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CF" w:rsidRPr="00822730" w:rsidRDefault="000B57CF">
      <w:pPr>
        <w:pStyle w:val="Ttulo"/>
        <w:tabs>
          <w:tab w:val="left" w:pos="2970"/>
          <w:tab w:val="left" w:pos="3150"/>
        </w:tabs>
        <w:jc w:val="left"/>
        <w:rPr>
          <w:rFonts w:ascii="Century Gothic" w:hAnsi="Century Gothic"/>
          <w:sz w:val="24"/>
        </w:rPr>
      </w:pPr>
      <w:bookmarkStart w:id="0" w:name="_Toc41971238"/>
    </w:p>
    <w:p w:rsidR="000B57CF" w:rsidRPr="00822730" w:rsidRDefault="0010289F">
      <w:pPr>
        <w:tabs>
          <w:tab w:val="left" w:pos="2212"/>
        </w:tabs>
        <w:jc w:val="center"/>
        <w:rPr>
          <w:rFonts w:ascii="Century Gothic" w:hAnsi="Century Gothic"/>
          <w:b/>
          <w:bCs/>
          <w:sz w:val="36"/>
          <w:szCs w:val="36"/>
          <w:lang w:val="es-EC"/>
        </w:rPr>
      </w:pPr>
      <w:r w:rsidRPr="00822730">
        <w:rPr>
          <w:rFonts w:ascii="Century Gothic" w:hAnsi="Century Gothic"/>
          <w:b/>
          <w:bCs/>
          <w:sz w:val="36"/>
          <w:szCs w:val="36"/>
          <w:lang w:val="es-EC"/>
        </w:rPr>
        <w:t>DOCUMENTOS DE LICITACIÓN PARA CONTRATACIÓN DE BIENES Y/O SERVICIOS DE NO CONSULTORÍA</w:t>
      </w:r>
    </w:p>
    <w:p w:rsidR="000B57CF" w:rsidRPr="00822730" w:rsidRDefault="000B57CF">
      <w:pPr>
        <w:tabs>
          <w:tab w:val="left" w:pos="2212"/>
        </w:tabs>
        <w:jc w:val="center"/>
        <w:rPr>
          <w:rFonts w:ascii="Century Gothic" w:hAnsi="Century Gothic"/>
          <w:b/>
          <w:bCs/>
          <w:sz w:val="36"/>
          <w:szCs w:val="36"/>
          <w:lang w:val="es-EC"/>
        </w:rPr>
      </w:pPr>
    </w:p>
    <w:p w:rsidR="000B57CF" w:rsidRPr="00822730" w:rsidRDefault="0010289F">
      <w:pPr>
        <w:tabs>
          <w:tab w:val="left" w:pos="2212"/>
        </w:tabs>
        <w:jc w:val="center"/>
        <w:rPr>
          <w:rFonts w:ascii="Century Gothic" w:hAnsi="Century Gothic"/>
          <w:b/>
          <w:bCs/>
          <w:sz w:val="36"/>
          <w:szCs w:val="36"/>
          <w:lang w:val="es-EC"/>
        </w:rPr>
      </w:pPr>
      <w:r w:rsidRPr="00822730">
        <w:rPr>
          <w:rFonts w:ascii="Century Gothic" w:hAnsi="Century Gothic"/>
          <w:b/>
          <w:bCs/>
          <w:sz w:val="36"/>
          <w:szCs w:val="36"/>
          <w:lang w:val="es-EC"/>
        </w:rPr>
        <w:t>SOLICITUD DE COTIZACIÓN (SDC)</w:t>
      </w:r>
    </w:p>
    <w:p w:rsidR="000B57CF" w:rsidRPr="00822730" w:rsidRDefault="000B57CF">
      <w:pPr>
        <w:tabs>
          <w:tab w:val="left" w:pos="2212"/>
        </w:tabs>
        <w:jc w:val="center"/>
        <w:rPr>
          <w:rFonts w:ascii="Century Gothic" w:hAnsi="Century Gothic"/>
          <w:b/>
          <w:bCs/>
          <w:sz w:val="36"/>
          <w:szCs w:val="36"/>
          <w:lang w:val="es-EC"/>
        </w:rPr>
      </w:pPr>
    </w:p>
    <w:p w:rsidR="000B57CF" w:rsidRPr="00822730" w:rsidRDefault="0010289F">
      <w:pPr>
        <w:tabs>
          <w:tab w:val="left" w:pos="2212"/>
        </w:tabs>
        <w:jc w:val="center"/>
        <w:rPr>
          <w:rFonts w:ascii="Century Gothic" w:hAnsi="Century Gothic"/>
          <w:b/>
          <w:bCs/>
          <w:i/>
          <w:iCs/>
          <w:color w:val="5B9BD5" w:themeColor="accent1"/>
          <w:sz w:val="36"/>
          <w:szCs w:val="36"/>
          <w:lang w:val="es-EC"/>
        </w:rPr>
      </w:pPr>
      <w:r w:rsidRPr="00822730">
        <w:rPr>
          <w:rFonts w:ascii="Century Gothic" w:hAnsi="Century Gothic"/>
          <w:b/>
          <w:bCs/>
          <w:sz w:val="36"/>
          <w:szCs w:val="36"/>
          <w:lang w:val="es-EC"/>
        </w:rPr>
        <w:t>COMPARACIÓN DE PRECIOS</w:t>
      </w:r>
    </w:p>
    <w:p w:rsidR="000B57CF" w:rsidRPr="00822730" w:rsidRDefault="000B57CF">
      <w:pPr>
        <w:tabs>
          <w:tab w:val="left" w:pos="2212"/>
        </w:tabs>
        <w:jc w:val="center"/>
        <w:rPr>
          <w:rFonts w:ascii="Century Gothic" w:hAnsi="Century Gothic"/>
          <w:b/>
          <w:bCs/>
          <w:sz w:val="36"/>
          <w:szCs w:val="36"/>
          <w:lang w:val="es-EC"/>
        </w:rPr>
      </w:pPr>
    </w:p>
    <w:p w:rsidR="000B57CF" w:rsidRPr="00822730" w:rsidRDefault="000B57CF">
      <w:pPr>
        <w:tabs>
          <w:tab w:val="left" w:pos="2212"/>
        </w:tabs>
        <w:jc w:val="center"/>
        <w:rPr>
          <w:rFonts w:ascii="Century Gothic" w:hAnsi="Century Gothic"/>
          <w:b/>
          <w:bCs/>
          <w:sz w:val="36"/>
          <w:szCs w:val="36"/>
          <w:lang w:val="es-EC"/>
        </w:rPr>
      </w:pPr>
    </w:p>
    <w:p w:rsidR="000B57CF" w:rsidRPr="00822730" w:rsidRDefault="0010289F">
      <w:pPr>
        <w:tabs>
          <w:tab w:val="left" w:pos="2212"/>
        </w:tabs>
        <w:jc w:val="center"/>
        <w:rPr>
          <w:rFonts w:ascii="Century Gothic" w:hAnsi="Century Gothic"/>
          <w:b/>
          <w:bCs/>
          <w:sz w:val="36"/>
          <w:szCs w:val="36"/>
          <w:lang w:val="es-EC"/>
        </w:rPr>
      </w:pPr>
      <w:r w:rsidRPr="00822730">
        <w:rPr>
          <w:rFonts w:ascii="Century Gothic" w:hAnsi="Century Gothic"/>
          <w:b/>
          <w:bCs/>
          <w:sz w:val="36"/>
          <w:szCs w:val="36"/>
          <w:lang w:val="es-EC"/>
        </w:rPr>
        <w:t>BANCO INTERAMERICANO DE DESARROLLO</w:t>
      </w:r>
    </w:p>
    <w:p w:rsidR="000B57CF" w:rsidRPr="00822730" w:rsidRDefault="000B57CF">
      <w:pPr>
        <w:tabs>
          <w:tab w:val="left" w:pos="2212"/>
        </w:tabs>
        <w:jc w:val="center"/>
        <w:rPr>
          <w:rFonts w:ascii="Century Gothic" w:hAnsi="Century Gothic"/>
          <w:b/>
          <w:bCs/>
          <w:sz w:val="36"/>
          <w:szCs w:val="36"/>
          <w:lang w:val="es-EC"/>
        </w:rPr>
      </w:pPr>
    </w:p>
    <w:p w:rsidR="000B57CF" w:rsidRPr="00822730" w:rsidRDefault="0010289F">
      <w:pPr>
        <w:tabs>
          <w:tab w:val="left" w:pos="2212"/>
        </w:tabs>
        <w:jc w:val="center"/>
        <w:rPr>
          <w:rFonts w:ascii="Century Gothic" w:hAnsi="Century Gothic"/>
          <w:b/>
          <w:bCs/>
          <w:i/>
          <w:iCs/>
          <w:color w:val="5B9BD5" w:themeColor="accent1"/>
          <w:sz w:val="36"/>
          <w:szCs w:val="36"/>
          <w:lang w:val="es-EC"/>
        </w:rPr>
      </w:pPr>
      <w:r w:rsidRPr="00822730">
        <w:rPr>
          <w:rFonts w:ascii="Century Gothic" w:hAnsi="Century Gothic"/>
          <w:b/>
          <w:bCs/>
          <w:sz w:val="36"/>
          <w:szCs w:val="36"/>
          <w:lang w:val="es-EC"/>
        </w:rPr>
        <w:t>Enero 2025</w:t>
      </w:r>
    </w:p>
    <w:p w:rsidR="000B57CF" w:rsidRPr="00822730" w:rsidRDefault="0010289F">
      <w:pPr>
        <w:tabs>
          <w:tab w:val="left" w:pos="2212"/>
        </w:tabs>
        <w:jc w:val="center"/>
        <w:rPr>
          <w:rFonts w:ascii="Century Gothic" w:hAnsi="Century Gothic"/>
          <w:b/>
          <w:bCs/>
          <w:i/>
          <w:iCs/>
          <w:color w:val="5B9BD5" w:themeColor="accent1"/>
          <w:sz w:val="36"/>
          <w:szCs w:val="36"/>
          <w:lang w:val="es-EC"/>
        </w:rPr>
      </w:pPr>
      <w:r w:rsidRPr="00822730">
        <w:rPr>
          <w:rFonts w:ascii="Century Gothic" w:hAnsi="Century Gothic"/>
          <w:b/>
          <w:bCs/>
          <w:i/>
          <w:iCs/>
          <w:noProof/>
          <w:color w:val="5B9BD5" w:themeColor="accent1"/>
          <w:sz w:val="36"/>
          <w:szCs w:val="36"/>
        </w:rPr>
        <mc:AlternateContent>
          <mc:Choice Requires="wps">
            <w:drawing>
              <wp:anchor distT="0" distB="0" distL="114300" distR="114300" simplePos="0" relativeHeight="251659264" behindDoc="0" locked="0" layoutInCell="1" allowOverlap="1" wp14:anchorId="78DC5A34" wp14:editId="387D814A">
                <wp:simplePos x="0" y="0"/>
                <wp:positionH relativeFrom="column">
                  <wp:posOffset>434340</wp:posOffset>
                </wp:positionH>
                <wp:positionV relativeFrom="paragraph">
                  <wp:posOffset>49530</wp:posOffset>
                </wp:positionV>
                <wp:extent cx="4872355" cy="0"/>
                <wp:effectExtent l="0" t="19050" r="24130" b="19050"/>
                <wp:wrapNone/>
                <wp:docPr id="1764719954" name="Conector recto 1"/>
                <wp:cNvGraphicFramePr/>
                <a:graphic xmlns:a="http://schemas.openxmlformats.org/drawingml/2006/main">
                  <a:graphicData uri="http://schemas.microsoft.com/office/word/2010/wordprocessingShape">
                    <wps:wsp>
                      <wps:cNvCnPr/>
                      <wps:spPr>
                        <a:xfrm>
                          <a:off x="0" y="0"/>
                          <a:ext cx="487203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recto 1" o:spid="_x0000_s1026" o:spt="20" style="position:absolute;left:0pt;margin-left:34.2pt;margin-top:3.9pt;height:0pt;width:383.65pt;z-index:251659264;mso-width-relative:page;mso-height-relative:page;" filled="f" stroked="t" coordsize="21600,21600" o:gfxdata="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LprI0wAAAAYBAAAPAAAAAAAAAAEAIAAA&#10;ACIAAABkcnMvZG93bnJldi54bWxQSwECFAAUAAAACACHTuJArL6phdgBAAC6AwAADgAAAAAAAAAB&#10;ACAAAAAiAQAAZHJzL2Uyb0RvYy54bWxQSwUGAAAAAAYABgBZAQAAbAUAAAAA&#10;">
                <v:fill on="f" focussize="0,0"/>
                <v:stroke weight="2.25pt" color="#000000 [3213]" miterlimit="8" joinstyle="miter"/>
                <v:imagedata o:title=""/>
                <o:lock v:ext="edit" aspectratio="f"/>
              </v:line>
            </w:pict>
          </mc:Fallback>
        </mc:AlternateContent>
      </w:r>
    </w:p>
    <w:p w:rsidR="000B57CF" w:rsidRPr="00822730" w:rsidRDefault="0010289F">
      <w:pPr>
        <w:pStyle w:val="DatosdelProceso"/>
        <w:jc w:val="center"/>
      </w:pPr>
      <w:proofErr w:type="spellStart"/>
      <w:r w:rsidRPr="00822730">
        <w:t>Contratante</w:t>
      </w:r>
      <w:proofErr w:type="spellEnd"/>
      <w:r w:rsidRPr="00822730">
        <w:t>:</w:t>
      </w:r>
      <w:bookmarkStart w:id="1" w:name="NombreEjecutor"/>
    </w:p>
    <w:p w:rsidR="000B57CF" w:rsidRPr="00822730" w:rsidRDefault="00B618D3">
      <w:pPr>
        <w:pStyle w:val="DatosdelProceso"/>
        <w:jc w:val="center"/>
        <w:rPr>
          <w:bCs/>
        </w:rPr>
      </w:pPr>
      <w:fldSimple w:instr=" FILLIN  &quot;NOMBRE DEL EJECUTOR&quot; \d &quot;NOMBRE DEL EJECUTOR&quot;  \* MERGEFORMAT ">
        <w:r w:rsidR="0010289F" w:rsidRPr="00822730">
          <w:rPr>
            <w:b w:val="0"/>
            <w:bCs/>
          </w:rPr>
          <w:fldChar w:fldCharType="begin"/>
        </w:r>
        <w:r w:rsidR="0010289F" w:rsidRPr="00822730">
          <w:rPr>
            <w:b w:val="0"/>
          </w:rPr>
          <w:instrText xml:space="preserve"> FILLIN  "NOMBRE DEL EJECUTOR" \d "NOMBRE DEL EJECUTOR"  \* MERGEFORMAT </w:instrText>
        </w:r>
        <w:r w:rsidR="0010289F" w:rsidRPr="00822730">
          <w:rPr>
            <w:b w:val="0"/>
            <w:bCs/>
          </w:rPr>
          <w:fldChar w:fldCharType="separate"/>
        </w:r>
        <w:r w:rsidR="0010289F" w:rsidRPr="00822730">
          <w:rPr>
            <w:b w:val="0"/>
          </w:rPr>
          <w:t>MINISTERIO DE ECONOMÍA Y FINANZAS</w:t>
        </w:r>
        <w:r w:rsidR="0010289F" w:rsidRPr="00822730">
          <w:rPr>
            <w:b w:val="0"/>
            <w:bCs/>
          </w:rPr>
          <w:fldChar w:fldCharType="end"/>
        </w:r>
      </w:fldSimple>
      <w:bookmarkEnd w:id="1"/>
    </w:p>
    <w:p w:rsidR="000B57CF" w:rsidRPr="00822730" w:rsidRDefault="000B57CF">
      <w:pPr>
        <w:pStyle w:val="DatosdelProceso"/>
        <w:jc w:val="center"/>
        <w:rPr>
          <w:bCs/>
        </w:rPr>
      </w:pPr>
    </w:p>
    <w:p w:rsidR="000B57CF" w:rsidRPr="00822730" w:rsidRDefault="0010289F">
      <w:pPr>
        <w:pStyle w:val="DatosdelProceso"/>
        <w:jc w:val="center"/>
        <w:rPr>
          <w:lang w:val="es-EC"/>
        </w:rPr>
      </w:pPr>
      <w:r w:rsidRPr="00822730">
        <w:rPr>
          <w:lang w:val="es-EC"/>
        </w:rPr>
        <w:t>Dirección:</w:t>
      </w:r>
    </w:p>
    <w:p w:rsidR="000B57CF" w:rsidRPr="00822730" w:rsidRDefault="0010289F">
      <w:pPr>
        <w:pStyle w:val="DatosdelProceso"/>
        <w:jc w:val="center"/>
        <w:rPr>
          <w:bCs/>
          <w:lang w:val="es-EC"/>
        </w:rPr>
      </w:pPr>
      <w:r w:rsidRPr="00822730">
        <w:rPr>
          <w:b w:val="0"/>
          <w:bCs/>
        </w:rPr>
        <w:fldChar w:fldCharType="begin"/>
      </w:r>
      <w:r w:rsidRPr="00822730">
        <w:rPr>
          <w:b w:val="0"/>
          <w:bCs/>
          <w:lang w:val="es-EC"/>
        </w:rPr>
        <w:instrText xml:space="preserve"> FILLIN  "DIRECCIÓN DEL EJECUTOR" \d "Coloque la dirección del Ejecutor (calle, edificio, oficina, ciudad, país, código postal, etc.)"  \* MERGEFORMAT </w:instrText>
      </w:r>
      <w:r w:rsidRPr="00822730">
        <w:rPr>
          <w:b w:val="0"/>
          <w:bCs/>
        </w:rPr>
        <w:fldChar w:fldCharType="separate"/>
      </w:r>
      <w:r w:rsidRPr="00822730">
        <w:rPr>
          <w:b w:val="0"/>
          <w:bCs/>
          <w:lang w:val="es-EC"/>
        </w:rPr>
        <w:t>Av. Amazonas entre Pereira y Unión de Periodistas, Plataforma Gubernamental de Gestión Financiera. Piso 10. Oficinas de la Coordinación General Administrativa Financiera, Código Postal. 170507, Quito-Ecuador.</w:t>
      </w:r>
      <w:r w:rsidRPr="00822730">
        <w:rPr>
          <w:b w:val="0"/>
          <w:bCs/>
        </w:rPr>
        <w:fldChar w:fldCharType="end"/>
      </w:r>
    </w:p>
    <w:p w:rsidR="000B57CF" w:rsidRPr="00822730" w:rsidRDefault="000B57CF">
      <w:pPr>
        <w:pStyle w:val="DatosdelProceso"/>
        <w:jc w:val="center"/>
        <w:rPr>
          <w:lang w:val="es-EC"/>
        </w:rPr>
      </w:pPr>
    </w:p>
    <w:p w:rsidR="000B57CF" w:rsidRPr="00822730" w:rsidRDefault="0010289F">
      <w:pPr>
        <w:pStyle w:val="DatosdelProceso"/>
        <w:jc w:val="center"/>
        <w:rPr>
          <w:lang w:val="es-EC"/>
        </w:rPr>
      </w:pPr>
      <w:r w:rsidRPr="00822730">
        <w:rPr>
          <w:lang w:val="es-EC"/>
        </w:rPr>
        <w:t>Programa:</w:t>
      </w:r>
    </w:p>
    <w:p w:rsidR="000B57CF" w:rsidRPr="00822730" w:rsidRDefault="0010289F">
      <w:pPr>
        <w:pStyle w:val="DatosdelProceso"/>
        <w:jc w:val="center"/>
        <w:rPr>
          <w:bCs/>
          <w:lang w:val="es-EC"/>
        </w:rPr>
      </w:pPr>
      <w:r w:rsidRPr="00822730">
        <w:fldChar w:fldCharType="begin"/>
      </w:r>
      <w:r w:rsidRPr="00822730">
        <w:rPr>
          <w:lang w:val="es-EC"/>
        </w:rPr>
        <w:instrText xml:space="preserve"> FILLIN  "NOMBRE DEL PROGRAMA" \d "NOMBRE DEL PROGRAMA"  \* MERGEFORMAT </w:instrText>
      </w:r>
      <w:r w:rsidRPr="00822730">
        <w:fldChar w:fldCharType="separate"/>
      </w:r>
      <w:r w:rsidRPr="00822730">
        <w:rPr>
          <w:b w:val="0"/>
          <w:lang w:val="es-EC"/>
        </w:rPr>
        <w:t>“Programa de Modernización de la Administra</w:t>
      </w:r>
      <w:r w:rsidRPr="00822730">
        <w:rPr>
          <w:lang w:val="es-EC"/>
        </w:rPr>
        <w:t>ción Financiera”</w:t>
      </w:r>
      <w:r w:rsidRPr="00822730">
        <w:fldChar w:fldCharType="end"/>
      </w:r>
    </w:p>
    <w:p w:rsidR="000B57CF" w:rsidRPr="00822730" w:rsidRDefault="000B57CF">
      <w:pPr>
        <w:pStyle w:val="DatosdelProceso"/>
        <w:jc w:val="center"/>
        <w:rPr>
          <w:bCs/>
          <w:lang w:val="es-EC"/>
        </w:rPr>
      </w:pPr>
    </w:p>
    <w:p w:rsidR="000B57CF" w:rsidRPr="00822730" w:rsidRDefault="0010289F">
      <w:pPr>
        <w:pStyle w:val="DatosdelProceso"/>
        <w:jc w:val="center"/>
      </w:pPr>
      <w:proofErr w:type="spellStart"/>
      <w:r w:rsidRPr="00822730">
        <w:t>Préstamo</w:t>
      </w:r>
      <w:proofErr w:type="spellEnd"/>
      <w:r w:rsidRPr="00822730">
        <w:t xml:space="preserve"> </w:t>
      </w:r>
      <w:proofErr w:type="spellStart"/>
      <w:r w:rsidRPr="00822730">
        <w:t>Nro</w:t>
      </w:r>
      <w:proofErr w:type="spellEnd"/>
      <w:r w:rsidRPr="00822730">
        <w:t>.:</w:t>
      </w:r>
      <w:bookmarkStart w:id="2" w:name="NúmeroOperación"/>
    </w:p>
    <w:p w:rsidR="000B57CF" w:rsidRPr="00822730" w:rsidRDefault="00B618D3">
      <w:pPr>
        <w:pStyle w:val="DatosdelProceso"/>
        <w:jc w:val="center"/>
        <w:rPr>
          <w:bCs/>
        </w:rPr>
      </w:pPr>
      <w:fldSimple w:instr=" FILLIN  &quot;NÚMERO DE OPERACIÓN (XXXX/OC-EC)&quot; \d &quot;Coloque el Número de Operación (ej: 4989/OC-EC)&quot;  \* MERGEFORMAT ">
        <w:r w:rsidR="0010289F" w:rsidRPr="00822730">
          <w:rPr>
            <w:b w:val="0"/>
            <w:bCs/>
          </w:rPr>
          <w:fldChar w:fldCharType="begin"/>
        </w:r>
        <w:r w:rsidR="0010289F" w:rsidRPr="00822730">
          <w:rPr>
            <w:b w:val="0"/>
          </w:rPr>
          <w:instrText xml:space="preserve"> FILLIN  "NÚMERO DE OPERACIÓN (XXXX/OC-EC)" \d "Coloque el Número de Operación (ej: 4989/OC-EC)"  \* MERGEFORMAT </w:instrText>
        </w:r>
        <w:r w:rsidR="0010289F" w:rsidRPr="00822730">
          <w:rPr>
            <w:b w:val="0"/>
            <w:bCs/>
          </w:rPr>
          <w:fldChar w:fldCharType="separate"/>
        </w:r>
        <w:r w:rsidR="0010289F" w:rsidRPr="00822730">
          <w:rPr>
            <w:b w:val="0"/>
          </w:rPr>
          <w:t>4812/OC-EC</w:t>
        </w:r>
        <w:r w:rsidR="0010289F" w:rsidRPr="00822730">
          <w:rPr>
            <w:b w:val="0"/>
            <w:bCs/>
          </w:rPr>
          <w:fldChar w:fldCharType="end"/>
        </w:r>
      </w:fldSimple>
      <w:bookmarkEnd w:id="2"/>
    </w:p>
    <w:p w:rsidR="000B57CF" w:rsidRPr="00822730" w:rsidRDefault="000B57CF">
      <w:pPr>
        <w:pStyle w:val="DatosdelProceso"/>
        <w:jc w:val="center"/>
        <w:rPr>
          <w:bCs/>
        </w:rPr>
      </w:pPr>
    </w:p>
    <w:p w:rsidR="000B57CF" w:rsidRPr="00822730" w:rsidRDefault="0010289F">
      <w:pPr>
        <w:pStyle w:val="DatosdelProceso"/>
        <w:jc w:val="center"/>
        <w:rPr>
          <w:lang w:val="es-EC"/>
        </w:rPr>
      </w:pPr>
      <w:r w:rsidRPr="00822730">
        <w:rPr>
          <w:lang w:val="es-EC"/>
        </w:rPr>
        <w:t>Código del Proceso:</w:t>
      </w:r>
    </w:p>
    <w:p w:rsidR="000B57CF" w:rsidRPr="00822730" w:rsidRDefault="0010289F">
      <w:pPr>
        <w:pStyle w:val="DatosdelProceso"/>
        <w:jc w:val="center"/>
        <w:rPr>
          <w:b w:val="0"/>
          <w:bCs/>
          <w:lang w:val="es-EC"/>
        </w:rPr>
      </w:pPr>
      <w:r w:rsidRPr="00822730">
        <w:rPr>
          <w:b w:val="0"/>
          <w:bCs/>
        </w:rPr>
        <w:fldChar w:fldCharType="begin"/>
      </w:r>
      <w:r w:rsidRPr="00822730">
        <w:rPr>
          <w:b w:val="0"/>
          <w:lang w:val="es-EC"/>
        </w:rPr>
        <w:instrText xml:space="preserve"> FILLIN  "CÓDIGO DEL PROCESO" \d "CÓDIGO DEL PROCESO"  \* MERGEFORMAT </w:instrText>
      </w:r>
      <w:r w:rsidRPr="00822730">
        <w:rPr>
          <w:b w:val="0"/>
          <w:bCs/>
        </w:rPr>
        <w:fldChar w:fldCharType="separate"/>
      </w:r>
      <w:r w:rsidRPr="00822730">
        <w:rPr>
          <w:b w:val="0"/>
          <w:lang w:val="es-EC"/>
        </w:rPr>
        <w:t>EC-L1249-P00035</w:t>
      </w:r>
      <w:r w:rsidRPr="00822730">
        <w:rPr>
          <w:b w:val="0"/>
          <w:bCs/>
        </w:rPr>
        <w:fldChar w:fldCharType="end"/>
      </w:r>
    </w:p>
    <w:p w:rsidR="000B57CF" w:rsidRPr="00822730" w:rsidRDefault="000B57CF">
      <w:pPr>
        <w:pStyle w:val="DatosdelProceso"/>
        <w:jc w:val="center"/>
        <w:rPr>
          <w:bCs/>
          <w:lang w:val="es-EC"/>
        </w:rPr>
      </w:pPr>
    </w:p>
    <w:p w:rsidR="000B57CF" w:rsidRPr="00822730" w:rsidRDefault="0010289F">
      <w:pPr>
        <w:pStyle w:val="DatosdelProceso"/>
        <w:jc w:val="center"/>
        <w:rPr>
          <w:lang w:val="es-EC"/>
        </w:rPr>
      </w:pPr>
      <w:r w:rsidRPr="00822730">
        <w:rPr>
          <w:lang w:val="es-EC"/>
        </w:rPr>
        <w:t>Nombre de la contratación:</w:t>
      </w:r>
      <w:bookmarkStart w:id="3" w:name="NombreContrato"/>
    </w:p>
    <w:p w:rsidR="000B57CF" w:rsidRPr="00822730" w:rsidRDefault="0010289F">
      <w:pPr>
        <w:pStyle w:val="DatosdelProceso"/>
        <w:jc w:val="center"/>
        <w:rPr>
          <w:b w:val="0"/>
          <w:bCs/>
          <w:lang w:val="es-EC"/>
        </w:rPr>
      </w:pPr>
      <w:r w:rsidRPr="00822730">
        <w:rPr>
          <w:b w:val="0"/>
          <w:bCs/>
        </w:rPr>
        <w:fldChar w:fldCharType="begin"/>
      </w:r>
      <w:r w:rsidRPr="00822730">
        <w:rPr>
          <w:b w:val="0"/>
          <w:lang w:val="es-EC"/>
        </w:rPr>
        <w:instrText xml:space="preserve"> FILLIN  "NOMBRE DE LA CONTRATACIÓN" \d "NOMBRE DE LA CONTRATACIÓN"  \* MERGEFORMAT </w:instrText>
      </w:r>
      <w:r w:rsidRPr="00822730">
        <w:rPr>
          <w:b w:val="0"/>
          <w:bCs/>
        </w:rPr>
        <w:fldChar w:fldCharType="separate"/>
      </w:r>
      <w:r w:rsidRPr="00822730">
        <w:rPr>
          <w:b w:val="0"/>
          <w:lang w:val="es-EC"/>
        </w:rPr>
        <w:t xml:space="preserve">“Contratación de servicios de provisión de pasajes aéreos nacionales para "Capacitaciones en NICSP a las entidades del SPNF con funcionarios en territorio". </w:t>
      </w:r>
      <w:r w:rsidRPr="00822730">
        <w:rPr>
          <w:b w:val="0"/>
          <w:bCs/>
        </w:rPr>
        <w:fldChar w:fldCharType="end"/>
      </w:r>
      <w:bookmarkEnd w:id="3"/>
    </w:p>
    <w:p w:rsidR="000B57CF" w:rsidRPr="00822730" w:rsidRDefault="000B57CF">
      <w:pPr>
        <w:pStyle w:val="DatosdelProceso"/>
        <w:jc w:val="center"/>
        <w:rPr>
          <w:bCs/>
          <w:lang w:val="es-EC"/>
        </w:rPr>
      </w:pPr>
    </w:p>
    <w:p w:rsidR="000B57CF" w:rsidRPr="00822730" w:rsidRDefault="0010289F">
      <w:pPr>
        <w:pStyle w:val="DatosdelProceso"/>
        <w:jc w:val="center"/>
        <w:rPr>
          <w:lang w:val="es-EC"/>
        </w:rPr>
      </w:pPr>
      <w:r w:rsidRPr="00822730">
        <w:rPr>
          <w:lang w:val="es-EC"/>
        </w:rPr>
        <w:t>País:</w:t>
      </w:r>
      <w:bookmarkStart w:id="4" w:name="Prestatario"/>
    </w:p>
    <w:p w:rsidR="000B57CF" w:rsidRPr="00822730" w:rsidRDefault="0010289F">
      <w:pPr>
        <w:pStyle w:val="DatosdelProceso"/>
        <w:jc w:val="center"/>
        <w:rPr>
          <w:bCs/>
          <w:lang w:val="es-EC"/>
        </w:rPr>
      </w:pPr>
      <w:r w:rsidRPr="00822730">
        <w:rPr>
          <w:bCs/>
          <w:lang w:val="es-EC"/>
        </w:rPr>
        <w:t>República del Ecuador</w:t>
      </w:r>
    </w:p>
    <w:bookmarkEnd w:id="4"/>
    <w:p w:rsidR="000B57CF" w:rsidRDefault="000B57CF">
      <w:pPr>
        <w:pStyle w:val="DatosdelProceso"/>
        <w:rPr>
          <w:lang w:val="es-EC"/>
        </w:rPr>
      </w:pPr>
    </w:p>
    <w:p w:rsidR="00E57A1D" w:rsidRPr="00822730" w:rsidRDefault="00E57A1D">
      <w:pPr>
        <w:pStyle w:val="DatosdelProceso"/>
        <w:rPr>
          <w:lang w:val="es-EC"/>
        </w:rPr>
      </w:pPr>
    </w:p>
    <w:p w:rsidR="0099668F" w:rsidRPr="00822730" w:rsidRDefault="0010289F" w:rsidP="00E57A1D">
      <w:pPr>
        <w:pStyle w:val="DatosdelProceso"/>
        <w:jc w:val="center"/>
        <w:rPr>
          <w:lang w:val="es-EC"/>
        </w:rPr>
      </w:pPr>
      <w:r w:rsidRPr="00822730">
        <w:rPr>
          <w:lang w:val="es-EC"/>
        </w:rPr>
        <w:t>Emitido en</w:t>
      </w:r>
      <w:r w:rsidR="00A25E3D">
        <w:rPr>
          <w:lang w:val="es-EC"/>
        </w:rPr>
        <w:t xml:space="preserve"> la</w:t>
      </w:r>
      <w:r w:rsidRPr="00822730">
        <w:rPr>
          <w:lang w:val="es-EC"/>
        </w:rPr>
        <w:t xml:space="preserve"> </w:t>
      </w:r>
      <w:bookmarkStart w:id="5" w:name="Ciudad"/>
      <w:r w:rsidRPr="00822730">
        <w:fldChar w:fldCharType="begin"/>
      </w:r>
      <w:r w:rsidRPr="00822730">
        <w:rPr>
          <w:lang w:val="es-EC"/>
        </w:rPr>
        <w:instrText xml:space="preserve"> FILLIN  CIUDAD \d Ciudad  \* MERGEFORMAT </w:instrText>
      </w:r>
      <w:r w:rsidRPr="00822730">
        <w:fldChar w:fldCharType="separate"/>
      </w:r>
      <w:r w:rsidRPr="00822730">
        <w:rPr>
          <w:lang w:val="es-EC"/>
        </w:rPr>
        <w:t>Ciudad</w:t>
      </w:r>
      <w:r w:rsidRPr="00822730">
        <w:fldChar w:fldCharType="end"/>
      </w:r>
      <w:bookmarkEnd w:id="5"/>
      <w:r w:rsidRPr="00822730">
        <w:rPr>
          <w:lang w:val="es-EC"/>
        </w:rPr>
        <w:t xml:space="preserve">, </w:t>
      </w:r>
    </w:p>
    <w:p w:rsidR="000B57CF" w:rsidRPr="00822730" w:rsidRDefault="0010289F">
      <w:pPr>
        <w:pStyle w:val="DatosdelProceso"/>
        <w:jc w:val="center"/>
        <w:rPr>
          <w:lang w:val="es-EC"/>
        </w:rPr>
      </w:pPr>
      <w:r w:rsidRPr="00822730">
        <w:rPr>
          <w:lang w:val="es-EC"/>
        </w:rPr>
        <w:t>Quito-Ecuador,</w:t>
      </w:r>
      <w:r w:rsidR="00EB1933">
        <w:rPr>
          <w:lang w:val="es-EC"/>
        </w:rPr>
        <w:t xml:space="preserve"> 10 Julio de 2025.</w:t>
      </w:r>
    </w:p>
    <w:p w:rsidR="000B57CF" w:rsidRPr="00822730" w:rsidRDefault="000B57CF">
      <w:pPr>
        <w:rPr>
          <w:rFonts w:ascii="Century Gothic" w:hAnsi="Century Gothic"/>
          <w:b/>
          <w:sz w:val="32"/>
          <w:szCs w:val="32"/>
          <w:lang w:val="es-ES"/>
        </w:rPr>
        <w:sectPr w:rsidR="000B57CF" w:rsidRPr="00822730">
          <w:headerReference w:type="even" r:id="rId15"/>
          <w:headerReference w:type="default" r:id="rId16"/>
          <w:headerReference w:type="first" r:id="rId17"/>
          <w:pgSz w:w="11906" w:h="16838"/>
          <w:pgMar w:top="1440" w:right="1440" w:bottom="1440" w:left="1440" w:header="720" w:footer="720" w:gutter="0"/>
          <w:paperSrc w:first="15" w:other="15"/>
          <w:pgNumType w:fmt="lowerRoman"/>
          <w:cols w:space="720"/>
          <w:titlePg/>
          <w:docGrid w:linePitch="326"/>
        </w:sectPr>
      </w:pPr>
    </w:p>
    <w:p w:rsidR="000B57CF" w:rsidRPr="00822730" w:rsidRDefault="000B57CF">
      <w:pPr>
        <w:spacing w:after="120"/>
        <w:jc w:val="both"/>
        <w:rPr>
          <w:rFonts w:ascii="Century Gothic" w:hAnsi="Century Gothic"/>
          <w:i/>
          <w:iCs/>
          <w:color w:val="0070C0"/>
          <w:szCs w:val="22"/>
          <w:lang w:val="es-EC"/>
        </w:rPr>
      </w:pPr>
    </w:p>
    <w:p w:rsidR="000B57CF" w:rsidRPr="00822730" w:rsidRDefault="0010289F">
      <w:pPr>
        <w:pStyle w:val="Secciones"/>
        <w:jc w:val="both"/>
        <w:rPr>
          <w:lang w:val="es-EC"/>
        </w:rPr>
      </w:pPr>
      <w:bookmarkStart w:id="6" w:name="_Toc169814225"/>
      <w:bookmarkStart w:id="7" w:name="_Toc167963448"/>
      <w:bookmarkStart w:id="8" w:name="_Toc175253790"/>
      <w:r w:rsidRPr="00822730">
        <w:rPr>
          <w:lang w:val="es-EC"/>
        </w:rPr>
        <w:t>Sección I.  Instrucciones a los Oferentes</w:t>
      </w:r>
      <w:bookmarkEnd w:id="6"/>
      <w:bookmarkEnd w:id="7"/>
      <w:bookmarkEnd w:id="8"/>
    </w:p>
    <w:p w:rsidR="000B57CF" w:rsidRPr="00822730" w:rsidRDefault="000B57CF">
      <w:pPr>
        <w:suppressAutoHyphens/>
        <w:spacing w:after="120"/>
        <w:ind w:left="1440" w:hanging="1440"/>
        <w:jc w:val="center"/>
        <w:rPr>
          <w:rFonts w:ascii="Century Gothic" w:hAnsi="Century Gothic"/>
          <w:b/>
          <w:bCs/>
          <w:szCs w:val="22"/>
          <w:lang w:val="es-EC"/>
        </w:rPr>
      </w:pPr>
    </w:p>
    <w:p w:rsidR="000B57CF" w:rsidRPr="00822730" w:rsidRDefault="0010289F">
      <w:pPr>
        <w:pStyle w:val="Sangra2detindependiente"/>
        <w:spacing w:after="120"/>
        <w:ind w:firstLine="709"/>
        <w:jc w:val="both"/>
        <w:rPr>
          <w:rFonts w:ascii="Century Gothic" w:hAnsi="Century Gothic"/>
          <w:szCs w:val="22"/>
          <w:lang w:val="es-EC"/>
        </w:rPr>
      </w:pPr>
      <w:r w:rsidRPr="00822730">
        <w:rPr>
          <w:rFonts w:ascii="Century Gothic" w:hAnsi="Century Gothic"/>
          <w:szCs w:val="22"/>
          <w:lang w:val="es-EC"/>
        </w:rPr>
        <w:t xml:space="preserve">Las </w:t>
      </w:r>
      <w:r w:rsidRPr="00822730">
        <w:rPr>
          <w:rFonts w:ascii="Century Gothic" w:hAnsi="Century Gothic"/>
          <w:i/>
          <w:szCs w:val="22"/>
          <w:lang w:val="es-EC"/>
        </w:rPr>
        <w:t>Instrucciones a los Oferentes</w:t>
      </w:r>
      <w:r w:rsidRPr="00822730">
        <w:rPr>
          <w:rFonts w:ascii="Century Gothic" w:hAnsi="Century Gothic"/>
          <w:szCs w:val="22"/>
          <w:lang w:val="es-EC"/>
        </w:rPr>
        <w:t xml:space="preserve"> (</w:t>
      </w:r>
      <w:r w:rsidRPr="00822730">
        <w:rPr>
          <w:rFonts w:ascii="Century Gothic" w:hAnsi="Century Gothic"/>
          <w:i/>
          <w:szCs w:val="22"/>
          <w:lang w:val="es-EC"/>
        </w:rPr>
        <w:t>IAO</w:t>
      </w:r>
      <w:r w:rsidRPr="00822730">
        <w:rPr>
          <w:rFonts w:ascii="Century Gothic" w:hAnsi="Century Gothic"/>
          <w:szCs w:val="22"/>
          <w:lang w:val="es-EC"/>
        </w:rPr>
        <w:t>) junto con l</w:t>
      </w:r>
      <w:r w:rsidRPr="00822730">
        <w:rPr>
          <w:rFonts w:ascii="Century Gothic" w:hAnsi="Century Gothic"/>
          <w:i/>
          <w:szCs w:val="22"/>
          <w:lang w:val="es-EC"/>
        </w:rPr>
        <w:t>o</w:t>
      </w:r>
      <w:r w:rsidRPr="00822730">
        <w:rPr>
          <w:rFonts w:ascii="Century Gothic" w:hAnsi="Century Gothic"/>
          <w:szCs w:val="22"/>
          <w:lang w:val="es-EC"/>
        </w:rPr>
        <w:t xml:space="preserve">s </w:t>
      </w:r>
      <w:r w:rsidRPr="00822730">
        <w:rPr>
          <w:rFonts w:ascii="Century Gothic" w:hAnsi="Century Gothic"/>
          <w:i/>
          <w:szCs w:val="22"/>
          <w:lang w:val="es-EC"/>
        </w:rPr>
        <w:t xml:space="preserve">Datos de la Licitación </w:t>
      </w:r>
      <w:r w:rsidRPr="00822730">
        <w:rPr>
          <w:rFonts w:ascii="Century Gothic" w:hAnsi="Century Gothic"/>
          <w:szCs w:val="22"/>
          <w:lang w:val="es-EC"/>
        </w:rPr>
        <w:t>(</w:t>
      </w:r>
      <w:r w:rsidRPr="00822730">
        <w:rPr>
          <w:rFonts w:ascii="Century Gothic" w:hAnsi="Century Gothic"/>
          <w:i/>
          <w:szCs w:val="22"/>
          <w:lang w:val="es-EC"/>
        </w:rPr>
        <w:t>DDL</w:t>
      </w:r>
      <w:r w:rsidRPr="00822730">
        <w:rPr>
          <w:rFonts w:ascii="Century Gothic" w:hAnsi="Century Gothic"/>
          <w:szCs w:val="22"/>
          <w:lang w:val="es-EC"/>
        </w:rPr>
        <w:t>) y los otros documentos que aquí se enumeran, constituirán un documento integral que establece claramente los derechos y obligaciones de ambas partes.</w:t>
      </w:r>
    </w:p>
    <w:p w:rsidR="000B57CF" w:rsidRPr="00822730" w:rsidRDefault="0010289F">
      <w:pPr>
        <w:pStyle w:val="Sangra2detindependiente"/>
        <w:spacing w:after="120"/>
        <w:ind w:firstLine="709"/>
        <w:jc w:val="both"/>
        <w:rPr>
          <w:rFonts w:ascii="Century Gothic" w:hAnsi="Century Gothic"/>
          <w:i/>
          <w:szCs w:val="22"/>
          <w:lang w:val="es-EC"/>
        </w:rPr>
      </w:pPr>
      <w:r w:rsidRPr="00822730">
        <w:rPr>
          <w:rFonts w:ascii="Century Gothic" w:hAnsi="Century Gothic"/>
          <w:szCs w:val="22"/>
          <w:lang w:val="es-EC"/>
        </w:rPr>
        <w:t>En esta Sección de la Solicitud de Cotización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0B57CF" w:rsidRPr="00822730" w:rsidRDefault="0010289F">
      <w:pPr>
        <w:pStyle w:val="Sangra2detindependiente"/>
        <w:spacing w:after="120"/>
        <w:ind w:firstLine="709"/>
        <w:jc w:val="both"/>
        <w:rPr>
          <w:rFonts w:ascii="Century Gothic" w:hAnsi="Century Gothic"/>
          <w:i/>
          <w:szCs w:val="22"/>
          <w:lang w:val="es-EC"/>
        </w:rPr>
      </w:pPr>
      <w:r w:rsidRPr="00822730">
        <w:rPr>
          <w:rFonts w:ascii="Century Gothic" w:hAnsi="Century Gothic"/>
          <w:szCs w:val="22"/>
          <w:lang w:val="es-EC"/>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0B57CF" w:rsidRPr="00822730" w:rsidRDefault="0010289F">
      <w:pPr>
        <w:pStyle w:val="Sangra2detindependiente"/>
        <w:spacing w:after="120"/>
        <w:ind w:firstLine="709"/>
        <w:jc w:val="both"/>
        <w:rPr>
          <w:rFonts w:ascii="Century Gothic" w:hAnsi="Century Gothic"/>
          <w:i/>
          <w:szCs w:val="22"/>
          <w:lang w:val="es-EC"/>
        </w:rPr>
      </w:pPr>
      <w:r w:rsidRPr="00822730">
        <w:rPr>
          <w:rFonts w:ascii="Century Gothic" w:hAnsi="Century Gothic"/>
          <w:szCs w:val="22"/>
          <w:lang w:val="es-EC"/>
        </w:rPr>
        <w:t>Estas Instrucciones a los Oferentes no formarán parte del Contrato y dejarán de tener vigencia una vez que éste haya sido firmado.</w:t>
      </w:r>
    </w:p>
    <w:p w:rsidR="000B57CF" w:rsidRPr="00822730" w:rsidRDefault="000B57CF">
      <w:pPr>
        <w:pStyle w:val="Sangra2detindependiente"/>
        <w:spacing w:after="120"/>
        <w:ind w:firstLine="709"/>
        <w:jc w:val="both"/>
        <w:rPr>
          <w:rFonts w:ascii="Century Gothic" w:hAnsi="Century Gothic"/>
          <w:i/>
          <w:lang w:val="es-EC"/>
        </w:rPr>
      </w:pPr>
    </w:p>
    <w:p w:rsidR="000B57CF" w:rsidRPr="00822730" w:rsidRDefault="000B57CF">
      <w:pPr>
        <w:jc w:val="center"/>
        <w:rPr>
          <w:rFonts w:ascii="Century Gothic" w:hAnsi="Century Gothic"/>
          <w:b/>
          <w:sz w:val="32"/>
          <w:szCs w:val="32"/>
          <w:lang w:val="es-ES"/>
        </w:rPr>
        <w:sectPr w:rsidR="000B57CF" w:rsidRPr="00822730">
          <w:headerReference w:type="first" r:id="rId18"/>
          <w:pgSz w:w="11906" w:h="16838"/>
          <w:pgMar w:top="1440" w:right="1440" w:bottom="1440" w:left="1440" w:header="720" w:footer="720" w:gutter="0"/>
          <w:paperSrc w:first="15" w:other="15"/>
          <w:pgNumType w:fmt="lowerRoman"/>
          <w:cols w:space="720"/>
          <w:titlePg/>
          <w:docGrid w:linePitch="326"/>
        </w:sectPr>
      </w:pPr>
    </w:p>
    <w:p w:rsidR="000B57CF" w:rsidRPr="00822730" w:rsidRDefault="000B57CF">
      <w:pPr>
        <w:rPr>
          <w:rFonts w:ascii="Century Gothic" w:hAnsi="Century Gothic"/>
          <w:lang w:val="es-ES"/>
        </w:rPr>
        <w:sectPr w:rsidR="000B57CF" w:rsidRPr="00822730">
          <w:headerReference w:type="even" r:id="rId19"/>
          <w:headerReference w:type="default" r:id="rId20"/>
          <w:headerReference w:type="first" r:id="rId21"/>
          <w:footnotePr>
            <w:numRestart w:val="eachSect"/>
          </w:footnotePr>
          <w:type w:val="continuous"/>
          <w:pgSz w:w="11906" w:h="16838"/>
          <w:pgMar w:top="1440" w:right="1440" w:bottom="1440" w:left="1440" w:header="720" w:footer="720" w:gutter="0"/>
          <w:paperSrc w:first="15" w:other="15"/>
          <w:pgNumType w:start="1"/>
          <w:cols w:space="720"/>
          <w:titlePg/>
          <w:docGrid w:linePitch="326"/>
        </w:sectPr>
      </w:pPr>
    </w:p>
    <w:p w:rsidR="000B57CF" w:rsidRPr="00CF04FF" w:rsidRDefault="0010289F" w:rsidP="00CF04FF">
      <w:pPr>
        <w:pStyle w:val="Secciones"/>
      </w:pPr>
      <w:bookmarkStart w:id="9" w:name="_Toc175253791"/>
      <w:bookmarkEnd w:id="0"/>
      <w:proofErr w:type="spellStart"/>
      <w:r w:rsidRPr="00822730">
        <w:lastRenderedPageBreak/>
        <w:t>Índice</w:t>
      </w:r>
      <w:bookmarkEnd w:id="9"/>
      <w:proofErr w:type="spellEnd"/>
    </w:p>
    <w:p w:rsidR="000B57CF" w:rsidRPr="00822730" w:rsidRDefault="0010289F">
      <w:pPr>
        <w:pStyle w:val="TDC1"/>
        <w:tabs>
          <w:tab w:val="right" w:leader="dot" w:pos="9016"/>
        </w:tabs>
        <w:rPr>
          <w:rFonts w:eastAsiaTheme="minorEastAsia" w:cstheme="minorBidi"/>
          <w:b w:val="0"/>
          <w:kern w:val="2"/>
          <w:sz w:val="24"/>
          <w:lang w:val="es-EC" w:eastAsia="es-EC"/>
          <w14:ligatures w14:val="standardContextual"/>
        </w:rPr>
      </w:pPr>
      <w:r w:rsidRPr="00822730">
        <w:rPr>
          <w:b w:val="0"/>
          <w:lang w:val="es-ES"/>
        </w:rPr>
        <w:fldChar w:fldCharType="begin"/>
      </w:r>
      <w:r w:rsidRPr="00822730">
        <w:rPr>
          <w:b w:val="0"/>
          <w:lang w:val="es-ES"/>
        </w:rPr>
        <w:instrText xml:space="preserve"> TOC \h \z \t "Seccion;1;Sec VI - Header 2;3;Sec VI - Header 3;3;Secciones;1;IAO´s;3;Subsecciones;2;Partes;1" </w:instrText>
      </w:r>
      <w:r w:rsidRPr="00822730">
        <w:rPr>
          <w:b w:val="0"/>
          <w:lang w:val="es-ES"/>
        </w:rPr>
        <w:fldChar w:fldCharType="separate"/>
      </w:r>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790" w:history="1">
        <w:r w:rsidR="0010289F" w:rsidRPr="00822730">
          <w:rPr>
            <w:rStyle w:val="Hipervnculo"/>
          </w:rPr>
          <w:t>Sección I.  Instrucciones a los Oferentes</w:t>
        </w:r>
        <w:r w:rsidR="0010289F" w:rsidRPr="00822730">
          <w:tab/>
        </w:r>
        <w:r w:rsidR="0010289F" w:rsidRPr="00822730">
          <w:fldChar w:fldCharType="begin"/>
        </w:r>
        <w:r w:rsidR="0010289F" w:rsidRPr="00822730">
          <w:instrText xml:space="preserve"> PAGEREF _Toc175253790 \h </w:instrText>
        </w:r>
        <w:r w:rsidR="0010289F" w:rsidRPr="00822730">
          <w:fldChar w:fldCharType="separate"/>
        </w:r>
        <w:r w:rsidR="0030572C">
          <w:rPr>
            <w:noProof/>
          </w:rPr>
          <w:t>ii</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791" w:history="1">
        <w:r w:rsidR="0010289F" w:rsidRPr="00822730">
          <w:rPr>
            <w:rStyle w:val="Hipervnculo"/>
          </w:rPr>
          <w:t>Índice</w:t>
        </w:r>
        <w:r w:rsidR="0010289F" w:rsidRPr="00822730">
          <w:tab/>
        </w:r>
        <w:r w:rsidR="0010289F" w:rsidRPr="00822730">
          <w:fldChar w:fldCharType="begin"/>
        </w:r>
        <w:r w:rsidR="0010289F" w:rsidRPr="00822730">
          <w:instrText xml:space="preserve"> PAGEREF _Toc175253791 \h </w:instrText>
        </w:r>
        <w:r w:rsidR="0010289F" w:rsidRPr="00822730">
          <w:fldChar w:fldCharType="separate"/>
        </w:r>
        <w:r w:rsidR="0030572C">
          <w:rPr>
            <w:noProof/>
          </w:rPr>
          <w:t>ii</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792" w:history="1">
        <w:r w:rsidR="0010289F" w:rsidRPr="00822730">
          <w:rPr>
            <w:rStyle w:val="Hipervnculo"/>
          </w:rPr>
          <w:t>Primera Parte – Procedimientos de Licitación</w:t>
        </w:r>
        <w:r w:rsidR="0010289F" w:rsidRPr="00822730">
          <w:tab/>
        </w:r>
        <w:r w:rsidR="0010289F" w:rsidRPr="00822730">
          <w:fldChar w:fldCharType="begin"/>
        </w:r>
        <w:r w:rsidR="0010289F" w:rsidRPr="00822730">
          <w:instrText xml:space="preserve"> PAGEREF _Toc175253792 \h </w:instrText>
        </w:r>
        <w:r w:rsidR="0010289F" w:rsidRPr="00822730">
          <w:fldChar w:fldCharType="separate"/>
        </w:r>
        <w:r w:rsidR="0030572C">
          <w:rPr>
            <w:noProof/>
          </w:rPr>
          <w:t>4</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793" w:history="1">
        <w:r w:rsidR="0010289F" w:rsidRPr="00822730">
          <w:rPr>
            <w:rStyle w:val="Hipervnculo"/>
          </w:rPr>
          <w:t>Sección I. Instrucciones a los Oferentes (IAO)</w:t>
        </w:r>
        <w:r w:rsidR="0010289F" w:rsidRPr="00822730">
          <w:tab/>
        </w:r>
        <w:r w:rsidR="0010289F" w:rsidRPr="00822730">
          <w:fldChar w:fldCharType="begin"/>
        </w:r>
        <w:r w:rsidR="0010289F" w:rsidRPr="00822730">
          <w:instrText xml:space="preserve"> PAGEREF _Toc175253793 \h </w:instrText>
        </w:r>
        <w:r w:rsidR="0010289F" w:rsidRPr="00822730">
          <w:fldChar w:fldCharType="separate"/>
        </w:r>
        <w:r w:rsidR="0030572C">
          <w:rPr>
            <w:noProof/>
          </w:rPr>
          <w:t>4</w:t>
        </w:r>
        <w:r w:rsidR="0010289F" w:rsidRPr="00822730">
          <w:fldChar w:fldCharType="end"/>
        </w:r>
      </w:hyperlink>
    </w:p>
    <w:p w:rsidR="000B57CF" w:rsidRPr="00822730" w:rsidRDefault="00B618D3">
      <w:pPr>
        <w:pStyle w:val="TDC2"/>
        <w:tabs>
          <w:tab w:val="left" w:pos="720"/>
          <w:tab w:val="right" w:leader="dot" w:pos="9016"/>
        </w:tabs>
        <w:rPr>
          <w:rFonts w:eastAsiaTheme="minorEastAsia" w:cstheme="minorBidi"/>
          <w:b w:val="0"/>
          <w:kern w:val="2"/>
          <w:sz w:val="24"/>
          <w:szCs w:val="24"/>
          <w:lang w:val="es-EC" w:eastAsia="es-EC"/>
          <w14:ligatures w14:val="standardContextual"/>
        </w:rPr>
      </w:pPr>
      <w:hyperlink w:anchor="_Toc175253794" w:history="1">
        <w:r w:rsidR="0010289F" w:rsidRPr="00822730">
          <w:rPr>
            <w:rStyle w:val="Hipervnculo"/>
          </w:rPr>
          <w:t>A.</w:t>
        </w:r>
        <w:r w:rsidR="0010289F" w:rsidRPr="00822730">
          <w:rPr>
            <w:rFonts w:eastAsiaTheme="minorEastAsia" w:cstheme="minorBidi"/>
            <w:b w:val="0"/>
            <w:kern w:val="2"/>
            <w:sz w:val="24"/>
            <w:szCs w:val="24"/>
            <w:lang w:val="es-EC" w:eastAsia="es-EC"/>
            <w14:ligatures w14:val="standardContextual"/>
          </w:rPr>
          <w:tab/>
        </w:r>
        <w:r w:rsidR="0010289F" w:rsidRPr="00822730">
          <w:rPr>
            <w:rStyle w:val="Hipervnculo"/>
          </w:rPr>
          <w:t>Disposiciones Generales</w:t>
        </w:r>
        <w:r w:rsidR="0010289F" w:rsidRPr="00822730">
          <w:tab/>
        </w:r>
        <w:r w:rsidR="0010289F" w:rsidRPr="00822730">
          <w:fldChar w:fldCharType="begin"/>
        </w:r>
        <w:r w:rsidR="0010289F" w:rsidRPr="00822730">
          <w:instrText xml:space="preserve"> PAGEREF _Toc175253794 \h </w:instrText>
        </w:r>
        <w:r w:rsidR="0010289F" w:rsidRPr="00822730">
          <w:fldChar w:fldCharType="separate"/>
        </w:r>
        <w:r w:rsidR="0030572C">
          <w:rPr>
            <w:noProof/>
          </w:rPr>
          <w:t>4</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795" w:history="1">
        <w:r w:rsidR="0010289F" w:rsidRPr="00822730">
          <w:rPr>
            <w:rStyle w:val="Hipervnculo"/>
          </w:rPr>
          <w:t>1.</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Alcance de la licitación</w:t>
        </w:r>
        <w:r w:rsidR="0010289F" w:rsidRPr="00822730">
          <w:tab/>
        </w:r>
        <w:r w:rsidR="0010289F" w:rsidRPr="00822730">
          <w:fldChar w:fldCharType="begin"/>
        </w:r>
        <w:r w:rsidR="0010289F" w:rsidRPr="00822730">
          <w:instrText xml:space="preserve"> PAGEREF _Toc175253795 \h </w:instrText>
        </w:r>
        <w:r w:rsidR="0010289F" w:rsidRPr="00822730">
          <w:fldChar w:fldCharType="separate"/>
        </w:r>
        <w:r w:rsidR="0030572C">
          <w:rPr>
            <w:noProof/>
          </w:rPr>
          <w:t>4</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796" w:history="1">
        <w:r w:rsidR="0010289F" w:rsidRPr="00822730">
          <w:rPr>
            <w:rStyle w:val="Hipervnculo"/>
          </w:rPr>
          <w:t>2.</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Fuente de Financiamiento</w:t>
        </w:r>
        <w:r w:rsidR="0010289F" w:rsidRPr="00822730">
          <w:tab/>
        </w:r>
        <w:r w:rsidR="0010289F" w:rsidRPr="00822730">
          <w:fldChar w:fldCharType="begin"/>
        </w:r>
        <w:r w:rsidR="0010289F" w:rsidRPr="00822730">
          <w:instrText xml:space="preserve"> PAGEREF _Toc175253796 \h </w:instrText>
        </w:r>
        <w:r w:rsidR="0010289F" w:rsidRPr="00822730">
          <w:fldChar w:fldCharType="separate"/>
        </w:r>
        <w:r w:rsidR="0030572C">
          <w:rPr>
            <w:noProof/>
          </w:rPr>
          <w:t>4</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797" w:history="1">
        <w:r w:rsidR="0010289F" w:rsidRPr="00822730">
          <w:rPr>
            <w:rStyle w:val="Hipervnculo"/>
          </w:rPr>
          <w:t>3.</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Prácticas Prohibidas</w:t>
        </w:r>
        <w:r w:rsidR="0010289F" w:rsidRPr="00822730">
          <w:tab/>
        </w:r>
        <w:r w:rsidR="0010289F" w:rsidRPr="00822730">
          <w:fldChar w:fldCharType="begin"/>
        </w:r>
        <w:r w:rsidR="0010289F" w:rsidRPr="00822730">
          <w:instrText xml:space="preserve"> PAGEREF _Toc175253797 \h </w:instrText>
        </w:r>
        <w:r w:rsidR="0010289F" w:rsidRPr="00822730">
          <w:fldChar w:fldCharType="separate"/>
        </w:r>
        <w:r w:rsidR="0030572C">
          <w:rPr>
            <w:noProof/>
          </w:rPr>
          <w:t>5</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798" w:history="1">
        <w:r w:rsidR="0010289F" w:rsidRPr="00822730">
          <w:rPr>
            <w:rStyle w:val="Hipervnculo"/>
          </w:rPr>
          <w:t>4.</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Oferentes Elegibles</w:t>
        </w:r>
        <w:r w:rsidR="0010289F" w:rsidRPr="00822730">
          <w:tab/>
        </w:r>
        <w:r w:rsidR="0010289F" w:rsidRPr="00822730">
          <w:fldChar w:fldCharType="begin"/>
        </w:r>
        <w:r w:rsidR="0010289F" w:rsidRPr="00822730">
          <w:instrText xml:space="preserve"> PAGEREF _Toc175253798 \h </w:instrText>
        </w:r>
        <w:r w:rsidR="0010289F" w:rsidRPr="00822730">
          <w:fldChar w:fldCharType="separate"/>
        </w:r>
        <w:r w:rsidR="0030572C">
          <w:rPr>
            <w:noProof/>
          </w:rPr>
          <w:t>11</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799" w:history="1">
        <w:r w:rsidR="0010289F" w:rsidRPr="00822730">
          <w:rPr>
            <w:rStyle w:val="Hipervnculo"/>
            <w:iCs/>
          </w:rPr>
          <w:t>5.</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Elegibilidad de los Bienes y Servicios</w:t>
        </w:r>
        <w:r w:rsidR="0010289F" w:rsidRPr="00822730">
          <w:tab/>
        </w:r>
        <w:r w:rsidR="0010289F" w:rsidRPr="00822730">
          <w:fldChar w:fldCharType="begin"/>
        </w:r>
        <w:r w:rsidR="0010289F" w:rsidRPr="00822730">
          <w:instrText xml:space="preserve"> PAGEREF _Toc175253799 \h </w:instrText>
        </w:r>
        <w:r w:rsidR="0010289F" w:rsidRPr="00822730">
          <w:fldChar w:fldCharType="separate"/>
        </w:r>
        <w:r w:rsidR="0030572C">
          <w:rPr>
            <w:noProof/>
          </w:rPr>
          <w:t>13</w:t>
        </w:r>
        <w:r w:rsidR="0010289F" w:rsidRPr="00822730">
          <w:fldChar w:fldCharType="end"/>
        </w:r>
      </w:hyperlink>
    </w:p>
    <w:p w:rsidR="000B57CF" w:rsidRPr="00822730" w:rsidRDefault="00B618D3">
      <w:pPr>
        <w:pStyle w:val="TDC2"/>
        <w:tabs>
          <w:tab w:val="left" w:pos="720"/>
          <w:tab w:val="right" w:leader="dot" w:pos="9016"/>
        </w:tabs>
        <w:rPr>
          <w:rFonts w:eastAsiaTheme="minorEastAsia" w:cstheme="minorBidi"/>
          <w:b w:val="0"/>
          <w:kern w:val="2"/>
          <w:sz w:val="24"/>
          <w:szCs w:val="24"/>
          <w:lang w:val="es-EC" w:eastAsia="es-EC"/>
          <w14:ligatures w14:val="standardContextual"/>
        </w:rPr>
      </w:pPr>
      <w:hyperlink w:anchor="_Toc175253800" w:history="1">
        <w:r w:rsidR="0010289F" w:rsidRPr="00822730">
          <w:rPr>
            <w:rStyle w:val="Hipervnculo"/>
          </w:rPr>
          <w:t>B.</w:t>
        </w:r>
        <w:r w:rsidR="0010289F" w:rsidRPr="00822730">
          <w:rPr>
            <w:rFonts w:eastAsiaTheme="minorEastAsia" w:cstheme="minorBidi"/>
            <w:b w:val="0"/>
            <w:kern w:val="2"/>
            <w:sz w:val="24"/>
            <w:szCs w:val="24"/>
            <w:lang w:val="es-EC" w:eastAsia="es-EC"/>
            <w14:ligatures w14:val="standardContextual"/>
          </w:rPr>
          <w:tab/>
        </w:r>
        <w:r w:rsidR="0010289F" w:rsidRPr="00822730">
          <w:rPr>
            <w:rStyle w:val="Hipervnculo"/>
          </w:rPr>
          <w:t>Contenido del Documento de Solicitud de Ofertas</w:t>
        </w:r>
        <w:r w:rsidR="0010289F" w:rsidRPr="00822730">
          <w:tab/>
        </w:r>
        <w:r w:rsidR="0010289F" w:rsidRPr="00822730">
          <w:fldChar w:fldCharType="begin"/>
        </w:r>
        <w:r w:rsidR="0010289F" w:rsidRPr="00822730">
          <w:instrText xml:space="preserve"> PAGEREF _Toc175253800 \h </w:instrText>
        </w:r>
        <w:r w:rsidR="0010289F" w:rsidRPr="00822730">
          <w:fldChar w:fldCharType="separate"/>
        </w:r>
        <w:r w:rsidR="0030572C">
          <w:rPr>
            <w:noProof/>
          </w:rPr>
          <w:t>14</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801" w:history="1">
        <w:r w:rsidR="0010289F" w:rsidRPr="00822730">
          <w:rPr>
            <w:rStyle w:val="Hipervnculo"/>
          </w:rPr>
          <w:t>6.</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Secciones del Documento de Licitación</w:t>
        </w:r>
        <w:r w:rsidR="0010289F" w:rsidRPr="00822730">
          <w:tab/>
        </w:r>
        <w:r w:rsidR="0010289F" w:rsidRPr="00822730">
          <w:fldChar w:fldCharType="begin"/>
        </w:r>
        <w:r w:rsidR="0010289F" w:rsidRPr="00822730">
          <w:instrText xml:space="preserve"> PAGEREF _Toc175253801 \h </w:instrText>
        </w:r>
        <w:r w:rsidR="0010289F" w:rsidRPr="00822730">
          <w:fldChar w:fldCharType="separate"/>
        </w:r>
        <w:r w:rsidR="0030572C">
          <w:rPr>
            <w:noProof/>
          </w:rPr>
          <w:t>14</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802" w:history="1">
        <w:r w:rsidR="0010289F" w:rsidRPr="00822730">
          <w:rPr>
            <w:rStyle w:val="Hipervnculo"/>
          </w:rPr>
          <w:t>7.</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Aclaraciones al Documento de Licitación</w:t>
        </w:r>
        <w:r w:rsidR="0010289F" w:rsidRPr="00822730">
          <w:tab/>
        </w:r>
        <w:r w:rsidR="0010289F" w:rsidRPr="00822730">
          <w:fldChar w:fldCharType="begin"/>
        </w:r>
        <w:r w:rsidR="0010289F" w:rsidRPr="00822730">
          <w:instrText xml:space="preserve"> PAGEREF _Toc175253802 \h </w:instrText>
        </w:r>
        <w:r w:rsidR="0010289F" w:rsidRPr="00822730">
          <w:fldChar w:fldCharType="separate"/>
        </w:r>
        <w:r w:rsidR="0030572C">
          <w:rPr>
            <w:noProof/>
          </w:rPr>
          <w:t>15</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803" w:history="1">
        <w:r w:rsidR="0010289F" w:rsidRPr="00822730">
          <w:rPr>
            <w:rStyle w:val="Hipervnculo"/>
          </w:rPr>
          <w:t>8.</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Enmienda al Documento de Licitación</w:t>
        </w:r>
        <w:r w:rsidR="0010289F" w:rsidRPr="00822730">
          <w:tab/>
        </w:r>
        <w:r w:rsidR="0010289F" w:rsidRPr="00822730">
          <w:fldChar w:fldCharType="begin"/>
        </w:r>
        <w:r w:rsidR="0010289F" w:rsidRPr="00822730">
          <w:instrText xml:space="preserve"> PAGEREF _Toc175253803 \h </w:instrText>
        </w:r>
        <w:r w:rsidR="0010289F" w:rsidRPr="00822730">
          <w:fldChar w:fldCharType="separate"/>
        </w:r>
        <w:r w:rsidR="0030572C">
          <w:rPr>
            <w:noProof/>
          </w:rPr>
          <w:t>15</w:t>
        </w:r>
        <w:r w:rsidR="0010289F" w:rsidRPr="00822730">
          <w:fldChar w:fldCharType="end"/>
        </w:r>
      </w:hyperlink>
    </w:p>
    <w:p w:rsidR="000B57CF" w:rsidRPr="00822730" w:rsidRDefault="00B618D3">
      <w:pPr>
        <w:pStyle w:val="TDC2"/>
        <w:tabs>
          <w:tab w:val="left" w:pos="720"/>
          <w:tab w:val="right" w:leader="dot" w:pos="9016"/>
        </w:tabs>
        <w:rPr>
          <w:rFonts w:eastAsiaTheme="minorEastAsia" w:cstheme="minorBidi"/>
          <w:b w:val="0"/>
          <w:kern w:val="2"/>
          <w:sz w:val="24"/>
          <w:szCs w:val="24"/>
          <w:lang w:val="es-EC" w:eastAsia="es-EC"/>
          <w14:ligatures w14:val="standardContextual"/>
        </w:rPr>
      </w:pPr>
      <w:hyperlink w:anchor="_Toc175253804" w:history="1">
        <w:r w:rsidR="0010289F" w:rsidRPr="00822730">
          <w:rPr>
            <w:rStyle w:val="Hipervnculo"/>
          </w:rPr>
          <w:t>C.</w:t>
        </w:r>
        <w:r w:rsidR="0010289F" w:rsidRPr="00822730">
          <w:rPr>
            <w:rFonts w:eastAsiaTheme="minorEastAsia" w:cstheme="minorBidi"/>
            <w:b w:val="0"/>
            <w:kern w:val="2"/>
            <w:sz w:val="24"/>
            <w:szCs w:val="24"/>
            <w:lang w:val="es-EC" w:eastAsia="es-EC"/>
            <w14:ligatures w14:val="standardContextual"/>
          </w:rPr>
          <w:tab/>
        </w:r>
        <w:r w:rsidR="0010289F" w:rsidRPr="00822730">
          <w:rPr>
            <w:rStyle w:val="Hipervnculo"/>
          </w:rPr>
          <w:t>Preparación de las Ofertas</w:t>
        </w:r>
        <w:r w:rsidR="0010289F" w:rsidRPr="00822730">
          <w:tab/>
        </w:r>
        <w:r w:rsidR="0010289F" w:rsidRPr="00822730">
          <w:fldChar w:fldCharType="begin"/>
        </w:r>
        <w:r w:rsidR="0010289F" w:rsidRPr="00822730">
          <w:instrText xml:space="preserve"> PAGEREF _Toc175253804 \h </w:instrText>
        </w:r>
        <w:r w:rsidR="0010289F" w:rsidRPr="00822730">
          <w:fldChar w:fldCharType="separate"/>
        </w:r>
        <w:r w:rsidR="0030572C">
          <w:rPr>
            <w:noProof/>
          </w:rPr>
          <w:t>15</w:t>
        </w:r>
        <w:r w:rsidR="0010289F" w:rsidRPr="00822730">
          <w:fldChar w:fldCharType="end"/>
        </w:r>
      </w:hyperlink>
    </w:p>
    <w:p w:rsidR="000B57CF" w:rsidRPr="00822730" w:rsidRDefault="00B618D3">
      <w:pPr>
        <w:pStyle w:val="TDC3"/>
        <w:tabs>
          <w:tab w:val="left" w:pos="960"/>
          <w:tab w:val="right" w:leader="dot" w:pos="9016"/>
        </w:tabs>
        <w:rPr>
          <w:rFonts w:eastAsiaTheme="minorEastAsia" w:cstheme="minorBidi"/>
          <w:kern w:val="2"/>
          <w:sz w:val="24"/>
          <w:szCs w:val="24"/>
          <w:lang w:val="es-EC" w:eastAsia="es-EC"/>
          <w14:ligatures w14:val="standardContextual"/>
        </w:rPr>
      </w:pPr>
      <w:hyperlink w:anchor="_Toc175253805" w:history="1">
        <w:r w:rsidR="0010289F" w:rsidRPr="00822730">
          <w:rPr>
            <w:rStyle w:val="Hipervnculo"/>
          </w:rPr>
          <w:t>9.</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Costo de la Oferta</w:t>
        </w:r>
        <w:r w:rsidR="0010289F" w:rsidRPr="00822730">
          <w:tab/>
        </w:r>
        <w:r w:rsidR="0010289F" w:rsidRPr="00822730">
          <w:fldChar w:fldCharType="begin"/>
        </w:r>
        <w:r w:rsidR="0010289F" w:rsidRPr="00822730">
          <w:instrText xml:space="preserve"> PAGEREF _Toc175253805 \h </w:instrText>
        </w:r>
        <w:r w:rsidR="0010289F" w:rsidRPr="00822730">
          <w:fldChar w:fldCharType="separate"/>
        </w:r>
        <w:r w:rsidR="0030572C">
          <w:rPr>
            <w:noProof/>
          </w:rPr>
          <w:t>16</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06" w:history="1">
        <w:r w:rsidR="0010289F" w:rsidRPr="00822730">
          <w:rPr>
            <w:rStyle w:val="Hipervnculo"/>
          </w:rPr>
          <w:t>10.</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Idioma de la Oferta</w:t>
        </w:r>
        <w:r w:rsidR="0010289F" w:rsidRPr="00822730">
          <w:tab/>
        </w:r>
        <w:r w:rsidR="0010289F" w:rsidRPr="00822730">
          <w:fldChar w:fldCharType="begin"/>
        </w:r>
        <w:r w:rsidR="0010289F" w:rsidRPr="00822730">
          <w:instrText xml:space="preserve"> PAGEREF _Toc175253806 \h </w:instrText>
        </w:r>
        <w:r w:rsidR="0010289F" w:rsidRPr="00822730">
          <w:fldChar w:fldCharType="separate"/>
        </w:r>
        <w:r w:rsidR="0030572C">
          <w:rPr>
            <w:noProof/>
          </w:rPr>
          <w:t>16</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07" w:history="1">
        <w:r w:rsidR="0010289F" w:rsidRPr="00822730">
          <w:rPr>
            <w:rStyle w:val="Hipervnculo"/>
          </w:rPr>
          <w:t>11.</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Documentos que Componen la Oferta</w:t>
        </w:r>
        <w:r w:rsidR="0010289F" w:rsidRPr="00822730">
          <w:tab/>
        </w:r>
        <w:r w:rsidR="0010289F" w:rsidRPr="00822730">
          <w:fldChar w:fldCharType="begin"/>
        </w:r>
        <w:r w:rsidR="0010289F" w:rsidRPr="00822730">
          <w:instrText xml:space="preserve"> PAGEREF _Toc175253807 \h </w:instrText>
        </w:r>
        <w:r w:rsidR="0010289F" w:rsidRPr="00822730">
          <w:fldChar w:fldCharType="separate"/>
        </w:r>
        <w:r w:rsidR="0030572C">
          <w:rPr>
            <w:noProof/>
          </w:rPr>
          <w:t>16</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08" w:history="1">
        <w:r w:rsidR="0010289F" w:rsidRPr="00822730">
          <w:rPr>
            <w:rStyle w:val="Hipervnculo"/>
          </w:rPr>
          <w:t>12.</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Carta de Oferta y Listas de Precios</w:t>
        </w:r>
        <w:r w:rsidR="0010289F" w:rsidRPr="00822730">
          <w:tab/>
        </w:r>
        <w:r w:rsidR="0010289F" w:rsidRPr="00822730">
          <w:fldChar w:fldCharType="begin"/>
        </w:r>
        <w:r w:rsidR="0010289F" w:rsidRPr="00822730">
          <w:instrText xml:space="preserve"> PAGEREF _Toc175253808 \h </w:instrText>
        </w:r>
        <w:r w:rsidR="0010289F" w:rsidRPr="00822730">
          <w:fldChar w:fldCharType="separate"/>
        </w:r>
        <w:r w:rsidR="0030572C">
          <w:rPr>
            <w:noProof/>
          </w:rPr>
          <w:t>17</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09" w:history="1">
        <w:r w:rsidR="0010289F" w:rsidRPr="00822730">
          <w:rPr>
            <w:rStyle w:val="Hipervnculo"/>
          </w:rPr>
          <w:t>13.</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Ofertas Alternativas</w:t>
        </w:r>
        <w:r w:rsidR="0010289F" w:rsidRPr="00822730">
          <w:tab/>
        </w:r>
        <w:r w:rsidR="0010289F" w:rsidRPr="00822730">
          <w:fldChar w:fldCharType="begin"/>
        </w:r>
        <w:r w:rsidR="0010289F" w:rsidRPr="00822730">
          <w:instrText xml:space="preserve"> PAGEREF _Toc175253809 \h </w:instrText>
        </w:r>
        <w:r w:rsidR="0010289F" w:rsidRPr="00822730">
          <w:fldChar w:fldCharType="separate"/>
        </w:r>
        <w:r w:rsidR="0030572C">
          <w:rPr>
            <w:noProof/>
          </w:rPr>
          <w:t>17</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0" w:history="1">
        <w:r w:rsidR="0010289F" w:rsidRPr="00822730">
          <w:rPr>
            <w:rStyle w:val="Hipervnculo"/>
          </w:rPr>
          <w:t>14.</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Precios de la Oferta y Descuentos</w:t>
        </w:r>
        <w:r w:rsidR="0010289F" w:rsidRPr="00822730">
          <w:tab/>
        </w:r>
        <w:r w:rsidR="0010289F" w:rsidRPr="00822730">
          <w:fldChar w:fldCharType="begin"/>
        </w:r>
        <w:r w:rsidR="0010289F" w:rsidRPr="00822730">
          <w:instrText xml:space="preserve"> PAGEREF _Toc175253810 \h </w:instrText>
        </w:r>
        <w:r w:rsidR="0010289F" w:rsidRPr="00822730">
          <w:fldChar w:fldCharType="separate"/>
        </w:r>
        <w:r w:rsidR="0030572C">
          <w:rPr>
            <w:noProof/>
          </w:rPr>
          <w:t>17</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1" w:history="1">
        <w:r w:rsidR="0010289F" w:rsidRPr="00822730">
          <w:rPr>
            <w:rStyle w:val="Hipervnculo"/>
          </w:rPr>
          <w:t>15.</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Monedas de la Oferta y de los Pagos</w:t>
        </w:r>
        <w:r w:rsidR="0010289F" w:rsidRPr="00822730">
          <w:tab/>
        </w:r>
        <w:r w:rsidR="0010289F" w:rsidRPr="00822730">
          <w:fldChar w:fldCharType="begin"/>
        </w:r>
        <w:r w:rsidR="0010289F" w:rsidRPr="00822730">
          <w:instrText xml:space="preserve"> PAGEREF _Toc175253811 \h </w:instrText>
        </w:r>
        <w:r w:rsidR="0010289F" w:rsidRPr="00822730">
          <w:fldChar w:fldCharType="separate"/>
        </w:r>
        <w:r w:rsidR="0030572C">
          <w:rPr>
            <w:noProof/>
          </w:rPr>
          <w:t>19</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2" w:history="1">
        <w:r w:rsidR="0010289F" w:rsidRPr="00822730">
          <w:rPr>
            <w:rStyle w:val="Hipervnculo"/>
          </w:rPr>
          <w:t>16.</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Documentos que Establecen la Elegibilidad y Conformidad de los Bienes y Servicios Conexos</w:t>
        </w:r>
        <w:r w:rsidR="0010289F" w:rsidRPr="00822730">
          <w:tab/>
        </w:r>
        <w:r w:rsidR="0010289F" w:rsidRPr="00822730">
          <w:fldChar w:fldCharType="begin"/>
        </w:r>
        <w:r w:rsidR="0010289F" w:rsidRPr="00822730">
          <w:instrText xml:space="preserve"> PAGEREF _Toc175253812 \h </w:instrText>
        </w:r>
        <w:r w:rsidR="0010289F" w:rsidRPr="00822730">
          <w:fldChar w:fldCharType="separate"/>
        </w:r>
        <w:r w:rsidR="0030572C">
          <w:rPr>
            <w:noProof/>
          </w:rPr>
          <w:t>19</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3" w:history="1">
        <w:r w:rsidR="0010289F" w:rsidRPr="00822730">
          <w:rPr>
            <w:rStyle w:val="Hipervnculo"/>
          </w:rPr>
          <w:t>17.</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Documentos que establecen la Elegibilidad y las Calificaciones del Oferente</w:t>
        </w:r>
        <w:r w:rsidR="0010289F" w:rsidRPr="00822730">
          <w:tab/>
        </w:r>
        <w:r w:rsidR="0010289F" w:rsidRPr="00822730">
          <w:fldChar w:fldCharType="begin"/>
        </w:r>
        <w:r w:rsidR="0010289F" w:rsidRPr="00822730">
          <w:instrText xml:space="preserve"> PAGEREF _Toc175253813 \h </w:instrText>
        </w:r>
        <w:r w:rsidR="0010289F" w:rsidRPr="00822730">
          <w:fldChar w:fldCharType="separate"/>
        </w:r>
        <w:r w:rsidR="0030572C">
          <w:rPr>
            <w:noProof/>
          </w:rPr>
          <w:t>20</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4" w:history="1">
        <w:r w:rsidR="0010289F" w:rsidRPr="00822730">
          <w:rPr>
            <w:rStyle w:val="Hipervnculo"/>
          </w:rPr>
          <w:t>18.</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Período de Validez de las Ofertas</w:t>
        </w:r>
        <w:r w:rsidR="0010289F" w:rsidRPr="00822730">
          <w:tab/>
        </w:r>
        <w:r w:rsidR="0010289F" w:rsidRPr="00822730">
          <w:fldChar w:fldCharType="begin"/>
        </w:r>
        <w:r w:rsidR="0010289F" w:rsidRPr="00822730">
          <w:instrText xml:space="preserve"> PAGEREF _Toc175253814 \h </w:instrText>
        </w:r>
        <w:r w:rsidR="0010289F" w:rsidRPr="00822730">
          <w:fldChar w:fldCharType="separate"/>
        </w:r>
        <w:r w:rsidR="0030572C">
          <w:rPr>
            <w:noProof/>
          </w:rPr>
          <w:t>21</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5" w:history="1">
        <w:r w:rsidR="0010289F" w:rsidRPr="00822730">
          <w:rPr>
            <w:rStyle w:val="Hipervnculo"/>
          </w:rPr>
          <w:t>19.</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 xml:space="preserve">Garantía de </w:t>
        </w:r>
        <w:r w:rsidR="0010289F" w:rsidRPr="00822730">
          <w:rPr>
            <w:rStyle w:val="Hipervnculo"/>
            <w:spacing w:val="-2"/>
          </w:rPr>
          <w:t>Mantenimiento</w:t>
        </w:r>
        <w:r w:rsidR="0010289F" w:rsidRPr="00822730">
          <w:rPr>
            <w:rStyle w:val="Hipervnculo"/>
          </w:rPr>
          <w:t xml:space="preserve"> de la Oferta</w:t>
        </w:r>
        <w:r w:rsidR="0010289F" w:rsidRPr="00822730">
          <w:tab/>
        </w:r>
        <w:r w:rsidR="0010289F" w:rsidRPr="00822730">
          <w:fldChar w:fldCharType="begin"/>
        </w:r>
        <w:r w:rsidR="0010289F" w:rsidRPr="00822730">
          <w:instrText xml:space="preserve"> PAGEREF _Toc175253815 \h </w:instrText>
        </w:r>
        <w:r w:rsidR="0010289F" w:rsidRPr="00822730">
          <w:fldChar w:fldCharType="separate"/>
        </w:r>
        <w:r w:rsidR="0030572C">
          <w:rPr>
            <w:noProof/>
          </w:rPr>
          <w:t>22</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6" w:history="1">
        <w:r w:rsidR="0010289F" w:rsidRPr="00822730">
          <w:rPr>
            <w:rStyle w:val="Hipervnculo"/>
          </w:rPr>
          <w:t>20.</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Formato y Firma de la Oferta</w:t>
        </w:r>
        <w:r w:rsidR="0010289F" w:rsidRPr="00822730">
          <w:tab/>
        </w:r>
        <w:r w:rsidR="0010289F" w:rsidRPr="00822730">
          <w:fldChar w:fldCharType="begin"/>
        </w:r>
        <w:r w:rsidR="0010289F" w:rsidRPr="00822730">
          <w:instrText xml:space="preserve"> PAGEREF _Toc175253816 \h </w:instrText>
        </w:r>
        <w:r w:rsidR="0010289F" w:rsidRPr="00822730">
          <w:fldChar w:fldCharType="separate"/>
        </w:r>
        <w:r w:rsidR="0030572C">
          <w:rPr>
            <w:noProof/>
          </w:rPr>
          <w:t>24</w:t>
        </w:r>
        <w:r w:rsidR="0010289F" w:rsidRPr="00822730">
          <w:fldChar w:fldCharType="end"/>
        </w:r>
      </w:hyperlink>
    </w:p>
    <w:p w:rsidR="000B57CF" w:rsidRPr="00822730" w:rsidRDefault="00B618D3">
      <w:pPr>
        <w:pStyle w:val="TDC2"/>
        <w:tabs>
          <w:tab w:val="left" w:pos="720"/>
          <w:tab w:val="right" w:leader="dot" w:pos="9016"/>
        </w:tabs>
        <w:rPr>
          <w:rFonts w:eastAsiaTheme="minorEastAsia" w:cstheme="minorBidi"/>
          <w:b w:val="0"/>
          <w:kern w:val="2"/>
          <w:sz w:val="24"/>
          <w:szCs w:val="24"/>
          <w:lang w:val="es-EC" w:eastAsia="es-EC"/>
          <w14:ligatures w14:val="standardContextual"/>
        </w:rPr>
      </w:pPr>
      <w:hyperlink w:anchor="_Toc175253817" w:history="1">
        <w:r w:rsidR="0010289F" w:rsidRPr="00822730">
          <w:rPr>
            <w:rStyle w:val="Hipervnculo"/>
          </w:rPr>
          <w:t>D.</w:t>
        </w:r>
        <w:r w:rsidR="0010289F" w:rsidRPr="00822730">
          <w:rPr>
            <w:rFonts w:eastAsiaTheme="minorEastAsia" w:cstheme="minorBidi"/>
            <w:b w:val="0"/>
            <w:kern w:val="2"/>
            <w:sz w:val="24"/>
            <w:szCs w:val="24"/>
            <w:lang w:val="es-EC" w:eastAsia="es-EC"/>
            <w14:ligatures w14:val="standardContextual"/>
          </w:rPr>
          <w:tab/>
        </w:r>
        <w:r w:rsidR="0010289F" w:rsidRPr="00822730">
          <w:rPr>
            <w:rStyle w:val="Hipervnculo"/>
          </w:rPr>
          <w:t>Presentación y Apertura de las Ofertas</w:t>
        </w:r>
        <w:r w:rsidR="0010289F" w:rsidRPr="00822730">
          <w:tab/>
        </w:r>
        <w:r w:rsidR="0010289F" w:rsidRPr="00822730">
          <w:fldChar w:fldCharType="begin"/>
        </w:r>
        <w:r w:rsidR="0010289F" w:rsidRPr="00822730">
          <w:instrText xml:space="preserve"> PAGEREF _Toc175253817 \h </w:instrText>
        </w:r>
        <w:r w:rsidR="0010289F" w:rsidRPr="00822730">
          <w:fldChar w:fldCharType="separate"/>
        </w:r>
        <w:r w:rsidR="0030572C">
          <w:rPr>
            <w:noProof/>
          </w:rPr>
          <w:t>24</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8" w:history="1">
        <w:r w:rsidR="0010289F" w:rsidRPr="00822730">
          <w:rPr>
            <w:rStyle w:val="Hipervnculo"/>
          </w:rPr>
          <w:t>21.</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Cierre e Identificación de las Ofertas</w:t>
        </w:r>
        <w:r w:rsidR="0010289F" w:rsidRPr="00822730">
          <w:tab/>
        </w:r>
        <w:r w:rsidR="0010289F" w:rsidRPr="00822730">
          <w:fldChar w:fldCharType="begin"/>
        </w:r>
        <w:r w:rsidR="0010289F" w:rsidRPr="00822730">
          <w:instrText xml:space="preserve"> PAGEREF _Toc175253818 \h </w:instrText>
        </w:r>
        <w:r w:rsidR="0010289F" w:rsidRPr="00822730">
          <w:fldChar w:fldCharType="separate"/>
        </w:r>
        <w:r w:rsidR="0030572C">
          <w:rPr>
            <w:noProof/>
          </w:rPr>
          <w:t>25</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19" w:history="1">
        <w:r w:rsidR="0010289F" w:rsidRPr="00822730">
          <w:rPr>
            <w:rStyle w:val="Hipervnculo"/>
          </w:rPr>
          <w:t>22.</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Plazo para la Presentación de las Ofertas</w:t>
        </w:r>
        <w:r w:rsidR="0010289F" w:rsidRPr="00822730">
          <w:tab/>
        </w:r>
        <w:r w:rsidR="0010289F" w:rsidRPr="00822730">
          <w:fldChar w:fldCharType="begin"/>
        </w:r>
        <w:r w:rsidR="0010289F" w:rsidRPr="00822730">
          <w:instrText xml:space="preserve"> PAGEREF _Toc175253819 \h </w:instrText>
        </w:r>
        <w:r w:rsidR="0010289F" w:rsidRPr="00822730">
          <w:fldChar w:fldCharType="separate"/>
        </w:r>
        <w:r w:rsidR="0030572C">
          <w:rPr>
            <w:noProof/>
          </w:rPr>
          <w:t>25</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0" w:history="1">
        <w:r w:rsidR="0010289F" w:rsidRPr="00822730">
          <w:rPr>
            <w:rStyle w:val="Hipervnculo"/>
          </w:rPr>
          <w:t>23.</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Ofertas Tardías</w:t>
        </w:r>
        <w:r w:rsidR="0010289F" w:rsidRPr="00822730">
          <w:tab/>
        </w:r>
        <w:r w:rsidR="0010289F" w:rsidRPr="00822730">
          <w:fldChar w:fldCharType="begin"/>
        </w:r>
        <w:r w:rsidR="0010289F" w:rsidRPr="00822730">
          <w:instrText xml:space="preserve"> PAGEREF _Toc175253820 \h </w:instrText>
        </w:r>
        <w:r w:rsidR="0010289F" w:rsidRPr="00822730">
          <w:fldChar w:fldCharType="separate"/>
        </w:r>
        <w:r w:rsidR="0030572C">
          <w:rPr>
            <w:noProof/>
          </w:rPr>
          <w:t>26</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1" w:history="1">
        <w:r w:rsidR="0010289F" w:rsidRPr="00822730">
          <w:rPr>
            <w:rStyle w:val="Hipervnculo"/>
          </w:rPr>
          <w:t>24.</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Retiro, Sustitución y Modificación de las Ofertas</w:t>
        </w:r>
        <w:r w:rsidR="0010289F" w:rsidRPr="00822730">
          <w:tab/>
        </w:r>
        <w:r w:rsidR="0010289F" w:rsidRPr="00822730">
          <w:fldChar w:fldCharType="begin"/>
        </w:r>
        <w:r w:rsidR="0010289F" w:rsidRPr="00822730">
          <w:instrText xml:space="preserve"> PAGEREF _Toc175253821 \h </w:instrText>
        </w:r>
        <w:r w:rsidR="0010289F" w:rsidRPr="00822730">
          <w:fldChar w:fldCharType="separate"/>
        </w:r>
        <w:r w:rsidR="0030572C">
          <w:rPr>
            <w:noProof/>
          </w:rPr>
          <w:t>26</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2" w:history="1">
        <w:r w:rsidR="0010289F" w:rsidRPr="00822730">
          <w:rPr>
            <w:rStyle w:val="Hipervnculo"/>
          </w:rPr>
          <w:t>25.</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Apertura de las Ofertas</w:t>
        </w:r>
        <w:r w:rsidR="0010289F" w:rsidRPr="00822730">
          <w:tab/>
        </w:r>
        <w:r w:rsidR="0010289F" w:rsidRPr="00822730">
          <w:fldChar w:fldCharType="begin"/>
        </w:r>
        <w:r w:rsidR="0010289F" w:rsidRPr="00822730">
          <w:instrText xml:space="preserve"> PAGEREF _Toc175253822 \h </w:instrText>
        </w:r>
        <w:r w:rsidR="0010289F" w:rsidRPr="00822730">
          <w:fldChar w:fldCharType="separate"/>
        </w:r>
        <w:r w:rsidR="0030572C">
          <w:rPr>
            <w:noProof/>
          </w:rPr>
          <w:t>26</w:t>
        </w:r>
        <w:r w:rsidR="0010289F" w:rsidRPr="00822730">
          <w:fldChar w:fldCharType="end"/>
        </w:r>
      </w:hyperlink>
    </w:p>
    <w:p w:rsidR="000B57CF" w:rsidRPr="00822730" w:rsidRDefault="00B618D3">
      <w:pPr>
        <w:pStyle w:val="TDC2"/>
        <w:tabs>
          <w:tab w:val="left" w:pos="720"/>
          <w:tab w:val="right" w:leader="dot" w:pos="9016"/>
        </w:tabs>
        <w:rPr>
          <w:rFonts w:eastAsiaTheme="minorEastAsia" w:cstheme="minorBidi"/>
          <w:b w:val="0"/>
          <w:kern w:val="2"/>
          <w:sz w:val="24"/>
          <w:szCs w:val="24"/>
          <w:lang w:val="es-EC" w:eastAsia="es-EC"/>
          <w14:ligatures w14:val="standardContextual"/>
        </w:rPr>
      </w:pPr>
      <w:hyperlink w:anchor="_Toc175253823" w:history="1">
        <w:r w:rsidR="0010289F" w:rsidRPr="00822730">
          <w:rPr>
            <w:rStyle w:val="Hipervnculo"/>
          </w:rPr>
          <w:t>E.</w:t>
        </w:r>
        <w:r w:rsidR="0010289F" w:rsidRPr="00822730">
          <w:rPr>
            <w:rFonts w:eastAsiaTheme="minorEastAsia" w:cstheme="minorBidi"/>
            <w:b w:val="0"/>
            <w:kern w:val="2"/>
            <w:sz w:val="24"/>
            <w:szCs w:val="24"/>
            <w:lang w:val="es-EC" w:eastAsia="es-EC"/>
            <w14:ligatures w14:val="standardContextual"/>
          </w:rPr>
          <w:tab/>
        </w:r>
        <w:r w:rsidR="0010289F" w:rsidRPr="00822730">
          <w:rPr>
            <w:rStyle w:val="Hipervnculo"/>
          </w:rPr>
          <w:t>Evaluación y Comparación de las Ofertas</w:t>
        </w:r>
        <w:r w:rsidR="0010289F" w:rsidRPr="00822730">
          <w:tab/>
        </w:r>
        <w:r w:rsidR="0010289F" w:rsidRPr="00822730">
          <w:fldChar w:fldCharType="begin"/>
        </w:r>
        <w:r w:rsidR="0010289F" w:rsidRPr="00822730">
          <w:instrText xml:space="preserve"> PAGEREF _Toc175253823 \h </w:instrText>
        </w:r>
        <w:r w:rsidR="0010289F" w:rsidRPr="00822730">
          <w:fldChar w:fldCharType="separate"/>
        </w:r>
        <w:r w:rsidR="0030572C">
          <w:rPr>
            <w:noProof/>
          </w:rPr>
          <w:t>28</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4" w:history="1">
        <w:r w:rsidR="0010289F" w:rsidRPr="00822730">
          <w:rPr>
            <w:rStyle w:val="Hipervnculo"/>
          </w:rPr>
          <w:t>26.</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Confidencialidad</w:t>
        </w:r>
        <w:r w:rsidR="0010289F" w:rsidRPr="00822730">
          <w:tab/>
        </w:r>
        <w:r w:rsidR="0010289F" w:rsidRPr="00822730">
          <w:fldChar w:fldCharType="begin"/>
        </w:r>
        <w:r w:rsidR="0010289F" w:rsidRPr="00822730">
          <w:instrText xml:space="preserve"> PAGEREF _Toc175253824 \h </w:instrText>
        </w:r>
        <w:r w:rsidR="0010289F" w:rsidRPr="00822730">
          <w:fldChar w:fldCharType="separate"/>
        </w:r>
        <w:r w:rsidR="0030572C">
          <w:rPr>
            <w:noProof/>
          </w:rPr>
          <w:t>28</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5" w:history="1">
        <w:r w:rsidR="0010289F" w:rsidRPr="00822730">
          <w:rPr>
            <w:rStyle w:val="Hipervnculo"/>
          </w:rPr>
          <w:t>27.</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Aclaraciones sobre las Ofertas</w:t>
        </w:r>
        <w:r w:rsidR="0010289F" w:rsidRPr="00822730">
          <w:tab/>
        </w:r>
        <w:r w:rsidR="0010289F" w:rsidRPr="00822730">
          <w:fldChar w:fldCharType="begin"/>
        </w:r>
        <w:r w:rsidR="0010289F" w:rsidRPr="00822730">
          <w:instrText xml:space="preserve"> PAGEREF _Toc175253825 \h </w:instrText>
        </w:r>
        <w:r w:rsidR="0010289F" w:rsidRPr="00822730">
          <w:fldChar w:fldCharType="separate"/>
        </w:r>
        <w:r w:rsidR="0030572C">
          <w:rPr>
            <w:noProof/>
          </w:rPr>
          <w:t>28</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6" w:history="1">
        <w:r w:rsidR="0010289F" w:rsidRPr="00822730">
          <w:rPr>
            <w:rStyle w:val="Hipervnculo"/>
          </w:rPr>
          <w:t>28.</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Desviaciones, Reservas y Omisiones</w:t>
        </w:r>
        <w:r w:rsidR="0010289F" w:rsidRPr="00822730">
          <w:tab/>
        </w:r>
        <w:r w:rsidR="0010289F" w:rsidRPr="00822730">
          <w:fldChar w:fldCharType="begin"/>
        </w:r>
        <w:r w:rsidR="0010289F" w:rsidRPr="00822730">
          <w:instrText xml:space="preserve"> PAGEREF _Toc175253826 \h </w:instrText>
        </w:r>
        <w:r w:rsidR="0010289F" w:rsidRPr="00822730">
          <w:fldChar w:fldCharType="separate"/>
        </w:r>
        <w:r w:rsidR="0030572C">
          <w:rPr>
            <w:noProof/>
          </w:rPr>
          <w:t>29</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7" w:history="1">
        <w:r w:rsidR="0010289F" w:rsidRPr="00822730">
          <w:rPr>
            <w:rStyle w:val="Hipervnculo"/>
          </w:rPr>
          <w:t>29.</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Determinación del Cumplimiento de las Ofertas</w:t>
        </w:r>
        <w:r w:rsidR="0010289F" w:rsidRPr="00822730">
          <w:tab/>
        </w:r>
        <w:r w:rsidR="0010289F" w:rsidRPr="00822730">
          <w:fldChar w:fldCharType="begin"/>
        </w:r>
        <w:r w:rsidR="0010289F" w:rsidRPr="00822730">
          <w:instrText xml:space="preserve"> PAGEREF _Toc175253827 \h </w:instrText>
        </w:r>
        <w:r w:rsidR="0010289F" w:rsidRPr="00822730">
          <w:fldChar w:fldCharType="separate"/>
        </w:r>
        <w:r w:rsidR="0030572C">
          <w:rPr>
            <w:noProof/>
          </w:rPr>
          <w:t>29</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8" w:history="1">
        <w:r w:rsidR="0010289F" w:rsidRPr="00822730">
          <w:rPr>
            <w:rStyle w:val="Hipervnculo"/>
          </w:rPr>
          <w:t>30.</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Falta de Conformidad,  Errores y Omisiones</w:t>
        </w:r>
        <w:r w:rsidR="0010289F" w:rsidRPr="00822730">
          <w:tab/>
        </w:r>
        <w:r w:rsidR="0010289F" w:rsidRPr="00822730">
          <w:fldChar w:fldCharType="begin"/>
        </w:r>
        <w:r w:rsidR="0010289F" w:rsidRPr="00822730">
          <w:instrText xml:space="preserve"> PAGEREF _Toc175253828 \h </w:instrText>
        </w:r>
        <w:r w:rsidR="0010289F" w:rsidRPr="00822730">
          <w:fldChar w:fldCharType="separate"/>
        </w:r>
        <w:r w:rsidR="0030572C">
          <w:rPr>
            <w:noProof/>
          </w:rPr>
          <w:t>30</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29" w:history="1">
        <w:r w:rsidR="0010289F" w:rsidRPr="00822730">
          <w:rPr>
            <w:rStyle w:val="Hipervnculo"/>
          </w:rPr>
          <w:t>31.</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Corrección de Errores Aritméticos</w:t>
        </w:r>
        <w:r w:rsidR="0010289F" w:rsidRPr="00822730">
          <w:tab/>
        </w:r>
        <w:r w:rsidR="0010289F" w:rsidRPr="00822730">
          <w:fldChar w:fldCharType="begin"/>
        </w:r>
        <w:r w:rsidR="0010289F" w:rsidRPr="00822730">
          <w:instrText xml:space="preserve"> PAGEREF _Toc175253829 \h </w:instrText>
        </w:r>
        <w:r w:rsidR="0010289F" w:rsidRPr="00822730">
          <w:fldChar w:fldCharType="separate"/>
        </w:r>
        <w:r w:rsidR="0030572C">
          <w:rPr>
            <w:noProof/>
          </w:rPr>
          <w:t>30</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0" w:history="1">
        <w:r w:rsidR="0010289F" w:rsidRPr="00822730">
          <w:rPr>
            <w:rStyle w:val="Hipervnculo"/>
          </w:rPr>
          <w:t>32.</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Margen de Preferencia</w:t>
        </w:r>
        <w:r w:rsidR="0010289F" w:rsidRPr="00822730">
          <w:tab/>
        </w:r>
        <w:r w:rsidR="0010289F" w:rsidRPr="00822730">
          <w:fldChar w:fldCharType="begin"/>
        </w:r>
        <w:r w:rsidR="0010289F" w:rsidRPr="00822730">
          <w:instrText xml:space="preserve"> PAGEREF _Toc175253830 \h </w:instrText>
        </w:r>
        <w:r w:rsidR="0010289F" w:rsidRPr="00822730">
          <w:fldChar w:fldCharType="separate"/>
        </w:r>
        <w:r w:rsidR="0030572C">
          <w:rPr>
            <w:noProof/>
          </w:rPr>
          <w:t>31</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1" w:history="1">
        <w:r w:rsidR="0010289F" w:rsidRPr="00822730">
          <w:rPr>
            <w:rStyle w:val="Hipervnculo"/>
          </w:rPr>
          <w:t>33.</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Evaluación de las Ofertas</w:t>
        </w:r>
        <w:r w:rsidR="0010289F" w:rsidRPr="00822730">
          <w:tab/>
        </w:r>
        <w:r w:rsidR="0010289F" w:rsidRPr="00822730">
          <w:fldChar w:fldCharType="begin"/>
        </w:r>
        <w:r w:rsidR="0010289F" w:rsidRPr="00822730">
          <w:instrText xml:space="preserve"> PAGEREF _Toc175253831 \h </w:instrText>
        </w:r>
        <w:r w:rsidR="0010289F" w:rsidRPr="00822730">
          <w:fldChar w:fldCharType="separate"/>
        </w:r>
        <w:r w:rsidR="0030572C">
          <w:rPr>
            <w:noProof/>
          </w:rPr>
          <w:t>31</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2" w:history="1">
        <w:r w:rsidR="0010289F" w:rsidRPr="00822730">
          <w:rPr>
            <w:rStyle w:val="Hipervnculo"/>
            <w:iCs/>
          </w:rPr>
          <w:t>34.</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Comparación de las Ofertas</w:t>
        </w:r>
        <w:r w:rsidR="0010289F" w:rsidRPr="00822730">
          <w:tab/>
        </w:r>
        <w:r w:rsidR="0010289F" w:rsidRPr="00822730">
          <w:fldChar w:fldCharType="begin"/>
        </w:r>
        <w:r w:rsidR="0010289F" w:rsidRPr="00822730">
          <w:instrText xml:space="preserve"> PAGEREF _Toc175253832 \h </w:instrText>
        </w:r>
        <w:r w:rsidR="0010289F" w:rsidRPr="00822730">
          <w:fldChar w:fldCharType="separate"/>
        </w:r>
        <w:r w:rsidR="0030572C">
          <w:rPr>
            <w:noProof/>
          </w:rPr>
          <w:t>32</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3" w:history="1">
        <w:r w:rsidR="0010289F" w:rsidRPr="00822730">
          <w:rPr>
            <w:rStyle w:val="Hipervnculo"/>
          </w:rPr>
          <w:t>35.</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Ofertas Anormalmente Bajas</w:t>
        </w:r>
        <w:r w:rsidR="0010289F" w:rsidRPr="00822730">
          <w:tab/>
        </w:r>
        <w:r w:rsidR="0010289F" w:rsidRPr="00822730">
          <w:fldChar w:fldCharType="begin"/>
        </w:r>
        <w:r w:rsidR="0010289F" w:rsidRPr="00822730">
          <w:instrText xml:space="preserve"> PAGEREF _Toc175253833 \h </w:instrText>
        </w:r>
        <w:r w:rsidR="0010289F" w:rsidRPr="00822730">
          <w:fldChar w:fldCharType="separate"/>
        </w:r>
        <w:r w:rsidR="0030572C">
          <w:rPr>
            <w:noProof/>
          </w:rPr>
          <w:t>33</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4" w:history="1">
        <w:r w:rsidR="0010289F" w:rsidRPr="00822730">
          <w:rPr>
            <w:rStyle w:val="Hipervnculo"/>
          </w:rPr>
          <w:t>36.</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Calificación del Oferente</w:t>
        </w:r>
        <w:r w:rsidR="0010289F" w:rsidRPr="00822730">
          <w:tab/>
        </w:r>
        <w:r w:rsidR="0010289F" w:rsidRPr="00822730">
          <w:fldChar w:fldCharType="begin"/>
        </w:r>
        <w:r w:rsidR="0010289F" w:rsidRPr="00822730">
          <w:instrText xml:space="preserve"> PAGEREF _Toc175253834 \h </w:instrText>
        </w:r>
        <w:r w:rsidR="0010289F" w:rsidRPr="00822730">
          <w:fldChar w:fldCharType="separate"/>
        </w:r>
        <w:r w:rsidR="0030572C">
          <w:rPr>
            <w:noProof/>
          </w:rPr>
          <w:t>33</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5" w:history="1">
        <w:r w:rsidR="0010289F" w:rsidRPr="00822730">
          <w:rPr>
            <w:rStyle w:val="Hipervnculo"/>
          </w:rPr>
          <w:t>37.</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Derecho del Comprador a Aceptar Cualquier Oferta y Rechazar Alguna o Todas las Ofertas</w:t>
        </w:r>
        <w:r w:rsidR="0010289F" w:rsidRPr="00822730">
          <w:tab/>
        </w:r>
        <w:r w:rsidR="0010289F" w:rsidRPr="00822730">
          <w:fldChar w:fldCharType="begin"/>
        </w:r>
        <w:r w:rsidR="0010289F" w:rsidRPr="00822730">
          <w:instrText xml:space="preserve"> PAGEREF _Toc175253835 \h </w:instrText>
        </w:r>
        <w:r w:rsidR="0010289F" w:rsidRPr="00822730">
          <w:fldChar w:fldCharType="separate"/>
        </w:r>
        <w:r w:rsidR="0030572C">
          <w:rPr>
            <w:noProof/>
          </w:rPr>
          <w:t>33</w:t>
        </w:r>
        <w:r w:rsidR="0010289F" w:rsidRPr="00822730">
          <w:fldChar w:fldCharType="end"/>
        </w:r>
      </w:hyperlink>
    </w:p>
    <w:p w:rsidR="000B57CF" w:rsidRPr="00822730" w:rsidRDefault="00B618D3">
      <w:pPr>
        <w:pStyle w:val="TDC2"/>
        <w:tabs>
          <w:tab w:val="left" w:pos="720"/>
          <w:tab w:val="right" w:leader="dot" w:pos="9016"/>
        </w:tabs>
        <w:rPr>
          <w:rFonts w:eastAsiaTheme="minorEastAsia" w:cstheme="minorBidi"/>
          <w:b w:val="0"/>
          <w:kern w:val="2"/>
          <w:sz w:val="24"/>
          <w:szCs w:val="24"/>
          <w:lang w:val="es-EC" w:eastAsia="es-EC"/>
          <w14:ligatures w14:val="standardContextual"/>
        </w:rPr>
      </w:pPr>
      <w:hyperlink w:anchor="_Toc175253836" w:history="1">
        <w:r w:rsidR="0010289F" w:rsidRPr="00822730">
          <w:rPr>
            <w:rStyle w:val="Hipervnculo"/>
          </w:rPr>
          <w:t>F.</w:t>
        </w:r>
        <w:r w:rsidR="0010289F" w:rsidRPr="00822730">
          <w:rPr>
            <w:rFonts w:eastAsiaTheme="minorEastAsia" w:cstheme="minorBidi"/>
            <w:b w:val="0"/>
            <w:kern w:val="2"/>
            <w:sz w:val="24"/>
            <w:szCs w:val="24"/>
            <w:lang w:val="es-EC" w:eastAsia="es-EC"/>
            <w14:ligatures w14:val="standardContextual"/>
          </w:rPr>
          <w:tab/>
        </w:r>
        <w:r w:rsidR="0010289F" w:rsidRPr="00822730">
          <w:rPr>
            <w:rStyle w:val="Hipervnculo"/>
          </w:rPr>
          <w:t>Adjudicación del Contrato</w:t>
        </w:r>
        <w:r w:rsidR="0010289F" w:rsidRPr="00822730">
          <w:tab/>
        </w:r>
        <w:r w:rsidR="0010289F" w:rsidRPr="00822730">
          <w:fldChar w:fldCharType="begin"/>
        </w:r>
        <w:r w:rsidR="0010289F" w:rsidRPr="00822730">
          <w:instrText xml:space="preserve"> PAGEREF _Toc175253836 \h </w:instrText>
        </w:r>
        <w:r w:rsidR="0010289F" w:rsidRPr="00822730">
          <w:fldChar w:fldCharType="separate"/>
        </w:r>
        <w:r w:rsidR="0030572C">
          <w:rPr>
            <w:noProof/>
          </w:rPr>
          <w:t>34</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7" w:history="1">
        <w:r w:rsidR="0010289F" w:rsidRPr="00822730">
          <w:rPr>
            <w:rStyle w:val="Hipervnculo"/>
          </w:rPr>
          <w:t>38.</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Criterios de Adjudicación</w:t>
        </w:r>
        <w:r w:rsidR="0010289F" w:rsidRPr="00822730">
          <w:tab/>
        </w:r>
        <w:r w:rsidR="0010289F" w:rsidRPr="00822730">
          <w:fldChar w:fldCharType="begin"/>
        </w:r>
        <w:r w:rsidR="0010289F" w:rsidRPr="00822730">
          <w:instrText xml:space="preserve"> PAGEREF _Toc175253837 \h </w:instrText>
        </w:r>
        <w:r w:rsidR="0010289F" w:rsidRPr="00822730">
          <w:fldChar w:fldCharType="separate"/>
        </w:r>
        <w:r w:rsidR="0030572C">
          <w:rPr>
            <w:noProof/>
          </w:rPr>
          <w:t>34</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8" w:history="1">
        <w:r w:rsidR="0010289F" w:rsidRPr="00822730">
          <w:rPr>
            <w:rStyle w:val="Hipervnculo"/>
          </w:rPr>
          <w:t>39.</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Derecho del Comprador a Variar las Cantidades en el Momento de la Adjudicación</w:t>
        </w:r>
        <w:r w:rsidR="0010289F" w:rsidRPr="00822730">
          <w:tab/>
        </w:r>
        <w:r w:rsidR="0010289F" w:rsidRPr="00822730">
          <w:fldChar w:fldCharType="begin"/>
        </w:r>
        <w:r w:rsidR="0010289F" w:rsidRPr="00822730">
          <w:instrText xml:space="preserve"> PAGEREF _Toc175253838 \h </w:instrText>
        </w:r>
        <w:r w:rsidR="0010289F" w:rsidRPr="00822730">
          <w:fldChar w:fldCharType="separate"/>
        </w:r>
        <w:r w:rsidR="0030572C">
          <w:rPr>
            <w:noProof/>
          </w:rPr>
          <w:t>34</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39" w:history="1">
        <w:r w:rsidR="0010289F" w:rsidRPr="00822730">
          <w:rPr>
            <w:rStyle w:val="Hipervnculo"/>
          </w:rPr>
          <w:t>40.</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Notificación de la Adjudicación</w:t>
        </w:r>
        <w:r w:rsidR="0010289F" w:rsidRPr="00822730">
          <w:tab/>
        </w:r>
        <w:r w:rsidR="0010289F" w:rsidRPr="00822730">
          <w:fldChar w:fldCharType="begin"/>
        </w:r>
        <w:r w:rsidR="0010289F" w:rsidRPr="00822730">
          <w:instrText xml:space="preserve"> PAGEREF _Toc175253839 \h </w:instrText>
        </w:r>
        <w:r w:rsidR="0010289F" w:rsidRPr="00822730">
          <w:fldChar w:fldCharType="separate"/>
        </w:r>
        <w:r w:rsidR="0030572C">
          <w:rPr>
            <w:noProof/>
          </w:rPr>
          <w:t>34</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40" w:history="1">
        <w:r w:rsidR="0010289F" w:rsidRPr="00822730">
          <w:rPr>
            <w:rStyle w:val="Hipervnculo"/>
          </w:rPr>
          <w:t>41.</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Explicaciones del Comprador</w:t>
        </w:r>
        <w:r w:rsidR="0010289F" w:rsidRPr="00822730">
          <w:tab/>
        </w:r>
        <w:r w:rsidR="0010289F" w:rsidRPr="00822730">
          <w:fldChar w:fldCharType="begin"/>
        </w:r>
        <w:r w:rsidR="0010289F" w:rsidRPr="00822730">
          <w:instrText xml:space="preserve"> PAGEREF _Toc175253840 \h </w:instrText>
        </w:r>
        <w:r w:rsidR="0010289F" w:rsidRPr="00822730">
          <w:fldChar w:fldCharType="separate"/>
        </w:r>
        <w:r w:rsidR="0030572C">
          <w:rPr>
            <w:noProof/>
          </w:rPr>
          <w:t>35</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41" w:history="1">
        <w:r w:rsidR="0010289F" w:rsidRPr="00822730">
          <w:rPr>
            <w:rStyle w:val="Hipervnculo"/>
          </w:rPr>
          <w:t>42.</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Firma del Contrato</w:t>
        </w:r>
        <w:r w:rsidR="0010289F" w:rsidRPr="00822730">
          <w:tab/>
        </w:r>
        <w:r w:rsidR="0010289F" w:rsidRPr="00822730">
          <w:fldChar w:fldCharType="begin"/>
        </w:r>
        <w:r w:rsidR="0010289F" w:rsidRPr="00822730">
          <w:instrText xml:space="preserve"> PAGEREF _Toc175253841 \h </w:instrText>
        </w:r>
        <w:r w:rsidR="0010289F" w:rsidRPr="00822730">
          <w:fldChar w:fldCharType="separate"/>
        </w:r>
        <w:r w:rsidR="0030572C">
          <w:rPr>
            <w:noProof/>
          </w:rPr>
          <w:t>35</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42" w:history="1">
        <w:r w:rsidR="0010289F" w:rsidRPr="00822730">
          <w:rPr>
            <w:rStyle w:val="Hipervnculo"/>
          </w:rPr>
          <w:t>43.</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Garantía de Cumplimiento</w:t>
        </w:r>
        <w:r w:rsidR="0010289F" w:rsidRPr="00822730">
          <w:tab/>
        </w:r>
        <w:r w:rsidR="0010289F" w:rsidRPr="00822730">
          <w:fldChar w:fldCharType="begin"/>
        </w:r>
        <w:r w:rsidR="0010289F" w:rsidRPr="00822730">
          <w:instrText xml:space="preserve"> PAGEREF _Toc175253842 \h </w:instrText>
        </w:r>
        <w:r w:rsidR="0010289F" w:rsidRPr="00822730">
          <w:fldChar w:fldCharType="separate"/>
        </w:r>
        <w:r w:rsidR="0030572C">
          <w:rPr>
            <w:noProof/>
          </w:rPr>
          <w:t>36</w:t>
        </w:r>
        <w:r w:rsidR="0010289F" w:rsidRPr="00822730">
          <w:fldChar w:fldCharType="end"/>
        </w:r>
      </w:hyperlink>
    </w:p>
    <w:p w:rsidR="000B57CF" w:rsidRPr="00822730" w:rsidRDefault="00B618D3">
      <w:pPr>
        <w:pStyle w:val="TDC3"/>
        <w:tabs>
          <w:tab w:val="left" w:pos="1200"/>
          <w:tab w:val="right" w:leader="dot" w:pos="9016"/>
        </w:tabs>
        <w:rPr>
          <w:rFonts w:eastAsiaTheme="minorEastAsia" w:cstheme="minorBidi"/>
          <w:kern w:val="2"/>
          <w:sz w:val="24"/>
          <w:szCs w:val="24"/>
          <w:lang w:val="es-EC" w:eastAsia="es-EC"/>
          <w14:ligatures w14:val="standardContextual"/>
        </w:rPr>
      </w:pPr>
      <w:hyperlink w:anchor="_Toc175253843" w:history="1">
        <w:r w:rsidR="0010289F" w:rsidRPr="00822730">
          <w:rPr>
            <w:rStyle w:val="Hipervnculo"/>
          </w:rPr>
          <w:t>44.</w:t>
        </w:r>
        <w:r w:rsidR="0010289F" w:rsidRPr="00822730">
          <w:rPr>
            <w:rFonts w:eastAsiaTheme="minorEastAsia" w:cstheme="minorBidi"/>
            <w:kern w:val="2"/>
            <w:sz w:val="24"/>
            <w:szCs w:val="24"/>
            <w:lang w:val="es-EC" w:eastAsia="es-EC"/>
            <w14:ligatures w14:val="standardContextual"/>
          </w:rPr>
          <w:tab/>
        </w:r>
        <w:r w:rsidR="0010289F" w:rsidRPr="00822730">
          <w:rPr>
            <w:rStyle w:val="Hipervnculo"/>
          </w:rPr>
          <w:t>Quejas Relacionadas con Adquisiciones</w:t>
        </w:r>
        <w:r w:rsidR="0010289F" w:rsidRPr="00822730">
          <w:tab/>
        </w:r>
        <w:r w:rsidR="0010289F" w:rsidRPr="00822730">
          <w:fldChar w:fldCharType="begin"/>
        </w:r>
        <w:r w:rsidR="0010289F" w:rsidRPr="00822730">
          <w:instrText xml:space="preserve"> PAGEREF _Toc175253843 \h </w:instrText>
        </w:r>
        <w:r w:rsidR="0010289F" w:rsidRPr="00822730">
          <w:fldChar w:fldCharType="separate"/>
        </w:r>
        <w:r w:rsidR="0030572C">
          <w:rPr>
            <w:noProof/>
          </w:rPr>
          <w:t>37</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44" w:history="1">
        <w:r w:rsidR="0010289F" w:rsidRPr="00822730">
          <w:rPr>
            <w:rStyle w:val="Hipervnculo"/>
          </w:rPr>
          <w:t>Sección II. Datos de la Licitación (DDL)</w:t>
        </w:r>
        <w:r w:rsidR="0010289F" w:rsidRPr="00822730">
          <w:tab/>
        </w:r>
        <w:r w:rsidR="0010289F" w:rsidRPr="00822730">
          <w:fldChar w:fldCharType="begin"/>
        </w:r>
        <w:r w:rsidR="0010289F" w:rsidRPr="00822730">
          <w:instrText xml:space="preserve"> PAGEREF _Toc175253844 \h </w:instrText>
        </w:r>
        <w:r w:rsidR="0010289F" w:rsidRPr="00822730">
          <w:fldChar w:fldCharType="separate"/>
        </w:r>
        <w:r w:rsidR="0030572C">
          <w:rPr>
            <w:noProof/>
          </w:rPr>
          <w:t>38</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45" w:history="1">
        <w:r w:rsidR="0010289F" w:rsidRPr="00822730">
          <w:rPr>
            <w:rStyle w:val="Hipervnculo"/>
          </w:rPr>
          <w:t>Sección III. Criterios de Evaluación y Calificación</w:t>
        </w:r>
        <w:r w:rsidR="0010289F" w:rsidRPr="00822730">
          <w:tab/>
        </w:r>
        <w:r w:rsidR="0010289F" w:rsidRPr="00822730">
          <w:fldChar w:fldCharType="begin"/>
        </w:r>
        <w:r w:rsidR="0010289F" w:rsidRPr="00822730">
          <w:instrText xml:space="preserve"> PAGEREF _Toc175253845 \h </w:instrText>
        </w:r>
        <w:r w:rsidR="0010289F" w:rsidRPr="00822730">
          <w:fldChar w:fldCharType="separate"/>
        </w:r>
        <w:r w:rsidR="0030572C">
          <w:rPr>
            <w:noProof/>
          </w:rPr>
          <w:t>43</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46" w:history="1">
        <w:r w:rsidR="0010289F" w:rsidRPr="00822730">
          <w:rPr>
            <w:rStyle w:val="Hipervnculo"/>
          </w:rPr>
          <w:t>Sección IV. Países Elegibles</w:t>
        </w:r>
        <w:r w:rsidR="0010289F" w:rsidRPr="00822730">
          <w:tab/>
        </w:r>
        <w:r w:rsidR="0010289F" w:rsidRPr="00822730">
          <w:fldChar w:fldCharType="begin"/>
        </w:r>
        <w:r w:rsidR="0010289F" w:rsidRPr="00822730">
          <w:instrText xml:space="preserve"> PAGEREF _Toc175253846 \h </w:instrText>
        </w:r>
        <w:r w:rsidR="0010289F" w:rsidRPr="00822730">
          <w:fldChar w:fldCharType="separate"/>
        </w:r>
        <w:r w:rsidR="0030572C">
          <w:rPr>
            <w:noProof/>
          </w:rPr>
          <w:t>50</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47" w:history="1">
        <w:r w:rsidR="0010289F" w:rsidRPr="00822730">
          <w:rPr>
            <w:rStyle w:val="Hipervnculo"/>
          </w:rPr>
          <w:t>SEGUNDA PARTE. Requisitos de los Bienes y Servicios Conexos</w:t>
        </w:r>
        <w:r w:rsidR="0010289F" w:rsidRPr="00822730">
          <w:tab/>
        </w:r>
        <w:r w:rsidR="0010289F" w:rsidRPr="00822730">
          <w:fldChar w:fldCharType="begin"/>
        </w:r>
        <w:r w:rsidR="0010289F" w:rsidRPr="00822730">
          <w:instrText xml:space="preserve"> PAGEREF _Toc175253847 \h </w:instrText>
        </w:r>
        <w:r w:rsidR="0010289F" w:rsidRPr="00822730">
          <w:fldChar w:fldCharType="separate"/>
        </w:r>
        <w:r w:rsidR="0030572C">
          <w:rPr>
            <w:noProof/>
          </w:rPr>
          <w:t>79</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48" w:history="1">
        <w:r w:rsidR="0010289F" w:rsidRPr="00822730">
          <w:rPr>
            <w:rStyle w:val="Hipervnculo"/>
          </w:rPr>
          <w:t>Sección VI. Requisitos de los Bienes y Servicios Conexos</w:t>
        </w:r>
        <w:r w:rsidR="0010289F" w:rsidRPr="00822730">
          <w:tab/>
        </w:r>
        <w:r w:rsidR="0010289F" w:rsidRPr="00822730">
          <w:fldChar w:fldCharType="begin"/>
        </w:r>
        <w:r w:rsidR="0010289F" w:rsidRPr="00822730">
          <w:instrText xml:space="preserve"> PAGEREF _Toc175253848 \h </w:instrText>
        </w:r>
        <w:r w:rsidR="0010289F" w:rsidRPr="00822730">
          <w:fldChar w:fldCharType="separate"/>
        </w:r>
        <w:r w:rsidR="0030572C">
          <w:rPr>
            <w:noProof/>
          </w:rPr>
          <w:t>79</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49" w:history="1">
        <w:r w:rsidR="0010289F" w:rsidRPr="00822730">
          <w:rPr>
            <w:rStyle w:val="Hipervnculo"/>
          </w:rPr>
          <w:t>TERCERA PARTE. Condiciones Contractuales y Formularios del Contrato</w:t>
        </w:r>
        <w:r w:rsidR="0010289F" w:rsidRPr="00822730">
          <w:tab/>
        </w:r>
        <w:r w:rsidR="0010289F" w:rsidRPr="00822730">
          <w:fldChar w:fldCharType="begin"/>
        </w:r>
        <w:r w:rsidR="0010289F" w:rsidRPr="00822730">
          <w:instrText xml:space="preserve"> PAGEREF _Toc175253849 \h </w:instrText>
        </w:r>
        <w:r w:rsidR="0010289F" w:rsidRPr="00822730">
          <w:fldChar w:fldCharType="separate"/>
        </w:r>
        <w:r w:rsidR="0030572C">
          <w:rPr>
            <w:noProof/>
          </w:rPr>
          <w:t>91</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50" w:history="1">
        <w:r w:rsidR="0010289F" w:rsidRPr="00822730">
          <w:rPr>
            <w:rStyle w:val="Hipervnculo"/>
          </w:rPr>
          <w:t>Sección VII. Condiciones Generales del Contrato</w:t>
        </w:r>
        <w:r w:rsidR="0010289F" w:rsidRPr="00822730">
          <w:tab/>
        </w:r>
        <w:r w:rsidR="0010289F" w:rsidRPr="00822730">
          <w:fldChar w:fldCharType="begin"/>
        </w:r>
        <w:r w:rsidR="0010289F" w:rsidRPr="00822730">
          <w:instrText xml:space="preserve"> PAGEREF _Toc175253850 \h </w:instrText>
        </w:r>
        <w:r w:rsidR="0010289F" w:rsidRPr="00822730">
          <w:fldChar w:fldCharType="separate"/>
        </w:r>
        <w:r w:rsidR="0030572C">
          <w:rPr>
            <w:noProof/>
          </w:rPr>
          <w:t>91</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51" w:history="1">
        <w:r w:rsidR="0010289F" w:rsidRPr="00822730">
          <w:rPr>
            <w:rStyle w:val="Hipervnculo"/>
          </w:rPr>
          <w:t>Sección VIII. Condiciones Especiales de Contrato</w:t>
        </w:r>
        <w:r w:rsidR="0010289F" w:rsidRPr="00822730">
          <w:tab/>
        </w:r>
        <w:r w:rsidR="0010289F" w:rsidRPr="00822730">
          <w:fldChar w:fldCharType="begin"/>
        </w:r>
        <w:r w:rsidR="0010289F" w:rsidRPr="00822730">
          <w:instrText xml:space="preserve"> PAGEREF _Toc175253851 \h </w:instrText>
        </w:r>
        <w:r w:rsidR="0010289F" w:rsidRPr="00822730">
          <w:fldChar w:fldCharType="separate"/>
        </w:r>
        <w:r w:rsidR="0030572C">
          <w:rPr>
            <w:noProof/>
          </w:rPr>
          <w:t>111</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852" w:history="1">
        <w:r w:rsidR="0010289F" w:rsidRPr="00822730">
          <w:rPr>
            <w:rStyle w:val="Hipervnculo"/>
          </w:rPr>
          <w:t>Sección IX. Formularios de Contrato</w:t>
        </w:r>
        <w:r w:rsidR="0010289F" w:rsidRPr="00822730">
          <w:tab/>
        </w:r>
        <w:r w:rsidR="0010289F" w:rsidRPr="00822730">
          <w:fldChar w:fldCharType="begin"/>
        </w:r>
        <w:r w:rsidR="0010289F" w:rsidRPr="00822730">
          <w:instrText xml:space="preserve"> PAGEREF _Toc175253852 \h </w:instrText>
        </w:r>
        <w:r w:rsidR="0010289F" w:rsidRPr="00822730">
          <w:fldChar w:fldCharType="separate"/>
        </w:r>
        <w:r w:rsidR="0030572C">
          <w:rPr>
            <w:noProof/>
          </w:rPr>
          <w:t>116</w:t>
        </w:r>
        <w:r w:rsidR="0010289F" w:rsidRPr="00822730">
          <w:fldChar w:fldCharType="end"/>
        </w:r>
      </w:hyperlink>
    </w:p>
    <w:p w:rsidR="000B57CF" w:rsidRPr="00822730" w:rsidRDefault="0010289F">
      <w:pPr>
        <w:pStyle w:val="Part"/>
        <w:spacing w:line="276" w:lineRule="auto"/>
        <w:rPr>
          <w:rFonts w:ascii="Century Gothic" w:hAnsi="Century Gothic"/>
          <w:b w:val="0"/>
          <w:sz w:val="24"/>
          <w:szCs w:val="20"/>
          <w:lang w:val="es-ES"/>
        </w:rPr>
        <w:sectPr w:rsidR="000B57CF" w:rsidRPr="00822730">
          <w:pgSz w:w="11906" w:h="16838"/>
          <w:pgMar w:top="1440" w:right="1440" w:bottom="1440" w:left="1440" w:header="720" w:footer="720" w:gutter="0"/>
          <w:paperSrc w:first="15" w:other="15"/>
          <w:pgNumType w:fmt="lowerRoman"/>
          <w:cols w:space="720"/>
          <w:titlePg/>
          <w:docGrid w:linePitch="326"/>
        </w:sectPr>
      </w:pPr>
      <w:r w:rsidRPr="00822730">
        <w:rPr>
          <w:rFonts w:ascii="Century Gothic" w:hAnsi="Century Gothic"/>
          <w:b w:val="0"/>
          <w:sz w:val="22"/>
          <w:lang w:val="es-ES"/>
        </w:rPr>
        <w:fldChar w:fldCharType="end"/>
      </w:r>
    </w:p>
    <w:p w:rsidR="000B57CF" w:rsidRPr="00822730" w:rsidRDefault="0010289F">
      <w:pPr>
        <w:pStyle w:val="Partes"/>
        <w:rPr>
          <w:lang w:val="es-EC"/>
        </w:rPr>
      </w:pPr>
      <w:bookmarkStart w:id="10" w:name="_Toc175253792"/>
      <w:r w:rsidRPr="00822730">
        <w:rPr>
          <w:lang w:val="es-EC"/>
        </w:rPr>
        <w:lastRenderedPageBreak/>
        <w:t>Primera Parte – Procedimientos de Licitación</w:t>
      </w:r>
      <w:bookmarkEnd w:id="10"/>
    </w:p>
    <w:p w:rsidR="000B57CF" w:rsidRPr="00822730" w:rsidRDefault="0010289F">
      <w:pPr>
        <w:pStyle w:val="Secciones"/>
        <w:rPr>
          <w:lang w:val="es-EC"/>
        </w:rPr>
      </w:pPr>
      <w:bookmarkStart w:id="11" w:name="_Toc175253793"/>
      <w:r w:rsidRPr="00822730">
        <w:rPr>
          <w:lang w:val="es-EC"/>
        </w:rPr>
        <w:t>Sección I. Instrucciones a los Oferentes (IAO)</w:t>
      </w:r>
      <w:bookmarkEnd w:id="11"/>
    </w:p>
    <w:tbl>
      <w:tblPr>
        <w:tblW w:w="9709" w:type="dxa"/>
        <w:jc w:val="center"/>
        <w:tblLayout w:type="fixed"/>
        <w:tblLook w:val="04A0" w:firstRow="1" w:lastRow="0" w:firstColumn="1" w:lastColumn="0" w:noHBand="0" w:noVBand="1"/>
      </w:tblPr>
      <w:tblGrid>
        <w:gridCol w:w="2656"/>
        <w:gridCol w:w="7053"/>
      </w:tblGrid>
      <w:tr w:rsidR="000B57CF" w:rsidRPr="00822730">
        <w:trPr>
          <w:jc w:val="center"/>
        </w:trPr>
        <w:tc>
          <w:tcPr>
            <w:tcW w:w="9709" w:type="dxa"/>
            <w:gridSpan w:val="2"/>
            <w:vAlign w:val="center"/>
          </w:tcPr>
          <w:p w:rsidR="000B57CF" w:rsidRPr="00822730" w:rsidRDefault="0010289F">
            <w:pPr>
              <w:pStyle w:val="Subsecciones"/>
            </w:pPr>
            <w:bookmarkStart w:id="12" w:name="_Toc438438819"/>
            <w:bookmarkStart w:id="13" w:name="_Toc438532553"/>
            <w:bookmarkStart w:id="14" w:name="_Toc438733963"/>
            <w:bookmarkStart w:id="15" w:name="_Toc440526009"/>
            <w:bookmarkStart w:id="16" w:name="_Toc435624807"/>
            <w:bookmarkStart w:id="17" w:name="_Toc97371001"/>
            <w:bookmarkStart w:id="18" w:name="_Toc461939616"/>
            <w:bookmarkStart w:id="19" w:name="_Toc438962045"/>
            <w:bookmarkStart w:id="20" w:name="_Toc325723916"/>
            <w:bookmarkStart w:id="21" w:name="_Toc26891413"/>
            <w:bookmarkStart w:id="22" w:name="_Toc175253794"/>
            <w:r w:rsidRPr="00822730">
              <w:t>Disposiciones General</w:t>
            </w:r>
            <w:bookmarkEnd w:id="12"/>
            <w:bookmarkEnd w:id="13"/>
            <w:bookmarkEnd w:id="14"/>
            <w:bookmarkEnd w:id="15"/>
            <w:bookmarkEnd w:id="16"/>
            <w:bookmarkEnd w:id="17"/>
            <w:bookmarkEnd w:id="18"/>
            <w:bookmarkEnd w:id="19"/>
            <w:bookmarkEnd w:id="20"/>
            <w:r w:rsidRPr="00822730">
              <w:t>es</w:t>
            </w:r>
            <w:bookmarkEnd w:id="21"/>
            <w:bookmarkEnd w:id="22"/>
          </w:p>
        </w:tc>
      </w:tr>
      <w:tr w:rsidR="000B57CF" w:rsidRPr="00822730">
        <w:trPr>
          <w:trHeight w:val="2133"/>
          <w:jc w:val="center"/>
        </w:trPr>
        <w:tc>
          <w:tcPr>
            <w:tcW w:w="2656" w:type="dxa"/>
          </w:tcPr>
          <w:p w:rsidR="000B57CF" w:rsidRPr="00822730" w:rsidRDefault="0010289F">
            <w:pPr>
              <w:pStyle w:val="IAOs"/>
            </w:pPr>
            <w:bookmarkStart w:id="23" w:name="_Toc115773976"/>
            <w:bookmarkStart w:id="24" w:name="_Toc169805065"/>
            <w:bookmarkStart w:id="25" w:name="_Toc175253795"/>
            <w:bookmarkStart w:id="26" w:name="_Toc169819263"/>
            <w:r w:rsidRPr="00822730">
              <w:t>Alcance de la licitación</w:t>
            </w:r>
            <w:bookmarkEnd w:id="23"/>
            <w:bookmarkEnd w:id="24"/>
            <w:bookmarkEnd w:id="25"/>
            <w:bookmarkEnd w:id="26"/>
          </w:p>
        </w:tc>
        <w:tc>
          <w:tcPr>
            <w:tcW w:w="7053" w:type="dxa"/>
          </w:tcPr>
          <w:p w:rsidR="000B57CF" w:rsidRPr="00822730" w:rsidRDefault="0010289F">
            <w:pPr>
              <w:pStyle w:val="Header2-SubClauses"/>
              <w:tabs>
                <w:tab w:val="clear" w:pos="2844"/>
              </w:tabs>
              <w:ind w:left="511" w:hanging="443"/>
              <w:rPr>
                <w:rFonts w:ascii="Century Gothic" w:hAnsi="Century Gothic"/>
                <w:sz w:val="22"/>
                <w:szCs w:val="22"/>
                <w:lang w:val="es-ES"/>
              </w:rPr>
            </w:pPr>
            <w:r w:rsidRPr="00822730">
              <w:rPr>
                <w:rFonts w:ascii="Century Gothic" w:hAnsi="Century Gothic" w:cs="Times New Roman"/>
                <w:color w:val="000000"/>
                <w:spacing w:val="-3"/>
                <w:sz w:val="22"/>
                <w:szCs w:val="22"/>
                <w:lang w:val="es-ES"/>
              </w:rPr>
              <w:t xml:space="preserve">El Comprador indicado en los Datos de la Licitación (DDL) emite este documento de licitación para la adquisición (o para el arrendamiento de bienes con opción de compra si así se especifica </w:t>
            </w:r>
            <w:r w:rsidRPr="00822730">
              <w:rPr>
                <w:rFonts w:ascii="Century Gothic" w:hAnsi="Century Gothic" w:cs="Times New Roman"/>
                <w:b/>
                <w:bCs/>
                <w:color w:val="000000"/>
                <w:spacing w:val="-3"/>
                <w:sz w:val="22"/>
                <w:szCs w:val="22"/>
                <w:lang w:val="es-ES"/>
              </w:rPr>
              <w:t>en los DDL)</w:t>
            </w:r>
            <w:r w:rsidRPr="00822730">
              <w:rPr>
                <w:rFonts w:ascii="Century Gothic" w:hAnsi="Century Gothic" w:cs="Times New Roman"/>
                <w:color w:val="000000"/>
                <w:spacing w:val="-3"/>
                <w:sz w:val="22"/>
                <w:szCs w:val="22"/>
                <w:lang w:val="es-ES"/>
              </w:rPr>
              <w:t xml:space="preserve"> de los Bienes y Servicios Conexos especificados en la Sección VI, </w:t>
            </w:r>
            <w:r w:rsidRPr="00822730">
              <w:rPr>
                <w:rFonts w:ascii="Century Gothic" w:hAnsi="Century Gothic"/>
                <w:sz w:val="22"/>
                <w:szCs w:val="22"/>
                <w:lang w:val="es-ES"/>
              </w:rPr>
              <w:t>“</w:t>
            </w:r>
            <w:r w:rsidRPr="00822730">
              <w:rPr>
                <w:rFonts w:ascii="Century Gothic" w:hAnsi="Century Gothic" w:cs="Times New Roman"/>
                <w:color w:val="000000"/>
                <w:spacing w:val="-3"/>
                <w:sz w:val="22"/>
                <w:szCs w:val="22"/>
                <w:lang w:val="es-ES"/>
              </w:rPr>
              <w:t>Requisitos de los Bienes y Servicios Conexos</w:t>
            </w:r>
            <w:r w:rsidRPr="00822730">
              <w:rPr>
                <w:rFonts w:ascii="Century Gothic" w:hAnsi="Century Gothic"/>
                <w:sz w:val="22"/>
                <w:szCs w:val="22"/>
                <w:lang w:val="es-ES"/>
              </w:rPr>
              <w:t>”</w:t>
            </w:r>
            <w:r w:rsidRPr="00822730">
              <w:rPr>
                <w:rFonts w:ascii="Century Gothic" w:hAnsi="Century Gothic" w:cs="Times New Roman"/>
                <w:color w:val="000000"/>
                <w:spacing w:val="-3"/>
                <w:sz w:val="22"/>
                <w:szCs w:val="22"/>
                <w:lang w:val="es-ES"/>
              </w:rPr>
              <w:t xml:space="preserve">. El nombre y número de identificación de esta Solicitud de Ofertas mediante Comparación de Precios están especificados </w:t>
            </w:r>
            <w:r w:rsidRPr="00822730">
              <w:rPr>
                <w:rFonts w:ascii="Century Gothic" w:hAnsi="Century Gothic" w:cs="Times New Roman"/>
                <w:b/>
                <w:bCs/>
                <w:color w:val="000000"/>
                <w:spacing w:val="-3"/>
                <w:sz w:val="22"/>
                <w:szCs w:val="22"/>
                <w:lang w:val="es-ES"/>
              </w:rPr>
              <w:t>en los DDL</w:t>
            </w:r>
            <w:r w:rsidRPr="00822730">
              <w:rPr>
                <w:rFonts w:ascii="Century Gothic" w:hAnsi="Century Gothic" w:cs="Times New Roman"/>
                <w:color w:val="000000"/>
                <w:spacing w:val="-3"/>
                <w:sz w:val="22"/>
                <w:szCs w:val="22"/>
                <w:lang w:val="es-ES"/>
              </w:rPr>
              <w:t xml:space="preserve">. El nombre, identificación y número de lotes están indicados </w:t>
            </w:r>
            <w:r w:rsidRPr="00822730">
              <w:rPr>
                <w:rFonts w:ascii="Century Gothic" w:hAnsi="Century Gothic" w:cs="Times New Roman"/>
                <w:b/>
                <w:bCs/>
                <w:color w:val="000000"/>
                <w:spacing w:val="-3"/>
                <w:sz w:val="22"/>
                <w:szCs w:val="22"/>
                <w:lang w:val="es-ES"/>
              </w:rPr>
              <w:t>en los DDL</w:t>
            </w:r>
            <w:r w:rsidRPr="00822730">
              <w:rPr>
                <w:rFonts w:ascii="Century Gothic" w:hAnsi="Century Gothic" w:cs="Times New Roman"/>
                <w:color w:val="000000"/>
                <w:spacing w:val="-3"/>
                <w:sz w:val="22"/>
                <w:szCs w:val="22"/>
                <w:lang w:val="es-ES"/>
              </w:rPr>
              <w:t>.</w:t>
            </w:r>
            <w:r w:rsidRPr="00822730">
              <w:rPr>
                <w:rFonts w:ascii="Century Gothic" w:hAnsi="Century Gothic"/>
                <w:sz w:val="22"/>
                <w:szCs w:val="22"/>
                <w:lang w:val="es-ES"/>
              </w:rPr>
              <w:t xml:space="preserve"> </w:t>
            </w:r>
          </w:p>
        </w:tc>
      </w:tr>
      <w:tr w:rsidR="000B57CF" w:rsidRPr="00822730">
        <w:trPr>
          <w:jc w:val="center"/>
        </w:trPr>
        <w:tc>
          <w:tcPr>
            <w:tcW w:w="2656" w:type="dxa"/>
          </w:tcPr>
          <w:p w:rsidR="000B57CF" w:rsidRPr="00822730" w:rsidRDefault="000B57CF">
            <w:pPr>
              <w:pStyle w:val="IAOs"/>
              <w:numPr>
                <w:ilvl w:val="0"/>
                <w:numId w:val="0"/>
              </w:numPr>
              <w:ind w:left="432"/>
            </w:pPr>
          </w:p>
        </w:tc>
        <w:tc>
          <w:tcPr>
            <w:tcW w:w="7053" w:type="dxa"/>
          </w:tcPr>
          <w:p w:rsidR="000B57CF" w:rsidRPr="00822730" w:rsidRDefault="0010289F">
            <w:pPr>
              <w:pStyle w:val="Header2-SubClauses"/>
              <w:tabs>
                <w:tab w:val="clear" w:pos="2844"/>
              </w:tabs>
              <w:ind w:left="511" w:hanging="443"/>
              <w:rPr>
                <w:rFonts w:ascii="Century Gothic" w:hAnsi="Century Gothic"/>
                <w:sz w:val="22"/>
                <w:szCs w:val="22"/>
                <w:lang w:val="es-ES"/>
              </w:rPr>
            </w:pPr>
            <w:r w:rsidRPr="00822730">
              <w:rPr>
                <w:rFonts w:ascii="Century Gothic" w:hAnsi="Century Gothic" w:cs="Times New Roman"/>
                <w:color w:val="000000"/>
                <w:spacing w:val="-3"/>
                <w:sz w:val="22"/>
                <w:szCs w:val="22"/>
                <w:lang w:val="es-ES"/>
              </w:rPr>
              <w:t xml:space="preserve">Para todos los efectos de este documento de licitación: </w:t>
            </w:r>
          </w:p>
          <w:p w:rsidR="000B57CF" w:rsidRPr="00822730" w:rsidRDefault="0010289F">
            <w:pPr>
              <w:pStyle w:val="P3Header1-Clauses"/>
              <w:rPr>
                <w:rFonts w:ascii="Century Gothic" w:hAnsi="Century Gothic"/>
                <w:b/>
                <w:sz w:val="22"/>
                <w:szCs w:val="22"/>
                <w:lang w:val="es-ES"/>
              </w:rPr>
            </w:pPr>
            <w:r w:rsidRPr="00822730">
              <w:rPr>
                <w:rFonts w:ascii="Century Gothic" w:hAnsi="Century Gothic"/>
                <w:sz w:val="22"/>
                <w:szCs w:val="22"/>
                <w:lang w:val="es-ES"/>
              </w:rPr>
              <w:t>por el término “por escrito” se entiende comunicado de manera escrita (por ejemplo, por correo postal, correo electrónico, e incluso, si así se especifica en la IAO 1.3, distribuido o recibido a través del sistema electrónico de adquisiciones utilizado por el Comprador), con prueba de recibo;</w:t>
            </w:r>
          </w:p>
          <w:p w:rsidR="000B57CF" w:rsidRPr="00822730" w:rsidRDefault="0010289F">
            <w:pPr>
              <w:pStyle w:val="P3Header1-Clauses"/>
              <w:rPr>
                <w:rFonts w:ascii="Century Gothic" w:hAnsi="Century Gothic"/>
                <w:sz w:val="22"/>
                <w:szCs w:val="22"/>
                <w:lang w:val="es-ES"/>
              </w:rPr>
            </w:pPr>
            <w:r w:rsidRPr="00822730">
              <w:rPr>
                <w:rFonts w:ascii="Century Gothic" w:hAnsi="Century Gothic"/>
                <w:sz w:val="22"/>
                <w:szCs w:val="22"/>
                <w:lang w:val="es-ES"/>
              </w:rPr>
              <w:t>salvo en los casos en que el contexto requiera otra cosa, las palabras en singular también incluyen el plural y las palabras en plural también incluyen el singular; y,</w:t>
            </w:r>
          </w:p>
          <w:p w:rsidR="000B57CF" w:rsidRPr="00822730" w:rsidRDefault="0010289F">
            <w:pPr>
              <w:pStyle w:val="P3Header1-Clauses"/>
              <w:rPr>
                <w:rFonts w:ascii="Century Gothic" w:hAnsi="Century Gothic"/>
                <w:sz w:val="22"/>
                <w:szCs w:val="22"/>
                <w:lang w:val="es-ES"/>
              </w:rPr>
            </w:pPr>
            <w:r w:rsidRPr="00822730">
              <w:rPr>
                <w:rFonts w:ascii="Century Gothic" w:hAnsi="Century Gothic"/>
                <w:sz w:val="22"/>
                <w:szCs w:val="22"/>
                <w:lang w:val="es-ES"/>
              </w:rPr>
              <w:t>la palabra “día” significa día calendario.</w:t>
            </w:r>
          </w:p>
          <w:p w:rsidR="000B57CF" w:rsidRPr="00822730" w:rsidRDefault="0010289F">
            <w:pPr>
              <w:pStyle w:val="Header2-SubClauses"/>
              <w:tabs>
                <w:tab w:val="clear" w:pos="2844"/>
              </w:tabs>
              <w:ind w:left="511" w:hanging="443"/>
              <w:rPr>
                <w:rFonts w:ascii="Century Gothic" w:hAnsi="Century Gothic"/>
                <w:sz w:val="22"/>
                <w:szCs w:val="22"/>
                <w:lang w:val="es-ES"/>
              </w:rPr>
            </w:pPr>
            <w:r w:rsidRPr="00822730">
              <w:rPr>
                <w:rFonts w:ascii="Century Gothic" w:hAnsi="Century Gothic" w:cs="Times New Roman"/>
                <w:color w:val="000000"/>
                <w:spacing w:val="-3"/>
                <w:sz w:val="22"/>
                <w:szCs w:val="22"/>
                <w:lang w:val="es-ES"/>
              </w:rPr>
              <w:t xml:space="preserve">Si se especifica </w:t>
            </w:r>
            <w:r w:rsidRPr="00822730">
              <w:rPr>
                <w:rFonts w:ascii="Century Gothic" w:hAnsi="Century Gothic" w:cs="Times New Roman"/>
                <w:b/>
                <w:color w:val="000000"/>
                <w:spacing w:val="-3"/>
                <w:sz w:val="22"/>
                <w:szCs w:val="22"/>
                <w:lang w:val="es-ES"/>
              </w:rPr>
              <w:t>en los DDL</w:t>
            </w:r>
            <w:r w:rsidRPr="00822730">
              <w:rPr>
                <w:rFonts w:ascii="Century Gothic" w:hAnsi="Century Gothic" w:cs="Times New Roman"/>
                <w:color w:val="000000"/>
                <w:spacing w:val="-3"/>
                <w:sz w:val="22"/>
                <w:szCs w:val="22"/>
                <w:lang w:val="es-ES"/>
              </w:rPr>
              <w:t xml:space="preserve">, el Comprador tiene la intención de usar el sistema electrónico de adquisiciones, indicado </w:t>
            </w:r>
            <w:r w:rsidRPr="00822730">
              <w:rPr>
                <w:rFonts w:ascii="Century Gothic" w:hAnsi="Century Gothic" w:cs="Times New Roman"/>
                <w:b/>
                <w:color w:val="000000"/>
                <w:spacing w:val="-3"/>
                <w:sz w:val="22"/>
                <w:szCs w:val="22"/>
                <w:lang w:val="es-ES"/>
              </w:rPr>
              <w:t>en los DDL</w:t>
            </w:r>
            <w:r w:rsidRPr="00822730">
              <w:rPr>
                <w:rFonts w:ascii="Century Gothic" w:hAnsi="Century Gothic" w:cs="Times New Roman"/>
                <w:color w:val="000000"/>
                <w:spacing w:val="-3"/>
                <w:sz w:val="22"/>
                <w:szCs w:val="22"/>
                <w:lang w:val="es-ES"/>
              </w:rPr>
              <w:t xml:space="preserve"> y que será utilizado para gestionar los aspectos de la licitación indicados </w:t>
            </w:r>
            <w:r w:rsidRPr="00822730">
              <w:rPr>
                <w:rFonts w:ascii="Century Gothic" w:hAnsi="Century Gothic" w:cs="Times New Roman"/>
                <w:b/>
                <w:color w:val="000000"/>
                <w:spacing w:val="-3"/>
                <w:sz w:val="22"/>
                <w:szCs w:val="22"/>
                <w:lang w:val="es-ES"/>
              </w:rPr>
              <w:t>en los DDL</w:t>
            </w:r>
            <w:r w:rsidRPr="00822730">
              <w:rPr>
                <w:rStyle w:val="Refdenotaalpie"/>
                <w:rFonts w:ascii="Century Gothic" w:hAnsi="Century Gothic" w:cs="Times New Roman"/>
                <w:b/>
                <w:color w:val="000000"/>
                <w:spacing w:val="-3"/>
                <w:sz w:val="22"/>
                <w:szCs w:val="22"/>
                <w:lang w:val="es-ES"/>
              </w:rPr>
              <w:footnoteReference w:id="1"/>
            </w:r>
            <w:r w:rsidRPr="00822730">
              <w:rPr>
                <w:rFonts w:ascii="Century Gothic" w:hAnsi="Century Gothic" w:cs="Times New Roman"/>
                <w:color w:val="000000"/>
                <w:spacing w:val="-3"/>
                <w:sz w:val="22"/>
                <w:szCs w:val="22"/>
                <w:lang w:val="es-ES"/>
              </w:rPr>
              <w:t>.</w:t>
            </w:r>
          </w:p>
        </w:tc>
      </w:tr>
      <w:tr w:rsidR="000B57CF" w:rsidRPr="00822730">
        <w:trPr>
          <w:jc w:val="center"/>
        </w:trPr>
        <w:tc>
          <w:tcPr>
            <w:tcW w:w="2656" w:type="dxa"/>
          </w:tcPr>
          <w:p w:rsidR="000B57CF" w:rsidRPr="00822730" w:rsidRDefault="0010289F">
            <w:pPr>
              <w:pStyle w:val="IAOs"/>
            </w:pPr>
            <w:bookmarkStart w:id="27" w:name="_Toc438530847"/>
            <w:bookmarkStart w:id="28" w:name="_Toc438532555"/>
            <w:bookmarkStart w:id="29" w:name="_Toc175253796"/>
            <w:bookmarkStart w:id="30" w:name="_Toc26891416"/>
            <w:bookmarkEnd w:id="27"/>
            <w:bookmarkEnd w:id="28"/>
            <w:r w:rsidRPr="00822730">
              <w:t>Fuente de Financiamiento</w:t>
            </w:r>
            <w:bookmarkEnd w:id="29"/>
            <w:r w:rsidRPr="00822730">
              <w:t xml:space="preserve"> </w:t>
            </w:r>
            <w:bookmarkEnd w:id="30"/>
          </w:p>
        </w:tc>
        <w:tc>
          <w:tcPr>
            <w:tcW w:w="7053" w:type="dxa"/>
          </w:tcPr>
          <w:p w:rsidR="000B57CF" w:rsidRPr="00822730" w:rsidRDefault="0010289F">
            <w:pPr>
              <w:pStyle w:val="Header2-SubClauses"/>
              <w:tabs>
                <w:tab w:val="clear" w:pos="2844"/>
              </w:tabs>
              <w:ind w:left="511" w:hanging="443"/>
              <w:rPr>
                <w:rFonts w:ascii="Century Gothic" w:hAnsi="Century Gothic" w:cs="Times New Roman"/>
                <w:sz w:val="22"/>
                <w:szCs w:val="22"/>
                <w:lang w:val="es-ES"/>
              </w:rPr>
            </w:pPr>
            <w:r w:rsidRPr="00822730">
              <w:rPr>
                <w:rFonts w:ascii="Century Gothic" w:hAnsi="Century Gothic" w:cs="Times New Roman"/>
                <w:color w:val="000000"/>
                <w:sz w:val="22"/>
                <w:szCs w:val="22"/>
                <w:lang w:val="es-ES"/>
              </w:rPr>
              <w:t xml:space="preserve">El Prestatario </w:t>
            </w:r>
            <w:r w:rsidRPr="00822730">
              <w:rPr>
                <w:rFonts w:ascii="Century Gothic" w:hAnsi="Century Gothic" w:cs="Times New Roman"/>
                <w:bCs/>
                <w:color w:val="000000"/>
                <w:sz w:val="22"/>
                <w:szCs w:val="22"/>
                <w:lang w:val="es-ES"/>
              </w:rPr>
              <w:t>indicado en</w:t>
            </w:r>
            <w:r w:rsidRPr="00822730">
              <w:rPr>
                <w:rFonts w:ascii="Century Gothic" w:hAnsi="Century Gothic" w:cs="Times New Roman"/>
                <w:b/>
                <w:bCs/>
                <w:color w:val="000000"/>
                <w:sz w:val="22"/>
                <w:szCs w:val="22"/>
                <w:lang w:val="es-ES"/>
              </w:rPr>
              <w:t xml:space="preserve"> los DDL </w:t>
            </w:r>
            <w:r w:rsidRPr="00822730">
              <w:rPr>
                <w:rFonts w:ascii="Century Gothic" w:hAnsi="Century Gothic" w:cs="Times New Roman"/>
                <w:color w:val="000000"/>
                <w:sz w:val="22"/>
                <w:szCs w:val="22"/>
                <w:lang w:val="es-ES"/>
              </w:rPr>
              <w:t xml:space="preserve">ha solicitado o recibido financiamiento (en adelante denominados “fondos”) del Banco Interamericano de Desarrollo (en adelante denominado "el BID" o “el Banco”) para sufragar en parte el costo del proyecto </w:t>
            </w:r>
            <w:r w:rsidRPr="00822730">
              <w:rPr>
                <w:rFonts w:ascii="Century Gothic" w:hAnsi="Century Gothic" w:cs="Times New Roman"/>
                <w:bCs/>
                <w:color w:val="000000"/>
                <w:sz w:val="22"/>
                <w:szCs w:val="22"/>
                <w:lang w:val="es-ES"/>
              </w:rPr>
              <w:t>especificado en</w:t>
            </w:r>
            <w:r w:rsidRPr="00822730">
              <w:rPr>
                <w:rFonts w:ascii="Century Gothic" w:hAnsi="Century Gothic" w:cs="Times New Roman"/>
                <w:b/>
                <w:bCs/>
                <w:color w:val="000000"/>
                <w:sz w:val="22"/>
                <w:szCs w:val="22"/>
                <w:lang w:val="es-ES"/>
              </w:rPr>
              <w:t xml:space="preserve"> los DDL</w:t>
            </w:r>
            <w:r w:rsidRPr="00822730">
              <w:rPr>
                <w:rFonts w:ascii="Century Gothic" w:hAnsi="Century Gothic" w:cs="Times New Roman"/>
                <w:color w:val="000000"/>
                <w:sz w:val="22"/>
                <w:szCs w:val="22"/>
                <w:lang w:val="es-ES"/>
              </w:rPr>
              <w:t>. El Prestatario destinará una porción de dichos recursos para efectuar pagos elegibles en virtud del contrato o los contratos para el cual o los cuales se emite el presente documento de licitación.</w:t>
            </w:r>
          </w:p>
        </w:tc>
      </w:tr>
      <w:tr w:rsidR="000B57CF" w:rsidRPr="00822730">
        <w:trPr>
          <w:jc w:val="center"/>
        </w:trPr>
        <w:tc>
          <w:tcPr>
            <w:tcW w:w="2656" w:type="dxa"/>
          </w:tcPr>
          <w:p w:rsidR="000B57CF" w:rsidRPr="00822730" w:rsidRDefault="000B57CF">
            <w:pPr>
              <w:pStyle w:val="IAOs"/>
              <w:numPr>
                <w:ilvl w:val="0"/>
                <w:numId w:val="0"/>
              </w:numPr>
              <w:ind w:left="432"/>
            </w:pPr>
            <w:bookmarkStart w:id="31" w:name="_Toc438532557"/>
            <w:bookmarkEnd w:id="31"/>
          </w:p>
        </w:tc>
        <w:tc>
          <w:tcPr>
            <w:tcW w:w="7053" w:type="dxa"/>
          </w:tcPr>
          <w:p w:rsidR="000B57CF" w:rsidRPr="00822730" w:rsidRDefault="0010289F">
            <w:pPr>
              <w:pStyle w:val="Header2-SubClauses"/>
              <w:tabs>
                <w:tab w:val="clear" w:pos="2844"/>
              </w:tabs>
              <w:ind w:left="511" w:hanging="443"/>
              <w:rPr>
                <w:rFonts w:ascii="Century Gothic" w:hAnsi="Century Gothic" w:cs="Times New Roman"/>
                <w:i/>
                <w:iCs/>
                <w:sz w:val="22"/>
                <w:szCs w:val="22"/>
                <w:lang w:val="es-ES"/>
              </w:rPr>
            </w:pPr>
            <w:r w:rsidRPr="00822730">
              <w:rPr>
                <w:rFonts w:ascii="Century Gothic" w:hAnsi="Century Gothic" w:cs="Times New Roman"/>
                <w:color w:val="000000"/>
                <w:sz w:val="22"/>
                <w:szCs w:val="22"/>
                <w:lang w:val="es-ES"/>
              </w:rPr>
              <w:t xml:space="preserve">El </w:t>
            </w:r>
            <w:r w:rsidRPr="00822730">
              <w:rPr>
                <w:rFonts w:ascii="Century Gothic" w:hAnsi="Century Gothic" w:cs="Times New Roman"/>
                <w:color w:val="000000"/>
                <w:spacing w:val="-3"/>
                <w:sz w:val="22"/>
                <w:szCs w:val="22"/>
                <w:lang w:val="es-ES"/>
              </w:rPr>
              <w:t xml:space="preserve">Banco efectuará pagos solamente a pedido del Prestatario y una vez que el Banco los haya aprobado de conformidad con las estipulaciones </w:t>
            </w:r>
            <w:r w:rsidRPr="00822730">
              <w:rPr>
                <w:rFonts w:ascii="Century Gothic" w:hAnsi="Century Gothic" w:cs="Times New Roman"/>
                <w:color w:val="000000"/>
                <w:sz w:val="22"/>
                <w:szCs w:val="22"/>
                <w:lang w:val="es-ES"/>
              </w:rPr>
              <w:t xml:space="preserve">establecidas en el acuerdo financiero entre el Prestatario y el Banco (en </w:t>
            </w:r>
            <w:r w:rsidRPr="00822730">
              <w:rPr>
                <w:rFonts w:ascii="Century Gothic" w:hAnsi="Century Gothic" w:cs="Times New Roman"/>
                <w:color w:val="000000"/>
                <w:sz w:val="22"/>
                <w:szCs w:val="22"/>
                <w:lang w:val="es-ES"/>
              </w:rPr>
              <w:lastRenderedPageBreak/>
              <w:t xml:space="preserve">adelante denominado “el Contrato de Préstamo”). </w:t>
            </w:r>
            <w:r w:rsidRPr="00822730">
              <w:rPr>
                <w:rFonts w:ascii="Century Gothic" w:hAnsi="Century Gothic" w:cs="Times New Roman"/>
                <w:color w:val="000000"/>
                <w:spacing w:val="-3"/>
                <w:sz w:val="22"/>
                <w:szCs w:val="22"/>
                <w:lang w:val="es-ES"/>
              </w:rPr>
              <w:t>Dichos pagos se ajustarán en todos sus aspectos a las condiciones de dicho</w:t>
            </w:r>
            <w:r w:rsidRPr="00822730">
              <w:rPr>
                <w:rFonts w:ascii="Century Gothic" w:hAnsi="Century Gothic" w:cs="Times New Roman"/>
                <w:color w:val="000000"/>
                <w:sz w:val="22"/>
                <w:szCs w:val="22"/>
                <w:lang w:val="es-ES"/>
              </w:rPr>
              <w:t xml:space="preserve"> Contrato de Préstamo.</w:t>
            </w:r>
            <w:r w:rsidRPr="00822730">
              <w:rPr>
                <w:rFonts w:ascii="Century Gothic" w:hAnsi="Century Gothic" w:cs="Times New Roman"/>
                <w:color w:val="000000"/>
                <w:spacing w:val="-3"/>
                <w:sz w:val="22"/>
                <w:szCs w:val="22"/>
                <w:lang w:val="es-ES"/>
              </w:rPr>
              <w:t xml:space="preserve"> Nadie más que el Prestatario podrá tener derecho alguno en virtud del Contrato de Préstamo ni tendrá ningún derecho a los fondos del financiamiento.</w:t>
            </w:r>
          </w:p>
        </w:tc>
      </w:tr>
      <w:tr w:rsidR="000B57CF" w:rsidRPr="00822730">
        <w:trPr>
          <w:jc w:val="center"/>
        </w:trPr>
        <w:tc>
          <w:tcPr>
            <w:tcW w:w="2656" w:type="dxa"/>
          </w:tcPr>
          <w:p w:rsidR="000B57CF" w:rsidRPr="00822730" w:rsidRDefault="0010289F">
            <w:pPr>
              <w:pStyle w:val="IAOs"/>
            </w:pPr>
            <w:bookmarkStart w:id="32" w:name="_Toc438532558"/>
            <w:bookmarkStart w:id="33" w:name="_Toc438002631"/>
            <w:bookmarkEnd w:id="32"/>
            <w:r w:rsidRPr="00822730">
              <w:lastRenderedPageBreak/>
              <w:br w:type="page"/>
            </w:r>
            <w:bookmarkStart w:id="34" w:name="_Toc175253797"/>
            <w:bookmarkEnd w:id="33"/>
            <w:r w:rsidRPr="00822730">
              <w:t>Prácticas Prohibidas</w:t>
            </w:r>
            <w:bookmarkEnd w:id="34"/>
          </w:p>
        </w:tc>
        <w:tc>
          <w:tcPr>
            <w:tcW w:w="7053" w:type="dxa"/>
          </w:tcPr>
          <w:p w:rsidR="000B57CF" w:rsidRPr="00822730" w:rsidRDefault="0010289F">
            <w:pPr>
              <w:pStyle w:val="Prrafodelista"/>
              <w:numPr>
                <w:ilvl w:val="0"/>
                <w:numId w:val="47"/>
              </w:numPr>
              <w:ind w:left="495" w:hanging="426"/>
              <w:jc w:val="both"/>
              <w:rPr>
                <w:rFonts w:ascii="Century Gothic" w:hAnsi="Century Gothic"/>
                <w:sz w:val="22"/>
                <w:szCs w:val="22"/>
                <w:lang w:val="es-ES"/>
              </w:rPr>
            </w:pPr>
            <w:r w:rsidRPr="00822730">
              <w:rPr>
                <w:rFonts w:ascii="Century Gothic" w:hAnsi="Century Gothic"/>
                <w:sz w:val="22"/>
                <w:szCs w:val="22"/>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proveedores de servicios y concesionarios (incluidos sus respectivos funcionarios, empleados y representantes o agentes, ya sean sus atribuciones expresas o implícitas), entre otros, observar los más altos niveles éticos y denunciar al Banco</w:t>
            </w:r>
            <w:r w:rsidRPr="00822730">
              <w:rPr>
                <w:rFonts w:ascii="Century Gothic" w:hAnsi="Century Gothic"/>
                <w:sz w:val="22"/>
                <w:szCs w:val="22"/>
                <w:vertAlign w:val="superscript"/>
                <w:lang w:val="es-ES"/>
              </w:rPr>
              <w:footnoteReference w:id="2"/>
            </w:r>
            <w:r w:rsidRPr="00822730">
              <w:rPr>
                <w:rFonts w:ascii="Century Gothic" w:hAnsi="Century Gothic"/>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rsidR="000B57CF" w:rsidRPr="00822730" w:rsidRDefault="000B57CF">
            <w:pPr>
              <w:tabs>
                <w:tab w:val="left" w:pos="1872"/>
              </w:tabs>
              <w:jc w:val="both"/>
              <w:rPr>
                <w:rFonts w:ascii="Century Gothic" w:hAnsi="Century Gothic"/>
                <w:bCs/>
                <w:color w:val="000000"/>
                <w:sz w:val="22"/>
                <w:szCs w:val="22"/>
                <w:lang w:val="es-ES"/>
              </w:rPr>
            </w:pPr>
          </w:p>
          <w:p w:rsidR="000B57CF" w:rsidRPr="00822730" w:rsidRDefault="0010289F">
            <w:pPr>
              <w:pStyle w:val="Prrafodelista"/>
              <w:numPr>
                <w:ilvl w:val="0"/>
                <w:numId w:val="48"/>
              </w:numPr>
              <w:ind w:left="926" w:hanging="425"/>
              <w:rPr>
                <w:rFonts w:ascii="Century Gothic" w:hAnsi="Century Gothic"/>
                <w:sz w:val="22"/>
                <w:szCs w:val="22"/>
                <w:lang w:val="es-ES"/>
              </w:rPr>
            </w:pPr>
            <w:r w:rsidRPr="00822730">
              <w:rPr>
                <w:rFonts w:ascii="Century Gothic" w:hAnsi="Century Gothic"/>
                <w:sz w:val="22"/>
                <w:szCs w:val="22"/>
                <w:lang w:val="es-ES"/>
              </w:rPr>
              <w:t xml:space="preserve">A los efectos de esta disposición, las definiciones de las Prácticas Prohibidas son las siguientes </w:t>
            </w:r>
          </w:p>
          <w:p w:rsidR="000B57CF" w:rsidRPr="00822730" w:rsidRDefault="0010289F">
            <w:pPr>
              <w:pStyle w:val="Sangra3detindependiente"/>
              <w:numPr>
                <w:ilvl w:val="0"/>
                <w:numId w:val="49"/>
              </w:numPr>
              <w:spacing w:before="240" w:after="60"/>
              <w:ind w:left="1351"/>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Una </w:t>
            </w:r>
            <w:r w:rsidRPr="00822730">
              <w:rPr>
                <w:rFonts w:ascii="Century Gothic" w:hAnsi="Century Gothic" w:cs="Times New Roman"/>
                <w:bCs/>
                <w:i/>
                <w:iCs/>
                <w:color w:val="000000"/>
                <w:sz w:val="22"/>
                <w:szCs w:val="22"/>
                <w:lang w:val="es-ES"/>
              </w:rPr>
              <w:t>práctica corrupta</w:t>
            </w:r>
            <w:r w:rsidRPr="00822730">
              <w:rPr>
                <w:rFonts w:ascii="Century Gothic" w:hAnsi="Century Gothic" w:cs="Times New Roman"/>
                <w:bCs/>
                <w:color w:val="000000"/>
                <w:sz w:val="22"/>
                <w:szCs w:val="22"/>
                <w:lang w:val="es-ES"/>
              </w:rPr>
              <w:t xml:space="preserve"> consiste en ofrecer, dar, recibir o solicitar, directa o indirectamente, cualquier cosa de valor para influenciar indebidamente las acciones de otra parte;</w:t>
            </w:r>
          </w:p>
          <w:p w:rsidR="000B57CF" w:rsidRPr="00822730" w:rsidRDefault="0010289F">
            <w:pPr>
              <w:pStyle w:val="Sangra3detindependiente"/>
              <w:numPr>
                <w:ilvl w:val="0"/>
                <w:numId w:val="49"/>
              </w:numPr>
              <w:spacing w:before="240" w:after="60"/>
              <w:ind w:left="1351"/>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Una </w:t>
            </w:r>
            <w:r w:rsidRPr="00822730">
              <w:rPr>
                <w:rFonts w:ascii="Century Gothic" w:hAnsi="Century Gothic" w:cs="Times New Roman"/>
                <w:bCs/>
                <w:i/>
                <w:iCs/>
                <w:color w:val="000000"/>
                <w:sz w:val="22"/>
                <w:szCs w:val="22"/>
                <w:lang w:val="es-ES"/>
              </w:rPr>
              <w:t>práctica fraudulenta</w:t>
            </w:r>
            <w:r w:rsidRPr="00822730">
              <w:rPr>
                <w:rFonts w:ascii="Century Gothic" w:hAnsi="Century Gothic" w:cs="Times New Roman"/>
                <w:bCs/>
                <w:color w:val="000000"/>
                <w:sz w:val="22"/>
                <w:szCs w:val="22"/>
                <w:lang w:val="es-ES"/>
              </w:rPr>
              <w:t xml:space="preserve"> es cualquier acto u omisión, incluida la tergiversación de hechos y circunstancias, que deliberada o imprudentemente, engañen, o intenten engañar, a </w:t>
            </w:r>
            <w:r w:rsidRPr="00822730">
              <w:rPr>
                <w:rFonts w:ascii="Century Gothic" w:hAnsi="Century Gothic" w:cs="Times New Roman"/>
                <w:bCs/>
                <w:color w:val="000000"/>
                <w:sz w:val="22"/>
                <w:szCs w:val="22"/>
                <w:lang w:val="es-ES"/>
              </w:rPr>
              <w:lastRenderedPageBreak/>
              <w:t>alguna parte para obtener un beneficio financiero o de otra índole o para evadir una obligación;</w:t>
            </w:r>
          </w:p>
          <w:p w:rsidR="000B57CF" w:rsidRPr="00822730" w:rsidRDefault="0010289F">
            <w:pPr>
              <w:pStyle w:val="Sangra3detindependiente"/>
              <w:numPr>
                <w:ilvl w:val="0"/>
                <w:numId w:val="49"/>
              </w:numPr>
              <w:spacing w:before="240" w:after="60"/>
              <w:ind w:left="1351"/>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Una </w:t>
            </w:r>
            <w:r w:rsidRPr="00822730">
              <w:rPr>
                <w:rFonts w:ascii="Century Gothic" w:hAnsi="Century Gothic" w:cs="Times New Roman"/>
                <w:bCs/>
                <w:i/>
                <w:iCs/>
                <w:color w:val="000000"/>
                <w:sz w:val="22"/>
                <w:szCs w:val="22"/>
                <w:lang w:val="es-ES"/>
              </w:rPr>
              <w:t>práctica coercitiva</w:t>
            </w:r>
            <w:r w:rsidRPr="00822730">
              <w:rPr>
                <w:rFonts w:ascii="Century Gothic" w:hAnsi="Century Gothic" w:cs="Times New Roman"/>
                <w:bCs/>
                <w:color w:val="000000"/>
                <w:sz w:val="22"/>
                <w:szCs w:val="22"/>
                <w:lang w:val="es-ES"/>
              </w:rPr>
              <w:t xml:space="preserve"> consiste en perjudicar o causar daño, o amenazar con perjudicar o causar daño, directa o indirectamente, a cualquier parte o a sus bienes para influenciar indebidamente las acciones de una parte;</w:t>
            </w:r>
          </w:p>
          <w:p w:rsidR="000B57CF" w:rsidRPr="00822730" w:rsidRDefault="0010289F">
            <w:pPr>
              <w:pStyle w:val="Sangra3detindependiente"/>
              <w:numPr>
                <w:ilvl w:val="0"/>
                <w:numId w:val="49"/>
              </w:numPr>
              <w:spacing w:before="240" w:after="60"/>
              <w:ind w:left="1351"/>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Una </w:t>
            </w:r>
            <w:r w:rsidRPr="00822730">
              <w:rPr>
                <w:rFonts w:ascii="Century Gothic" w:hAnsi="Century Gothic" w:cs="Times New Roman"/>
                <w:bCs/>
                <w:i/>
                <w:iCs/>
                <w:color w:val="000000"/>
                <w:sz w:val="22"/>
                <w:szCs w:val="22"/>
                <w:lang w:val="es-ES"/>
              </w:rPr>
              <w:t>práctica colusoria</w:t>
            </w:r>
            <w:r w:rsidRPr="00822730">
              <w:rPr>
                <w:rFonts w:ascii="Century Gothic" w:hAnsi="Century Gothic" w:cs="Times New Roman"/>
                <w:bCs/>
                <w:color w:val="000000"/>
                <w:sz w:val="22"/>
                <w:szCs w:val="22"/>
                <w:lang w:val="es-ES"/>
              </w:rPr>
              <w:t xml:space="preserve"> es un acuerdo entre dos o más partes realizado con la intención de alcanzar un propósito inapropiado, lo que incluye influenciar en forma inapropiada las acciones de otra parte; y</w:t>
            </w:r>
          </w:p>
          <w:p w:rsidR="000B57CF" w:rsidRPr="00822730" w:rsidRDefault="0010289F">
            <w:pPr>
              <w:pStyle w:val="Sangra3detindependiente"/>
              <w:numPr>
                <w:ilvl w:val="0"/>
                <w:numId w:val="49"/>
              </w:numPr>
              <w:spacing w:before="240" w:after="60"/>
              <w:ind w:left="1351"/>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Una </w:t>
            </w:r>
            <w:r w:rsidRPr="00822730">
              <w:rPr>
                <w:rFonts w:ascii="Century Gothic" w:hAnsi="Century Gothic" w:cs="Times New Roman"/>
                <w:bCs/>
                <w:i/>
                <w:iCs/>
                <w:color w:val="000000"/>
                <w:sz w:val="22"/>
                <w:szCs w:val="22"/>
                <w:lang w:val="es-ES"/>
              </w:rPr>
              <w:t>práctica obstructiva</w:t>
            </w:r>
            <w:r w:rsidRPr="00822730">
              <w:rPr>
                <w:rFonts w:ascii="Century Gothic" w:hAnsi="Century Gothic" w:cs="Times New Roman"/>
                <w:bCs/>
                <w:color w:val="000000"/>
                <w:sz w:val="22"/>
                <w:szCs w:val="22"/>
                <w:lang w:val="es-ES"/>
              </w:rPr>
              <w:t xml:space="preserve"> consiste en:</w:t>
            </w:r>
          </w:p>
          <w:p w:rsidR="000B57CF" w:rsidRPr="00822730" w:rsidRDefault="0010289F">
            <w:pPr>
              <w:pStyle w:val="Sangra3detindependiente"/>
              <w:numPr>
                <w:ilvl w:val="0"/>
                <w:numId w:val="50"/>
              </w:numPr>
              <w:spacing w:before="240" w:after="60"/>
              <w:ind w:left="1913" w:hanging="113"/>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destruir, falsificar, alterar u ocultar evidencia significativa para una investigación del Grupo BID, o realizar declaraciones falsas ante los investigadores con la intención de impedir una investigación del Grupo BID; </w:t>
            </w:r>
          </w:p>
          <w:p w:rsidR="000B57CF" w:rsidRPr="00822730" w:rsidRDefault="0010289F">
            <w:pPr>
              <w:pStyle w:val="Sangra3detindependiente"/>
              <w:numPr>
                <w:ilvl w:val="0"/>
                <w:numId w:val="50"/>
              </w:numPr>
              <w:spacing w:before="240" w:after="60"/>
              <w:ind w:left="1913" w:hanging="113"/>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amenazar, hostigar o intimidar a cualquier parte para impedir que divulgue su conocimiento de asuntos que son importantes para una investigación del Grupo BID o que prosiga con la investigación; o </w:t>
            </w:r>
          </w:p>
          <w:p w:rsidR="000B57CF" w:rsidRPr="00822730" w:rsidRDefault="0010289F">
            <w:pPr>
              <w:pStyle w:val="Sangra3detindependiente"/>
              <w:numPr>
                <w:ilvl w:val="0"/>
                <w:numId w:val="50"/>
              </w:numPr>
              <w:spacing w:before="240" w:after="60"/>
              <w:ind w:left="1913" w:hanging="113"/>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actos realizados con la intención de impedir el ejercicio de los derechos contractuales de auditoría e inspección del Grupo BID previstos en el IAO 3.1 (f) de abajo, o sus derechos de acceso a la información; </w:t>
            </w:r>
          </w:p>
          <w:p w:rsidR="000B57CF" w:rsidRPr="00822730" w:rsidRDefault="0010289F">
            <w:pPr>
              <w:pStyle w:val="Sangra3detindependiente"/>
              <w:numPr>
                <w:ilvl w:val="0"/>
                <w:numId w:val="49"/>
              </w:numPr>
              <w:spacing w:before="240" w:after="60"/>
              <w:ind w:left="1351"/>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Una </w:t>
            </w:r>
            <w:r w:rsidRPr="00822730">
              <w:rPr>
                <w:rFonts w:ascii="Century Gothic" w:hAnsi="Century Gothic" w:cs="Times New Roman"/>
                <w:bCs/>
                <w:i/>
                <w:iCs/>
                <w:color w:val="000000"/>
                <w:sz w:val="22"/>
                <w:szCs w:val="22"/>
                <w:lang w:val="es-ES"/>
              </w:rPr>
              <w:t>apropiación indebida</w:t>
            </w:r>
            <w:r w:rsidRPr="00822730">
              <w:rPr>
                <w:rFonts w:ascii="Century Gothic" w:hAnsi="Century Gothic" w:cs="Times New Roman"/>
                <w:bCs/>
                <w:color w:val="000000"/>
                <w:sz w:val="22"/>
                <w:szCs w:val="22"/>
                <w:lang w:val="es-ES"/>
              </w:rPr>
              <w:t xml:space="preserve"> consiste en el uso de fondos o recursos del Grupo BID para un propósito indebido o para un propósito no autorizado, cometido de forma intencional o por negligencia grave.</w:t>
            </w:r>
          </w:p>
          <w:p w:rsidR="000B57CF" w:rsidRPr="00822730" w:rsidRDefault="000B57CF">
            <w:pPr>
              <w:pStyle w:val="Sangra3detindependiente"/>
              <w:spacing w:before="240" w:after="60"/>
              <w:ind w:left="1629" w:hanging="387"/>
              <w:jc w:val="both"/>
              <w:outlineLvl w:val="7"/>
              <w:rPr>
                <w:rFonts w:ascii="Century Gothic" w:hAnsi="Century Gothic" w:cs="Times New Roman"/>
                <w:bCs/>
                <w:color w:val="000000"/>
                <w:sz w:val="22"/>
                <w:szCs w:val="22"/>
                <w:lang w:val="es-ES"/>
              </w:rPr>
            </w:pPr>
          </w:p>
          <w:p w:rsidR="000B57CF" w:rsidRPr="00822730" w:rsidRDefault="0010289F">
            <w:pPr>
              <w:pStyle w:val="Prrafodelista"/>
              <w:numPr>
                <w:ilvl w:val="0"/>
                <w:numId w:val="48"/>
              </w:numPr>
              <w:ind w:left="926"/>
              <w:jc w:val="both"/>
              <w:rPr>
                <w:rFonts w:ascii="Century Gothic" w:hAnsi="Century Gothic"/>
                <w:bCs/>
                <w:color w:val="000000"/>
                <w:sz w:val="22"/>
                <w:szCs w:val="22"/>
                <w:lang w:val="es-ES"/>
              </w:rPr>
            </w:pPr>
            <w:r w:rsidRPr="00822730">
              <w:rPr>
                <w:rFonts w:ascii="Century Gothic" w:hAnsi="Century Gothic"/>
                <w:bCs/>
                <w:color w:val="000000"/>
                <w:sz w:val="22"/>
                <w:szCs w:val="22"/>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822730">
              <w:rPr>
                <w:rFonts w:ascii="Century Gothic" w:hAnsi="Century Gothic"/>
                <w:sz w:val="22"/>
                <w:szCs w:val="22"/>
                <w:lang w:val="es-ES"/>
              </w:rPr>
              <w:t>cualquier</w:t>
            </w:r>
            <w:r w:rsidRPr="00822730">
              <w:rPr>
                <w:rFonts w:ascii="Century Gothic" w:hAnsi="Century Gothic"/>
                <w:bCs/>
                <w:color w:val="000000"/>
                <w:sz w:val="22"/>
                <w:szCs w:val="22"/>
                <w:lang w:val="es-ES"/>
              </w:rPr>
              <w:t xml:space="preserve"> firma, entidad o individuo participando en una actividad financiada por el Banco o actuando como, entre otros, oferentes, proveedores, contratistas, consultores, miembros del personal, subcontratistas, </w:t>
            </w:r>
            <w:proofErr w:type="spellStart"/>
            <w:r w:rsidRPr="00822730">
              <w:rPr>
                <w:rFonts w:ascii="Century Gothic" w:hAnsi="Century Gothic"/>
                <w:bCs/>
                <w:color w:val="000000"/>
                <w:sz w:val="22"/>
                <w:szCs w:val="22"/>
                <w:lang w:val="es-ES"/>
              </w:rPr>
              <w:t>subconsultores</w:t>
            </w:r>
            <w:proofErr w:type="spellEnd"/>
            <w:r w:rsidRPr="00822730">
              <w:rPr>
                <w:rFonts w:ascii="Century Gothic" w:hAnsi="Century Gothic"/>
                <w:bCs/>
                <w:color w:val="000000"/>
                <w:sz w:val="22"/>
                <w:szCs w:val="22"/>
                <w:lang w:val="es-ES"/>
              </w:rPr>
              <w:t xml:space="preserve">, proveedores de bienes o servicios, concesionarios, (incluyendo sus respectivos </w:t>
            </w:r>
            <w:r w:rsidRPr="00822730">
              <w:rPr>
                <w:rFonts w:ascii="Century Gothic" w:hAnsi="Century Gothic"/>
                <w:bCs/>
                <w:color w:val="000000"/>
                <w:sz w:val="22"/>
                <w:szCs w:val="22"/>
                <w:lang w:val="es-ES"/>
              </w:rPr>
              <w:lastRenderedPageBreak/>
              <w:t>funcionarios, empleados y representantes o agentes, ya sean sus atribuciones expresas o implícitas) ha cometido una Práctica Prohibida en cualquier etapa de la adjudicación o ejecución de un contrato, el Banco podrá:</w:t>
            </w:r>
          </w:p>
          <w:p w:rsidR="000B57CF" w:rsidRPr="00822730" w:rsidRDefault="0010289F">
            <w:pPr>
              <w:pStyle w:val="Sangra3detindependiente"/>
              <w:numPr>
                <w:ilvl w:val="0"/>
                <w:numId w:val="51"/>
              </w:numPr>
              <w:spacing w:before="240" w:after="60"/>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no financiar ninguna propuesta de adjudicación de un contrato para la adquisición de bienes o servicios, la contratación de obras, o servicios de consultoría;</w:t>
            </w:r>
          </w:p>
          <w:p w:rsidR="000B57CF" w:rsidRPr="00822730" w:rsidRDefault="0010289F">
            <w:pPr>
              <w:pStyle w:val="Sangra3detindependiente"/>
              <w:numPr>
                <w:ilvl w:val="0"/>
                <w:numId w:val="51"/>
              </w:numPr>
              <w:spacing w:before="240" w:after="60"/>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suspender los desembolsos de la operación si se determina, en cualquier etapa, que un empleado, agencia o representante del Prestatario, el Organismo Ejecutor o el Organismo Comprador ha cometido una Práctica Prohibida;</w:t>
            </w:r>
          </w:p>
          <w:p w:rsidR="000B57CF" w:rsidRPr="00822730" w:rsidRDefault="0010289F">
            <w:pPr>
              <w:pStyle w:val="Sangra3detindependiente"/>
              <w:numPr>
                <w:ilvl w:val="0"/>
                <w:numId w:val="51"/>
              </w:numPr>
              <w:spacing w:before="240" w:after="60"/>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0B57CF" w:rsidRPr="00822730" w:rsidRDefault="0010289F">
            <w:pPr>
              <w:pStyle w:val="Sangra3detindependiente"/>
              <w:numPr>
                <w:ilvl w:val="0"/>
                <w:numId w:val="51"/>
              </w:numPr>
              <w:spacing w:before="240" w:after="60"/>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emitir una amonestación a la firma, entidad o individuo en el formato de una carta oficial de censura por su conducta;</w:t>
            </w:r>
          </w:p>
          <w:p w:rsidR="000B57CF" w:rsidRPr="00822730" w:rsidRDefault="0010289F">
            <w:pPr>
              <w:pStyle w:val="Sangra3detindependiente"/>
              <w:numPr>
                <w:ilvl w:val="0"/>
                <w:numId w:val="51"/>
              </w:numPr>
              <w:spacing w:before="240" w:after="60"/>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declarar a una firma, entidad o individuo inelegible, en forma permanente o por un período determinado de tiempo, para la participación y/o la adjudicación de contratos adicionales financiados con recursos del Grupo BID;</w:t>
            </w:r>
          </w:p>
          <w:p w:rsidR="000B57CF" w:rsidRPr="00822730" w:rsidRDefault="0010289F">
            <w:pPr>
              <w:pStyle w:val="Sangra3detindependiente"/>
              <w:numPr>
                <w:ilvl w:val="0"/>
                <w:numId w:val="51"/>
              </w:numPr>
              <w:spacing w:before="240" w:after="60"/>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w:t>
            </w:r>
            <w:r w:rsidRPr="00822730">
              <w:rPr>
                <w:rFonts w:ascii="Century Gothic" w:hAnsi="Century Gothic" w:cs="Times New Roman"/>
                <w:bCs/>
                <w:color w:val="000000"/>
                <w:sz w:val="22"/>
                <w:szCs w:val="22"/>
                <w:lang w:val="es-ES"/>
              </w:rPr>
              <w:lastRenderedPageBreak/>
              <w:t xml:space="preserve">sanciones “arriba referidas” son la amonestación y la inhabilitación/inelegibilidad). </w:t>
            </w:r>
          </w:p>
          <w:p w:rsidR="000B57CF" w:rsidRPr="00822730" w:rsidRDefault="0010289F">
            <w:pPr>
              <w:pStyle w:val="Sangra3detindependiente"/>
              <w:numPr>
                <w:ilvl w:val="0"/>
                <w:numId w:val="51"/>
              </w:numPr>
              <w:spacing w:before="240" w:after="60"/>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rsidR="000B57CF" w:rsidRPr="00822730" w:rsidRDefault="0010289F">
            <w:pPr>
              <w:pStyle w:val="Sangra3detindependiente"/>
              <w:numPr>
                <w:ilvl w:val="0"/>
                <w:numId w:val="51"/>
              </w:numPr>
              <w:spacing w:before="240" w:after="60"/>
              <w:jc w:val="both"/>
              <w:outlineLvl w:val="7"/>
              <w:rPr>
                <w:rFonts w:ascii="Century Gothic" w:hAnsi="Century Gothic" w:cs="Times New Roman"/>
                <w:bCs/>
                <w:color w:val="000000"/>
                <w:sz w:val="22"/>
                <w:szCs w:val="22"/>
                <w:lang w:val="es-ES"/>
              </w:rPr>
            </w:pPr>
            <w:r w:rsidRPr="00822730">
              <w:rPr>
                <w:rFonts w:ascii="Century Gothic" w:hAnsi="Century Gothic" w:cs="Times New Roman"/>
                <w:bCs/>
                <w:color w:val="000000"/>
                <w:sz w:val="22"/>
                <w:szCs w:val="22"/>
                <w:lang w:val="es-ES"/>
              </w:rPr>
              <w:t>remitir el tema a las autoridades nacionales pertinentes encargadas de hacer cumplir las leyes.</w:t>
            </w:r>
          </w:p>
          <w:p w:rsidR="000B57CF" w:rsidRPr="00822730" w:rsidRDefault="000B57CF">
            <w:pPr>
              <w:pStyle w:val="Sangra3detindependiente"/>
              <w:ind w:left="1242" w:firstLine="0"/>
              <w:jc w:val="both"/>
              <w:rPr>
                <w:rFonts w:ascii="Century Gothic" w:hAnsi="Century Gothic" w:cs="Times New Roman"/>
                <w:bCs/>
                <w:color w:val="000000"/>
                <w:sz w:val="22"/>
                <w:szCs w:val="22"/>
                <w:lang w:val="es-ES"/>
              </w:rPr>
            </w:pPr>
          </w:p>
          <w:p w:rsidR="000B57CF" w:rsidRPr="00822730" w:rsidRDefault="0010289F">
            <w:pPr>
              <w:pStyle w:val="Prrafodelista"/>
              <w:numPr>
                <w:ilvl w:val="0"/>
                <w:numId w:val="48"/>
              </w:numPr>
              <w:ind w:left="926"/>
              <w:jc w:val="both"/>
              <w:rPr>
                <w:rFonts w:ascii="Century Gothic" w:hAnsi="Century Gothic"/>
                <w:sz w:val="22"/>
                <w:szCs w:val="22"/>
                <w:lang w:val="es-ES"/>
              </w:rPr>
            </w:pPr>
            <w:r w:rsidRPr="00822730">
              <w:rPr>
                <w:rFonts w:ascii="Century Gothic" w:hAnsi="Century Gothic"/>
                <w:sz w:val="22"/>
                <w:szCs w:val="22"/>
                <w:lang w:val="es-ES"/>
              </w:rPr>
              <w:t xml:space="preserve">Lo dispuesto en los incisos (i) y (ii) de la IAO 3.1 (b) se aplicará también en los casos en que las </w:t>
            </w:r>
            <w:r w:rsidRPr="00822730">
              <w:rPr>
                <w:rFonts w:ascii="Century Gothic" w:hAnsi="Century Gothic"/>
                <w:bCs/>
                <w:color w:val="000000"/>
                <w:sz w:val="22"/>
                <w:szCs w:val="22"/>
                <w:lang w:val="es-ES"/>
              </w:rPr>
              <w:t>partes</w:t>
            </w:r>
            <w:r w:rsidRPr="00822730">
              <w:rPr>
                <w:rFonts w:ascii="Century Gothic" w:hAnsi="Century Gothic"/>
                <w:sz w:val="22"/>
                <w:szCs w:val="22"/>
                <w:lang w:val="es-ES"/>
              </w:rPr>
              <w:t xml:space="preserve"> hayan sido declaradas temporalmente inelegibles para la adjudicación de nuevos contratos en espera de que se adopte una decisión definitiva en un proceso de sanción, u otra resolución.</w:t>
            </w:r>
          </w:p>
          <w:p w:rsidR="000B57CF" w:rsidRPr="00822730" w:rsidRDefault="000B57CF">
            <w:pPr>
              <w:rPr>
                <w:rFonts w:ascii="Century Gothic" w:hAnsi="Century Gothic"/>
                <w:sz w:val="22"/>
                <w:szCs w:val="22"/>
                <w:lang w:val="es-ES"/>
              </w:rPr>
            </w:pPr>
          </w:p>
          <w:p w:rsidR="000B57CF" w:rsidRPr="00822730" w:rsidRDefault="0010289F">
            <w:pPr>
              <w:pStyle w:val="Prrafodelista"/>
              <w:numPr>
                <w:ilvl w:val="0"/>
                <w:numId w:val="48"/>
              </w:numPr>
              <w:ind w:left="926"/>
              <w:jc w:val="both"/>
              <w:rPr>
                <w:rFonts w:ascii="Century Gothic" w:hAnsi="Century Gothic"/>
                <w:sz w:val="22"/>
                <w:szCs w:val="22"/>
                <w:lang w:val="es-ES"/>
              </w:rPr>
            </w:pPr>
            <w:r w:rsidRPr="00822730">
              <w:rPr>
                <w:rFonts w:ascii="Century Gothic" w:hAnsi="Century Gothic"/>
                <w:sz w:val="22"/>
                <w:szCs w:val="22"/>
                <w:lang w:val="es-ES"/>
              </w:rPr>
              <w:t xml:space="preserve">La </w:t>
            </w:r>
            <w:r w:rsidRPr="00822730">
              <w:rPr>
                <w:rFonts w:ascii="Century Gothic" w:hAnsi="Century Gothic"/>
                <w:bCs/>
                <w:color w:val="000000"/>
                <w:sz w:val="22"/>
                <w:szCs w:val="22"/>
                <w:lang w:val="es-ES"/>
              </w:rPr>
              <w:t>imposición</w:t>
            </w:r>
            <w:r w:rsidRPr="00822730">
              <w:rPr>
                <w:rFonts w:ascii="Century Gothic" w:hAnsi="Century Gothic"/>
                <w:sz w:val="22"/>
                <w:szCs w:val="22"/>
                <w:lang w:val="es-ES"/>
              </w:rPr>
              <w:t xml:space="preserve"> de cualquier medida definitiva que sea tomada por el Banco de conformidad con las provisiones referidas anteriormente será de carácter público.</w:t>
            </w:r>
          </w:p>
          <w:p w:rsidR="000B57CF" w:rsidRPr="00822730" w:rsidRDefault="000B57CF">
            <w:pPr>
              <w:rPr>
                <w:rFonts w:ascii="Century Gothic" w:hAnsi="Century Gothic"/>
                <w:sz w:val="22"/>
                <w:szCs w:val="22"/>
                <w:lang w:val="es-ES"/>
              </w:rPr>
            </w:pPr>
          </w:p>
          <w:p w:rsidR="000B57CF" w:rsidRPr="00822730" w:rsidRDefault="0010289F">
            <w:pPr>
              <w:pStyle w:val="Prrafodelista"/>
              <w:numPr>
                <w:ilvl w:val="0"/>
                <w:numId w:val="48"/>
              </w:numPr>
              <w:ind w:left="926"/>
              <w:jc w:val="both"/>
              <w:rPr>
                <w:rFonts w:ascii="Century Gothic" w:hAnsi="Century Gothic"/>
                <w:sz w:val="22"/>
                <w:szCs w:val="22"/>
                <w:lang w:val="es-ES"/>
              </w:rPr>
            </w:pPr>
            <w:r w:rsidRPr="00822730">
              <w:rPr>
                <w:rFonts w:ascii="Century Gothic" w:hAnsi="Century Gothic"/>
                <w:sz w:val="22"/>
                <w:szCs w:val="22"/>
                <w:lang w:val="es-ES"/>
              </w:rPr>
              <w:t>Con base en el Acuerdo de Reconocimiento Mutuo de Decisiones de Inhabilitación firmado con otras Instituciones Financieras Internacionales (</w:t>
            </w:r>
            <w:proofErr w:type="spellStart"/>
            <w:r w:rsidRPr="00822730">
              <w:rPr>
                <w:rFonts w:ascii="Century Gothic" w:hAnsi="Century Gothic"/>
                <w:sz w:val="22"/>
                <w:szCs w:val="22"/>
                <w:lang w:val="es-ES"/>
              </w:rPr>
              <w:t>IFIs</w:t>
            </w:r>
            <w:proofErr w:type="spellEnd"/>
            <w:r w:rsidRPr="00822730">
              <w:rPr>
                <w:rFonts w:ascii="Century Gothic" w:hAnsi="Century Gothic"/>
                <w:sz w:val="22"/>
                <w:szCs w:val="22"/>
                <w:lang w:val="es-ES"/>
              </w:rPr>
              <w:t xml:space="preserve">), cualquier firma, entidad o individuo participando en una actividad financiada por el Banco o actuando como oferentes, proveedores de bienes, contratistas, consultores, miembros del personal, </w:t>
            </w:r>
            <w:r w:rsidRPr="00822730">
              <w:rPr>
                <w:rFonts w:ascii="Century Gothic" w:hAnsi="Century Gothic"/>
                <w:bCs/>
                <w:color w:val="000000"/>
                <w:sz w:val="22"/>
                <w:szCs w:val="22"/>
                <w:lang w:val="es-ES"/>
              </w:rPr>
              <w:t>subcontratistas</w:t>
            </w:r>
            <w:r w:rsidRPr="00822730">
              <w:rPr>
                <w:rFonts w:ascii="Century Gothic" w:hAnsi="Century Gothic"/>
                <w:sz w:val="22"/>
                <w:szCs w:val="22"/>
                <w:lang w:val="es-ES"/>
              </w:rPr>
              <w:t xml:space="preserve">,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w:t>
            </w:r>
            <w:r w:rsidRPr="00822730">
              <w:rPr>
                <w:rFonts w:ascii="Century Gothic" w:hAnsi="Century Gothic"/>
                <w:sz w:val="22"/>
                <w:szCs w:val="22"/>
                <w:lang w:val="es-ES"/>
              </w:rPr>
              <w:lastRenderedPageBreak/>
              <w:t>condiciones para la participación en futuros contratos o adopción pública de medidas en respuesta a una contravención del marco vigente de una IFI aplicable a la resolución de denuncias de comisión de Prácticas Prohibidas.</w:t>
            </w:r>
          </w:p>
          <w:p w:rsidR="000B57CF" w:rsidRPr="00822730" w:rsidRDefault="000B57CF">
            <w:pPr>
              <w:rPr>
                <w:rFonts w:ascii="Century Gothic" w:hAnsi="Century Gothic"/>
                <w:sz w:val="22"/>
                <w:szCs w:val="22"/>
                <w:lang w:val="es-ES"/>
              </w:rPr>
            </w:pPr>
          </w:p>
          <w:p w:rsidR="000B57CF" w:rsidRPr="00822730" w:rsidRDefault="0010289F">
            <w:pPr>
              <w:pStyle w:val="Prrafodelista"/>
              <w:numPr>
                <w:ilvl w:val="0"/>
                <w:numId w:val="48"/>
              </w:numPr>
              <w:ind w:left="926"/>
              <w:jc w:val="both"/>
              <w:rPr>
                <w:rFonts w:ascii="Century Gothic" w:hAnsi="Century Gothic"/>
                <w:sz w:val="22"/>
                <w:szCs w:val="22"/>
                <w:lang w:val="es-ES"/>
              </w:rPr>
            </w:pPr>
            <w:r w:rsidRPr="00822730">
              <w:rPr>
                <w:rFonts w:ascii="Century Gothic" w:hAnsi="Century Gothic"/>
                <w:sz w:val="22"/>
                <w:szCs w:val="22"/>
                <w:lang w:val="es-ES"/>
              </w:rPr>
              <w:t xml:space="preserve">El Banco exige que los licitantes, oferentes, proponentes, solicitantes, proveedores de </w:t>
            </w:r>
            <w:r w:rsidRPr="00822730">
              <w:rPr>
                <w:rFonts w:ascii="Century Gothic" w:hAnsi="Century Gothic"/>
                <w:bCs/>
                <w:color w:val="000000"/>
                <w:sz w:val="22"/>
                <w:szCs w:val="22"/>
                <w:lang w:val="es-ES"/>
              </w:rPr>
              <w:t>bienes</w:t>
            </w:r>
            <w:r w:rsidRPr="00822730">
              <w:rPr>
                <w:rFonts w:ascii="Century Gothic" w:hAnsi="Century Gothic"/>
                <w:sz w:val="22"/>
                <w:szCs w:val="22"/>
                <w:lang w:val="es-ES"/>
              </w:rPr>
              <w:t xml:space="preserve"> y sus representantes o agentes, contratistas, consultores, funcionarios o empleados,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822730">
              <w:rPr>
                <w:rFonts w:ascii="Century Gothic" w:hAnsi="Century Gothic"/>
                <w:sz w:val="22"/>
                <w:szCs w:val="22"/>
                <w:lang w:val="es-ES"/>
              </w:rPr>
              <w:t>subconsultor</w:t>
            </w:r>
            <w:proofErr w:type="spellEnd"/>
            <w:r w:rsidRPr="00822730">
              <w:rPr>
                <w:rFonts w:ascii="Century Gothic" w:hAnsi="Century Gothic"/>
                <w:sz w:val="22"/>
                <w:szCs w:val="22"/>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822730">
              <w:rPr>
                <w:rFonts w:ascii="Century Gothic" w:hAnsi="Century Gothic"/>
                <w:sz w:val="22"/>
                <w:szCs w:val="22"/>
                <w:lang w:val="es-ES"/>
              </w:rPr>
              <w:t>subconsultor</w:t>
            </w:r>
            <w:proofErr w:type="spellEnd"/>
            <w:r w:rsidRPr="00822730">
              <w:rPr>
                <w:rFonts w:ascii="Century Gothic" w:hAnsi="Century Gothic"/>
                <w:sz w:val="22"/>
                <w:szCs w:val="22"/>
                <w:lang w:val="es-ES"/>
              </w:rPr>
              <w:t xml:space="preserve"> proveedor de servicios o concesionario se niega a cooperar o incumple el requerimiento del Banco, o de cualquier otra forma obstaculiza la investigación, el Banco, discrecionalmente, podrá tomar medidas apropiadas en contra los licitantes, </w:t>
            </w:r>
            <w:r w:rsidRPr="00822730">
              <w:rPr>
                <w:rFonts w:ascii="Century Gothic" w:hAnsi="Century Gothic"/>
                <w:sz w:val="22"/>
                <w:szCs w:val="22"/>
                <w:lang w:val="es-ES"/>
              </w:rPr>
              <w:lastRenderedPageBreak/>
              <w:t xml:space="preserve">oferentes, proponentes, solicitantes, proveedor de bienes y su representante o agente, contratista, consultor, miembro del personal, subcontratista, </w:t>
            </w:r>
            <w:proofErr w:type="spellStart"/>
            <w:r w:rsidRPr="00822730">
              <w:rPr>
                <w:rFonts w:ascii="Century Gothic" w:hAnsi="Century Gothic"/>
                <w:sz w:val="22"/>
                <w:szCs w:val="22"/>
                <w:lang w:val="es-ES"/>
              </w:rPr>
              <w:t>subconsultor</w:t>
            </w:r>
            <w:proofErr w:type="spellEnd"/>
            <w:r w:rsidRPr="00822730">
              <w:rPr>
                <w:rFonts w:ascii="Century Gothic" w:hAnsi="Century Gothic"/>
                <w:sz w:val="22"/>
                <w:szCs w:val="22"/>
                <w:lang w:val="es-ES"/>
              </w:rPr>
              <w:t>, proveedor de servicios, o concesionario.</w:t>
            </w:r>
          </w:p>
          <w:p w:rsidR="000B57CF" w:rsidRPr="00822730" w:rsidRDefault="000B57CF">
            <w:pPr>
              <w:rPr>
                <w:rFonts w:ascii="Century Gothic" w:hAnsi="Century Gothic"/>
                <w:sz w:val="22"/>
                <w:szCs w:val="22"/>
                <w:lang w:val="es-ES"/>
              </w:rPr>
            </w:pPr>
          </w:p>
          <w:p w:rsidR="000B57CF" w:rsidRPr="00822730" w:rsidRDefault="0010289F">
            <w:pPr>
              <w:pStyle w:val="Prrafodelista"/>
              <w:numPr>
                <w:ilvl w:val="0"/>
                <w:numId w:val="48"/>
              </w:numPr>
              <w:ind w:left="926"/>
              <w:jc w:val="both"/>
              <w:rPr>
                <w:rFonts w:ascii="Century Gothic" w:hAnsi="Century Gothic"/>
                <w:sz w:val="22"/>
                <w:szCs w:val="22"/>
                <w:lang w:val="es-ES"/>
              </w:rPr>
            </w:pPr>
            <w:r w:rsidRPr="00822730">
              <w:rPr>
                <w:rFonts w:ascii="Century Gothic" w:hAnsi="Century Gothic"/>
                <w:sz w:val="22"/>
                <w:szCs w:val="22"/>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rsidR="000B57CF" w:rsidRPr="00822730" w:rsidRDefault="000B57CF">
            <w:pPr>
              <w:ind w:left="882" w:hanging="360"/>
              <w:jc w:val="both"/>
              <w:rPr>
                <w:rFonts w:ascii="Century Gothic" w:hAnsi="Century Gothic"/>
                <w:bCs/>
                <w:color w:val="000000"/>
                <w:sz w:val="22"/>
                <w:szCs w:val="22"/>
                <w:lang w:val="es-ES"/>
              </w:rPr>
            </w:pPr>
          </w:p>
          <w:p w:rsidR="000B57CF" w:rsidRPr="00822730" w:rsidRDefault="0010289F">
            <w:pPr>
              <w:pStyle w:val="Prrafodelista"/>
              <w:numPr>
                <w:ilvl w:val="0"/>
                <w:numId w:val="47"/>
              </w:numPr>
              <w:ind w:left="495" w:hanging="426"/>
              <w:jc w:val="both"/>
              <w:rPr>
                <w:rFonts w:ascii="Century Gothic" w:hAnsi="Century Gothic"/>
                <w:sz w:val="22"/>
                <w:szCs w:val="22"/>
                <w:lang w:val="es-ES"/>
              </w:rPr>
            </w:pPr>
            <w:r w:rsidRPr="00822730">
              <w:rPr>
                <w:rFonts w:ascii="Century Gothic" w:hAnsi="Century Gothic"/>
                <w:sz w:val="22"/>
                <w:szCs w:val="22"/>
                <w:lang w:val="es-ES"/>
              </w:rPr>
              <w:t>Los licitantes, oferentes, proponentes, solicitantes, al presentar sus ofertas, propuestas o solicitudes, declaran y garantizan:</w:t>
            </w:r>
          </w:p>
          <w:p w:rsidR="000B57CF" w:rsidRPr="00822730" w:rsidRDefault="000B57CF">
            <w:pPr>
              <w:jc w:val="both"/>
              <w:rPr>
                <w:rFonts w:ascii="Century Gothic" w:hAnsi="Century Gothic"/>
                <w:bCs/>
                <w:color w:val="000000"/>
                <w:sz w:val="22"/>
                <w:szCs w:val="22"/>
                <w:lang w:val="es-ES"/>
              </w:rPr>
            </w:pPr>
          </w:p>
          <w:p w:rsidR="000B57CF" w:rsidRPr="00822730" w:rsidRDefault="0010289F">
            <w:pPr>
              <w:pStyle w:val="Prrafodelista"/>
              <w:numPr>
                <w:ilvl w:val="0"/>
                <w:numId w:val="52"/>
              </w:numPr>
              <w:ind w:left="926" w:hanging="425"/>
              <w:jc w:val="both"/>
              <w:rPr>
                <w:rFonts w:ascii="Century Gothic" w:hAnsi="Century Gothic"/>
                <w:sz w:val="22"/>
                <w:szCs w:val="22"/>
                <w:lang w:val="es-ES"/>
              </w:rPr>
            </w:pPr>
            <w:r w:rsidRPr="00822730">
              <w:rPr>
                <w:rFonts w:ascii="Century Gothic" w:hAnsi="Century Gothic"/>
                <w:sz w:val="22"/>
                <w:szCs w:val="22"/>
                <w:lang w:val="es-ES"/>
              </w:rPr>
              <w:t>que han leído y entendido las definiciones de Prácticas Prohibidas del Banco y las sanciones aplicables de conformidad con los Procedimientos de Sanciones;</w:t>
            </w:r>
          </w:p>
          <w:p w:rsidR="000B57CF" w:rsidRPr="00822730" w:rsidRDefault="0010289F">
            <w:pPr>
              <w:pStyle w:val="Prrafodelista"/>
              <w:numPr>
                <w:ilvl w:val="0"/>
                <w:numId w:val="52"/>
              </w:numPr>
              <w:ind w:left="926" w:hanging="425"/>
              <w:jc w:val="both"/>
              <w:rPr>
                <w:rFonts w:ascii="Century Gothic" w:hAnsi="Century Gothic"/>
                <w:sz w:val="22"/>
                <w:szCs w:val="22"/>
                <w:lang w:val="es-ES"/>
              </w:rPr>
            </w:pPr>
            <w:r w:rsidRPr="00822730">
              <w:rPr>
                <w:rFonts w:ascii="Century Gothic" w:hAnsi="Century Gothic"/>
                <w:sz w:val="22"/>
                <w:szCs w:val="22"/>
                <w:lang w:val="es-ES"/>
              </w:rPr>
              <w:t>que no han incurrido o no incurrirán en ninguna Práctica Prohibida descrita en este documento durante los procesos de selección, negociación, adjudicación o ejecución de este contrato;</w:t>
            </w:r>
          </w:p>
          <w:p w:rsidR="000B57CF" w:rsidRPr="00822730" w:rsidRDefault="0010289F">
            <w:pPr>
              <w:pStyle w:val="Prrafodelista"/>
              <w:numPr>
                <w:ilvl w:val="0"/>
                <w:numId w:val="52"/>
              </w:numPr>
              <w:ind w:left="926" w:hanging="425"/>
              <w:jc w:val="both"/>
              <w:rPr>
                <w:rFonts w:ascii="Century Gothic" w:hAnsi="Century Gothic"/>
                <w:sz w:val="22"/>
                <w:szCs w:val="22"/>
                <w:lang w:val="es-ES"/>
              </w:rPr>
            </w:pPr>
            <w:r w:rsidRPr="00822730">
              <w:rPr>
                <w:rFonts w:ascii="Century Gothic" w:hAnsi="Century Gothic"/>
                <w:sz w:val="22"/>
                <w:szCs w:val="22"/>
                <w:lang w:val="es-ES"/>
              </w:rPr>
              <w:t>que no han tergiversado ni ocultado ningún hecho sustancial durante los procesos de selección, negociación, adjudicación o ejecución de este contrato;</w:t>
            </w:r>
          </w:p>
          <w:p w:rsidR="000B57CF" w:rsidRPr="00822730" w:rsidRDefault="0010289F">
            <w:pPr>
              <w:pStyle w:val="Prrafodelista"/>
              <w:numPr>
                <w:ilvl w:val="0"/>
                <w:numId w:val="52"/>
              </w:numPr>
              <w:ind w:left="926" w:hanging="425"/>
              <w:jc w:val="both"/>
              <w:rPr>
                <w:rFonts w:ascii="Century Gothic" w:hAnsi="Century Gothic"/>
                <w:sz w:val="22"/>
                <w:szCs w:val="22"/>
                <w:lang w:val="es-ES"/>
              </w:rPr>
            </w:pPr>
            <w:r w:rsidRPr="00822730">
              <w:rPr>
                <w:rFonts w:ascii="Century Gothic" w:hAnsi="Century Gothic"/>
                <w:sz w:val="22"/>
                <w:szCs w:val="22"/>
                <w:lang w:val="es-ES"/>
              </w:rPr>
              <w:t xml:space="preserve">que ni ellos ni sus agentes,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directores, personal clave o accionistas </w:t>
            </w:r>
            <w:r w:rsidRPr="00822730">
              <w:rPr>
                <w:rFonts w:ascii="Century Gothic" w:hAnsi="Century Gothic"/>
                <w:sz w:val="22"/>
                <w:szCs w:val="22"/>
                <w:lang w:val="es-ES"/>
              </w:rPr>
              <w:lastRenderedPageBreak/>
              <w:t xml:space="preserve">principales son inelegibles para la adjudicación de contratos financiados por el Banco; </w:t>
            </w:r>
          </w:p>
          <w:p w:rsidR="000B57CF" w:rsidRPr="00822730" w:rsidRDefault="0010289F">
            <w:pPr>
              <w:pStyle w:val="Prrafodelista"/>
              <w:numPr>
                <w:ilvl w:val="0"/>
                <w:numId w:val="52"/>
              </w:numPr>
              <w:ind w:left="926" w:hanging="425"/>
              <w:jc w:val="both"/>
              <w:rPr>
                <w:rFonts w:ascii="Century Gothic" w:hAnsi="Century Gothic"/>
                <w:sz w:val="22"/>
                <w:szCs w:val="22"/>
                <w:lang w:val="es-ES"/>
              </w:rPr>
            </w:pPr>
            <w:r w:rsidRPr="00822730">
              <w:rPr>
                <w:rFonts w:ascii="Century Gothic" w:hAnsi="Century Gothic"/>
                <w:sz w:val="22"/>
                <w:szCs w:val="22"/>
                <w:lang w:val="es-ES"/>
              </w:rPr>
              <w:t>que han declarado todas las comisiones, honorarios de representantes o agentes, pagos por servicios de facilitación o acuerdos para compartir ingresos relacionados con actividades financiadas por el Banco; y,</w:t>
            </w:r>
          </w:p>
          <w:p w:rsidR="000B57CF" w:rsidRPr="00822730" w:rsidRDefault="0010289F">
            <w:pPr>
              <w:pStyle w:val="Prrafodelista"/>
              <w:numPr>
                <w:ilvl w:val="0"/>
                <w:numId w:val="52"/>
              </w:numPr>
              <w:ind w:left="926" w:hanging="425"/>
              <w:jc w:val="both"/>
              <w:rPr>
                <w:rFonts w:ascii="Century Gothic" w:hAnsi="Century Gothic"/>
                <w:sz w:val="22"/>
                <w:szCs w:val="22"/>
                <w:lang w:val="es-ES"/>
              </w:rPr>
            </w:pPr>
            <w:r w:rsidRPr="00822730">
              <w:rPr>
                <w:rFonts w:ascii="Century Gothic" w:hAnsi="Century Gothic"/>
                <w:sz w:val="22"/>
                <w:szCs w:val="22"/>
                <w:lang w:val="es-ES"/>
              </w:rPr>
              <w:t>que reconocen que el incumplimiento de cualquiera de estas garantías podrá dar lugar a la imposición por el Banco de una o más de las medidas descritas en la IAO 3.1 (b).</w:t>
            </w:r>
          </w:p>
          <w:p w:rsidR="000B57CF" w:rsidRPr="00822730" w:rsidRDefault="000B57CF">
            <w:pPr>
              <w:ind w:left="882" w:hanging="360"/>
              <w:jc w:val="both"/>
              <w:rPr>
                <w:rFonts w:ascii="Century Gothic" w:hAnsi="Century Gothic"/>
                <w:bCs/>
                <w:color w:val="000000"/>
                <w:sz w:val="22"/>
                <w:szCs w:val="22"/>
                <w:lang w:val="es-ES"/>
              </w:rPr>
            </w:pPr>
          </w:p>
        </w:tc>
      </w:tr>
      <w:tr w:rsidR="000B57CF" w:rsidRPr="00822730">
        <w:trPr>
          <w:jc w:val="center"/>
        </w:trPr>
        <w:tc>
          <w:tcPr>
            <w:tcW w:w="2656" w:type="dxa"/>
          </w:tcPr>
          <w:p w:rsidR="000B57CF" w:rsidRPr="00822730" w:rsidRDefault="0010289F">
            <w:pPr>
              <w:pStyle w:val="IAOs"/>
            </w:pPr>
            <w:bookmarkStart w:id="35" w:name="_Toc435624811"/>
            <w:bookmarkStart w:id="36" w:name="_Toc435519177"/>
            <w:bookmarkStart w:id="37" w:name="_Toc455487597"/>
            <w:bookmarkStart w:id="38" w:name="_Toc26891417"/>
            <w:bookmarkStart w:id="39" w:name="_Toc175253798"/>
            <w:bookmarkEnd w:id="35"/>
            <w:bookmarkEnd w:id="36"/>
            <w:r w:rsidRPr="00822730">
              <w:lastRenderedPageBreak/>
              <w:t xml:space="preserve">Oferentes </w:t>
            </w:r>
            <w:bookmarkEnd w:id="37"/>
            <w:r w:rsidRPr="00822730">
              <w:t>Elegibles</w:t>
            </w:r>
            <w:bookmarkEnd w:id="38"/>
            <w:bookmarkEnd w:id="39"/>
          </w:p>
          <w:p w:rsidR="000B57CF" w:rsidRPr="00822730" w:rsidRDefault="000B57CF">
            <w:pPr>
              <w:pStyle w:val="IAOs"/>
              <w:numPr>
                <w:ilvl w:val="0"/>
                <w:numId w:val="0"/>
              </w:numPr>
              <w:ind w:left="432"/>
              <w:rPr>
                <w:sz w:val="24"/>
              </w:rPr>
            </w:pPr>
          </w:p>
          <w:p w:rsidR="000B57CF" w:rsidRPr="00822730" w:rsidRDefault="000B57CF">
            <w:pPr>
              <w:pStyle w:val="IAOs"/>
              <w:numPr>
                <w:ilvl w:val="0"/>
                <w:numId w:val="0"/>
              </w:numPr>
              <w:ind w:left="432"/>
              <w:rPr>
                <w:bCs/>
                <w:sz w:val="24"/>
              </w:rPr>
            </w:pPr>
          </w:p>
        </w:tc>
        <w:tc>
          <w:tcPr>
            <w:tcW w:w="7053" w:type="dxa"/>
          </w:tcPr>
          <w:p w:rsidR="000B57CF" w:rsidRPr="00822730" w:rsidRDefault="0010289F">
            <w:pPr>
              <w:pStyle w:val="Sub-ClauseText"/>
              <w:numPr>
                <w:ilvl w:val="1"/>
                <w:numId w:val="53"/>
              </w:numPr>
              <w:tabs>
                <w:tab w:val="clear" w:pos="360"/>
                <w:tab w:val="left" w:pos="501"/>
              </w:tabs>
              <w:overflowPunct/>
              <w:autoSpaceDE/>
              <w:autoSpaceDN/>
              <w:adjustRightInd/>
              <w:spacing w:before="0" w:after="200"/>
              <w:ind w:left="501" w:hanging="426"/>
              <w:textAlignment w:val="auto"/>
              <w:rPr>
                <w:rFonts w:ascii="Century Gothic" w:hAnsi="Century Gothic"/>
                <w:color w:val="000000"/>
                <w:spacing w:val="0"/>
                <w:sz w:val="22"/>
                <w:szCs w:val="22"/>
                <w:lang w:val="es-ES"/>
              </w:rPr>
            </w:pPr>
            <w:r w:rsidRPr="00822730">
              <w:rPr>
                <w:rFonts w:ascii="Century Gothic" w:hAnsi="Century Gothic"/>
                <w:color w:val="000000"/>
                <w:sz w:val="22"/>
                <w:szCs w:val="22"/>
                <w:lang w:val="es-ES"/>
              </w:rPr>
              <w:t xml:space="preserve">Un Oferente, y todas las partes que constituyen el Oferente, deberán ser originarios de países miembros del Banco. Los Oferentes de otros países no serán elegibles para participar en contratos financiados en todo o en parte con fondos del Banco. En la Sección V, </w:t>
            </w:r>
            <w:r w:rsidRPr="00822730">
              <w:rPr>
                <w:rFonts w:ascii="Century Gothic" w:hAnsi="Century Gothic"/>
                <w:bCs/>
                <w:color w:val="000000"/>
                <w:sz w:val="22"/>
                <w:szCs w:val="22"/>
                <w:lang w:val="es-ES"/>
              </w:rPr>
              <w:t>“</w:t>
            </w:r>
            <w:r w:rsidRPr="00822730">
              <w:rPr>
                <w:rFonts w:ascii="Century Gothic" w:hAnsi="Century Gothic"/>
                <w:color w:val="000000"/>
                <w:sz w:val="22"/>
                <w:szCs w:val="22"/>
                <w:lang w:val="es-ES"/>
              </w:rPr>
              <w:t>Países Elegibles</w:t>
            </w:r>
            <w:r w:rsidRPr="00822730">
              <w:rPr>
                <w:rFonts w:ascii="Century Gothic" w:hAnsi="Century Gothic"/>
                <w:bCs/>
                <w:color w:val="000000"/>
                <w:sz w:val="22"/>
                <w:szCs w:val="22"/>
                <w:lang w:val="es-ES"/>
              </w:rPr>
              <w:t xml:space="preserve">” </w:t>
            </w:r>
            <w:r w:rsidRPr="00822730">
              <w:rPr>
                <w:rFonts w:ascii="Century Gothic" w:hAnsi="Century Gothic"/>
                <w:color w:val="000000"/>
                <w:sz w:val="22"/>
                <w:szCs w:val="22"/>
                <w:lang w:val="es-ES"/>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rsidR="000B57CF" w:rsidRPr="00822730" w:rsidRDefault="0010289F">
            <w:pPr>
              <w:numPr>
                <w:ilvl w:val="0"/>
                <w:numId w:val="54"/>
              </w:numPr>
              <w:tabs>
                <w:tab w:val="left" w:pos="792"/>
              </w:tabs>
              <w:ind w:left="792" w:hanging="360"/>
              <w:jc w:val="both"/>
              <w:rPr>
                <w:rFonts w:ascii="Century Gothic" w:hAnsi="Century Gothic"/>
                <w:color w:val="000000"/>
                <w:sz w:val="22"/>
                <w:szCs w:val="22"/>
                <w:lang w:val="es-ES"/>
              </w:rPr>
            </w:pPr>
            <w:r w:rsidRPr="00822730">
              <w:rPr>
                <w:rFonts w:ascii="Century Gothic" w:hAnsi="Century Gothic"/>
                <w:color w:val="000000"/>
                <w:sz w:val="22"/>
                <w:szCs w:val="22"/>
                <w:lang w:val="es-ES"/>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rsidR="000B57CF" w:rsidRPr="00822730" w:rsidRDefault="0010289F">
            <w:pPr>
              <w:numPr>
                <w:ilvl w:val="0"/>
                <w:numId w:val="54"/>
              </w:numPr>
              <w:tabs>
                <w:tab w:val="left" w:pos="792"/>
              </w:tabs>
              <w:ind w:left="792" w:hanging="360"/>
              <w:jc w:val="both"/>
              <w:rPr>
                <w:rFonts w:ascii="Century Gothic" w:hAnsi="Century Gothic"/>
                <w:color w:val="000000"/>
                <w:sz w:val="22"/>
                <w:szCs w:val="22"/>
                <w:lang w:val="es-ES"/>
              </w:rPr>
            </w:pPr>
            <w:r w:rsidRPr="00822730">
              <w:rPr>
                <w:rFonts w:ascii="Century Gothic" w:hAnsi="Century Gothic"/>
                <w:color w:val="000000"/>
                <w:sz w:val="22"/>
                <w:szCs w:val="22"/>
                <w:lang w:val="es-ES"/>
              </w:rPr>
              <w:t>en cumplimiento de una decisión del Consejo de Seguridad de las Naciones Unidas adoptada en virtud del Capítulo VII de la Carta de esa Organización, el país del Prestatario prohíbe la importación de bienes de ese país en cuestión o pagos de cualquier naturaleza a ese país, a una persona o una entidad.</w:t>
            </w:r>
          </w:p>
          <w:p w:rsidR="000B57CF" w:rsidRPr="00822730" w:rsidRDefault="000B57CF">
            <w:pPr>
              <w:ind w:left="432"/>
              <w:jc w:val="both"/>
              <w:rPr>
                <w:rFonts w:ascii="Century Gothic" w:hAnsi="Century Gothic"/>
                <w:sz w:val="22"/>
                <w:szCs w:val="22"/>
                <w:lang w:val="es-ES"/>
              </w:rPr>
            </w:pPr>
          </w:p>
        </w:tc>
      </w:tr>
      <w:tr w:rsidR="000B57CF" w:rsidRPr="00822730">
        <w:trPr>
          <w:jc w:val="center"/>
        </w:trPr>
        <w:tc>
          <w:tcPr>
            <w:tcW w:w="2656" w:type="dxa"/>
          </w:tcPr>
          <w:p w:rsidR="000B57CF" w:rsidRPr="00822730" w:rsidRDefault="000B57CF">
            <w:pPr>
              <w:pStyle w:val="IAOs"/>
              <w:numPr>
                <w:ilvl w:val="0"/>
                <w:numId w:val="0"/>
              </w:numPr>
              <w:ind w:left="432"/>
              <w:rPr>
                <w:i/>
                <w:sz w:val="24"/>
              </w:rPr>
            </w:pPr>
          </w:p>
        </w:tc>
        <w:tc>
          <w:tcPr>
            <w:tcW w:w="7053" w:type="dxa"/>
          </w:tcPr>
          <w:p w:rsidR="000B57CF" w:rsidRPr="00822730" w:rsidRDefault="0010289F">
            <w:pPr>
              <w:pStyle w:val="Sub-ClauseText"/>
              <w:numPr>
                <w:ilvl w:val="1"/>
                <w:numId w:val="53"/>
              </w:numPr>
              <w:tabs>
                <w:tab w:val="clear" w:pos="360"/>
                <w:tab w:val="left" w:pos="642"/>
              </w:tabs>
              <w:overflowPunct/>
              <w:autoSpaceDE/>
              <w:autoSpaceDN/>
              <w:adjustRightInd/>
              <w:spacing w:before="0" w:after="200"/>
              <w:ind w:left="612" w:hanging="537"/>
              <w:textAlignment w:val="auto"/>
              <w:rPr>
                <w:rFonts w:ascii="Century Gothic" w:hAnsi="Century Gothic"/>
                <w:color w:val="000000"/>
                <w:sz w:val="22"/>
                <w:szCs w:val="22"/>
                <w:lang w:val="es-ES"/>
              </w:rPr>
            </w:pPr>
            <w:r w:rsidRPr="00822730">
              <w:rPr>
                <w:rFonts w:ascii="Century Gothic" w:hAnsi="Century Gothic"/>
                <w:sz w:val="22"/>
                <w:szCs w:val="22"/>
                <w:lang w:val="es-ES"/>
              </w:rPr>
              <w:t xml:space="preserve">Un Oferente, incluidos, en todos los casos, los respectivos directores, personal clave, accionistas principales, personal propuesto y agentes no deberá tener conflicto de interés a menos que haya sido resuelto a satisfacción del Banco. </w:t>
            </w:r>
            <w:r w:rsidRPr="00822730">
              <w:rPr>
                <w:rFonts w:ascii="Century Gothic" w:hAnsi="Century Gothic"/>
                <w:color w:val="000000"/>
                <w:sz w:val="22"/>
                <w:szCs w:val="22"/>
                <w:lang w:val="es-ES"/>
              </w:rPr>
              <w:t xml:space="preserve">Los Oferentes que sean considerados que tienen conflictos de interés serán descalificados. Se considerará que los Oferentes tienen conflicto de interés con una o más partes en este proceso de Licitación, si ellos: </w:t>
            </w:r>
          </w:p>
        </w:tc>
      </w:tr>
      <w:tr w:rsidR="000B57CF" w:rsidRPr="00822730">
        <w:trPr>
          <w:jc w:val="center"/>
        </w:trPr>
        <w:tc>
          <w:tcPr>
            <w:tcW w:w="2656" w:type="dxa"/>
          </w:tcPr>
          <w:p w:rsidR="000B57CF" w:rsidRPr="00822730" w:rsidRDefault="000B57CF">
            <w:pPr>
              <w:pStyle w:val="IAOs"/>
              <w:numPr>
                <w:ilvl w:val="0"/>
                <w:numId w:val="0"/>
              </w:numPr>
              <w:ind w:left="432"/>
              <w:rPr>
                <w:i/>
                <w:sz w:val="24"/>
              </w:rPr>
            </w:pPr>
          </w:p>
        </w:tc>
        <w:tc>
          <w:tcPr>
            <w:tcW w:w="7053" w:type="dxa"/>
          </w:tcPr>
          <w:p w:rsidR="000B57CF" w:rsidRPr="00822730" w:rsidRDefault="0010289F">
            <w:pPr>
              <w:numPr>
                <w:ilvl w:val="0"/>
                <w:numId w:val="55"/>
              </w:numPr>
              <w:ind w:left="1063" w:hanging="426"/>
              <w:contextualSpacing/>
              <w:jc w:val="both"/>
              <w:rPr>
                <w:rFonts w:ascii="Century Gothic" w:hAnsi="Century Gothic"/>
                <w:sz w:val="22"/>
                <w:szCs w:val="22"/>
                <w:lang w:val="es-ES"/>
              </w:rPr>
            </w:pPr>
            <w:r w:rsidRPr="00822730">
              <w:rPr>
                <w:rFonts w:ascii="Century Gothic" w:hAnsi="Century Gothic"/>
                <w:sz w:val="22"/>
                <w:szCs w:val="22"/>
                <w:lang w:val="es-ES"/>
              </w:rPr>
              <w:t>tienen control</w:t>
            </w:r>
            <w:r w:rsidRPr="00822730">
              <w:rPr>
                <w:rStyle w:val="Refdenotaalpie"/>
                <w:rFonts w:ascii="Century Gothic" w:hAnsi="Century Gothic"/>
                <w:sz w:val="22"/>
                <w:szCs w:val="22"/>
                <w:lang w:val="es-ES"/>
              </w:rPr>
              <w:footnoteReference w:id="3"/>
            </w:r>
            <w:r w:rsidRPr="00822730">
              <w:rPr>
                <w:rFonts w:ascii="Century Gothic" w:hAnsi="Century Gothic"/>
                <w:sz w:val="22"/>
                <w:szCs w:val="22"/>
                <w:lang w:val="es-ES"/>
              </w:rPr>
              <w:t xml:space="preserve"> de manera directa o indirecta en otro Oferente, es controlado de manera directa o </w:t>
            </w:r>
            <w:r w:rsidRPr="00822730">
              <w:rPr>
                <w:rFonts w:ascii="Century Gothic" w:hAnsi="Century Gothic"/>
                <w:sz w:val="22"/>
                <w:szCs w:val="22"/>
                <w:lang w:val="es-ES"/>
              </w:rPr>
              <w:lastRenderedPageBreak/>
              <w:t>indirecta por otro Oferente o es controlado junto a otro Oferente por una persona natural o jurídica en común; o</w:t>
            </w:r>
          </w:p>
          <w:p w:rsidR="000B57CF" w:rsidRPr="00822730" w:rsidRDefault="0010289F">
            <w:pPr>
              <w:numPr>
                <w:ilvl w:val="0"/>
                <w:numId w:val="55"/>
              </w:numPr>
              <w:ind w:left="1063" w:hanging="426"/>
              <w:contextualSpacing/>
              <w:jc w:val="both"/>
              <w:rPr>
                <w:rFonts w:ascii="Century Gothic" w:hAnsi="Century Gothic"/>
                <w:sz w:val="22"/>
                <w:szCs w:val="22"/>
                <w:lang w:val="es-ES"/>
              </w:rPr>
            </w:pPr>
            <w:r w:rsidRPr="00822730">
              <w:rPr>
                <w:rFonts w:ascii="Century Gothic" w:hAnsi="Century Gothic"/>
                <w:sz w:val="22"/>
                <w:szCs w:val="22"/>
                <w:lang w:val="es-ES"/>
              </w:rPr>
              <w:t>reciben o ha recibido algún subsidio directo o indirecto de otro Oferente; o</w:t>
            </w:r>
          </w:p>
          <w:p w:rsidR="000B57CF" w:rsidRPr="00822730" w:rsidRDefault="0010289F">
            <w:pPr>
              <w:numPr>
                <w:ilvl w:val="0"/>
                <w:numId w:val="55"/>
              </w:numPr>
              <w:ind w:left="1063" w:hanging="426"/>
              <w:contextualSpacing/>
              <w:jc w:val="both"/>
              <w:rPr>
                <w:rFonts w:ascii="Century Gothic" w:hAnsi="Century Gothic"/>
                <w:sz w:val="22"/>
                <w:szCs w:val="22"/>
                <w:lang w:val="es-ES"/>
              </w:rPr>
            </w:pPr>
            <w:r w:rsidRPr="00822730">
              <w:rPr>
                <w:rFonts w:ascii="Century Gothic" w:hAnsi="Century Gothic"/>
                <w:sz w:val="22"/>
                <w:szCs w:val="22"/>
                <w:lang w:val="es-ES"/>
              </w:rPr>
              <w:t>comparten el mismo representante legal con otro Oferente para fines de esta Licitación; o</w:t>
            </w:r>
          </w:p>
          <w:p w:rsidR="000B57CF" w:rsidRPr="00822730" w:rsidRDefault="0010289F">
            <w:pPr>
              <w:numPr>
                <w:ilvl w:val="0"/>
                <w:numId w:val="55"/>
              </w:numPr>
              <w:ind w:left="1063" w:hanging="426"/>
              <w:contextualSpacing/>
              <w:jc w:val="both"/>
              <w:rPr>
                <w:rFonts w:ascii="Century Gothic" w:hAnsi="Century Gothic"/>
                <w:sz w:val="22"/>
                <w:szCs w:val="22"/>
                <w:lang w:val="es-ES"/>
              </w:rPr>
            </w:pPr>
            <w:r w:rsidRPr="00822730">
              <w:rPr>
                <w:rFonts w:ascii="Century Gothic" w:hAnsi="Century Gothic"/>
                <w:sz w:val="22"/>
                <w:szCs w:val="22"/>
                <w:lang w:val="es-ES"/>
              </w:rPr>
              <w:t>poseen una relación con otro Oferente, directamente o a través de terceros en común, que le permite influir en la Oferta de otro Oferente o en las decisiones del Comprador en relación con esta licitación; o</w:t>
            </w:r>
          </w:p>
          <w:p w:rsidR="000B57CF" w:rsidRPr="00822730" w:rsidRDefault="0010289F">
            <w:pPr>
              <w:numPr>
                <w:ilvl w:val="0"/>
                <w:numId w:val="55"/>
              </w:numPr>
              <w:ind w:left="1063" w:hanging="426"/>
              <w:contextualSpacing/>
              <w:jc w:val="both"/>
              <w:rPr>
                <w:rFonts w:ascii="Century Gothic" w:hAnsi="Century Gothic"/>
                <w:sz w:val="22"/>
                <w:szCs w:val="22"/>
                <w:lang w:val="es-ES"/>
              </w:rPr>
            </w:pPr>
            <w:r w:rsidRPr="00822730">
              <w:rPr>
                <w:rFonts w:ascii="Century Gothic" w:hAnsi="Century Gothic"/>
                <w:sz w:val="22"/>
                <w:szCs w:val="22"/>
                <w:lang w:val="es-ES"/>
              </w:rPr>
              <w:t>cualquiera de sus afiliados ha participado como consultora en la preparación de los estudios preliminares, del diseño conceptual o de las especificaciones técnicas de los Bienes y servicios conexos que constituyen el objeto de la Oferta; o</w:t>
            </w:r>
          </w:p>
          <w:p w:rsidR="000B57CF" w:rsidRPr="00822730" w:rsidRDefault="0010289F">
            <w:pPr>
              <w:numPr>
                <w:ilvl w:val="0"/>
                <w:numId w:val="55"/>
              </w:numPr>
              <w:ind w:left="1063" w:hanging="426"/>
              <w:contextualSpacing/>
              <w:jc w:val="both"/>
              <w:rPr>
                <w:rFonts w:ascii="Century Gothic" w:hAnsi="Century Gothic"/>
                <w:sz w:val="22"/>
                <w:szCs w:val="22"/>
                <w:lang w:val="es-ES"/>
              </w:rPr>
            </w:pPr>
            <w:r w:rsidRPr="00822730">
              <w:rPr>
                <w:rFonts w:ascii="Century Gothic" w:hAnsi="Century Gothic"/>
                <w:sz w:val="22"/>
                <w:szCs w:val="22"/>
                <w:lang w:val="es-ES"/>
              </w:rPr>
              <w:t>cualquiera de sus afiliados ha sido contratado (o se propone para ser contratada) por el Comprador o por el Prestatario como Gerente de Proyecto para la ejecución del Contrato; o</w:t>
            </w:r>
          </w:p>
          <w:p w:rsidR="000B57CF" w:rsidRPr="00822730" w:rsidRDefault="0010289F">
            <w:pPr>
              <w:numPr>
                <w:ilvl w:val="0"/>
                <w:numId w:val="55"/>
              </w:numPr>
              <w:ind w:left="1063" w:hanging="426"/>
              <w:contextualSpacing/>
              <w:jc w:val="both"/>
              <w:rPr>
                <w:rFonts w:ascii="Century Gothic" w:hAnsi="Century Gothic"/>
                <w:sz w:val="22"/>
                <w:szCs w:val="22"/>
                <w:lang w:val="es-ES"/>
              </w:rPr>
            </w:pPr>
            <w:r w:rsidRPr="00822730">
              <w:rPr>
                <w:rFonts w:ascii="Century Gothic" w:hAnsi="Century Gothic"/>
                <w:sz w:val="22"/>
                <w:szCs w:val="22"/>
                <w:lang w:val="es-ES"/>
              </w:rPr>
              <w:t>proveerán bienes, obras y servicios distintos de los de consultoría resultantes de los servicios de consultoría, o directamente relacionados con ellos, para la preparación o ejecución del proyecto especificado en la IAO 2.1</w:t>
            </w:r>
            <w:r w:rsidRPr="00822730">
              <w:rPr>
                <w:rFonts w:ascii="Century Gothic" w:hAnsi="Century Gothic"/>
                <w:b/>
                <w:sz w:val="22"/>
                <w:szCs w:val="22"/>
                <w:lang w:val="es-ES"/>
              </w:rPr>
              <w:t xml:space="preserve"> </w:t>
            </w:r>
            <w:r w:rsidRPr="00822730">
              <w:rPr>
                <w:rFonts w:ascii="Century Gothic" w:hAnsi="Century Gothic"/>
                <w:bCs/>
                <w:sz w:val="22"/>
                <w:szCs w:val="22"/>
                <w:lang w:val="es-ES"/>
              </w:rPr>
              <w:t>de los DDL</w:t>
            </w:r>
            <w:r w:rsidRPr="00822730">
              <w:rPr>
                <w:rFonts w:ascii="Century Gothic" w:hAnsi="Century Gothic"/>
                <w:sz w:val="22"/>
                <w:szCs w:val="22"/>
                <w:lang w:val="es-ES"/>
              </w:rPr>
              <w:t xml:space="preserve"> que él haya provisto o que hayan sido provistos por cualquier filial que controle de manera directa o indirecta a esa firma, sea controlada de manera directa o indirecta por esa firma o sea controlada junto a esa firma por una entidad en común; o,</w:t>
            </w:r>
          </w:p>
          <w:p w:rsidR="000B57CF" w:rsidRPr="00822730" w:rsidRDefault="0010289F">
            <w:pPr>
              <w:numPr>
                <w:ilvl w:val="0"/>
                <w:numId w:val="55"/>
              </w:numPr>
              <w:ind w:left="1063" w:hanging="426"/>
              <w:contextualSpacing/>
              <w:jc w:val="both"/>
              <w:rPr>
                <w:rFonts w:ascii="Century Gothic" w:hAnsi="Century Gothic"/>
                <w:sz w:val="22"/>
                <w:szCs w:val="22"/>
                <w:lang w:val="es-ES"/>
              </w:rPr>
            </w:pPr>
            <w:r w:rsidRPr="00822730">
              <w:rPr>
                <w:rFonts w:ascii="Century Gothic" w:hAnsi="Century Gothic"/>
                <w:sz w:val="22"/>
                <w:szCs w:val="22"/>
                <w:lang w:val="es-ES"/>
              </w:rPr>
              <w:t>tiene una estrecha</w:t>
            </w:r>
            <w:r w:rsidRPr="00822730">
              <w:rPr>
                <w:rStyle w:val="Refdenotaalpie"/>
                <w:rFonts w:ascii="Century Gothic" w:hAnsi="Century Gothic"/>
                <w:sz w:val="22"/>
                <w:szCs w:val="22"/>
                <w:lang w:val="es-ES"/>
              </w:rPr>
              <w:footnoteReference w:id="4"/>
            </w:r>
            <w:r w:rsidRPr="00822730">
              <w:rPr>
                <w:rFonts w:ascii="Century Gothic" w:hAnsi="Century Gothic"/>
                <w:sz w:val="22"/>
                <w:szCs w:val="22"/>
                <w:lang w:val="es-ES"/>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rsidR="000B57CF" w:rsidRPr="00822730" w:rsidRDefault="000B57CF">
            <w:pPr>
              <w:ind w:left="1063" w:hanging="426"/>
              <w:contextualSpacing/>
              <w:jc w:val="both"/>
              <w:rPr>
                <w:rFonts w:ascii="Century Gothic" w:hAnsi="Century Gothic"/>
                <w:sz w:val="22"/>
                <w:szCs w:val="22"/>
                <w:lang w:val="es-ES"/>
              </w:rPr>
            </w:pPr>
          </w:p>
        </w:tc>
      </w:tr>
      <w:tr w:rsidR="000B57CF" w:rsidRPr="00822730">
        <w:trPr>
          <w:jc w:val="center"/>
        </w:trPr>
        <w:tc>
          <w:tcPr>
            <w:tcW w:w="2656" w:type="dxa"/>
          </w:tcPr>
          <w:p w:rsidR="000B57CF" w:rsidRPr="00822730" w:rsidRDefault="000B57CF">
            <w:pPr>
              <w:pStyle w:val="IAOs"/>
              <w:numPr>
                <w:ilvl w:val="0"/>
                <w:numId w:val="0"/>
              </w:numPr>
              <w:ind w:left="432"/>
              <w:rPr>
                <w:i/>
                <w:sz w:val="24"/>
              </w:rPr>
            </w:pPr>
          </w:p>
        </w:tc>
        <w:tc>
          <w:tcPr>
            <w:tcW w:w="7053" w:type="dxa"/>
          </w:tcPr>
          <w:p w:rsidR="000B57CF" w:rsidRPr="00822730" w:rsidRDefault="0010289F">
            <w:pPr>
              <w:pStyle w:val="Sub-ClauseText"/>
              <w:numPr>
                <w:ilvl w:val="1"/>
                <w:numId w:val="53"/>
              </w:numPr>
              <w:tabs>
                <w:tab w:val="clear" w:pos="360"/>
                <w:tab w:val="left" w:pos="612"/>
              </w:tabs>
              <w:overflowPunct/>
              <w:autoSpaceDE/>
              <w:autoSpaceDN/>
              <w:adjustRightInd/>
              <w:spacing w:before="0" w:after="200"/>
              <w:ind w:left="612" w:hanging="537"/>
              <w:textAlignment w:val="auto"/>
              <w:rPr>
                <w:rFonts w:ascii="Century Gothic" w:hAnsi="Century Gothic"/>
                <w:color w:val="000000"/>
                <w:sz w:val="22"/>
                <w:szCs w:val="22"/>
                <w:lang w:val="es-ES"/>
              </w:rPr>
            </w:pPr>
            <w:r w:rsidRPr="00822730">
              <w:rPr>
                <w:rFonts w:ascii="Century Gothic" w:hAnsi="Century Gothic"/>
                <w:color w:val="000000"/>
                <w:sz w:val="22"/>
                <w:szCs w:val="22"/>
                <w:lang w:val="es-ES"/>
              </w:rPr>
              <w:t xml:space="preserve">No es elegible un Oferente si él mismo o sus </w:t>
            </w:r>
            <w:r w:rsidRPr="00822730">
              <w:rPr>
                <w:rFonts w:ascii="Century Gothic" w:hAnsi="Century Gothic"/>
                <w:sz w:val="22"/>
                <w:szCs w:val="22"/>
                <w:lang w:val="es-ES"/>
              </w:rPr>
              <w:t xml:space="preserve">subcontratistas, proveedores, consultores, fabricantes o prestadores de servicios </w:t>
            </w:r>
            <w:r w:rsidRPr="00822730">
              <w:rPr>
                <w:rFonts w:ascii="Century Gothic" w:hAnsi="Century Gothic"/>
                <w:sz w:val="22"/>
                <w:szCs w:val="22"/>
                <w:lang w:val="es-ES" w:bidi="es-ES"/>
              </w:rPr>
              <w:t xml:space="preserve">que intervienen en alguna parte del Contrato (incluidos, en todos los casos, los respectivos directores, </w:t>
            </w:r>
            <w:r w:rsidRPr="00822730">
              <w:rPr>
                <w:rFonts w:ascii="Century Gothic" w:hAnsi="Century Gothic"/>
                <w:sz w:val="22"/>
                <w:szCs w:val="22"/>
                <w:lang w:val="es-ES" w:bidi="es-ES"/>
              </w:rPr>
              <w:lastRenderedPageBreak/>
              <w:t>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822730">
              <w:rPr>
                <w:rFonts w:ascii="Century Gothic" w:hAnsi="Century Gothic"/>
                <w:color w:val="000000"/>
                <w:sz w:val="22"/>
                <w:szCs w:val="22"/>
                <w:lang w:val="es-ES"/>
              </w:rPr>
              <w:t xml:space="preserve">. La lista de tales firmas e individuos inelegibles se indica </w:t>
            </w:r>
            <w:r w:rsidRPr="00822730">
              <w:rPr>
                <w:rFonts w:ascii="Century Gothic" w:hAnsi="Century Gothic"/>
                <w:b/>
                <w:color w:val="000000"/>
                <w:sz w:val="22"/>
                <w:szCs w:val="22"/>
                <w:lang w:val="es-ES"/>
              </w:rPr>
              <w:t>en los DDL</w:t>
            </w:r>
            <w:r w:rsidRPr="00822730">
              <w:rPr>
                <w:rFonts w:ascii="Century Gothic" w:hAnsi="Century Gothic"/>
                <w:color w:val="000000"/>
                <w:sz w:val="22"/>
                <w:szCs w:val="22"/>
                <w:lang w:val="es-ES"/>
              </w:rPr>
              <w:t>.</w:t>
            </w:r>
          </w:p>
          <w:p w:rsidR="000B57CF" w:rsidRPr="00822730" w:rsidRDefault="0010289F">
            <w:pPr>
              <w:pStyle w:val="Sub-ClauseText"/>
              <w:numPr>
                <w:ilvl w:val="1"/>
                <w:numId w:val="53"/>
              </w:numPr>
              <w:tabs>
                <w:tab w:val="clear" w:pos="360"/>
              </w:tabs>
              <w:overflowPunct/>
              <w:autoSpaceDE/>
              <w:autoSpaceDN/>
              <w:adjustRightInd/>
              <w:spacing w:before="0" w:after="200"/>
              <w:ind w:left="640" w:hanging="565"/>
              <w:textAlignment w:val="auto"/>
              <w:rPr>
                <w:rFonts w:ascii="Century Gothic" w:hAnsi="Century Gothic"/>
                <w:sz w:val="22"/>
                <w:szCs w:val="22"/>
                <w:lang w:val="es-ES"/>
              </w:rPr>
            </w:pPr>
            <w:r w:rsidRPr="00822730">
              <w:rPr>
                <w:rFonts w:ascii="Century Gothic" w:hAnsi="Century Gothic"/>
                <w:color w:val="000000"/>
                <w:sz w:val="22"/>
                <w:szCs w:val="22"/>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822730">
              <w:rPr>
                <w:rFonts w:ascii="Century Gothic" w:hAnsi="Century Gothic"/>
                <w:sz w:val="22"/>
                <w:szCs w:val="22"/>
                <w:lang w:val="es-ES"/>
              </w:rPr>
              <w:t>Una firma que no es un Oferente ni un miembro de una APCA puede participar como subcontratista en más de una Oferta.</w:t>
            </w:r>
            <w:r w:rsidRPr="00822730">
              <w:rPr>
                <w:rFonts w:ascii="Century Gothic" w:hAnsi="Century Gothic"/>
                <w:color w:val="000000"/>
                <w:sz w:val="22"/>
                <w:szCs w:val="22"/>
                <w:lang w:val="es-ES"/>
              </w:rPr>
              <w:t xml:space="preserve"> Salvo que se especifique </w:t>
            </w:r>
            <w:r w:rsidRPr="00822730">
              <w:rPr>
                <w:rFonts w:ascii="Century Gothic" w:hAnsi="Century Gothic"/>
                <w:b/>
                <w:color w:val="000000"/>
                <w:sz w:val="22"/>
                <w:szCs w:val="22"/>
                <w:lang w:val="es-ES"/>
              </w:rPr>
              <w:t>en los DDL</w:t>
            </w:r>
            <w:r w:rsidRPr="00822730">
              <w:rPr>
                <w:rFonts w:ascii="Century Gothic" w:hAnsi="Century Gothic"/>
                <w:color w:val="000000"/>
                <w:sz w:val="22"/>
                <w:szCs w:val="22"/>
                <w:lang w:val="es-ES"/>
              </w:rPr>
              <w:t>, no existe límite en el número de miembros de una APCA.</w:t>
            </w:r>
          </w:p>
          <w:p w:rsidR="000B57CF" w:rsidRPr="00822730" w:rsidRDefault="0010289F">
            <w:pPr>
              <w:pStyle w:val="Sub-ClauseText"/>
              <w:numPr>
                <w:ilvl w:val="1"/>
                <w:numId w:val="53"/>
              </w:numPr>
              <w:tabs>
                <w:tab w:val="clear" w:pos="360"/>
                <w:tab w:val="left" w:pos="612"/>
              </w:tabs>
              <w:overflowPunct/>
              <w:autoSpaceDE/>
              <w:autoSpaceDN/>
              <w:adjustRightInd/>
              <w:spacing w:before="0" w:after="200"/>
              <w:ind w:left="612" w:hanging="537"/>
              <w:textAlignment w:val="auto"/>
              <w:rPr>
                <w:rFonts w:ascii="Century Gothic" w:hAnsi="Century Gothic"/>
                <w:sz w:val="22"/>
                <w:szCs w:val="22"/>
                <w:lang w:val="es-ES"/>
              </w:rPr>
            </w:pPr>
            <w:r w:rsidRPr="00822730">
              <w:rPr>
                <w:rFonts w:ascii="Century Gothic" w:hAnsi="Century Gothic"/>
                <w:color w:val="000000"/>
                <w:sz w:val="22"/>
                <w:szCs w:val="22"/>
                <w:lang w:val="es-ES"/>
              </w:rPr>
              <w:t xml:space="preserve">Las empresas estatales del país Prestatario serán elegibles solamente si pueden demostrar que (i) tienen autonomía legal y financiera; (ii) operan conforme a las leyes comerciales; y (iii) no dependen de ninguna agencia del Comprador. </w:t>
            </w:r>
          </w:p>
          <w:p w:rsidR="000B57CF" w:rsidRPr="00822730" w:rsidRDefault="0010289F">
            <w:pPr>
              <w:pStyle w:val="Sub-ClauseText"/>
              <w:numPr>
                <w:ilvl w:val="1"/>
                <w:numId w:val="53"/>
              </w:numPr>
              <w:tabs>
                <w:tab w:val="clear" w:pos="360"/>
              </w:tabs>
              <w:overflowPunct/>
              <w:autoSpaceDE/>
              <w:autoSpaceDN/>
              <w:adjustRightInd/>
              <w:spacing w:before="0" w:after="200"/>
              <w:ind w:left="640" w:hanging="565"/>
              <w:textAlignment w:val="auto"/>
              <w:rPr>
                <w:rFonts w:ascii="Century Gothic" w:hAnsi="Century Gothic"/>
                <w:color w:val="000000"/>
                <w:sz w:val="22"/>
                <w:szCs w:val="22"/>
                <w:lang w:val="es-ES"/>
              </w:rPr>
            </w:pPr>
            <w:r w:rsidRPr="00822730">
              <w:rPr>
                <w:rFonts w:ascii="Century Gothic" w:hAnsi="Century Gothic"/>
                <w:bCs/>
                <w:sz w:val="22"/>
                <w:szCs w:val="22"/>
                <w:lang w:val="es-ES"/>
              </w:rPr>
              <w:t xml:space="preserve">Un Oferente no debe estar suspendido por el Comprador para </w:t>
            </w:r>
            <w:r w:rsidRPr="00822730">
              <w:rPr>
                <w:rFonts w:ascii="Century Gothic" w:hAnsi="Century Gothic"/>
                <w:sz w:val="22"/>
                <w:szCs w:val="22"/>
                <w:lang w:val="es-ES"/>
              </w:rPr>
              <w:t>presentar</w:t>
            </w:r>
            <w:r w:rsidRPr="00822730">
              <w:rPr>
                <w:rFonts w:ascii="Century Gothic" w:hAnsi="Century Gothic"/>
                <w:bCs/>
                <w:sz w:val="22"/>
                <w:szCs w:val="22"/>
                <w:lang w:val="es-ES"/>
              </w:rPr>
              <w:t xml:space="preserve"> </w:t>
            </w:r>
            <w:r w:rsidRPr="00822730">
              <w:rPr>
                <w:rFonts w:ascii="Century Gothic" w:hAnsi="Century Gothic"/>
                <w:sz w:val="22"/>
                <w:szCs w:val="22"/>
                <w:lang w:val="es-ES"/>
              </w:rPr>
              <w:t>ofertas</w:t>
            </w:r>
            <w:r w:rsidRPr="00822730">
              <w:rPr>
                <w:rFonts w:ascii="Century Gothic" w:hAnsi="Century Gothic"/>
                <w:bCs/>
                <w:sz w:val="22"/>
                <w:szCs w:val="22"/>
                <w:lang w:val="es-ES"/>
              </w:rPr>
              <w:t xml:space="preserve"> o propuestas como resultado del incumplimiento con una Declaración de Mantenimiento de la Oferta o la Propuesta.</w:t>
            </w:r>
          </w:p>
        </w:tc>
      </w:tr>
      <w:tr w:rsidR="000B57CF" w:rsidRPr="00822730">
        <w:trPr>
          <w:jc w:val="center"/>
        </w:trPr>
        <w:tc>
          <w:tcPr>
            <w:tcW w:w="2656" w:type="dxa"/>
          </w:tcPr>
          <w:p w:rsidR="000B57CF" w:rsidRPr="00822730" w:rsidRDefault="000B57CF">
            <w:pPr>
              <w:pStyle w:val="IAOs"/>
              <w:numPr>
                <w:ilvl w:val="0"/>
                <w:numId w:val="0"/>
              </w:numPr>
              <w:ind w:left="432"/>
              <w:rPr>
                <w:i/>
                <w:sz w:val="24"/>
              </w:rPr>
            </w:pPr>
          </w:p>
        </w:tc>
        <w:tc>
          <w:tcPr>
            <w:tcW w:w="7053" w:type="dxa"/>
          </w:tcPr>
          <w:p w:rsidR="000B57CF" w:rsidRPr="00822730" w:rsidRDefault="0010289F">
            <w:pPr>
              <w:pStyle w:val="Sub-ClauseText"/>
              <w:numPr>
                <w:ilvl w:val="1"/>
                <w:numId w:val="53"/>
              </w:numPr>
              <w:tabs>
                <w:tab w:val="clear" w:pos="360"/>
                <w:tab w:val="left" w:pos="612"/>
              </w:tabs>
              <w:overflowPunct/>
              <w:autoSpaceDE/>
              <w:autoSpaceDN/>
              <w:adjustRightInd/>
              <w:spacing w:before="0" w:after="200"/>
              <w:ind w:left="612" w:hanging="537"/>
              <w:textAlignment w:val="auto"/>
              <w:rPr>
                <w:rFonts w:ascii="Century Gothic" w:hAnsi="Century Gothic"/>
                <w:bCs/>
                <w:sz w:val="22"/>
                <w:szCs w:val="22"/>
                <w:lang w:val="es-ES"/>
              </w:rPr>
            </w:pPr>
            <w:r w:rsidRPr="00822730">
              <w:rPr>
                <w:rFonts w:ascii="Century Gothic" w:hAnsi="Century Gothic"/>
                <w:color w:val="000000"/>
                <w:sz w:val="22"/>
                <w:szCs w:val="22"/>
                <w:lang w:val="es-ES"/>
              </w:rPr>
              <w:t>Los Oferentes deberán proporcionar al Comprador evidencia satisfactoria de que continúan siendo elegibles, cuando el Comprador razonablemente la solicite.</w:t>
            </w:r>
          </w:p>
        </w:tc>
      </w:tr>
      <w:tr w:rsidR="000B57CF" w:rsidRPr="00822730">
        <w:trPr>
          <w:jc w:val="center"/>
        </w:trPr>
        <w:tc>
          <w:tcPr>
            <w:tcW w:w="2656" w:type="dxa"/>
          </w:tcPr>
          <w:p w:rsidR="000B57CF" w:rsidRPr="00822730" w:rsidRDefault="0010289F">
            <w:pPr>
              <w:pStyle w:val="IAOs"/>
              <w:rPr>
                <w:iCs/>
              </w:rPr>
            </w:pPr>
            <w:bookmarkStart w:id="40" w:name="_Toc438532561"/>
            <w:bookmarkStart w:id="41" w:name="_Toc438532564"/>
            <w:bookmarkStart w:id="42" w:name="_Toc438532567"/>
            <w:bookmarkStart w:id="43" w:name="_Toc438532562"/>
            <w:bookmarkStart w:id="44" w:name="_Toc438532565"/>
            <w:bookmarkStart w:id="45" w:name="_Toc438532563"/>
            <w:bookmarkStart w:id="46" w:name="_Toc455487598"/>
            <w:bookmarkStart w:id="47" w:name="_Toc26891418"/>
            <w:bookmarkStart w:id="48" w:name="_Toc175253799"/>
            <w:bookmarkEnd w:id="40"/>
            <w:bookmarkEnd w:id="41"/>
            <w:bookmarkEnd w:id="42"/>
            <w:bookmarkEnd w:id="43"/>
            <w:bookmarkEnd w:id="44"/>
            <w:bookmarkEnd w:id="45"/>
            <w:r w:rsidRPr="00822730">
              <w:t xml:space="preserve">Elegibilidad de los Bienes y </w:t>
            </w:r>
            <w:bookmarkEnd w:id="46"/>
            <w:r w:rsidRPr="00822730">
              <w:t>Servicios</w:t>
            </w:r>
            <w:bookmarkEnd w:id="47"/>
            <w:bookmarkEnd w:id="48"/>
          </w:p>
        </w:tc>
        <w:tc>
          <w:tcPr>
            <w:tcW w:w="7053" w:type="dxa"/>
          </w:tcPr>
          <w:p w:rsidR="000B57CF" w:rsidRPr="00822730" w:rsidRDefault="0010289F">
            <w:pPr>
              <w:pStyle w:val="Header2-SubClauses"/>
              <w:tabs>
                <w:tab w:val="clear" w:pos="2844"/>
              </w:tabs>
              <w:ind w:left="501" w:hanging="426"/>
              <w:rPr>
                <w:rFonts w:ascii="Century Gothic" w:hAnsi="Century Gothic" w:cs="Times New Roman"/>
                <w:iCs/>
                <w:sz w:val="22"/>
                <w:szCs w:val="22"/>
                <w:lang w:val="es-ES"/>
              </w:rPr>
            </w:pPr>
            <w:r w:rsidRPr="00822730">
              <w:rPr>
                <w:rFonts w:ascii="Century Gothic" w:hAnsi="Century Gothic" w:cs="Times New Roman"/>
                <w:iCs/>
                <w:sz w:val="22"/>
                <w:szCs w:val="22"/>
                <w:lang w:val="es-ES"/>
              </w:rPr>
              <w:t xml:space="preserve">Todos los Bienes y Servicios Conexos que hayan de suministrarse de conformidad con el contrato y que sean financiados por el Banco deben tener su origen en cualquier país miembro del Banco de acuerdo con la Sección IV, </w:t>
            </w:r>
            <w:r w:rsidRPr="00822730">
              <w:rPr>
                <w:rFonts w:ascii="Century Gothic" w:hAnsi="Century Gothic"/>
                <w:sz w:val="22"/>
                <w:szCs w:val="22"/>
                <w:lang w:val="es-ES"/>
              </w:rPr>
              <w:t>“</w:t>
            </w:r>
            <w:r w:rsidRPr="00822730">
              <w:rPr>
                <w:rFonts w:ascii="Century Gothic" w:hAnsi="Century Gothic" w:cs="Times New Roman"/>
                <w:iCs/>
                <w:sz w:val="22"/>
                <w:szCs w:val="22"/>
                <w:lang w:val="es-ES"/>
              </w:rPr>
              <w:t>Países Elegibles</w:t>
            </w:r>
            <w:r w:rsidRPr="00822730">
              <w:rPr>
                <w:rFonts w:ascii="Century Gothic" w:hAnsi="Century Gothic"/>
                <w:sz w:val="22"/>
                <w:szCs w:val="22"/>
                <w:lang w:val="es-ES"/>
              </w:rPr>
              <w:t>”</w:t>
            </w:r>
            <w:r w:rsidRPr="00822730">
              <w:rPr>
                <w:rFonts w:ascii="Century Gothic" w:hAnsi="Century Gothic" w:cs="Times New Roman"/>
                <w:iCs/>
                <w:sz w:val="22"/>
                <w:szCs w:val="22"/>
                <w:lang w:val="es-ES"/>
              </w:rPr>
              <w:t>, con la excepción de los casos indicados en la IAO 4.1 (a) y (b).</w:t>
            </w:r>
          </w:p>
          <w:p w:rsidR="000B57CF" w:rsidRPr="00822730" w:rsidRDefault="0010289F">
            <w:pPr>
              <w:pStyle w:val="Header2-SubClauses"/>
              <w:tabs>
                <w:tab w:val="clear" w:pos="2844"/>
              </w:tabs>
              <w:ind w:left="511" w:hanging="450"/>
              <w:rPr>
                <w:rFonts w:ascii="Century Gothic" w:hAnsi="Century Gothic"/>
                <w:iCs/>
                <w:sz w:val="22"/>
                <w:szCs w:val="22"/>
                <w:lang w:val="es-ES"/>
              </w:rPr>
            </w:pPr>
            <w:r w:rsidRPr="00822730">
              <w:rPr>
                <w:rFonts w:ascii="Century Gothic" w:hAnsi="Century Gothic" w:cs="Times New Roman"/>
                <w:iCs/>
                <w:sz w:val="22"/>
                <w:szCs w:val="22"/>
                <w:lang w:val="es-ES"/>
              </w:rPr>
              <w:t>Para propósitos de esta instrucción, el término “bienes” incluye mercaderías, materias primas, maquinaria, equipos y plantas industriales; y “servicios conexos” incluye servicios tales como transporte, seguros, instalaciones, puesta en servicio, capacitación y mantenimiento inicial.</w:t>
            </w:r>
          </w:p>
          <w:p w:rsidR="000B57CF" w:rsidRPr="00822730" w:rsidRDefault="0010289F">
            <w:pPr>
              <w:pStyle w:val="Header2-SubClauses"/>
              <w:tabs>
                <w:tab w:val="clear" w:pos="2844"/>
              </w:tabs>
              <w:ind w:left="511" w:hanging="450"/>
              <w:rPr>
                <w:rFonts w:ascii="Century Gothic" w:hAnsi="Century Gothic"/>
                <w:iCs/>
                <w:sz w:val="22"/>
                <w:szCs w:val="22"/>
                <w:lang w:val="es-ES"/>
              </w:rPr>
            </w:pPr>
            <w:r w:rsidRPr="00822730">
              <w:rPr>
                <w:rFonts w:ascii="Century Gothic" w:hAnsi="Century Gothic"/>
                <w:iCs/>
                <w:sz w:val="22"/>
                <w:szCs w:val="22"/>
                <w:lang w:val="es-ES"/>
              </w:rPr>
              <w:t xml:space="preserve">Por el término “origen” se entiende el país donde los bienes han sido extraídos, cosechados, cultivados, producidos, fabricados o procesados, o, tras su procesamiento, manufactura o ensamblaje, dan como resultado otro artículo reconocido en el ámbito comercial que difiere </w:t>
            </w:r>
            <w:r w:rsidRPr="00822730">
              <w:rPr>
                <w:rFonts w:ascii="Century Gothic" w:hAnsi="Century Gothic"/>
                <w:iCs/>
                <w:sz w:val="22"/>
                <w:szCs w:val="22"/>
                <w:lang w:val="es-ES"/>
              </w:rPr>
              <w:lastRenderedPageBreak/>
              <w:t>sustancialmente de las características básicas de sus componentes.</w:t>
            </w:r>
          </w:p>
          <w:p w:rsidR="000B57CF" w:rsidRPr="00822730" w:rsidRDefault="0010289F">
            <w:pPr>
              <w:pStyle w:val="Header2-SubClauses"/>
              <w:tabs>
                <w:tab w:val="clear" w:pos="2844"/>
              </w:tabs>
              <w:ind w:left="511" w:hanging="450"/>
              <w:rPr>
                <w:rFonts w:ascii="Century Gothic" w:hAnsi="Century Gothic" w:cs="Times New Roman"/>
                <w:iCs/>
                <w:sz w:val="22"/>
                <w:szCs w:val="22"/>
                <w:lang w:val="es-ES"/>
              </w:rPr>
            </w:pPr>
            <w:r w:rsidRPr="00822730">
              <w:rPr>
                <w:rFonts w:ascii="Century Gothic" w:hAnsi="Century Gothic" w:cs="Times New Roman"/>
                <w:iCs/>
                <w:sz w:val="22"/>
                <w:szCs w:val="22"/>
                <w:lang w:val="es-ES"/>
              </w:rPr>
              <w:t xml:space="preserve">Los criterios para determinar el origen de los bienes y los servicios conexos se encuentran indicados en la Sección IV, </w:t>
            </w:r>
            <w:r w:rsidRPr="00822730">
              <w:rPr>
                <w:rFonts w:ascii="Century Gothic" w:hAnsi="Century Gothic"/>
                <w:color w:val="000000"/>
                <w:sz w:val="22"/>
                <w:szCs w:val="22"/>
                <w:lang w:val="es-ES"/>
              </w:rPr>
              <w:t>“</w:t>
            </w:r>
            <w:r w:rsidRPr="00822730">
              <w:rPr>
                <w:rFonts w:ascii="Century Gothic" w:hAnsi="Century Gothic" w:cs="Times New Roman"/>
                <w:iCs/>
                <w:sz w:val="22"/>
                <w:szCs w:val="22"/>
                <w:lang w:val="es-ES"/>
              </w:rPr>
              <w:t>Países Elegibles.</w:t>
            </w:r>
            <w:r w:rsidRPr="00822730">
              <w:rPr>
                <w:rFonts w:ascii="Century Gothic" w:hAnsi="Century Gothic"/>
                <w:color w:val="000000"/>
                <w:sz w:val="22"/>
                <w:szCs w:val="22"/>
                <w:lang w:val="es-ES"/>
              </w:rPr>
              <w:t>”</w:t>
            </w:r>
            <w:r w:rsidRPr="00822730">
              <w:rPr>
                <w:rFonts w:ascii="Century Gothic" w:hAnsi="Century Gothic" w:cs="Times New Roman"/>
                <w:iCs/>
                <w:sz w:val="22"/>
                <w:szCs w:val="22"/>
                <w:lang w:val="es-ES"/>
              </w:rPr>
              <w:t xml:space="preserve"> </w:t>
            </w:r>
          </w:p>
        </w:tc>
      </w:tr>
      <w:tr w:rsidR="000B57CF" w:rsidRPr="00822730">
        <w:trPr>
          <w:jc w:val="center"/>
        </w:trPr>
        <w:tc>
          <w:tcPr>
            <w:tcW w:w="9709" w:type="dxa"/>
            <w:gridSpan w:val="2"/>
          </w:tcPr>
          <w:p w:rsidR="000B57CF" w:rsidRPr="00822730" w:rsidRDefault="0010289F">
            <w:pPr>
              <w:pStyle w:val="Subsecciones"/>
            </w:pPr>
            <w:bookmarkStart w:id="49" w:name="_Toc438532569"/>
            <w:bookmarkStart w:id="50" w:name="_Toc438532572"/>
            <w:bookmarkStart w:id="51" w:name="_Toc438532573"/>
            <w:bookmarkStart w:id="52" w:name="_Toc461939617"/>
            <w:bookmarkStart w:id="53" w:name="_Toc438733969"/>
            <w:bookmarkStart w:id="54" w:name="_Toc438438825"/>
            <w:bookmarkStart w:id="55" w:name="_Toc438962051"/>
            <w:bookmarkStart w:id="56" w:name="_Toc435624816"/>
            <w:bookmarkStart w:id="57" w:name="_Toc440526015"/>
            <w:bookmarkStart w:id="58" w:name="_Toc325723922"/>
            <w:bookmarkStart w:id="59" w:name="_Toc97371007"/>
            <w:bookmarkStart w:id="60" w:name="_Toc26891419"/>
            <w:bookmarkStart w:id="61" w:name="_Toc175253800"/>
            <w:bookmarkEnd w:id="49"/>
            <w:bookmarkEnd w:id="50"/>
            <w:r w:rsidRPr="00822730">
              <w:lastRenderedPageBreak/>
              <w:t xml:space="preserve">Contenido del </w:t>
            </w:r>
            <w:bookmarkEnd w:id="51"/>
            <w:bookmarkEnd w:id="52"/>
            <w:bookmarkEnd w:id="53"/>
            <w:bookmarkEnd w:id="54"/>
            <w:bookmarkEnd w:id="55"/>
            <w:r w:rsidRPr="00822730">
              <w:t xml:space="preserve">Documento de </w:t>
            </w:r>
            <w:bookmarkEnd w:id="56"/>
            <w:bookmarkEnd w:id="57"/>
            <w:bookmarkEnd w:id="58"/>
            <w:bookmarkEnd w:id="59"/>
            <w:r w:rsidRPr="00822730">
              <w:t>Solicitud de Ofertas</w:t>
            </w:r>
            <w:bookmarkEnd w:id="60"/>
            <w:bookmarkEnd w:id="61"/>
          </w:p>
        </w:tc>
      </w:tr>
      <w:tr w:rsidR="000B57CF" w:rsidRPr="00822730">
        <w:trPr>
          <w:jc w:val="center"/>
        </w:trPr>
        <w:tc>
          <w:tcPr>
            <w:tcW w:w="2656" w:type="dxa"/>
          </w:tcPr>
          <w:p w:rsidR="000B57CF" w:rsidRPr="00822730" w:rsidRDefault="0010289F">
            <w:pPr>
              <w:pStyle w:val="IAOs"/>
            </w:pPr>
            <w:bookmarkStart w:id="62" w:name="_Toc438438826"/>
            <w:bookmarkStart w:id="63" w:name="_Toc438733970"/>
            <w:bookmarkStart w:id="64" w:name="_Toc438532574"/>
            <w:bookmarkStart w:id="65" w:name="_Toc438907209"/>
            <w:bookmarkStart w:id="66" w:name="_Toc438907010"/>
            <w:bookmarkStart w:id="67" w:name="_Toc325723923"/>
            <w:bookmarkStart w:id="68" w:name="_Toc139863108"/>
            <w:bookmarkStart w:id="69" w:name="_Toc440526016"/>
            <w:bookmarkStart w:id="70" w:name="_Toc435624817"/>
            <w:bookmarkStart w:id="71" w:name="_Toc97371008"/>
            <w:bookmarkStart w:id="72" w:name="_Toc455487599"/>
            <w:bookmarkStart w:id="73" w:name="_Toc175253801"/>
            <w:bookmarkStart w:id="74" w:name="_Toc26891420"/>
            <w:r w:rsidRPr="00822730">
              <w:t xml:space="preserve">Secciones del </w:t>
            </w:r>
            <w:bookmarkEnd w:id="62"/>
            <w:bookmarkEnd w:id="63"/>
            <w:bookmarkEnd w:id="64"/>
            <w:bookmarkEnd w:id="65"/>
            <w:bookmarkEnd w:id="66"/>
            <w:r w:rsidRPr="00822730">
              <w:t xml:space="preserve">Documento de </w:t>
            </w:r>
            <w:bookmarkEnd w:id="67"/>
            <w:bookmarkEnd w:id="68"/>
            <w:bookmarkEnd w:id="69"/>
            <w:bookmarkEnd w:id="70"/>
            <w:bookmarkEnd w:id="71"/>
            <w:bookmarkEnd w:id="72"/>
            <w:r w:rsidRPr="00822730">
              <w:t>Licitación</w:t>
            </w:r>
            <w:bookmarkEnd w:id="73"/>
            <w:bookmarkEnd w:id="74"/>
          </w:p>
        </w:tc>
        <w:tc>
          <w:tcPr>
            <w:tcW w:w="7053" w:type="dxa"/>
          </w:tcPr>
          <w:p w:rsidR="000B57CF" w:rsidRPr="00822730" w:rsidRDefault="0010289F">
            <w:pPr>
              <w:pStyle w:val="Header2-SubClauses"/>
              <w:tabs>
                <w:tab w:val="clear" w:pos="2844"/>
              </w:tabs>
              <w:ind w:left="601" w:hanging="450"/>
              <w:rPr>
                <w:rFonts w:ascii="Century Gothic" w:hAnsi="Century Gothic" w:cs="Times New Roman"/>
                <w:sz w:val="22"/>
                <w:szCs w:val="22"/>
                <w:lang w:val="es-ES"/>
              </w:rPr>
            </w:pPr>
            <w:r w:rsidRPr="00822730">
              <w:rPr>
                <w:rFonts w:ascii="Century Gothic" w:hAnsi="Century Gothic" w:cs="Times New Roman"/>
                <w:sz w:val="22"/>
                <w:szCs w:val="22"/>
                <w:lang w:val="es-ES"/>
              </w:rPr>
              <w:t>El documento de licitación consta de las partes primera, segunda y tercera, que comprenden las secciones indicadas a continuación, y debe leerse junto con cualquier enmienda que se formule de conformidad con la IAO 8.</w:t>
            </w:r>
          </w:p>
          <w:p w:rsidR="000B57CF" w:rsidRPr="00822730" w:rsidRDefault="0010289F">
            <w:pPr>
              <w:tabs>
                <w:tab w:val="left" w:pos="1422"/>
              </w:tabs>
              <w:spacing w:line="276" w:lineRule="auto"/>
              <w:ind w:left="522"/>
              <w:rPr>
                <w:rFonts w:ascii="Century Gothic" w:hAnsi="Century Gothic"/>
                <w:b/>
                <w:sz w:val="22"/>
                <w:szCs w:val="22"/>
                <w:lang w:val="es-ES"/>
              </w:rPr>
            </w:pPr>
            <w:r w:rsidRPr="00822730">
              <w:rPr>
                <w:rFonts w:ascii="Century Gothic" w:hAnsi="Century Gothic"/>
                <w:b/>
                <w:sz w:val="22"/>
                <w:szCs w:val="22"/>
                <w:lang w:val="es-ES"/>
              </w:rPr>
              <w:t>PRIMERA PARTE - Procedimientos de Licitación</w:t>
            </w:r>
          </w:p>
          <w:p w:rsidR="000B57CF" w:rsidRPr="00822730" w:rsidRDefault="0010289F">
            <w:pPr>
              <w:pStyle w:val="Prrafodelista"/>
              <w:numPr>
                <w:ilvl w:val="0"/>
                <w:numId w:val="56"/>
              </w:numPr>
              <w:spacing w:line="276" w:lineRule="auto"/>
              <w:ind w:left="1239" w:right="690" w:hanging="567"/>
              <w:rPr>
                <w:rFonts w:ascii="Century Gothic" w:hAnsi="Century Gothic"/>
                <w:sz w:val="22"/>
                <w:szCs w:val="22"/>
                <w:lang w:val="es-ES"/>
              </w:rPr>
            </w:pPr>
            <w:r w:rsidRPr="00822730">
              <w:rPr>
                <w:rFonts w:ascii="Century Gothic" w:hAnsi="Century Gothic"/>
                <w:sz w:val="22"/>
                <w:szCs w:val="22"/>
                <w:lang w:val="es-ES"/>
              </w:rPr>
              <w:t>Sección I. Instrucciones a los Oferentes (IAO)</w:t>
            </w:r>
          </w:p>
          <w:p w:rsidR="000B57CF" w:rsidRPr="00822730" w:rsidRDefault="0010289F">
            <w:pPr>
              <w:pStyle w:val="Prrafodelista"/>
              <w:numPr>
                <w:ilvl w:val="0"/>
                <w:numId w:val="56"/>
              </w:numPr>
              <w:spacing w:line="276" w:lineRule="auto"/>
              <w:ind w:left="1239" w:right="690" w:hanging="567"/>
              <w:rPr>
                <w:rFonts w:ascii="Century Gothic" w:hAnsi="Century Gothic"/>
                <w:sz w:val="22"/>
                <w:szCs w:val="22"/>
                <w:lang w:val="es-ES"/>
              </w:rPr>
            </w:pPr>
            <w:r w:rsidRPr="00822730">
              <w:rPr>
                <w:rFonts w:ascii="Century Gothic" w:hAnsi="Century Gothic"/>
                <w:sz w:val="22"/>
                <w:szCs w:val="22"/>
                <w:lang w:val="es-ES"/>
              </w:rPr>
              <w:t>Sección II. Datos de la Licitación (DDL)</w:t>
            </w:r>
          </w:p>
          <w:p w:rsidR="000B57CF" w:rsidRPr="00822730" w:rsidRDefault="0010289F">
            <w:pPr>
              <w:pStyle w:val="Prrafodelista"/>
              <w:numPr>
                <w:ilvl w:val="0"/>
                <w:numId w:val="56"/>
              </w:numPr>
              <w:spacing w:line="276" w:lineRule="auto"/>
              <w:ind w:left="1239" w:right="690" w:hanging="567"/>
              <w:rPr>
                <w:rFonts w:ascii="Century Gothic" w:hAnsi="Century Gothic"/>
                <w:sz w:val="22"/>
                <w:szCs w:val="22"/>
                <w:lang w:val="es-ES"/>
              </w:rPr>
            </w:pPr>
            <w:r w:rsidRPr="00822730">
              <w:rPr>
                <w:rFonts w:ascii="Century Gothic" w:hAnsi="Century Gothic"/>
                <w:sz w:val="22"/>
                <w:szCs w:val="22"/>
                <w:lang w:val="es-ES"/>
              </w:rPr>
              <w:t xml:space="preserve">Sección III. Criterios de Evaluación y Calificación </w:t>
            </w:r>
          </w:p>
          <w:p w:rsidR="000B57CF" w:rsidRPr="00822730" w:rsidRDefault="0010289F">
            <w:pPr>
              <w:pStyle w:val="Prrafodelista"/>
              <w:numPr>
                <w:ilvl w:val="0"/>
                <w:numId w:val="56"/>
              </w:numPr>
              <w:spacing w:line="276" w:lineRule="auto"/>
              <w:ind w:left="1239" w:right="690" w:hanging="567"/>
              <w:rPr>
                <w:rFonts w:ascii="Century Gothic" w:hAnsi="Century Gothic"/>
                <w:sz w:val="22"/>
                <w:szCs w:val="22"/>
                <w:lang w:val="es-ES"/>
              </w:rPr>
            </w:pPr>
            <w:r w:rsidRPr="00822730">
              <w:rPr>
                <w:rFonts w:ascii="Century Gothic" w:hAnsi="Century Gothic"/>
                <w:sz w:val="22"/>
                <w:szCs w:val="22"/>
                <w:lang w:val="es-ES"/>
              </w:rPr>
              <w:t xml:space="preserve">Sección IV. Países Elegibles </w:t>
            </w:r>
          </w:p>
          <w:p w:rsidR="000B57CF" w:rsidRPr="00822730" w:rsidRDefault="0010289F">
            <w:pPr>
              <w:pStyle w:val="Prrafodelista"/>
              <w:numPr>
                <w:ilvl w:val="0"/>
                <w:numId w:val="56"/>
              </w:numPr>
              <w:spacing w:line="276" w:lineRule="auto"/>
              <w:ind w:left="1239" w:right="690" w:hanging="567"/>
              <w:rPr>
                <w:rFonts w:ascii="Century Gothic" w:hAnsi="Century Gothic"/>
                <w:sz w:val="22"/>
                <w:szCs w:val="22"/>
                <w:lang w:val="es-ES"/>
              </w:rPr>
            </w:pPr>
            <w:r w:rsidRPr="00822730">
              <w:rPr>
                <w:rFonts w:ascii="Century Gothic" w:hAnsi="Century Gothic"/>
                <w:sz w:val="22"/>
                <w:szCs w:val="22"/>
                <w:lang w:val="es-ES"/>
              </w:rPr>
              <w:t>Sección V. Formularios de la Oferta</w:t>
            </w:r>
          </w:p>
          <w:p w:rsidR="000B57CF" w:rsidRPr="00822730" w:rsidRDefault="000B57CF">
            <w:pPr>
              <w:tabs>
                <w:tab w:val="left" w:pos="1422"/>
              </w:tabs>
              <w:spacing w:line="276" w:lineRule="auto"/>
              <w:jc w:val="both"/>
              <w:rPr>
                <w:rFonts w:ascii="Century Gothic" w:hAnsi="Century Gothic"/>
                <w:b/>
                <w:sz w:val="22"/>
                <w:szCs w:val="22"/>
                <w:lang w:val="es-ES"/>
              </w:rPr>
            </w:pPr>
          </w:p>
          <w:p w:rsidR="000B57CF" w:rsidRPr="00822730" w:rsidRDefault="0010289F">
            <w:pPr>
              <w:tabs>
                <w:tab w:val="left" w:pos="1422"/>
              </w:tabs>
              <w:spacing w:line="276" w:lineRule="auto"/>
              <w:ind w:left="522"/>
              <w:rPr>
                <w:rFonts w:ascii="Century Gothic" w:hAnsi="Century Gothic"/>
                <w:iCs/>
                <w:sz w:val="22"/>
                <w:szCs w:val="22"/>
                <w:lang w:val="es-ES"/>
              </w:rPr>
            </w:pPr>
            <w:r w:rsidRPr="00822730">
              <w:rPr>
                <w:rFonts w:ascii="Century Gothic" w:hAnsi="Century Gothic"/>
                <w:b/>
                <w:sz w:val="22"/>
                <w:szCs w:val="22"/>
                <w:lang w:val="es-ES"/>
              </w:rPr>
              <w:t>SEGUNDA PARTE - Requisitos de los Bienes y Servicios Conexos</w:t>
            </w:r>
          </w:p>
          <w:p w:rsidR="000B57CF" w:rsidRPr="00822730" w:rsidRDefault="0010289F">
            <w:pPr>
              <w:pStyle w:val="Prrafodelista"/>
              <w:numPr>
                <w:ilvl w:val="0"/>
                <w:numId w:val="56"/>
              </w:numPr>
              <w:spacing w:line="276" w:lineRule="auto"/>
              <w:ind w:left="1239" w:right="1334" w:hanging="567"/>
              <w:jc w:val="both"/>
              <w:rPr>
                <w:rFonts w:ascii="Century Gothic" w:hAnsi="Century Gothic"/>
                <w:sz w:val="22"/>
                <w:szCs w:val="22"/>
                <w:lang w:val="es-ES"/>
              </w:rPr>
            </w:pPr>
            <w:r w:rsidRPr="00822730">
              <w:rPr>
                <w:rFonts w:ascii="Century Gothic" w:hAnsi="Century Gothic"/>
                <w:sz w:val="22"/>
                <w:szCs w:val="22"/>
                <w:lang w:val="es-ES"/>
              </w:rPr>
              <w:t>Sección VI. Requisitos de los Bienes y Servicios Conexos</w:t>
            </w:r>
          </w:p>
          <w:p w:rsidR="000B57CF" w:rsidRPr="00822730" w:rsidRDefault="000B57CF">
            <w:pPr>
              <w:tabs>
                <w:tab w:val="left" w:pos="1422"/>
              </w:tabs>
              <w:spacing w:line="276" w:lineRule="auto"/>
              <w:ind w:left="522"/>
              <w:rPr>
                <w:rFonts w:ascii="Century Gothic" w:hAnsi="Century Gothic"/>
                <w:b/>
                <w:sz w:val="22"/>
                <w:szCs w:val="22"/>
                <w:lang w:val="es-ES"/>
              </w:rPr>
            </w:pPr>
          </w:p>
          <w:p w:rsidR="000B57CF" w:rsidRPr="00822730" w:rsidRDefault="0010289F">
            <w:pPr>
              <w:tabs>
                <w:tab w:val="left" w:pos="1422"/>
              </w:tabs>
              <w:spacing w:line="276" w:lineRule="auto"/>
              <w:ind w:left="522"/>
              <w:rPr>
                <w:rFonts w:ascii="Century Gothic" w:hAnsi="Century Gothic"/>
                <w:b/>
                <w:sz w:val="22"/>
                <w:szCs w:val="22"/>
                <w:lang w:val="es-ES"/>
              </w:rPr>
            </w:pPr>
            <w:r w:rsidRPr="00822730">
              <w:rPr>
                <w:rFonts w:ascii="Century Gothic" w:hAnsi="Century Gothic"/>
                <w:b/>
                <w:sz w:val="22"/>
                <w:szCs w:val="22"/>
                <w:lang w:val="es-ES"/>
              </w:rPr>
              <w:t>TERCERA PARTE - Condiciones Contractuales y Formularios del Contrato</w:t>
            </w:r>
          </w:p>
          <w:p w:rsidR="000B57CF" w:rsidRPr="00822730" w:rsidRDefault="0010289F">
            <w:pPr>
              <w:pStyle w:val="Prrafodelista"/>
              <w:numPr>
                <w:ilvl w:val="0"/>
                <w:numId w:val="56"/>
              </w:numPr>
              <w:spacing w:line="276" w:lineRule="auto"/>
              <w:ind w:left="1239" w:right="1334" w:hanging="567"/>
              <w:rPr>
                <w:rFonts w:ascii="Century Gothic" w:hAnsi="Century Gothic"/>
                <w:sz w:val="22"/>
                <w:szCs w:val="22"/>
                <w:lang w:val="es-ES"/>
              </w:rPr>
            </w:pPr>
            <w:r w:rsidRPr="00822730">
              <w:rPr>
                <w:rFonts w:ascii="Century Gothic" w:hAnsi="Century Gothic"/>
                <w:sz w:val="22"/>
                <w:szCs w:val="22"/>
                <w:lang w:val="es-ES"/>
              </w:rPr>
              <w:t>Sección VII. Condiciones Generales del Contrato (CGC)</w:t>
            </w:r>
          </w:p>
          <w:p w:rsidR="000B57CF" w:rsidRPr="00822730" w:rsidRDefault="0010289F">
            <w:pPr>
              <w:pStyle w:val="Prrafodelista"/>
              <w:numPr>
                <w:ilvl w:val="0"/>
                <w:numId w:val="56"/>
              </w:numPr>
              <w:spacing w:line="276" w:lineRule="auto"/>
              <w:ind w:left="1239" w:right="953" w:hanging="567"/>
              <w:rPr>
                <w:rFonts w:ascii="Century Gothic" w:hAnsi="Century Gothic"/>
                <w:sz w:val="22"/>
                <w:szCs w:val="22"/>
                <w:lang w:val="es-ES"/>
              </w:rPr>
            </w:pPr>
            <w:r w:rsidRPr="00822730">
              <w:rPr>
                <w:rFonts w:ascii="Century Gothic" w:hAnsi="Century Gothic"/>
                <w:sz w:val="22"/>
                <w:szCs w:val="22"/>
                <w:lang w:val="es-ES"/>
              </w:rPr>
              <w:t>Sección VIII. Condiciones Especiales del Contrato (CEC)</w:t>
            </w:r>
          </w:p>
          <w:p w:rsidR="000B57CF" w:rsidRPr="00822730" w:rsidRDefault="0010289F">
            <w:pPr>
              <w:pStyle w:val="Prrafodelista"/>
              <w:numPr>
                <w:ilvl w:val="0"/>
                <w:numId w:val="56"/>
              </w:numPr>
              <w:spacing w:line="276" w:lineRule="auto"/>
              <w:ind w:left="1239" w:right="1334" w:hanging="567"/>
              <w:rPr>
                <w:rFonts w:ascii="Century Gothic" w:hAnsi="Century Gothic"/>
                <w:sz w:val="22"/>
                <w:szCs w:val="22"/>
                <w:lang w:val="es-ES"/>
              </w:rPr>
            </w:pPr>
            <w:r w:rsidRPr="00822730">
              <w:rPr>
                <w:rFonts w:ascii="Century Gothic" w:hAnsi="Century Gothic"/>
                <w:sz w:val="22"/>
                <w:szCs w:val="22"/>
                <w:lang w:val="es-ES"/>
              </w:rPr>
              <w:t xml:space="preserve">Sección IX. Formularios del Contrato </w:t>
            </w:r>
          </w:p>
          <w:p w:rsidR="000B57CF" w:rsidRPr="00822730" w:rsidRDefault="000B57CF">
            <w:pPr>
              <w:spacing w:line="276" w:lineRule="auto"/>
              <w:ind w:right="1334"/>
              <w:jc w:val="both"/>
              <w:rPr>
                <w:rFonts w:ascii="Century Gothic" w:hAnsi="Century Gothic"/>
                <w:sz w:val="22"/>
                <w:szCs w:val="22"/>
                <w:lang w:val="es-ES"/>
              </w:rPr>
            </w:pPr>
          </w:p>
        </w:tc>
      </w:tr>
      <w:tr w:rsidR="000B57CF" w:rsidRPr="00822730">
        <w:trPr>
          <w:jc w:val="center"/>
        </w:trPr>
        <w:tc>
          <w:tcPr>
            <w:tcW w:w="2656" w:type="dxa"/>
          </w:tcPr>
          <w:p w:rsidR="000B57CF" w:rsidRPr="00822730" w:rsidRDefault="000B57CF">
            <w:pPr>
              <w:pStyle w:val="IAOs"/>
              <w:numPr>
                <w:ilvl w:val="0"/>
                <w:numId w:val="0"/>
              </w:numPr>
              <w:ind w:left="432"/>
            </w:pPr>
          </w:p>
        </w:tc>
        <w:tc>
          <w:tcPr>
            <w:tcW w:w="7053" w:type="dxa"/>
          </w:tcPr>
          <w:p w:rsidR="000B57CF" w:rsidRPr="00822730" w:rsidRDefault="0010289F">
            <w:pPr>
              <w:pStyle w:val="Header2-SubClauses"/>
              <w:tabs>
                <w:tab w:val="clear" w:pos="2844"/>
              </w:tabs>
              <w:ind w:left="601" w:hanging="450"/>
              <w:rPr>
                <w:rFonts w:ascii="Century Gothic" w:hAnsi="Century Gothic" w:cs="Times New Roman"/>
                <w:i/>
                <w:sz w:val="22"/>
                <w:szCs w:val="22"/>
                <w:lang w:val="es-ES"/>
              </w:rPr>
            </w:pPr>
            <w:r w:rsidRPr="00822730">
              <w:rPr>
                <w:rFonts w:ascii="Century Gothic" w:hAnsi="Century Gothic" w:cs="Times New Roman"/>
                <w:sz w:val="22"/>
                <w:szCs w:val="22"/>
                <w:lang w:val="es-ES"/>
              </w:rPr>
              <w:t>El Anuncio Específico de Adquisiciones publicado por el Comprador para esta Solicitud de Ofertas (SDO) no forma parte del presente documento de licitación.</w:t>
            </w:r>
          </w:p>
        </w:tc>
      </w:tr>
      <w:tr w:rsidR="000B57CF" w:rsidRPr="00822730">
        <w:trPr>
          <w:jc w:val="center"/>
        </w:trPr>
        <w:tc>
          <w:tcPr>
            <w:tcW w:w="2656" w:type="dxa"/>
          </w:tcPr>
          <w:p w:rsidR="000B57CF" w:rsidRPr="00822730" w:rsidRDefault="000B57CF">
            <w:pPr>
              <w:pStyle w:val="IAOs"/>
              <w:numPr>
                <w:ilvl w:val="0"/>
                <w:numId w:val="0"/>
              </w:numPr>
              <w:ind w:left="432"/>
            </w:pPr>
          </w:p>
        </w:tc>
        <w:tc>
          <w:tcPr>
            <w:tcW w:w="7053" w:type="dxa"/>
          </w:tcPr>
          <w:p w:rsidR="000B57CF" w:rsidRPr="00822730" w:rsidRDefault="0010289F">
            <w:pPr>
              <w:pStyle w:val="Header2-SubClauses"/>
              <w:tabs>
                <w:tab w:val="clear" w:pos="2844"/>
              </w:tabs>
              <w:ind w:left="601" w:hanging="450"/>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w:t>
            </w:r>
            <w:r w:rsidRPr="00822730">
              <w:rPr>
                <w:rFonts w:ascii="Century Gothic" w:hAnsi="Century Gothic" w:cs="Times New Roman"/>
                <w:sz w:val="22"/>
                <w:szCs w:val="22"/>
                <w:lang w:val="es-ES"/>
              </w:rPr>
              <w:lastRenderedPageBreak/>
              <w:t>caso de contradicción, prevalecerán los documentos obtenidos directamente del Comprador.</w:t>
            </w:r>
          </w:p>
        </w:tc>
      </w:tr>
      <w:tr w:rsidR="000B57CF" w:rsidRPr="00822730">
        <w:trPr>
          <w:jc w:val="center"/>
        </w:trPr>
        <w:tc>
          <w:tcPr>
            <w:tcW w:w="2656" w:type="dxa"/>
          </w:tcPr>
          <w:p w:rsidR="000B57CF" w:rsidRPr="00822730" w:rsidRDefault="000B57CF">
            <w:pPr>
              <w:pStyle w:val="IAOs"/>
              <w:numPr>
                <w:ilvl w:val="0"/>
                <w:numId w:val="0"/>
              </w:numPr>
              <w:ind w:left="432"/>
            </w:pPr>
          </w:p>
        </w:tc>
        <w:tc>
          <w:tcPr>
            <w:tcW w:w="7053" w:type="dxa"/>
          </w:tcPr>
          <w:p w:rsidR="000B57CF" w:rsidRPr="00822730" w:rsidRDefault="0010289F">
            <w:pPr>
              <w:pStyle w:val="Header2-SubClauses"/>
              <w:tabs>
                <w:tab w:val="clear" w:pos="2844"/>
              </w:tabs>
              <w:ind w:left="601" w:hanging="450"/>
              <w:rPr>
                <w:rFonts w:ascii="Century Gothic" w:hAnsi="Century Gothic" w:cs="Times New Roman"/>
                <w:sz w:val="22"/>
                <w:szCs w:val="22"/>
                <w:lang w:val="es-ES"/>
              </w:rPr>
            </w:pPr>
            <w:r w:rsidRPr="00822730">
              <w:rPr>
                <w:rFonts w:ascii="Century Gothic" w:hAnsi="Century Gothic" w:cs="Times New Roman"/>
                <w:sz w:val="22"/>
                <w:szCs w:val="22"/>
                <w:lang w:val="es-ES"/>
              </w:rPr>
              <w:t>Los Oferentes deberán estudiar todas las instrucciones, formularios, condiciones y especificaciones contenidas en el Documento de Licitación. El incumplimiento por parte del Oferente del suministro de toda la información o documentación que se exige en el documento de licitación podría traer como consecuencia el rechazo de su Oferta.</w:t>
            </w:r>
          </w:p>
        </w:tc>
      </w:tr>
      <w:tr w:rsidR="000B57CF" w:rsidRPr="00822730">
        <w:trPr>
          <w:jc w:val="center"/>
        </w:trPr>
        <w:tc>
          <w:tcPr>
            <w:tcW w:w="2656" w:type="dxa"/>
          </w:tcPr>
          <w:p w:rsidR="000B57CF" w:rsidRPr="00822730" w:rsidRDefault="0010289F">
            <w:pPr>
              <w:pStyle w:val="IAOs"/>
            </w:pPr>
            <w:bookmarkStart w:id="75" w:name="_Toc438907210"/>
            <w:bookmarkStart w:id="76" w:name="_Toc438907011"/>
            <w:bookmarkStart w:id="77" w:name="_Toc139863109"/>
            <w:bookmarkStart w:id="78" w:name="_Toc435624818"/>
            <w:bookmarkStart w:id="79" w:name="_Toc438733971"/>
            <w:bookmarkStart w:id="80" w:name="_Toc325723924"/>
            <w:bookmarkStart w:id="81" w:name="_Toc455487600"/>
            <w:bookmarkStart w:id="82" w:name="_Toc440526017"/>
            <w:bookmarkStart w:id="83" w:name="_Toc438438827"/>
            <w:bookmarkStart w:id="84" w:name="_Toc97371009"/>
            <w:bookmarkStart w:id="85" w:name="_Toc438532575"/>
            <w:bookmarkStart w:id="86" w:name="_Toc175253802"/>
            <w:bookmarkStart w:id="87" w:name="_Toc26891421"/>
            <w:r w:rsidRPr="00822730">
              <w:t>Aclaraciones al Documento</w:t>
            </w:r>
            <w:bookmarkEnd w:id="75"/>
            <w:bookmarkEnd w:id="76"/>
            <w:bookmarkEnd w:id="77"/>
            <w:bookmarkEnd w:id="78"/>
            <w:bookmarkEnd w:id="79"/>
            <w:bookmarkEnd w:id="80"/>
            <w:bookmarkEnd w:id="81"/>
            <w:bookmarkEnd w:id="82"/>
            <w:bookmarkEnd w:id="83"/>
            <w:bookmarkEnd w:id="84"/>
            <w:bookmarkEnd w:id="85"/>
            <w:r w:rsidRPr="00822730">
              <w:t xml:space="preserve"> de Licitación</w:t>
            </w:r>
            <w:bookmarkEnd w:id="86"/>
            <w:bookmarkEnd w:id="87"/>
          </w:p>
        </w:tc>
        <w:tc>
          <w:tcPr>
            <w:tcW w:w="7053" w:type="dxa"/>
          </w:tcPr>
          <w:p w:rsidR="000B57CF" w:rsidRPr="00822730" w:rsidRDefault="0010289F">
            <w:pPr>
              <w:pStyle w:val="Header2-SubClauses"/>
              <w:tabs>
                <w:tab w:val="clear" w:pos="2844"/>
              </w:tabs>
              <w:ind w:left="601" w:hanging="450"/>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Todo Oferente potencial que requiera alguna aclaración sobre el documento de licitación deberá comunicarse con el Comprador por escrito a la dirección del Comprador que se suministra </w:t>
            </w:r>
            <w:r w:rsidRPr="00822730">
              <w:rPr>
                <w:rFonts w:ascii="Century Gothic" w:hAnsi="Century Gothic" w:cs="Times New Roman"/>
                <w:b/>
                <w:bCs/>
                <w:sz w:val="22"/>
                <w:szCs w:val="22"/>
                <w:lang w:val="es-ES"/>
              </w:rPr>
              <w:t>en los DDL</w:t>
            </w:r>
            <w:r w:rsidRPr="00822730">
              <w:rPr>
                <w:rFonts w:ascii="Century Gothic" w:hAnsi="Century Gothic" w:cs="Times New Roman"/>
                <w:sz w:val="22"/>
                <w:szCs w:val="22"/>
                <w:lang w:val="es-ES"/>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 xml:space="preserve">, el Comprador también publicará sin demora su respuesta en la página web mencionada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 xml:space="preserve"> En caso de que la aclaración llevara aparejados cambios en los elementos esenciales del documento de licitación, el Comprador lo modificará siguiendo el procedimiento que se describe en las IAO 8.</w:t>
            </w:r>
          </w:p>
        </w:tc>
      </w:tr>
      <w:tr w:rsidR="000B57CF" w:rsidRPr="00822730">
        <w:trPr>
          <w:trHeight w:val="846"/>
          <w:jc w:val="center"/>
        </w:trPr>
        <w:tc>
          <w:tcPr>
            <w:tcW w:w="2656" w:type="dxa"/>
          </w:tcPr>
          <w:p w:rsidR="000B57CF" w:rsidRPr="00822730" w:rsidRDefault="0010289F">
            <w:pPr>
              <w:pStyle w:val="IAOs"/>
            </w:pPr>
            <w:bookmarkStart w:id="88" w:name="_Toc438907211"/>
            <w:bookmarkStart w:id="89" w:name="_Toc325723925"/>
            <w:bookmarkStart w:id="90" w:name="_Toc438733972"/>
            <w:bookmarkStart w:id="91" w:name="_Toc440526018"/>
            <w:bookmarkStart w:id="92" w:name="_Toc438438828"/>
            <w:bookmarkStart w:id="93" w:name="_Toc139863110"/>
            <w:bookmarkStart w:id="94" w:name="_Toc97371010"/>
            <w:bookmarkStart w:id="95" w:name="_Toc438907012"/>
            <w:bookmarkStart w:id="96" w:name="_Toc435624819"/>
            <w:bookmarkStart w:id="97" w:name="_Toc455487601"/>
            <w:bookmarkStart w:id="98" w:name="_Toc438532576"/>
            <w:bookmarkStart w:id="99" w:name="_Toc175253803"/>
            <w:bookmarkStart w:id="100" w:name="_Toc26891422"/>
            <w:r w:rsidRPr="00822730">
              <w:t xml:space="preserve">Enmienda al Documento de </w:t>
            </w:r>
            <w:bookmarkEnd w:id="88"/>
            <w:bookmarkEnd w:id="89"/>
            <w:bookmarkEnd w:id="90"/>
            <w:bookmarkEnd w:id="91"/>
            <w:bookmarkEnd w:id="92"/>
            <w:bookmarkEnd w:id="93"/>
            <w:bookmarkEnd w:id="94"/>
            <w:bookmarkEnd w:id="95"/>
            <w:bookmarkEnd w:id="96"/>
            <w:bookmarkEnd w:id="97"/>
            <w:bookmarkEnd w:id="98"/>
            <w:r w:rsidRPr="00822730">
              <w:t>Licitación</w:t>
            </w:r>
            <w:bookmarkEnd w:id="99"/>
            <w:bookmarkEnd w:id="100"/>
          </w:p>
        </w:tc>
        <w:tc>
          <w:tcPr>
            <w:tcW w:w="7053" w:type="dxa"/>
          </w:tcPr>
          <w:p w:rsidR="000B57CF" w:rsidRPr="00822730" w:rsidRDefault="0010289F">
            <w:pPr>
              <w:pStyle w:val="Header2-SubClauses"/>
              <w:tabs>
                <w:tab w:val="clear" w:pos="2844"/>
              </w:tabs>
              <w:ind w:left="601" w:hanging="450"/>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Comprador podrá, en cualquier momento antes de que venza el plazo de presentación de Ofertas, modificar el documento de licitación mediante la publicación de enmiendas. </w:t>
            </w:r>
          </w:p>
        </w:tc>
      </w:tr>
      <w:tr w:rsidR="000B57CF" w:rsidRPr="00822730">
        <w:trPr>
          <w:jc w:val="center"/>
        </w:trPr>
        <w:tc>
          <w:tcPr>
            <w:tcW w:w="2656" w:type="dxa"/>
          </w:tcPr>
          <w:p w:rsidR="000B57CF" w:rsidRPr="00822730" w:rsidRDefault="000B57CF">
            <w:pPr>
              <w:pStyle w:val="IAOs"/>
              <w:numPr>
                <w:ilvl w:val="0"/>
                <w:numId w:val="0"/>
              </w:numPr>
              <w:ind w:left="432"/>
            </w:pPr>
          </w:p>
        </w:tc>
        <w:tc>
          <w:tcPr>
            <w:tcW w:w="7053" w:type="dxa"/>
          </w:tcPr>
          <w:p w:rsidR="000B57CF" w:rsidRPr="00822730" w:rsidRDefault="0010289F">
            <w:pPr>
              <w:pStyle w:val="Header2-SubClauses"/>
              <w:tabs>
                <w:tab w:val="clear" w:pos="2844"/>
              </w:tabs>
              <w:ind w:left="601" w:hanging="450"/>
              <w:rPr>
                <w:rFonts w:ascii="Century Gothic" w:hAnsi="Century Gothic" w:cs="Times New Roman"/>
                <w:sz w:val="22"/>
                <w:szCs w:val="22"/>
                <w:lang w:val="es-ES"/>
              </w:rPr>
            </w:pPr>
            <w:r w:rsidRPr="00822730">
              <w:rPr>
                <w:rFonts w:ascii="Century Gothic" w:hAnsi="Century Gothic" w:cs="Times New Roman"/>
                <w:sz w:val="22"/>
                <w:szCs w:val="22"/>
                <w:lang w:val="es-ES"/>
              </w:rPr>
              <w:t>Todas las enmiendas publicadas formarán parte del documento de licitación 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0B57CF" w:rsidRPr="00822730">
        <w:trPr>
          <w:jc w:val="center"/>
        </w:trPr>
        <w:tc>
          <w:tcPr>
            <w:tcW w:w="2656" w:type="dxa"/>
          </w:tcPr>
          <w:p w:rsidR="000B57CF" w:rsidRPr="00822730" w:rsidRDefault="000B57CF">
            <w:pPr>
              <w:pStyle w:val="IAOs"/>
              <w:numPr>
                <w:ilvl w:val="0"/>
                <w:numId w:val="0"/>
              </w:numPr>
              <w:ind w:left="432"/>
            </w:pPr>
          </w:p>
        </w:tc>
        <w:tc>
          <w:tcPr>
            <w:tcW w:w="7053" w:type="dxa"/>
          </w:tcPr>
          <w:p w:rsidR="000B57CF" w:rsidRPr="00822730" w:rsidRDefault="0010289F">
            <w:pPr>
              <w:pStyle w:val="Header2-SubClauses"/>
              <w:tabs>
                <w:tab w:val="clear" w:pos="2844"/>
              </w:tabs>
              <w:ind w:left="601" w:hanging="450"/>
              <w:rPr>
                <w:rFonts w:ascii="Century Gothic" w:hAnsi="Century Gothic" w:cs="Times New Roman"/>
                <w:sz w:val="22"/>
                <w:szCs w:val="22"/>
                <w:lang w:val="es-ES"/>
              </w:rPr>
            </w:pPr>
            <w:r w:rsidRPr="00822730">
              <w:rPr>
                <w:rFonts w:ascii="Century Gothic" w:hAnsi="Century Gothic" w:cs="Times New Roman"/>
                <w:sz w:val="22"/>
                <w:szCs w:val="22"/>
                <w:lang w:val="es-ES"/>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0B57CF" w:rsidRPr="00822730">
        <w:trPr>
          <w:jc w:val="center"/>
        </w:trPr>
        <w:tc>
          <w:tcPr>
            <w:tcW w:w="9709" w:type="dxa"/>
            <w:gridSpan w:val="2"/>
          </w:tcPr>
          <w:p w:rsidR="000B57CF" w:rsidRPr="00822730" w:rsidRDefault="0010289F">
            <w:pPr>
              <w:pStyle w:val="Subsecciones"/>
              <w:rPr>
                <w:szCs w:val="22"/>
              </w:rPr>
            </w:pPr>
            <w:bookmarkStart w:id="101" w:name="_Toc440526019"/>
            <w:bookmarkStart w:id="102" w:name="_Toc325723926"/>
            <w:bookmarkStart w:id="103" w:name="_Toc26891423"/>
            <w:bookmarkStart w:id="104" w:name="_Toc461939618"/>
            <w:bookmarkStart w:id="105" w:name="_Toc97371011"/>
            <w:bookmarkStart w:id="106" w:name="_Toc438962055"/>
            <w:bookmarkStart w:id="107" w:name="_Toc175253804"/>
            <w:bookmarkStart w:id="108" w:name="_Toc438438829"/>
            <w:bookmarkStart w:id="109" w:name="_Toc438532577"/>
            <w:bookmarkStart w:id="110" w:name="_Toc438733973"/>
            <w:bookmarkStart w:id="111" w:name="_Toc435624820"/>
            <w:r w:rsidRPr="00822730">
              <w:rPr>
                <w:szCs w:val="22"/>
              </w:rPr>
              <w:t>Preparación de las Ofertas</w:t>
            </w:r>
            <w:bookmarkEnd w:id="101"/>
            <w:bookmarkEnd w:id="102"/>
            <w:bookmarkEnd w:id="103"/>
            <w:bookmarkEnd w:id="104"/>
            <w:bookmarkEnd w:id="105"/>
            <w:bookmarkEnd w:id="106"/>
            <w:bookmarkEnd w:id="107"/>
            <w:bookmarkEnd w:id="108"/>
            <w:bookmarkEnd w:id="109"/>
            <w:bookmarkEnd w:id="110"/>
            <w:bookmarkEnd w:id="111"/>
          </w:p>
        </w:tc>
      </w:tr>
      <w:tr w:rsidR="000B57CF" w:rsidRPr="00822730">
        <w:trPr>
          <w:jc w:val="center"/>
        </w:trPr>
        <w:tc>
          <w:tcPr>
            <w:tcW w:w="2656" w:type="dxa"/>
          </w:tcPr>
          <w:p w:rsidR="000B57CF" w:rsidRPr="00822730" w:rsidRDefault="0010289F">
            <w:pPr>
              <w:pStyle w:val="IAOs"/>
            </w:pPr>
            <w:bookmarkStart w:id="112" w:name="_Toc438907013"/>
            <w:bookmarkStart w:id="113" w:name="_Toc26891424"/>
            <w:bookmarkStart w:id="114" w:name="_Toc440526020"/>
            <w:bookmarkStart w:id="115" w:name="_Toc97371012"/>
            <w:bookmarkStart w:id="116" w:name="_Toc175253805"/>
            <w:bookmarkStart w:id="117" w:name="_Toc435624821"/>
            <w:bookmarkStart w:id="118" w:name="_Toc438438830"/>
            <w:bookmarkStart w:id="119" w:name="_Toc438532578"/>
            <w:bookmarkStart w:id="120" w:name="_Toc455487602"/>
            <w:bookmarkStart w:id="121" w:name="_Toc325723927"/>
            <w:bookmarkStart w:id="122" w:name="_Toc438907212"/>
            <w:bookmarkStart w:id="123" w:name="_Toc438733974"/>
            <w:bookmarkStart w:id="124" w:name="_Toc139863111"/>
            <w:r w:rsidRPr="00822730">
              <w:lastRenderedPageBreak/>
              <w:t>Costo de la Oferta</w:t>
            </w:r>
            <w:bookmarkEnd w:id="112"/>
            <w:bookmarkEnd w:id="113"/>
            <w:bookmarkEnd w:id="114"/>
            <w:bookmarkEnd w:id="115"/>
            <w:bookmarkEnd w:id="116"/>
            <w:bookmarkEnd w:id="117"/>
            <w:bookmarkEnd w:id="118"/>
            <w:bookmarkEnd w:id="119"/>
            <w:bookmarkEnd w:id="120"/>
            <w:bookmarkEnd w:id="121"/>
            <w:bookmarkEnd w:id="122"/>
            <w:bookmarkEnd w:id="123"/>
            <w:bookmarkEnd w:id="124"/>
          </w:p>
        </w:tc>
        <w:tc>
          <w:tcPr>
            <w:tcW w:w="7053" w:type="dxa"/>
          </w:tcPr>
          <w:p w:rsidR="000B57CF" w:rsidRPr="00822730" w:rsidRDefault="0010289F">
            <w:pPr>
              <w:pStyle w:val="Header2-SubClauses"/>
              <w:tabs>
                <w:tab w:val="clear" w:pos="2844"/>
              </w:tabs>
              <w:ind w:left="691" w:hanging="540"/>
              <w:rPr>
                <w:rFonts w:ascii="Century Gothic" w:hAnsi="Century Gothic" w:cs="Times New Roman"/>
                <w:sz w:val="22"/>
                <w:szCs w:val="22"/>
                <w:lang w:val="es-ES"/>
              </w:rPr>
            </w:pPr>
            <w:r w:rsidRPr="00822730">
              <w:rPr>
                <w:rFonts w:ascii="Century Gothic" w:hAnsi="Century Gothic" w:cs="Times New Roman"/>
                <w:sz w:val="22"/>
                <w:szCs w:val="22"/>
                <w:lang w:val="es-ES"/>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0B57CF" w:rsidRPr="00822730">
        <w:trPr>
          <w:jc w:val="center"/>
        </w:trPr>
        <w:tc>
          <w:tcPr>
            <w:tcW w:w="2656" w:type="dxa"/>
          </w:tcPr>
          <w:p w:rsidR="000B57CF" w:rsidRPr="00822730" w:rsidRDefault="0010289F">
            <w:pPr>
              <w:pStyle w:val="IAOs"/>
            </w:pPr>
            <w:bookmarkStart w:id="125" w:name="_Toc438532579"/>
            <w:bookmarkStart w:id="126" w:name="_Toc175253806"/>
            <w:bookmarkStart w:id="127" w:name="_Toc139863112"/>
            <w:bookmarkStart w:id="128" w:name="_Toc438907014"/>
            <w:bookmarkStart w:id="129" w:name="_Toc438438831"/>
            <w:bookmarkStart w:id="130" w:name="_Toc438907213"/>
            <w:bookmarkStart w:id="131" w:name="_Toc26891425"/>
            <w:bookmarkStart w:id="132" w:name="_Toc325723928"/>
            <w:bookmarkStart w:id="133" w:name="_Toc435624822"/>
            <w:bookmarkStart w:id="134" w:name="_Toc438733975"/>
            <w:bookmarkStart w:id="135" w:name="_Toc440526021"/>
            <w:bookmarkStart w:id="136" w:name="_Toc455487603"/>
            <w:bookmarkStart w:id="137" w:name="_Toc97371013"/>
            <w:r w:rsidRPr="00822730">
              <w:t>Idioma de la Oferta</w:t>
            </w:r>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7053" w:type="dxa"/>
          </w:tcPr>
          <w:p w:rsidR="000B57CF" w:rsidRPr="00822730" w:rsidRDefault="0010289F">
            <w:pPr>
              <w:pStyle w:val="Header2-SubClauses"/>
              <w:tabs>
                <w:tab w:val="clear" w:pos="2844"/>
              </w:tabs>
              <w:ind w:left="739" w:hanging="588"/>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La Oferta, toda la correspondencia y los documentos relativos a ella que intercambien el Oferente y el Comprador deberán redactarse en el idioma que se indica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 xml:space="preserve">. Los documentos de respaldo y el material impreso que formen parte de la Oferta podrán estar escritos en otro idioma, siempre que vayan acompañados de una traducción fidedigna de las secciones pertinentes al idioma que se especifica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 xml:space="preserve">, en cuyo caso la traducción prevalecerá en lo que respecta a la interpretación de la Oferta. </w:t>
            </w:r>
          </w:p>
        </w:tc>
      </w:tr>
      <w:tr w:rsidR="000B57CF" w:rsidRPr="00822730">
        <w:trPr>
          <w:jc w:val="center"/>
        </w:trPr>
        <w:tc>
          <w:tcPr>
            <w:tcW w:w="2656" w:type="dxa"/>
          </w:tcPr>
          <w:p w:rsidR="000B57CF" w:rsidRPr="00822730" w:rsidRDefault="0010289F">
            <w:pPr>
              <w:pStyle w:val="IAOs"/>
            </w:pPr>
            <w:bookmarkStart w:id="138" w:name="_Toc438733976"/>
            <w:bookmarkStart w:id="139" w:name="_Toc139863113"/>
            <w:bookmarkStart w:id="140" w:name="_Toc26891426"/>
            <w:bookmarkStart w:id="141" w:name="_Toc175253807"/>
            <w:bookmarkStart w:id="142" w:name="_Toc97371014"/>
            <w:bookmarkStart w:id="143" w:name="_Toc438532580"/>
            <w:bookmarkStart w:id="144" w:name="_Toc455487604"/>
            <w:bookmarkStart w:id="145" w:name="_Toc440526022"/>
            <w:bookmarkStart w:id="146" w:name="_Toc435624823"/>
            <w:bookmarkStart w:id="147" w:name="_Toc438907214"/>
            <w:bookmarkStart w:id="148" w:name="_Toc438907015"/>
            <w:bookmarkStart w:id="149" w:name="_Toc438438832"/>
            <w:bookmarkStart w:id="150" w:name="_Toc325723929"/>
            <w:r w:rsidRPr="00822730">
              <w:t>Documentos que Componen la Oferta</w:t>
            </w:r>
            <w:bookmarkEnd w:id="138"/>
            <w:bookmarkEnd w:id="139"/>
            <w:bookmarkEnd w:id="140"/>
            <w:bookmarkEnd w:id="141"/>
            <w:bookmarkEnd w:id="142"/>
            <w:bookmarkEnd w:id="143"/>
            <w:bookmarkEnd w:id="144"/>
            <w:bookmarkEnd w:id="145"/>
            <w:bookmarkEnd w:id="146"/>
            <w:bookmarkEnd w:id="147"/>
            <w:bookmarkEnd w:id="148"/>
            <w:bookmarkEnd w:id="149"/>
            <w:bookmarkEnd w:id="150"/>
          </w:p>
        </w:tc>
        <w:tc>
          <w:tcPr>
            <w:tcW w:w="7053" w:type="dxa"/>
          </w:tcPr>
          <w:p w:rsidR="000B57CF" w:rsidRPr="00822730" w:rsidRDefault="0010289F">
            <w:pPr>
              <w:pStyle w:val="Header2-SubClauses"/>
              <w:ind w:left="637" w:hanging="567"/>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La Oferta deberá contener los siguientes documentos: </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sz w:val="22"/>
                <w:szCs w:val="22"/>
                <w:lang w:val="es-ES"/>
              </w:rPr>
              <w:t xml:space="preserve">Carta de Oferta, </w:t>
            </w:r>
            <w:r w:rsidRPr="00822730">
              <w:rPr>
                <w:rFonts w:ascii="Century Gothic" w:hAnsi="Century Gothic"/>
                <w:sz w:val="22"/>
                <w:szCs w:val="22"/>
                <w:lang w:val="es-ES"/>
              </w:rPr>
              <w:t>preparada con arreglo a la IAO 12;</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bCs/>
                <w:sz w:val="22"/>
                <w:szCs w:val="22"/>
                <w:lang w:val="es-ES"/>
              </w:rPr>
              <w:t>Lista de Precios</w:t>
            </w:r>
            <w:r w:rsidRPr="00822730">
              <w:rPr>
                <w:rFonts w:ascii="Century Gothic" w:hAnsi="Century Gothic"/>
                <w:sz w:val="22"/>
                <w:szCs w:val="22"/>
                <w:lang w:val="es-ES"/>
              </w:rPr>
              <w:t xml:space="preserve">: completas de acuerdo con IAO 12 e IAO 14; </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sz w:val="22"/>
                <w:szCs w:val="22"/>
                <w:lang w:val="es-ES"/>
              </w:rPr>
              <w:t xml:space="preserve">Garantía de </w:t>
            </w:r>
            <w:r w:rsidRPr="00822730">
              <w:rPr>
                <w:rFonts w:ascii="Century Gothic" w:hAnsi="Century Gothic"/>
                <w:b/>
                <w:spacing w:val="-2"/>
                <w:sz w:val="22"/>
                <w:szCs w:val="22"/>
                <w:lang w:val="es-ES"/>
              </w:rPr>
              <w:t>Mantenimiento</w:t>
            </w:r>
            <w:r w:rsidRPr="00822730">
              <w:rPr>
                <w:rFonts w:ascii="Century Gothic" w:hAnsi="Century Gothic"/>
                <w:b/>
                <w:sz w:val="22"/>
                <w:szCs w:val="22"/>
                <w:lang w:val="es-ES"/>
              </w:rPr>
              <w:t xml:space="preserve"> de la Oferta o Declaración de Mantenimiento de la Oferta</w:t>
            </w:r>
            <w:r w:rsidRPr="00822730">
              <w:rPr>
                <w:rFonts w:ascii="Century Gothic" w:hAnsi="Century Gothic"/>
                <w:sz w:val="22"/>
                <w:szCs w:val="22"/>
                <w:lang w:val="es-ES"/>
              </w:rPr>
              <w:t>, conforme a lo dispuesto en la IAO 19.1;</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bCs/>
                <w:sz w:val="22"/>
                <w:szCs w:val="22"/>
                <w:lang w:val="es-ES"/>
              </w:rPr>
              <w:t>Oferta Alternativa</w:t>
            </w:r>
            <w:r w:rsidRPr="00822730">
              <w:rPr>
                <w:rFonts w:ascii="Century Gothic" w:hAnsi="Century Gothic"/>
                <w:sz w:val="22"/>
                <w:szCs w:val="22"/>
                <w:lang w:val="es-ES"/>
              </w:rPr>
              <w:t>: si es permitida de conformidad con la IAO 13;</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bCs/>
                <w:sz w:val="22"/>
                <w:szCs w:val="22"/>
                <w:lang w:val="es-ES"/>
              </w:rPr>
              <w:t>Autorización</w:t>
            </w:r>
            <w:r w:rsidRPr="00822730">
              <w:rPr>
                <w:rFonts w:ascii="Century Gothic" w:hAnsi="Century Gothic"/>
                <w:sz w:val="22"/>
                <w:szCs w:val="22"/>
                <w:lang w:val="es-ES"/>
              </w:rPr>
              <w:t xml:space="preserve"> escrita que autorice al firmante de la Oferta a comprometer al Oferente, de conformidad con la IAO 20.3;</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bCs/>
                <w:sz w:val="22"/>
                <w:szCs w:val="22"/>
                <w:lang w:val="es-ES"/>
              </w:rPr>
              <w:t>Elegibilidad de los Bienes y Servicios Conexos</w:t>
            </w:r>
            <w:r w:rsidRPr="00822730">
              <w:rPr>
                <w:rFonts w:ascii="Century Gothic" w:hAnsi="Century Gothic"/>
                <w:sz w:val="22"/>
                <w:szCs w:val="22"/>
                <w:lang w:val="es-ES"/>
              </w:rPr>
              <w:t>: prueba documental, de conformidad con la IAO 16, que certifique que los Bienes y Servicios Conexos que proporcionará el Oferente son de origen elegible;</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bCs/>
                <w:sz w:val="22"/>
                <w:szCs w:val="22"/>
                <w:lang w:val="es-ES"/>
              </w:rPr>
              <w:t>Elegibilidad del Oferente</w:t>
            </w:r>
            <w:r w:rsidRPr="00822730">
              <w:rPr>
                <w:rFonts w:ascii="Century Gothic" w:hAnsi="Century Gothic"/>
                <w:sz w:val="22"/>
                <w:szCs w:val="22"/>
                <w:lang w:val="es-ES"/>
              </w:rPr>
              <w:t xml:space="preserve">: prueba documental de conformidad con la IAO 17.2, que establezca que el Oferente es elegible para presentar una oferta; </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bCs/>
                <w:sz w:val="22"/>
                <w:szCs w:val="22"/>
                <w:lang w:val="es-ES"/>
              </w:rPr>
              <w:t>Cumplimiento de las disposiciones</w:t>
            </w:r>
            <w:r w:rsidRPr="00822730">
              <w:rPr>
                <w:rFonts w:ascii="Century Gothic" w:hAnsi="Century Gothic"/>
                <w:sz w:val="22"/>
                <w:szCs w:val="22"/>
                <w:lang w:val="es-ES"/>
              </w:rPr>
              <w:t xml:space="preserve">: prueba documental de conformidad con las IAO 16 y 30, que establezca que los Bienes y Servicios Conexos se ajustan sustancialmente al documento de licitación; </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b/>
                <w:bCs/>
                <w:sz w:val="22"/>
                <w:szCs w:val="22"/>
                <w:lang w:val="es-ES"/>
              </w:rPr>
              <w:t>Calificaciones:</w:t>
            </w:r>
            <w:r w:rsidRPr="00822730">
              <w:rPr>
                <w:rFonts w:ascii="Century Gothic" w:hAnsi="Century Gothic"/>
                <w:sz w:val="22"/>
                <w:szCs w:val="22"/>
                <w:lang w:val="es-ES"/>
              </w:rPr>
              <w:t xml:space="preserve"> prueba documental, de conformidad con la IAO 17, que establezca que el Oferente está calificado para ejecutar el Contrato en caso de que su oferta sea aceptada; y</w:t>
            </w:r>
          </w:p>
          <w:p w:rsidR="000B57CF" w:rsidRPr="00822730" w:rsidRDefault="0010289F">
            <w:pPr>
              <w:pStyle w:val="P3Header1-Clauses"/>
              <w:numPr>
                <w:ilvl w:val="0"/>
                <w:numId w:val="57"/>
              </w:numPr>
              <w:ind w:left="1063" w:hanging="426"/>
              <w:rPr>
                <w:rFonts w:ascii="Century Gothic" w:hAnsi="Century Gothic"/>
                <w:sz w:val="22"/>
                <w:szCs w:val="22"/>
                <w:lang w:val="es-ES"/>
              </w:rPr>
            </w:pPr>
            <w:r w:rsidRPr="00822730">
              <w:rPr>
                <w:rFonts w:ascii="Century Gothic" w:hAnsi="Century Gothic"/>
                <w:sz w:val="22"/>
                <w:szCs w:val="22"/>
                <w:lang w:val="es-ES"/>
              </w:rPr>
              <w:lastRenderedPageBreak/>
              <w:t xml:space="preserve">cualquier otro documento requerido </w:t>
            </w:r>
            <w:r w:rsidRPr="00822730">
              <w:rPr>
                <w:rFonts w:ascii="Century Gothic" w:hAnsi="Century Gothic"/>
                <w:b/>
                <w:bCs/>
                <w:sz w:val="22"/>
                <w:szCs w:val="22"/>
                <w:lang w:val="es-ES"/>
              </w:rPr>
              <w:t>en los DDL</w:t>
            </w:r>
            <w:r w:rsidRPr="00822730">
              <w:rPr>
                <w:rFonts w:ascii="Century Gothic" w:hAnsi="Century Gothic"/>
                <w:sz w:val="22"/>
                <w:szCs w:val="22"/>
                <w:lang w:val="es-ES"/>
              </w:rPr>
              <w:t>.</w:t>
            </w:r>
          </w:p>
          <w:p w:rsidR="000B57CF" w:rsidRPr="00822730" w:rsidRDefault="0010289F">
            <w:pPr>
              <w:pStyle w:val="Header2-SubClauses"/>
              <w:tabs>
                <w:tab w:val="clear" w:pos="2844"/>
              </w:tabs>
              <w:ind w:left="637" w:hanging="567"/>
              <w:rPr>
                <w:rFonts w:ascii="Century Gothic" w:hAnsi="Century Gothic" w:cs="Times New Roman"/>
                <w:sz w:val="22"/>
                <w:szCs w:val="22"/>
                <w:lang w:val="es-ES"/>
              </w:rPr>
            </w:pPr>
            <w:r w:rsidRPr="00822730">
              <w:rPr>
                <w:rFonts w:ascii="Century Gothic" w:hAnsi="Century Gothic" w:cs="Times New Roman"/>
                <w:sz w:val="22"/>
                <w:szCs w:val="22"/>
                <w:lang w:val="es-ES"/>
              </w:rPr>
              <w:t>Además de los requisitos previstos en la IAO 11.1,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rsidR="000B57CF" w:rsidRPr="00822730" w:rsidRDefault="0010289F">
            <w:pPr>
              <w:pStyle w:val="Header2-SubClauses"/>
              <w:tabs>
                <w:tab w:val="clear" w:pos="2844"/>
              </w:tabs>
              <w:ind w:left="637" w:hanging="567"/>
              <w:rPr>
                <w:rFonts w:ascii="Century Gothic" w:hAnsi="Century Gothic" w:cs="Times New Roman"/>
                <w:sz w:val="22"/>
                <w:szCs w:val="22"/>
                <w:lang w:val="es-ES"/>
              </w:rPr>
            </w:pPr>
            <w:r w:rsidRPr="00822730">
              <w:rPr>
                <w:rFonts w:ascii="Century Gothic" w:hAnsi="Century Gothic" w:cs="Times New Roman"/>
                <w:sz w:val="22"/>
                <w:szCs w:val="22"/>
                <w:lang w:val="es-ES"/>
              </w:rPr>
              <w:t>El Oferente proporcionará, en la Carta de Oferta información sobre las comisiones y las gratificaciones, si las hubiera, pagadas o pagaderas a los agentes o a cualquier otra parte relacionada con esta Oferta.</w:t>
            </w:r>
          </w:p>
        </w:tc>
      </w:tr>
      <w:tr w:rsidR="000B57CF" w:rsidRPr="00822730">
        <w:trPr>
          <w:jc w:val="center"/>
        </w:trPr>
        <w:tc>
          <w:tcPr>
            <w:tcW w:w="2656" w:type="dxa"/>
          </w:tcPr>
          <w:p w:rsidR="000B57CF" w:rsidRPr="00822730" w:rsidRDefault="0010289F">
            <w:pPr>
              <w:pStyle w:val="IAOs"/>
            </w:pPr>
            <w:bookmarkStart w:id="151" w:name="_Toc435624824"/>
            <w:bookmarkStart w:id="152" w:name="_Toc440526023"/>
            <w:bookmarkStart w:id="153" w:name="_Toc325723930"/>
            <w:bookmarkStart w:id="154" w:name="_Toc139863114"/>
            <w:bookmarkStart w:id="155" w:name="_Toc455487605"/>
            <w:bookmarkStart w:id="156" w:name="_Toc175253808"/>
            <w:bookmarkStart w:id="157" w:name="_Toc26891427"/>
            <w:r w:rsidRPr="00822730">
              <w:lastRenderedPageBreak/>
              <w:t xml:space="preserve">Carta de Oferta y </w:t>
            </w:r>
            <w:bookmarkEnd w:id="151"/>
            <w:bookmarkEnd w:id="152"/>
            <w:bookmarkEnd w:id="153"/>
            <w:bookmarkEnd w:id="154"/>
            <w:bookmarkEnd w:id="155"/>
            <w:r w:rsidRPr="00822730">
              <w:t>Listas de Precios</w:t>
            </w:r>
            <w:bookmarkEnd w:id="156"/>
            <w:bookmarkEnd w:id="157"/>
          </w:p>
        </w:tc>
        <w:tc>
          <w:tcPr>
            <w:tcW w:w="7053" w:type="dxa"/>
          </w:tcPr>
          <w:p w:rsidR="000B57CF" w:rsidRPr="00822730" w:rsidRDefault="0010289F">
            <w:pPr>
              <w:pStyle w:val="Header2-SubClauses"/>
              <w:tabs>
                <w:tab w:val="clear" w:pos="2844"/>
              </w:tab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Oferente presentará la Carta de Oferta utilizando el formulario suministrado en la Sección V, </w:t>
            </w:r>
            <w:r w:rsidRPr="00822730">
              <w:rPr>
                <w:rFonts w:ascii="Century Gothic" w:hAnsi="Century Gothic"/>
                <w:sz w:val="22"/>
                <w:szCs w:val="22"/>
                <w:lang w:val="es-ES"/>
              </w:rPr>
              <w:t>“</w:t>
            </w:r>
            <w:r w:rsidRPr="00822730">
              <w:rPr>
                <w:rFonts w:ascii="Century Gothic" w:hAnsi="Century Gothic" w:cs="Times New Roman"/>
                <w:sz w:val="22"/>
                <w:szCs w:val="22"/>
                <w:lang w:val="es-ES"/>
              </w:rPr>
              <w:t>Formularios de la Oferta</w:t>
            </w:r>
            <w:r w:rsidRPr="00822730">
              <w:rPr>
                <w:rFonts w:ascii="Century Gothic" w:hAnsi="Century Gothic"/>
                <w:sz w:val="22"/>
                <w:szCs w:val="22"/>
                <w:lang w:val="es-ES"/>
              </w:rPr>
              <w:t>”</w:t>
            </w:r>
            <w:r w:rsidRPr="00822730">
              <w:rPr>
                <w:rFonts w:ascii="Century Gothic" w:hAnsi="Century Gothic" w:cs="Times New Roman"/>
                <w:sz w:val="22"/>
                <w:szCs w:val="22"/>
                <w:lang w:val="es-ES"/>
              </w:rPr>
              <w:t>. Los formularios se deben completar sin alterar el texto, y no se admitirá que sean alterados por otros, salvo lo dispuesto en la IAO 20.3. Todos los espacios en blanco se completarán con la información requerida.</w:t>
            </w:r>
          </w:p>
        </w:tc>
      </w:tr>
      <w:tr w:rsidR="000B57CF" w:rsidRPr="00822730">
        <w:trPr>
          <w:jc w:val="center"/>
        </w:trPr>
        <w:tc>
          <w:tcPr>
            <w:tcW w:w="2656" w:type="dxa"/>
          </w:tcPr>
          <w:p w:rsidR="000B57CF" w:rsidRPr="00822730" w:rsidRDefault="0010289F">
            <w:pPr>
              <w:pStyle w:val="IAOs"/>
            </w:pPr>
            <w:bookmarkStart w:id="158" w:name="_Toc438907216"/>
            <w:bookmarkStart w:id="159" w:name="_Toc438438834"/>
            <w:bookmarkStart w:id="160" w:name="_Toc455487606"/>
            <w:bookmarkStart w:id="161" w:name="_Toc438907017"/>
            <w:bookmarkStart w:id="162" w:name="_Toc438733978"/>
            <w:bookmarkStart w:id="163" w:name="_Toc438532587"/>
            <w:bookmarkStart w:id="164" w:name="_Toc97371016"/>
            <w:bookmarkStart w:id="165" w:name="_Toc435624825"/>
            <w:bookmarkStart w:id="166" w:name="_Toc440526024"/>
            <w:bookmarkStart w:id="167" w:name="_Toc139863115"/>
            <w:bookmarkStart w:id="168" w:name="_Toc325723931"/>
            <w:bookmarkStart w:id="169" w:name="_Toc175253809"/>
            <w:bookmarkStart w:id="170" w:name="_Toc26891428"/>
            <w:r w:rsidRPr="00822730">
              <w:t xml:space="preserve">Ofertas </w:t>
            </w:r>
            <w:bookmarkEnd w:id="158"/>
            <w:bookmarkEnd w:id="159"/>
            <w:bookmarkEnd w:id="160"/>
            <w:bookmarkEnd w:id="161"/>
            <w:bookmarkEnd w:id="162"/>
            <w:bookmarkEnd w:id="163"/>
            <w:bookmarkEnd w:id="164"/>
            <w:bookmarkEnd w:id="165"/>
            <w:bookmarkEnd w:id="166"/>
            <w:bookmarkEnd w:id="167"/>
            <w:bookmarkEnd w:id="168"/>
            <w:r w:rsidRPr="00822730">
              <w:t>Alternativas</w:t>
            </w:r>
            <w:bookmarkEnd w:id="169"/>
            <w:bookmarkEnd w:id="170"/>
          </w:p>
        </w:tc>
        <w:tc>
          <w:tcPr>
            <w:tcW w:w="7053" w:type="dxa"/>
          </w:tcPr>
          <w:p w:rsidR="000B57CF" w:rsidRPr="00822730" w:rsidRDefault="0010289F">
            <w:pPr>
              <w:pStyle w:val="Header2-SubClauses"/>
              <w:tabs>
                <w:tab w:val="left" w:pos="601"/>
              </w:tab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Salvo que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 xml:space="preserve"> se especifique otra cosa, no se aceptarán Ofertas alternativas. </w:t>
            </w:r>
          </w:p>
        </w:tc>
      </w:tr>
      <w:tr w:rsidR="000B57CF" w:rsidRPr="00822730">
        <w:trPr>
          <w:trHeight w:val="845"/>
          <w:jc w:val="center"/>
        </w:trPr>
        <w:tc>
          <w:tcPr>
            <w:tcW w:w="2656" w:type="dxa"/>
          </w:tcPr>
          <w:p w:rsidR="000B57CF" w:rsidRPr="00822730" w:rsidRDefault="0010289F">
            <w:pPr>
              <w:pStyle w:val="IAOs"/>
            </w:pPr>
            <w:bookmarkStart w:id="171" w:name="_Toc325723932"/>
            <w:bookmarkStart w:id="172" w:name="_Toc440526025"/>
            <w:bookmarkStart w:id="173" w:name="_Toc455487607"/>
            <w:bookmarkStart w:id="174" w:name="_Toc435624826"/>
            <w:bookmarkStart w:id="175" w:name="_Toc139863116"/>
            <w:bookmarkStart w:id="176" w:name="_Toc438532588"/>
            <w:bookmarkStart w:id="177" w:name="_Toc438438835"/>
            <w:bookmarkStart w:id="178" w:name="_Toc97371017"/>
            <w:bookmarkStart w:id="179" w:name="_Toc438907217"/>
            <w:bookmarkStart w:id="180" w:name="_Toc438907018"/>
            <w:bookmarkStart w:id="181" w:name="_Toc438733979"/>
            <w:bookmarkStart w:id="182" w:name="_Toc26891429"/>
            <w:bookmarkStart w:id="183" w:name="_Toc175253810"/>
            <w:r w:rsidRPr="00822730">
              <w:t xml:space="preserve">Precios de la Oferta y </w:t>
            </w:r>
            <w:bookmarkEnd w:id="171"/>
            <w:bookmarkEnd w:id="172"/>
            <w:bookmarkEnd w:id="173"/>
            <w:bookmarkEnd w:id="174"/>
            <w:bookmarkEnd w:id="175"/>
            <w:bookmarkEnd w:id="176"/>
            <w:bookmarkEnd w:id="177"/>
            <w:bookmarkEnd w:id="178"/>
            <w:bookmarkEnd w:id="179"/>
            <w:bookmarkEnd w:id="180"/>
            <w:bookmarkEnd w:id="181"/>
            <w:r w:rsidRPr="00822730">
              <w:t>Descuentos</w:t>
            </w:r>
            <w:bookmarkEnd w:id="182"/>
            <w:bookmarkEnd w:id="183"/>
          </w:p>
        </w:tc>
        <w:tc>
          <w:tcPr>
            <w:tcW w:w="7053" w:type="dxa"/>
          </w:tcPr>
          <w:p w:rsidR="000B57CF" w:rsidRPr="00822730" w:rsidRDefault="0010289F">
            <w:pPr>
              <w:pStyle w:val="Sub-ClauseText"/>
              <w:numPr>
                <w:ilvl w:val="1"/>
                <w:numId w:val="58"/>
              </w:numPr>
              <w:overflowPunct/>
              <w:autoSpaceDE/>
              <w:autoSpaceDN/>
              <w:adjustRightInd/>
              <w:spacing w:before="0" w:after="16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Los precios y descuentos cotizados por el Oferente en la Carta de la Oferta y en la Lista de Precios deberán ajustarse a los requerimientos que se indican </w:t>
            </w:r>
            <w:r w:rsidRPr="00822730">
              <w:rPr>
                <w:rFonts w:ascii="Century Gothic" w:hAnsi="Century Gothic"/>
                <w:iCs/>
                <w:spacing w:val="0"/>
                <w:sz w:val="22"/>
                <w:szCs w:val="22"/>
                <w:lang w:val="es-ES"/>
              </w:rPr>
              <w:t>a continuación.</w:t>
            </w:r>
          </w:p>
          <w:p w:rsidR="000B57CF" w:rsidRPr="00822730" w:rsidRDefault="0010289F">
            <w:pPr>
              <w:pStyle w:val="Sub-ClauseText"/>
              <w:numPr>
                <w:ilvl w:val="1"/>
                <w:numId w:val="58"/>
              </w:numPr>
              <w:overflowPunct/>
              <w:autoSpaceDE/>
              <w:autoSpaceDN/>
              <w:adjustRightInd/>
              <w:spacing w:before="0" w:after="16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Todos los lotes y artículos deberán enumerarse y cotizarse por separado en las Listas de Precios. </w:t>
            </w:r>
          </w:p>
          <w:p w:rsidR="000B57CF" w:rsidRPr="00822730" w:rsidRDefault="0010289F">
            <w:pPr>
              <w:pStyle w:val="Sub-ClauseText"/>
              <w:numPr>
                <w:ilvl w:val="1"/>
                <w:numId w:val="58"/>
              </w:numPr>
              <w:overflowPunct/>
              <w:autoSpaceDE/>
              <w:autoSpaceDN/>
              <w:adjustRightInd/>
              <w:spacing w:before="0" w:after="16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El precio cotizado en la Carta de la Oferta de acuerdo con la IAO 12.1 deberá ser el precio total de la Oferta, excluyendo cualquier descuento que se ofrezca. </w:t>
            </w:r>
          </w:p>
          <w:p w:rsidR="000B57CF" w:rsidRPr="00822730" w:rsidRDefault="0010289F">
            <w:pPr>
              <w:pStyle w:val="Sub-ClauseText"/>
              <w:numPr>
                <w:ilvl w:val="1"/>
                <w:numId w:val="58"/>
              </w:numPr>
              <w:overflowPunct/>
              <w:autoSpaceDE/>
              <w:autoSpaceDN/>
              <w:adjustRightInd/>
              <w:spacing w:before="0" w:after="16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El Oferente cotizará cualquier descuento e indicará su método de aplicación en la Carta de la Oferta, de acuerdo con la IAO 12.1.</w:t>
            </w:r>
          </w:p>
          <w:p w:rsidR="000B57CF" w:rsidRPr="00822730" w:rsidRDefault="0010289F">
            <w:pPr>
              <w:pStyle w:val="Sub-ClauseText"/>
              <w:numPr>
                <w:ilvl w:val="1"/>
                <w:numId w:val="58"/>
              </w:numPr>
              <w:overflowPunct/>
              <w:autoSpaceDE/>
              <w:autoSpaceDN/>
              <w:adjustRightInd/>
              <w:spacing w:before="0" w:after="16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Los precios cotizados por el Oferente serán fijos durante la ejecución del Contrato y no estarán sujetos a ninguna variación por ningún motivo, salvo indicación contraria </w:t>
            </w:r>
            <w:r w:rsidRPr="00822730">
              <w:rPr>
                <w:rFonts w:ascii="Century Gothic" w:hAnsi="Century Gothic"/>
                <w:b/>
                <w:spacing w:val="0"/>
                <w:sz w:val="22"/>
                <w:szCs w:val="22"/>
                <w:lang w:val="es-ES"/>
              </w:rPr>
              <w:t xml:space="preserve">en los </w:t>
            </w:r>
            <w:r w:rsidRPr="00822730">
              <w:rPr>
                <w:rFonts w:ascii="Century Gothic" w:hAnsi="Century Gothic"/>
                <w:b/>
                <w:bCs/>
                <w:spacing w:val="0"/>
                <w:sz w:val="22"/>
                <w:szCs w:val="22"/>
                <w:lang w:val="es-ES"/>
              </w:rPr>
              <w:t>DDL</w:t>
            </w:r>
            <w:r w:rsidRPr="00822730">
              <w:rPr>
                <w:rFonts w:ascii="Century Gothic" w:hAnsi="Century Gothic"/>
                <w:spacing w:val="0"/>
                <w:sz w:val="22"/>
                <w:szCs w:val="22"/>
                <w:lang w:val="es-ES"/>
              </w:rPr>
              <w:t xml:space="preserve">. Una oferta presentada con precios ajustables no responde a lo solicitado y, en consecuencia, será rechazada de conformidad con la IAO 29. Sin embargo, si, de acuerdo con lo indicado </w:t>
            </w:r>
            <w:r w:rsidRPr="00822730">
              <w:rPr>
                <w:rFonts w:ascii="Century Gothic" w:hAnsi="Century Gothic"/>
                <w:b/>
                <w:spacing w:val="0"/>
                <w:sz w:val="22"/>
                <w:szCs w:val="22"/>
                <w:lang w:val="es-ES"/>
              </w:rPr>
              <w:t xml:space="preserve">en los </w:t>
            </w:r>
            <w:r w:rsidRPr="00822730">
              <w:rPr>
                <w:rFonts w:ascii="Century Gothic" w:hAnsi="Century Gothic"/>
                <w:b/>
                <w:bCs/>
                <w:spacing w:val="0"/>
                <w:sz w:val="22"/>
                <w:szCs w:val="22"/>
                <w:lang w:val="es-ES"/>
              </w:rPr>
              <w:t>DDL</w:t>
            </w:r>
            <w:r w:rsidRPr="00822730">
              <w:rPr>
                <w:rFonts w:ascii="Century Gothic" w:hAnsi="Century Gothic"/>
                <w:spacing w:val="0"/>
                <w:sz w:val="22"/>
                <w:szCs w:val="22"/>
                <w:lang w:val="es-ES"/>
              </w:rPr>
              <w:t>, los precios cotizados por el Oferente pueden estar sujetos a ajustes durante la ejecución del Contrato, las ofertas que coticen precios fijos no serán rechazadas, y el ajuste de los precios se tratará como si fuera cero.</w:t>
            </w:r>
          </w:p>
          <w:p w:rsidR="000B57CF" w:rsidRPr="00822730" w:rsidRDefault="0010289F">
            <w:pPr>
              <w:pStyle w:val="Sub-ClauseText"/>
              <w:numPr>
                <w:ilvl w:val="1"/>
                <w:numId w:val="58"/>
              </w:numPr>
              <w:overflowPunct/>
              <w:autoSpaceDE/>
              <w:autoSpaceDN/>
              <w:adjustRightInd/>
              <w:spacing w:before="0" w:after="16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lastRenderedPageBreak/>
              <w:t xml:space="preserve">Si así se indica en la IAO 1.1, la Solicitud de Ofertas se hará por Ofertas para lotes individuales (contratos) o para combinación de lotes (grupo de contratos). A menos que se indique lo contrario </w:t>
            </w:r>
            <w:r w:rsidRPr="00822730">
              <w:rPr>
                <w:rFonts w:ascii="Century Gothic" w:hAnsi="Century Gothic"/>
                <w:b/>
                <w:spacing w:val="0"/>
                <w:sz w:val="22"/>
                <w:szCs w:val="22"/>
                <w:lang w:val="es-ES"/>
              </w:rPr>
              <w:t xml:space="preserve">en los </w:t>
            </w:r>
            <w:r w:rsidRPr="00822730">
              <w:rPr>
                <w:rFonts w:ascii="Century Gothic" w:hAnsi="Century Gothic"/>
                <w:b/>
                <w:bCs/>
                <w:spacing w:val="0"/>
                <w:sz w:val="22"/>
                <w:szCs w:val="22"/>
                <w:lang w:val="es-ES"/>
              </w:rPr>
              <w:t>DDL</w:t>
            </w:r>
            <w:r w:rsidRPr="00822730">
              <w:rPr>
                <w:rFonts w:ascii="Century Gothic" w:hAnsi="Century Gothic"/>
                <w:spacing w:val="0"/>
                <w:sz w:val="22"/>
                <w:szCs w:val="22"/>
                <w:lang w:val="es-ES"/>
              </w:rPr>
              <w:t>, los precios cotizados deberán corresponder al 100 % de los artículos indicados en cada lote y al 100 % de las cantidades indicadas para cada artículo de un lote. Los Oferentes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14.4, siempre y cuando las ofertas por todos los lotes sean presentadas y abiertas al mismo tiempo.</w:t>
            </w:r>
          </w:p>
          <w:p w:rsidR="000B57CF" w:rsidRPr="00822730" w:rsidRDefault="0010289F">
            <w:pPr>
              <w:pStyle w:val="Sub-ClauseText"/>
              <w:numPr>
                <w:ilvl w:val="1"/>
                <w:numId w:val="58"/>
              </w:numPr>
              <w:overflowPunct/>
              <w:autoSpaceDE/>
              <w:autoSpaceDN/>
              <w:adjustRightInd/>
              <w:spacing w:before="0" w:after="16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Las expresiones “EXW”, “DDP” y otros términos afines se regirán por las normas prescritas en la edición vigente de </w:t>
            </w:r>
            <w:proofErr w:type="spellStart"/>
            <w:r w:rsidRPr="00822730">
              <w:rPr>
                <w:rFonts w:ascii="Century Gothic" w:hAnsi="Century Gothic"/>
                <w:spacing w:val="0"/>
                <w:sz w:val="22"/>
                <w:szCs w:val="22"/>
                <w:lang w:val="es-ES"/>
              </w:rPr>
              <w:t>Incoterms</w:t>
            </w:r>
            <w:proofErr w:type="spellEnd"/>
            <w:r w:rsidRPr="00822730">
              <w:rPr>
                <w:rFonts w:ascii="Century Gothic" w:hAnsi="Century Gothic"/>
                <w:i/>
                <w:iCs/>
                <w:spacing w:val="0"/>
                <w:sz w:val="22"/>
                <w:szCs w:val="22"/>
                <w:lang w:val="es-ES"/>
              </w:rPr>
              <w:t>,</w:t>
            </w:r>
            <w:r w:rsidRPr="00822730">
              <w:rPr>
                <w:rFonts w:ascii="Century Gothic" w:hAnsi="Century Gothic"/>
                <w:spacing w:val="0"/>
                <w:sz w:val="22"/>
                <w:szCs w:val="22"/>
                <w:lang w:val="es-ES"/>
              </w:rPr>
              <w:t xml:space="preserve"> publicada por la Cámara de Comercio Internacional, según lo especificado</w:t>
            </w:r>
            <w:r w:rsidRPr="00822730">
              <w:rPr>
                <w:rFonts w:ascii="Century Gothic" w:hAnsi="Century Gothic"/>
                <w:b/>
                <w:bCs/>
                <w:spacing w:val="0"/>
                <w:sz w:val="22"/>
                <w:szCs w:val="22"/>
                <w:lang w:val="es-ES"/>
              </w:rPr>
              <w:t xml:space="preserve"> en los DDL</w:t>
            </w:r>
            <w:r w:rsidRPr="00822730">
              <w:rPr>
                <w:rFonts w:ascii="Century Gothic" w:hAnsi="Century Gothic"/>
                <w:spacing w:val="0"/>
                <w:sz w:val="22"/>
                <w:szCs w:val="22"/>
                <w:lang w:val="es-ES"/>
              </w:rPr>
              <w:t>.</w:t>
            </w:r>
          </w:p>
          <w:p w:rsidR="000B57CF" w:rsidRPr="00822730" w:rsidRDefault="0010289F">
            <w:pPr>
              <w:pStyle w:val="Sub-ClauseText"/>
              <w:numPr>
                <w:ilvl w:val="1"/>
                <w:numId w:val="58"/>
              </w:numPr>
              <w:overflowPunct/>
              <w:autoSpaceDE/>
              <w:autoSpaceDN/>
              <w:adjustRightInd/>
              <w:spacing w:before="0" w:after="16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Los precios deberán cotizarse como se indica en cada lista de precios incluida en la Sección V, “Formularios de la Oferta”.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Oferente podrá incluir costos de transporte cotizados por empresas transportadoras registradas en cualquier país elegible, de conformidad con la Sección IV, “Países Elegibles”. Asimismo, el Oferente podrá adquirir servicios de seguros de cualquier país elegible de conformidad con la Sección IV, “Países Elegibles”. Los precios deberán registrarse de la siguiente manera:</w:t>
            </w:r>
          </w:p>
          <w:p w:rsidR="000B57CF" w:rsidRPr="00822730" w:rsidRDefault="0010289F">
            <w:pPr>
              <w:pStyle w:val="Ttulo3"/>
              <w:keepNext w:val="0"/>
              <w:numPr>
                <w:ilvl w:val="2"/>
                <w:numId w:val="59"/>
              </w:numPr>
              <w:suppressAutoHyphens w:val="0"/>
              <w:spacing w:after="16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Para Bienes fabricados en el País del Comprador:</w:t>
            </w:r>
          </w:p>
          <w:p w:rsidR="000B57CF" w:rsidRPr="00822730" w:rsidRDefault="0010289F">
            <w:pPr>
              <w:pStyle w:val="Prrafodelista"/>
              <w:numPr>
                <w:ilvl w:val="3"/>
                <w:numId w:val="59"/>
              </w:numPr>
              <w:spacing w:after="160"/>
              <w:ind w:left="1656" w:hanging="505"/>
              <w:contextualSpacing w:val="0"/>
              <w:jc w:val="both"/>
              <w:rPr>
                <w:rFonts w:ascii="Century Gothic" w:hAnsi="Century Gothic"/>
                <w:sz w:val="22"/>
                <w:szCs w:val="22"/>
                <w:lang w:val="es-ES"/>
              </w:rPr>
            </w:pPr>
            <w:r w:rsidRPr="00822730">
              <w:rPr>
                <w:rFonts w:ascii="Century Gothic" w:hAnsi="Century Gothic"/>
                <w:sz w:val="22"/>
                <w:szCs w:val="22"/>
                <w:lang w:val="es-ES"/>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rsidR="000B57CF" w:rsidRPr="00822730" w:rsidRDefault="0010289F">
            <w:pPr>
              <w:pStyle w:val="Prrafodelista"/>
              <w:numPr>
                <w:ilvl w:val="3"/>
                <w:numId w:val="59"/>
              </w:numPr>
              <w:spacing w:after="160"/>
              <w:ind w:left="1656" w:hanging="505"/>
              <w:contextualSpacing w:val="0"/>
              <w:jc w:val="both"/>
              <w:rPr>
                <w:rFonts w:ascii="Century Gothic" w:hAnsi="Century Gothic"/>
                <w:sz w:val="22"/>
                <w:szCs w:val="22"/>
                <w:lang w:val="es-ES"/>
              </w:rPr>
            </w:pPr>
            <w:r w:rsidRPr="00822730">
              <w:rPr>
                <w:rFonts w:ascii="Century Gothic" w:hAnsi="Century Gothic"/>
                <w:sz w:val="22"/>
                <w:szCs w:val="22"/>
                <w:lang w:val="es-ES"/>
              </w:rPr>
              <w:t>todo impuesto a las ventas u otro tipo de impuesto que obligue el País del Comprador a pagar sobre los Bienes en caso de ser adjudicado el Contrato al Oferente;</w:t>
            </w:r>
          </w:p>
          <w:p w:rsidR="000B57CF" w:rsidRPr="00822730" w:rsidRDefault="0010289F">
            <w:pPr>
              <w:pStyle w:val="Prrafodelista"/>
              <w:numPr>
                <w:ilvl w:val="3"/>
                <w:numId w:val="59"/>
              </w:numPr>
              <w:spacing w:after="160"/>
              <w:ind w:left="1656" w:hanging="505"/>
              <w:contextualSpacing w:val="0"/>
              <w:jc w:val="both"/>
              <w:rPr>
                <w:rFonts w:ascii="Century Gothic" w:hAnsi="Century Gothic"/>
                <w:sz w:val="22"/>
                <w:szCs w:val="22"/>
                <w:lang w:val="es-ES"/>
              </w:rPr>
            </w:pPr>
            <w:r w:rsidRPr="00822730">
              <w:rPr>
                <w:rFonts w:ascii="Century Gothic" w:hAnsi="Century Gothic"/>
                <w:sz w:val="22"/>
                <w:szCs w:val="22"/>
                <w:lang w:val="es-ES"/>
              </w:rPr>
              <w:t xml:space="preserve">el precio de transporte interno, seguros y otros servicios necesarios para hacer llegar los Bienes </w:t>
            </w:r>
            <w:r w:rsidRPr="00822730">
              <w:rPr>
                <w:rFonts w:ascii="Century Gothic" w:hAnsi="Century Gothic"/>
                <w:sz w:val="22"/>
                <w:szCs w:val="22"/>
                <w:lang w:val="es-ES"/>
              </w:rPr>
              <w:lastRenderedPageBreak/>
              <w:t xml:space="preserve">al destino final (lugar del Proyecto) especificado </w:t>
            </w:r>
            <w:r w:rsidRPr="00822730">
              <w:rPr>
                <w:rFonts w:ascii="Century Gothic" w:hAnsi="Century Gothic"/>
                <w:b/>
                <w:sz w:val="22"/>
                <w:szCs w:val="22"/>
                <w:lang w:val="es-ES"/>
              </w:rPr>
              <w:t xml:space="preserve">en los </w:t>
            </w:r>
            <w:r w:rsidRPr="00822730">
              <w:rPr>
                <w:rFonts w:ascii="Century Gothic" w:hAnsi="Century Gothic"/>
                <w:b/>
                <w:bCs/>
                <w:sz w:val="22"/>
                <w:szCs w:val="22"/>
                <w:lang w:val="es-ES"/>
              </w:rPr>
              <w:t>DDL</w:t>
            </w:r>
            <w:r w:rsidRPr="00822730">
              <w:rPr>
                <w:rFonts w:ascii="Century Gothic" w:hAnsi="Century Gothic"/>
                <w:sz w:val="22"/>
                <w:szCs w:val="22"/>
                <w:lang w:val="es-ES"/>
              </w:rPr>
              <w:t>.</w:t>
            </w:r>
          </w:p>
          <w:p w:rsidR="000B57CF" w:rsidRPr="00822730" w:rsidRDefault="0010289F">
            <w:pPr>
              <w:pStyle w:val="Ttulo3"/>
              <w:keepNext w:val="0"/>
              <w:numPr>
                <w:ilvl w:val="2"/>
                <w:numId w:val="59"/>
              </w:numPr>
              <w:suppressAutoHyphens w:val="0"/>
              <w:spacing w:after="16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Para Bienes fabricados fuera del País del Comprador y que serán importados:</w:t>
            </w:r>
          </w:p>
          <w:p w:rsidR="000B57CF" w:rsidRPr="00822730" w:rsidRDefault="0010289F">
            <w:pPr>
              <w:pStyle w:val="Prrafodelista"/>
              <w:numPr>
                <w:ilvl w:val="3"/>
                <w:numId w:val="59"/>
              </w:numPr>
              <w:spacing w:after="160"/>
              <w:ind w:left="1695" w:hanging="544"/>
              <w:contextualSpacing w:val="0"/>
              <w:jc w:val="both"/>
              <w:rPr>
                <w:rFonts w:ascii="Century Gothic" w:hAnsi="Century Gothic"/>
                <w:sz w:val="22"/>
                <w:szCs w:val="22"/>
                <w:lang w:val="es-ES"/>
              </w:rPr>
            </w:pPr>
            <w:r w:rsidRPr="00822730">
              <w:rPr>
                <w:rFonts w:ascii="Century Gothic" w:hAnsi="Century Gothic"/>
                <w:sz w:val="22"/>
                <w:szCs w:val="22"/>
                <w:lang w:val="es-ES"/>
              </w:rPr>
              <w:t xml:space="preserve">el precio de los Bienes, cotizados DDP lugar de destino convenido, en el País del Comprador, según se indica </w:t>
            </w:r>
            <w:r w:rsidRPr="00822730">
              <w:rPr>
                <w:rFonts w:ascii="Century Gothic" w:hAnsi="Century Gothic"/>
                <w:b/>
                <w:sz w:val="22"/>
                <w:szCs w:val="22"/>
                <w:lang w:val="es-ES"/>
              </w:rPr>
              <w:t xml:space="preserve">en los </w:t>
            </w:r>
            <w:r w:rsidRPr="00822730">
              <w:rPr>
                <w:rFonts w:ascii="Century Gothic" w:hAnsi="Century Gothic"/>
                <w:b/>
                <w:bCs/>
                <w:sz w:val="22"/>
                <w:szCs w:val="22"/>
                <w:lang w:val="es-ES"/>
              </w:rPr>
              <w:t>DDL</w:t>
            </w:r>
            <w:r w:rsidRPr="00822730">
              <w:rPr>
                <w:rFonts w:ascii="Century Gothic" w:hAnsi="Century Gothic"/>
                <w:sz w:val="22"/>
                <w:szCs w:val="22"/>
                <w:lang w:val="es-ES"/>
              </w:rPr>
              <w:t xml:space="preserve">; </w:t>
            </w:r>
          </w:p>
          <w:p w:rsidR="000B57CF" w:rsidRPr="00822730" w:rsidRDefault="0010289F">
            <w:pPr>
              <w:pStyle w:val="Prrafodelista"/>
              <w:numPr>
                <w:ilvl w:val="3"/>
                <w:numId w:val="59"/>
              </w:numPr>
              <w:spacing w:after="160"/>
              <w:ind w:left="1695" w:hanging="544"/>
              <w:contextualSpacing w:val="0"/>
              <w:jc w:val="both"/>
              <w:rPr>
                <w:rFonts w:ascii="Century Gothic" w:hAnsi="Century Gothic"/>
                <w:sz w:val="22"/>
                <w:szCs w:val="22"/>
                <w:lang w:val="es-ES"/>
              </w:rPr>
            </w:pPr>
            <w:r w:rsidRPr="00822730">
              <w:rPr>
                <w:rFonts w:ascii="Century Gothic" w:hAnsi="Century Gothic"/>
                <w:sz w:val="22"/>
                <w:szCs w:val="22"/>
                <w:lang w:val="es-ES"/>
              </w:rPr>
              <w:t xml:space="preserve">el precio de transporte interno, seguros y otros servicios locales necesarios para hacer llegar los Bienes del lugar de destino convenido a su destino final (lugar del Proyecto) indicado </w:t>
            </w:r>
            <w:r w:rsidRPr="00822730">
              <w:rPr>
                <w:rFonts w:ascii="Century Gothic" w:hAnsi="Century Gothic"/>
                <w:b/>
                <w:sz w:val="22"/>
                <w:szCs w:val="22"/>
                <w:lang w:val="es-ES"/>
              </w:rPr>
              <w:t>en los </w:t>
            </w:r>
            <w:r w:rsidRPr="00822730">
              <w:rPr>
                <w:rFonts w:ascii="Century Gothic" w:hAnsi="Century Gothic"/>
                <w:b/>
                <w:bCs/>
                <w:sz w:val="22"/>
                <w:szCs w:val="22"/>
                <w:lang w:val="es-ES"/>
              </w:rPr>
              <w:t>DDL</w:t>
            </w:r>
            <w:r w:rsidRPr="00822730">
              <w:rPr>
                <w:rFonts w:ascii="Century Gothic" w:hAnsi="Century Gothic"/>
                <w:sz w:val="22"/>
                <w:szCs w:val="22"/>
                <w:lang w:val="es-ES"/>
              </w:rPr>
              <w:t>.</w:t>
            </w:r>
          </w:p>
          <w:p w:rsidR="000B57CF" w:rsidRPr="00822730" w:rsidRDefault="0010289F">
            <w:pPr>
              <w:pStyle w:val="Ttulo3"/>
              <w:keepNext w:val="0"/>
              <w:numPr>
                <w:ilvl w:val="2"/>
                <w:numId w:val="59"/>
              </w:numPr>
              <w:suppressAutoHyphens w:val="0"/>
              <w:spacing w:after="16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 xml:space="preserve">Para Bienes fabricados fuera del País del Comprador, e importados previamente: </w:t>
            </w:r>
          </w:p>
          <w:p w:rsidR="000B57CF" w:rsidRPr="00822730" w:rsidRDefault="0010289F">
            <w:pPr>
              <w:pStyle w:val="Prrafodelista"/>
              <w:numPr>
                <w:ilvl w:val="3"/>
                <w:numId w:val="59"/>
              </w:numPr>
              <w:spacing w:after="160"/>
              <w:ind w:left="1695" w:hanging="544"/>
              <w:contextualSpacing w:val="0"/>
              <w:jc w:val="both"/>
              <w:rPr>
                <w:rFonts w:ascii="Century Gothic" w:hAnsi="Century Gothic"/>
                <w:sz w:val="22"/>
                <w:szCs w:val="22"/>
                <w:lang w:val="es-ES"/>
              </w:rPr>
            </w:pPr>
            <w:r w:rsidRPr="00822730">
              <w:rPr>
                <w:rFonts w:ascii="Century Gothic" w:hAnsi="Century Gothic"/>
                <w:sz w:val="22"/>
                <w:szCs w:val="22"/>
                <w:lang w:val="es-ES"/>
              </w:rPr>
              <w:t>el precio de los Bienes, incluyendo el valor original de importación más cualquier margen (o descuento), más cualquier otro costo relacionado, derechos de aduana y otros impuestos de importación pagados o por pagar sobre los Bienes previamente importados;</w:t>
            </w:r>
          </w:p>
          <w:p w:rsidR="000B57CF" w:rsidRPr="00822730" w:rsidRDefault="0010289F">
            <w:pPr>
              <w:pStyle w:val="Prrafodelista"/>
              <w:numPr>
                <w:ilvl w:val="3"/>
                <w:numId w:val="59"/>
              </w:numPr>
              <w:spacing w:after="160"/>
              <w:ind w:left="1695" w:hanging="544"/>
              <w:contextualSpacing w:val="0"/>
              <w:jc w:val="both"/>
              <w:rPr>
                <w:rFonts w:ascii="Century Gothic" w:hAnsi="Century Gothic"/>
                <w:sz w:val="22"/>
                <w:szCs w:val="22"/>
                <w:lang w:val="es-ES"/>
              </w:rPr>
            </w:pPr>
            <w:r w:rsidRPr="00822730">
              <w:rPr>
                <w:rFonts w:ascii="Century Gothic" w:hAnsi="Century Gothic"/>
                <w:sz w:val="22"/>
                <w:szCs w:val="22"/>
                <w:lang w:val="es-ES"/>
              </w:rPr>
              <w:t xml:space="preserve">los derechos de aduana y otros impuestos de importación pagados (deberán ser respaldados con prueba documental) o pagaderos sobre los Bienes previamente importados; </w:t>
            </w:r>
          </w:p>
          <w:p w:rsidR="000B57CF" w:rsidRPr="00822730" w:rsidRDefault="0010289F">
            <w:pPr>
              <w:pStyle w:val="Prrafodelista"/>
              <w:numPr>
                <w:ilvl w:val="3"/>
                <w:numId w:val="59"/>
              </w:numPr>
              <w:spacing w:after="160"/>
              <w:ind w:left="1695" w:hanging="544"/>
              <w:contextualSpacing w:val="0"/>
              <w:jc w:val="both"/>
              <w:rPr>
                <w:rFonts w:ascii="Century Gothic" w:hAnsi="Century Gothic"/>
                <w:sz w:val="22"/>
                <w:szCs w:val="22"/>
                <w:lang w:val="es-ES"/>
              </w:rPr>
            </w:pPr>
            <w:r w:rsidRPr="00822730">
              <w:rPr>
                <w:rFonts w:ascii="Century Gothic" w:hAnsi="Century Gothic"/>
                <w:sz w:val="22"/>
                <w:szCs w:val="22"/>
                <w:lang w:val="es-ES"/>
              </w:rPr>
              <w:t>el precio de los Bienes obtenido de la diferencia entre (i) y (ii);</w:t>
            </w:r>
          </w:p>
          <w:p w:rsidR="000B57CF" w:rsidRPr="00822730" w:rsidRDefault="0010289F">
            <w:pPr>
              <w:pStyle w:val="Prrafodelista"/>
              <w:numPr>
                <w:ilvl w:val="3"/>
                <w:numId w:val="59"/>
              </w:numPr>
              <w:spacing w:after="160"/>
              <w:ind w:left="1695" w:hanging="544"/>
              <w:contextualSpacing w:val="0"/>
              <w:jc w:val="both"/>
              <w:rPr>
                <w:rFonts w:ascii="Century Gothic" w:hAnsi="Century Gothic"/>
                <w:sz w:val="22"/>
                <w:szCs w:val="22"/>
                <w:lang w:val="es-ES"/>
              </w:rPr>
            </w:pPr>
            <w:r w:rsidRPr="00822730">
              <w:rPr>
                <w:rFonts w:ascii="Century Gothic" w:hAnsi="Century Gothic"/>
                <w:sz w:val="22"/>
                <w:szCs w:val="22"/>
                <w:lang w:val="es-ES"/>
              </w:rPr>
              <w:t>cualquier impuesto sobre la venta u otro impuesto pagadero en el País del Comprador sobre los Bienes si el Contrato es adjudicado al Oferente;</w:t>
            </w:r>
          </w:p>
          <w:p w:rsidR="000B57CF" w:rsidRPr="00822730" w:rsidRDefault="0010289F">
            <w:pPr>
              <w:pStyle w:val="Prrafodelista"/>
              <w:numPr>
                <w:ilvl w:val="3"/>
                <w:numId w:val="59"/>
              </w:numPr>
              <w:tabs>
                <w:tab w:val="left" w:pos="2844"/>
              </w:tabs>
              <w:spacing w:after="160"/>
              <w:ind w:left="1695" w:hanging="544"/>
              <w:contextualSpacing w:val="0"/>
              <w:jc w:val="both"/>
              <w:rPr>
                <w:rFonts w:ascii="Century Gothic" w:hAnsi="Century Gothic"/>
                <w:sz w:val="22"/>
                <w:szCs w:val="22"/>
                <w:lang w:val="es-ES"/>
              </w:rPr>
            </w:pPr>
            <w:r w:rsidRPr="00822730">
              <w:rPr>
                <w:rFonts w:ascii="Century Gothic" w:hAnsi="Century Gothic"/>
                <w:sz w:val="22"/>
                <w:szCs w:val="22"/>
                <w:lang w:val="es-ES"/>
              </w:rPr>
              <w:t xml:space="preserve">el precio de transporte interno, seguro y otros servicios locales necesarios para hacer llegar los Bienes del lugar de destino convenido al lugar de destino final (lugar del Proyecto) indicado </w:t>
            </w:r>
            <w:r w:rsidRPr="00822730">
              <w:rPr>
                <w:rFonts w:ascii="Century Gothic" w:hAnsi="Century Gothic"/>
                <w:b/>
                <w:sz w:val="22"/>
                <w:szCs w:val="22"/>
                <w:lang w:val="es-ES"/>
              </w:rPr>
              <w:t xml:space="preserve">en los </w:t>
            </w:r>
            <w:r w:rsidRPr="00822730">
              <w:rPr>
                <w:rFonts w:ascii="Century Gothic" w:hAnsi="Century Gothic"/>
                <w:b/>
                <w:bCs/>
                <w:sz w:val="22"/>
                <w:szCs w:val="22"/>
                <w:lang w:val="es-ES"/>
              </w:rPr>
              <w:t>DDL</w:t>
            </w:r>
            <w:r w:rsidRPr="00822730">
              <w:rPr>
                <w:rFonts w:ascii="Century Gothic" w:hAnsi="Century Gothic"/>
                <w:sz w:val="22"/>
                <w:szCs w:val="22"/>
                <w:lang w:val="es-ES"/>
              </w:rPr>
              <w:t>.</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62"/>
          <w:jc w:val="center"/>
        </w:trPr>
        <w:tc>
          <w:tcPr>
            <w:tcW w:w="2656" w:type="dxa"/>
            <w:tcBorders>
              <w:top w:val="nil"/>
              <w:left w:val="nil"/>
              <w:bottom w:val="nil"/>
              <w:right w:val="nil"/>
            </w:tcBorders>
          </w:tcPr>
          <w:p w:rsidR="000B57CF" w:rsidRPr="00822730" w:rsidRDefault="0010289F">
            <w:pPr>
              <w:pStyle w:val="IAOs"/>
            </w:pPr>
            <w:bookmarkStart w:id="184" w:name="_Toc175253811"/>
            <w:bookmarkStart w:id="185" w:name="_Toc26891430"/>
            <w:bookmarkStart w:id="186" w:name="_Toc455487608"/>
            <w:r w:rsidRPr="00822730">
              <w:lastRenderedPageBreak/>
              <w:t>Monedas de la Oferta y de los Pagos</w:t>
            </w:r>
            <w:bookmarkEnd w:id="184"/>
            <w:bookmarkEnd w:id="185"/>
            <w:bookmarkEnd w:id="186"/>
          </w:p>
        </w:tc>
        <w:tc>
          <w:tcPr>
            <w:tcW w:w="7053" w:type="dxa"/>
            <w:tcBorders>
              <w:top w:val="nil"/>
              <w:left w:val="nil"/>
              <w:bottom w:val="nil"/>
              <w:right w:val="nil"/>
            </w:tcBorders>
          </w:tcPr>
          <w:p w:rsidR="000B57CF" w:rsidRPr="00822730" w:rsidRDefault="0010289F">
            <w:pPr>
              <w:pStyle w:val="Header2-SubClauses"/>
              <w:tabs>
                <w:tab w:val="left" w:pos="601"/>
              </w:tabs>
              <w:ind w:left="620" w:hanging="634"/>
              <w:rPr>
                <w:rFonts w:ascii="Century Gothic" w:hAnsi="Century Gothic" w:cs="Times New Roman"/>
                <w:i/>
                <w:sz w:val="22"/>
                <w:szCs w:val="22"/>
                <w:lang w:val="es-ES"/>
              </w:rPr>
            </w:pPr>
            <w:r w:rsidRPr="00822730">
              <w:rPr>
                <w:rFonts w:ascii="Century Gothic" w:hAnsi="Century Gothic" w:cs="Times New Roman"/>
                <w:sz w:val="22"/>
                <w:szCs w:val="22"/>
                <w:lang w:val="es-ES"/>
              </w:rPr>
              <w:t xml:space="preserve">La moneda o las monedas de la Oferta serán las mismas que la de los pagos y estarán especificadas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187" w:name="_Toc97371019"/>
            <w:bookmarkStart w:id="188" w:name="_Toc175253812"/>
            <w:bookmarkStart w:id="189" w:name="_Toc440526027"/>
            <w:bookmarkStart w:id="190" w:name="_Toc486937432"/>
            <w:bookmarkStart w:id="191" w:name="_Toc435624828"/>
            <w:bookmarkStart w:id="192" w:name="_Toc348000799"/>
            <w:bookmarkStart w:id="193" w:name="_Toc139863118"/>
            <w:bookmarkStart w:id="194" w:name="_Toc26891431"/>
            <w:bookmarkStart w:id="195" w:name="_Toc325723934"/>
            <w:bookmarkStart w:id="196" w:name="_Toc454620929"/>
            <w:bookmarkStart w:id="197" w:name="_Toc455487609"/>
            <w:r w:rsidRPr="00822730">
              <w:t xml:space="preserve">Documentos que Establecen la Elegibilidad y Conformidad de los Bienes </w:t>
            </w:r>
            <w:r w:rsidRPr="00822730">
              <w:lastRenderedPageBreak/>
              <w:t>y Servicios Conexos</w:t>
            </w:r>
            <w:bookmarkEnd w:id="187"/>
            <w:bookmarkEnd w:id="188"/>
            <w:bookmarkEnd w:id="189"/>
            <w:bookmarkEnd w:id="190"/>
            <w:bookmarkEnd w:id="191"/>
            <w:bookmarkEnd w:id="192"/>
            <w:bookmarkEnd w:id="193"/>
            <w:bookmarkEnd w:id="194"/>
            <w:bookmarkEnd w:id="195"/>
            <w:bookmarkEnd w:id="196"/>
            <w:bookmarkEnd w:id="197"/>
          </w:p>
        </w:tc>
        <w:tc>
          <w:tcPr>
            <w:tcW w:w="7053" w:type="dxa"/>
            <w:tcBorders>
              <w:top w:val="nil"/>
              <w:left w:val="nil"/>
              <w:bottom w:val="nil"/>
              <w:right w:val="nil"/>
            </w:tcBorders>
          </w:tcPr>
          <w:p w:rsidR="000B57CF" w:rsidRPr="00822730" w:rsidRDefault="0010289F">
            <w:pPr>
              <w:pStyle w:val="Header2-SubClauses"/>
              <w:tabs>
                <w:tab w:val="left" w:pos="601"/>
              </w:tabs>
              <w:ind w:left="620" w:hanging="634"/>
              <w:rPr>
                <w:rFonts w:ascii="Century Gothic" w:hAnsi="Century Gothic"/>
                <w:sz w:val="22"/>
                <w:szCs w:val="22"/>
                <w:lang w:val="es-ES"/>
              </w:rPr>
            </w:pPr>
            <w:r w:rsidRPr="00822730">
              <w:rPr>
                <w:rFonts w:ascii="Century Gothic" w:hAnsi="Century Gothic"/>
                <w:sz w:val="22"/>
                <w:szCs w:val="22"/>
                <w:lang w:val="es-ES"/>
              </w:rPr>
              <w:lastRenderedPageBreak/>
              <w:t>Para establecer la elegibilidad de los Bienes y Servicios Conexos de conformidad con la IAO 5, los Oferentes deberán completar las declaraciones del país de origen en los Formularios de Lista de Precios, incluidos en la Sección V, “Formularios de la Oferta”.</w:t>
            </w:r>
          </w:p>
          <w:p w:rsidR="000B57CF" w:rsidRPr="00822730" w:rsidRDefault="0010289F">
            <w:pPr>
              <w:pStyle w:val="Header2-SubClauses"/>
              <w:tabs>
                <w:tab w:val="left" w:pos="601"/>
              </w:tabs>
              <w:ind w:left="620" w:hanging="634"/>
              <w:rPr>
                <w:rFonts w:ascii="Century Gothic" w:hAnsi="Century Gothic"/>
                <w:sz w:val="22"/>
                <w:szCs w:val="22"/>
                <w:lang w:val="es-ES"/>
              </w:rPr>
            </w:pPr>
            <w:r w:rsidRPr="00822730">
              <w:rPr>
                <w:rFonts w:ascii="Century Gothic" w:hAnsi="Century Gothic"/>
                <w:sz w:val="22"/>
                <w:szCs w:val="22"/>
                <w:lang w:val="es-ES"/>
              </w:rPr>
              <w:lastRenderedPageBreak/>
              <w:t xml:space="preserve">Con el fin de establecer la conformidad de los Bienes y Servicios Conexos con el documento de licitación, los Oferentes deberán proporcionar, como parte de su Oferta, prueba documental que </w:t>
            </w:r>
            <w:proofErr w:type="gramStart"/>
            <w:r w:rsidRPr="00822730">
              <w:rPr>
                <w:rFonts w:ascii="Century Gothic" w:hAnsi="Century Gothic"/>
                <w:sz w:val="22"/>
                <w:szCs w:val="22"/>
                <w:lang w:val="es-ES"/>
              </w:rPr>
              <w:t>acredite</w:t>
            </w:r>
            <w:proofErr w:type="gramEnd"/>
            <w:r w:rsidRPr="00822730">
              <w:rPr>
                <w:rFonts w:ascii="Century Gothic" w:hAnsi="Century Gothic"/>
                <w:sz w:val="22"/>
                <w:szCs w:val="22"/>
                <w:lang w:val="es-ES"/>
              </w:rPr>
              <w:t xml:space="preserve"> que los Bienes cumplen con las especificaciones técnicas y los estándares especificados en la Sección VI, “Requisitos de los Bienes y Servicios Conexos”.</w:t>
            </w:r>
          </w:p>
          <w:p w:rsidR="000B57CF" w:rsidRPr="00822730" w:rsidRDefault="0010289F">
            <w:pPr>
              <w:pStyle w:val="Header2-SubClauses"/>
              <w:tabs>
                <w:tab w:val="left" w:pos="601"/>
              </w:tabs>
              <w:ind w:left="620" w:hanging="634"/>
              <w:rPr>
                <w:rFonts w:ascii="Century Gothic" w:hAnsi="Century Gothic"/>
                <w:sz w:val="22"/>
                <w:szCs w:val="22"/>
                <w:lang w:val="es-ES"/>
              </w:rPr>
            </w:pPr>
            <w:r w:rsidRPr="00822730">
              <w:rPr>
                <w:rFonts w:ascii="Century Gothic" w:hAnsi="Century Gothic"/>
                <w:sz w:val="22"/>
                <w:szCs w:val="22"/>
                <w:lang w:val="es-ES"/>
              </w:rPr>
              <w:t>La prueba documental podrá consistir en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 declaración de desviaciones y excepciones a las disposiciones de la Sección VI, “Requisitos de los Bienes y Servicios Conexos”.</w:t>
            </w:r>
          </w:p>
          <w:p w:rsidR="000B57CF" w:rsidRPr="00822730" w:rsidRDefault="0010289F">
            <w:pPr>
              <w:pStyle w:val="Header2-SubClauses"/>
              <w:tabs>
                <w:tab w:val="left" w:pos="601"/>
              </w:tabs>
              <w:ind w:left="620" w:hanging="634"/>
              <w:rPr>
                <w:rFonts w:ascii="Century Gothic" w:hAnsi="Century Gothic"/>
                <w:sz w:val="22"/>
                <w:szCs w:val="22"/>
                <w:lang w:val="es-ES"/>
              </w:rPr>
            </w:pPr>
            <w:r w:rsidRPr="00822730">
              <w:rPr>
                <w:rFonts w:ascii="Century Gothic" w:hAnsi="Century Gothic"/>
                <w:sz w:val="22"/>
                <w:szCs w:val="22"/>
                <w:lang w:val="es-ES"/>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822730">
              <w:rPr>
                <w:rFonts w:ascii="Century Gothic" w:hAnsi="Century Gothic"/>
                <w:bCs/>
                <w:sz w:val="22"/>
                <w:szCs w:val="22"/>
                <w:lang w:val="es-ES"/>
              </w:rPr>
              <w:t>indicado</w:t>
            </w:r>
            <w:r w:rsidRPr="00822730">
              <w:rPr>
                <w:rFonts w:ascii="Century Gothic" w:hAnsi="Century Gothic"/>
                <w:b/>
                <w:sz w:val="22"/>
                <w:szCs w:val="22"/>
                <w:lang w:val="es-ES"/>
              </w:rPr>
              <w:t xml:space="preserve"> </w:t>
            </w:r>
            <w:r w:rsidRPr="00822730">
              <w:rPr>
                <w:rFonts w:ascii="Century Gothic" w:hAnsi="Century Gothic"/>
                <w:b/>
                <w:bCs/>
                <w:sz w:val="22"/>
                <w:szCs w:val="22"/>
                <w:lang w:val="es-ES"/>
              </w:rPr>
              <w:t>en los DDL</w:t>
            </w:r>
            <w:r w:rsidRPr="00822730">
              <w:rPr>
                <w:rFonts w:ascii="Century Gothic" w:hAnsi="Century Gothic"/>
                <w:sz w:val="22"/>
                <w:szCs w:val="22"/>
                <w:lang w:val="es-ES"/>
              </w:rPr>
              <w:t>, a partir del momento en que el Comprador comience a utilizar dichos Bienes.</w:t>
            </w:r>
          </w:p>
          <w:p w:rsidR="000B57CF" w:rsidRPr="00822730" w:rsidRDefault="0010289F">
            <w:pPr>
              <w:pStyle w:val="Header2-SubClauses"/>
              <w:tabs>
                <w:tab w:val="left" w:pos="601"/>
              </w:tab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Las normas de fabricación, procesamiento, material y equipos, así como las referencias a marcas o a números de catálogos que haya incluido el Comprador en la Lista de Requisitos de los Bienes y en la Lista de Servicios Conexos, son de carácter meramente descriptivo, y no restrictivo. Los Oferentes podrán ofrecer otras normas de calidad, marcas y/o números de catálogo, siempre y cuando demuestren, a satisfacción del Comprador, que las sustituciones son sustancialmente equivalentes a las normas de aceptación internacional y que cumplen con, o son superiores a, las especificadas en la Sección VI, “Requisitos de los Bienes y Servicios Conexos”.</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198" w:name="_Toc455487610"/>
            <w:bookmarkStart w:id="199" w:name="_Toc26891432"/>
            <w:bookmarkStart w:id="200" w:name="_Toc175253813"/>
            <w:r w:rsidRPr="00822730">
              <w:lastRenderedPageBreak/>
              <w:t xml:space="preserve">Documentos que establecen </w:t>
            </w:r>
            <w:bookmarkStart w:id="201" w:name="_Toc206489940"/>
            <w:r w:rsidRPr="00822730">
              <w:t xml:space="preserve">la Elegibilidad y las Calificaciones del </w:t>
            </w:r>
            <w:bookmarkEnd w:id="198"/>
            <w:bookmarkEnd w:id="201"/>
            <w:r w:rsidRPr="00822730">
              <w:t>Oferente</w:t>
            </w:r>
            <w:bookmarkEnd w:id="199"/>
            <w:bookmarkEnd w:id="200"/>
          </w:p>
        </w:tc>
        <w:tc>
          <w:tcPr>
            <w:tcW w:w="7053" w:type="dxa"/>
            <w:tcBorders>
              <w:top w:val="nil"/>
              <w:left w:val="nil"/>
              <w:bottom w:val="nil"/>
              <w:right w:val="nil"/>
            </w:tcBorders>
          </w:tcPr>
          <w:p w:rsidR="000B57CF" w:rsidRPr="00822730" w:rsidRDefault="0010289F">
            <w:pPr>
              <w:pStyle w:val="Header2-SubClauses"/>
              <w:tabs>
                <w:tab w:val="left" w:pos="601"/>
              </w:tabs>
              <w:ind w:left="620" w:hanging="634"/>
              <w:rPr>
                <w:rFonts w:ascii="Century Gothic" w:hAnsi="Century Gothic"/>
                <w:sz w:val="22"/>
                <w:szCs w:val="22"/>
                <w:lang w:val="es-ES"/>
              </w:rPr>
            </w:pPr>
            <w:r w:rsidRPr="00822730">
              <w:rPr>
                <w:rFonts w:ascii="Century Gothic" w:hAnsi="Century Gothic"/>
                <w:sz w:val="22"/>
                <w:szCs w:val="22"/>
                <w:lang w:val="es-ES"/>
              </w:rPr>
              <w:t xml:space="preserve">Para establecer su elegibilidad de conformidad con la IAO 4, los Oferentes deberán completar la Carta de la Oferta, incluida en la Sección V, “Formularios de la Oferta”. </w:t>
            </w:r>
          </w:p>
          <w:p w:rsidR="000B57CF" w:rsidRPr="00822730" w:rsidRDefault="0010289F">
            <w:pPr>
              <w:pStyle w:val="Header2-SubClauses"/>
              <w:tabs>
                <w:tab w:val="left" w:pos="601"/>
              </w:tabs>
              <w:ind w:left="620" w:hanging="634"/>
              <w:rPr>
                <w:rFonts w:ascii="Century Gothic" w:hAnsi="Century Gothic"/>
                <w:sz w:val="22"/>
                <w:szCs w:val="22"/>
                <w:lang w:val="es-ES"/>
              </w:rPr>
            </w:pPr>
            <w:r w:rsidRPr="00822730">
              <w:rPr>
                <w:rFonts w:ascii="Century Gothic" w:hAnsi="Century Gothic"/>
                <w:sz w:val="22"/>
                <w:szCs w:val="22"/>
                <w:lang w:val="es-ES"/>
              </w:rPr>
              <w:t>La prueba documental de las calificaciones del Oferente para ejecutar el Contrato, si su Oferta es aceptada, deberá establecer, a completa satisfacción del Comprador, que:</w:t>
            </w:r>
          </w:p>
          <w:p w:rsidR="000B57CF" w:rsidRPr="00822730" w:rsidRDefault="0010289F">
            <w:pPr>
              <w:pStyle w:val="Header2-SubClauses"/>
              <w:numPr>
                <w:ilvl w:val="1"/>
                <w:numId w:val="60"/>
              </w:numPr>
              <w:ind w:left="1080"/>
              <w:rPr>
                <w:rFonts w:ascii="Century Gothic" w:hAnsi="Century Gothic"/>
                <w:sz w:val="22"/>
                <w:szCs w:val="22"/>
                <w:lang w:val="es-ES"/>
              </w:rPr>
            </w:pPr>
            <w:r w:rsidRPr="00822730">
              <w:rPr>
                <w:rFonts w:ascii="Century Gothic" w:hAnsi="Century Gothic"/>
                <w:sz w:val="22"/>
                <w:szCs w:val="22"/>
                <w:lang w:val="es-ES"/>
              </w:rPr>
              <w:t xml:space="preserve">si se requiere </w:t>
            </w:r>
            <w:r w:rsidRPr="00822730">
              <w:rPr>
                <w:rFonts w:ascii="Century Gothic" w:hAnsi="Century Gothic"/>
                <w:b/>
                <w:bCs/>
                <w:sz w:val="22"/>
                <w:szCs w:val="22"/>
                <w:lang w:val="es-ES"/>
              </w:rPr>
              <w:t>en los DDL</w:t>
            </w:r>
            <w:r w:rsidRPr="00822730">
              <w:rPr>
                <w:rFonts w:ascii="Century Gothic" w:hAnsi="Century Gothic"/>
                <w:sz w:val="22"/>
                <w:szCs w:val="22"/>
                <w:lang w:val="es-ES"/>
              </w:rPr>
              <w:t xml:space="preserve">, el Oferente que no fabrica ni produce los Bienes que propone proveer deberá presentar una autorización del fabricante utilizando el formulario incluido en la Sección V, “Formularios de la </w:t>
            </w:r>
            <w:r w:rsidRPr="00822730">
              <w:rPr>
                <w:rFonts w:ascii="Century Gothic" w:hAnsi="Century Gothic"/>
                <w:sz w:val="22"/>
                <w:szCs w:val="22"/>
                <w:lang w:val="es-ES"/>
              </w:rPr>
              <w:lastRenderedPageBreak/>
              <w:t>Oferta”, para demostrar que ha sido debidamente autorizado por el fabricante o productor de los Bienes para suministrarlos en el País del Comprador;</w:t>
            </w:r>
          </w:p>
          <w:p w:rsidR="000B57CF" w:rsidRPr="00822730" w:rsidRDefault="0010289F">
            <w:pPr>
              <w:pStyle w:val="Header2-SubClauses"/>
              <w:numPr>
                <w:ilvl w:val="1"/>
                <w:numId w:val="60"/>
              </w:numPr>
              <w:ind w:left="1080"/>
              <w:rPr>
                <w:rFonts w:ascii="Century Gothic" w:hAnsi="Century Gothic"/>
                <w:sz w:val="22"/>
                <w:szCs w:val="22"/>
                <w:lang w:val="es-ES"/>
              </w:rPr>
            </w:pPr>
            <w:r w:rsidRPr="00822730">
              <w:rPr>
                <w:rFonts w:ascii="Century Gothic" w:hAnsi="Century Gothic"/>
                <w:sz w:val="22"/>
                <w:szCs w:val="22"/>
                <w:lang w:val="es-ES"/>
              </w:rPr>
              <w:t xml:space="preserve">si se requiere </w:t>
            </w:r>
            <w:r w:rsidRPr="00822730">
              <w:rPr>
                <w:rFonts w:ascii="Century Gothic" w:hAnsi="Century Gothic"/>
                <w:b/>
                <w:bCs/>
                <w:sz w:val="22"/>
                <w:szCs w:val="22"/>
                <w:lang w:val="es-ES"/>
              </w:rPr>
              <w:t>en los DDL</w:t>
            </w:r>
            <w:r w:rsidRPr="00822730">
              <w:rPr>
                <w:rFonts w:ascii="Century Gothic" w:hAnsi="Century Gothic"/>
                <w:sz w:val="22"/>
                <w:szCs w:val="22"/>
                <w:lang w:val="es-ES"/>
              </w:rPr>
              <w:t xml:space="preserve">, en el caso de un Oferente que no esté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rsidR="000B57CF" w:rsidRPr="00822730" w:rsidRDefault="0010289F">
            <w:pPr>
              <w:pStyle w:val="Header2-SubClauses"/>
              <w:numPr>
                <w:ilvl w:val="1"/>
                <w:numId w:val="60"/>
              </w:numPr>
              <w:ind w:left="1080"/>
              <w:rPr>
                <w:rFonts w:ascii="Century Gothic" w:hAnsi="Century Gothic"/>
                <w:sz w:val="22"/>
                <w:szCs w:val="22"/>
                <w:lang w:val="es-ES"/>
              </w:rPr>
            </w:pPr>
            <w:r w:rsidRPr="00822730">
              <w:rPr>
                <w:rFonts w:ascii="Century Gothic" w:hAnsi="Century Gothic"/>
                <w:sz w:val="22"/>
                <w:szCs w:val="22"/>
                <w:lang w:val="es-ES"/>
              </w:rPr>
              <w:t>el Oferente cumple con cada uno de los criterios de calificación estipulados en la Sección III, “Criterios de Evaluación y Calificación”.</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202" w:name="_Toc438907024"/>
            <w:bookmarkStart w:id="203" w:name="_Toc440526029"/>
            <w:bookmarkStart w:id="204" w:name="_Toc455487611"/>
            <w:bookmarkStart w:id="205" w:name="_Toc26891433"/>
            <w:bookmarkStart w:id="206" w:name="_Toc438438841"/>
            <w:bookmarkStart w:id="207" w:name="_Toc438532604"/>
            <w:bookmarkStart w:id="208" w:name="_Toc435624830"/>
            <w:bookmarkStart w:id="209" w:name="_Toc438733985"/>
            <w:bookmarkStart w:id="210" w:name="_Toc97371021"/>
            <w:bookmarkStart w:id="211" w:name="_Toc139863120"/>
            <w:bookmarkStart w:id="212" w:name="_Toc438907223"/>
            <w:bookmarkStart w:id="213" w:name="_Toc175253814"/>
            <w:bookmarkStart w:id="214" w:name="_Toc325723936"/>
            <w:r w:rsidRPr="00822730">
              <w:lastRenderedPageBreak/>
              <w:t>Período de Validez de las Ofertas</w:t>
            </w:r>
            <w:bookmarkEnd w:id="202"/>
            <w:bookmarkEnd w:id="203"/>
            <w:bookmarkEnd w:id="204"/>
            <w:bookmarkEnd w:id="205"/>
            <w:bookmarkEnd w:id="206"/>
            <w:bookmarkEnd w:id="207"/>
            <w:bookmarkEnd w:id="208"/>
            <w:bookmarkEnd w:id="209"/>
            <w:bookmarkEnd w:id="210"/>
            <w:bookmarkEnd w:id="211"/>
            <w:bookmarkEnd w:id="212"/>
            <w:bookmarkEnd w:id="213"/>
            <w:bookmarkEnd w:id="214"/>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Las Ofertas serán válidas durante el Período de Validez establecido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 El Período de Validez de las Ofertas se inicia en la fecha límite para la presentación de las Ofertas (fijada por el Comprador de acuerdo con la IAO 22.1). Toda Oferta con un plazo menor será rechazada por el Comprador por incumplir los requisitos pertinentes.</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822730">
              <w:rPr>
                <w:rFonts w:ascii="Century Gothic" w:hAnsi="Century Gothic" w:cs="Times New Roman"/>
                <w:spacing w:val="-2"/>
                <w:sz w:val="22"/>
                <w:szCs w:val="22"/>
                <w:lang w:val="es-ES"/>
              </w:rPr>
              <w:t>Mantenimiento</w:t>
            </w:r>
            <w:r w:rsidRPr="00822730">
              <w:rPr>
                <w:rFonts w:ascii="Century Gothic" w:hAnsi="Century Gothic" w:cs="Times New Roman"/>
                <w:i/>
                <w:spacing w:val="-2"/>
                <w:sz w:val="22"/>
                <w:szCs w:val="22"/>
                <w:lang w:val="es-ES"/>
              </w:rPr>
              <w:t xml:space="preserve"> </w:t>
            </w:r>
            <w:r w:rsidRPr="00822730">
              <w:rPr>
                <w:rFonts w:ascii="Century Gothic" w:hAnsi="Century Gothic" w:cs="Times New Roman"/>
                <w:sz w:val="22"/>
                <w:szCs w:val="22"/>
                <w:lang w:val="es-ES"/>
              </w:rPr>
              <w:t xml:space="preserve">de la Oferta de conformidad con la IAO 19, </w:t>
            </w:r>
            <w:proofErr w:type="spellStart"/>
            <w:r w:rsidRPr="00822730">
              <w:rPr>
                <w:rFonts w:ascii="Century Gothic" w:hAnsi="Century Gothic" w:cs="Times New Roman"/>
                <w:sz w:val="22"/>
                <w:szCs w:val="22"/>
                <w:lang w:val="es-ES"/>
              </w:rPr>
              <w:t>esta</w:t>
            </w:r>
            <w:proofErr w:type="spellEnd"/>
            <w:r w:rsidRPr="00822730">
              <w:rPr>
                <w:rFonts w:ascii="Century Gothic" w:hAnsi="Century Gothic" w:cs="Times New Roman"/>
                <w:sz w:val="22"/>
                <w:szCs w:val="22"/>
                <w:lang w:val="es-ES"/>
              </w:rPr>
              <w:t xml:space="preserve"> también se prorrogará por veintiocho (28) días a partir de la fecha límite del Período de Validez extendido. Los Oferentes podrán rechazar la solicitud sin que la Garantía de </w:t>
            </w:r>
            <w:r w:rsidRPr="00822730">
              <w:rPr>
                <w:rFonts w:ascii="Century Gothic" w:hAnsi="Century Gothic" w:cs="Times New Roman"/>
                <w:spacing w:val="-2"/>
                <w:sz w:val="22"/>
                <w:szCs w:val="22"/>
                <w:lang w:val="es-ES"/>
              </w:rPr>
              <w:t>Mantenimiento</w:t>
            </w:r>
            <w:r w:rsidRPr="00822730">
              <w:rPr>
                <w:rFonts w:ascii="Century Gothic" w:hAnsi="Century Gothic" w:cs="Times New Roman"/>
                <w:i/>
                <w:spacing w:val="-2"/>
                <w:sz w:val="22"/>
                <w:szCs w:val="22"/>
                <w:lang w:val="es-ES"/>
              </w:rPr>
              <w:t xml:space="preserve"> </w:t>
            </w:r>
            <w:r w:rsidRPr="00822730">
              <w:rPr>
                <w:rFonts w:ascii="Century Gothic" w:hAnsi="Century Gothic" w:cs="Times New Roman"/>
                <w:sz w:val="22"/>
                <w:szCs w:val="22"/>
                <w:lang w:val="es-ES"/>
              </w:rPr>
              <w:t>de su Oferta se ejecute. A los Oferentes que acepten la solicitud no se les pedirá ni permitirá que modifiquen su Oferta, excepto según lo dispuesto en la IAO 18.3.</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Si </w:t>
            </w:r>
            <w:r w:rsidRPr="00822730">
              <w:rPr>
                <w:rFonts w:ascii="Century Gothic" w:hAnsi="Century Gothic" w:cs="Times New Roman"/>
                <w:iCs/>
                <w:sz w:val="22"/>
                <w:szCs w:val="22"/>
                <w:lang w:val="es-ES"/>
              </w:rPr>
              <w:t>la adjudicación se demora más de cincuenta y seis (56) días a partir del vencimiento del Período de Validez inicial de la Oferta, el precio del</w:t>
            </w:r>
            <w:r w:rsidRPr="00822730">
              <w:rPr>
                <w:rFonts w:ascii="Century Gothic" w:hAnsi="Century Gothic" w:cs="Times New Roman"/>
                <w:sz w:val="22"/>
                <w:szCs w:val="22"/>
                <w:lang w:val="es-ES"/>
              </w:rPr>
              <w:t xml:space="preserve"> Contrato se determinará de la manera siguiente:</w:t>
            </w:r>
          </w:p>
        </w:tc>
      </w:tr>
      <w:tr w:rsidR="000B57CF" w:rsidRPr="00822730" w:rsidTr="00F60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67"/>
          <w:jc w:val="center"/>
        </w:trPr>
        <w:tc>
          <w:tcPr>
            <w:tcW w:w="2656" w:type="dxa"/>
            <w:tcBorders>
              <w:top w:val="nil"/>
              <w:left w:val="nil"/>
              <w:bottom w:val="nil"/>
              <w:right w:val="nil"/>
            </w:tcBorders>
          </w:tcPr>
          <w:p w:rsidR="000B57CF" w:rsidRPr="00822730" w:rsidRDefault="000B57CF">
            <w:pPr>
              <w:pStyle w:val="IAOs"/>
              <w:numPr>
                <w:ilvl w:val="0"/>
                <w:numId w:val="0"/>
              </w:numPr>
              <w:ind w:left="432"/>
              <w:rPr>
                <w:sz w:val="24"/>
              </w:rPr>
            </w:pPr>
          </w:p>
        </w:tc>
        <w:tc>
          <w:tcPr>
            <w:tcW w:w="7053" w:type="dxa"/>
            <w:tcBorders>
              <w:top w:val="nil"/>
              <w:left w:val="nil"/>
              <w:bottom w:val="nil"/>
              <w:right w:val="nil"/>
            </w:tcBorders>
          </w:tcPr>
          <w:p w:rsidR="000B57CF" w:rsidRPr="00822730" w:rsidRDefault="0010289F">
            <w:pPr>
              <w:pStyle w:val="P3Header1-Clauses"/>
              <w:ind w:left="1054" w:hanging="425"/>
              <w:rPr>
                <w:rFonts w:ascii="Century Gothic" w:hAnsi="Century Gothic"/>
                <w:i/>
                <w:sz w:val="22"/>
                <w:szCs w:val="22"/>
                <w:lang w:val="es-ES"/>
              </w:rPr>
            </w:pPr>
            <w:r w:rsidRPr="00822730">
              <w:rPr>
                <w:rFonts w:ascii="Century Gothic" w:hAnsi="Century Gothic"/>
                <w:sz w:val="22"/>
                <w:szCs w:val="22"/>
                <w:lang w:val="es-ES"/>
              </w:rPr>
              <w:t xml:space="preserve">en el caso de los Contratos de </w:t>
            </w:r>
            <w:r w:rsidRPr="00822730">
              <w:rPr>
                <w:rFonts w:ascii="Century Gothic" w:hAnsi="Century Gothic"/>
                <w:b/>
                <w:sz w:val="22"/>
                <w:szCs w:val="22"/>
                <w:lang w:val="es-ES"/>
              </w:rPr>
              <w:t>precio fijo</w:t>
            </w:r>
            <w:r w:rsidRPr="00822730">
              <w:rPr>
                <w:rFonts w:ascii="Century Gothic" w:hAnsi="Century Gothic"/>
                <w:sz w:val="22"/>
                <w:szCs w:val="22"/>
                <w:lang w:val="es-ES"/>
              </w:rPr>
              <w:t>, el precio contractual será el de la Oferta, ajustado por un factor especificado e</w:t>
            </w:r>
            <w:r w:rsidRPr="00822730">
              <w:rPr>
                <w:rFonts w:ascii="Century Gothic" w:hAnsi="Century Gothic"/>
                <w:b/>
                <w:sz w:val="22"/>
                <w:szCs w:val="22"/>
                <w:lang w:val="es-ES"/>
              </w:rPr>
              <w:t>n los DDL</w:t>
            </w:r>
            <w:r w:rsidRPr="00822730">
              <w:rPr>
                <w:rFonts w:ascii="Century Gothic" w:hAnsi="Century Gothic"/>
                <w:sz w:val="22"/>
                <w:szCs w:val="22"/>
                <w:lang w:val="es-ES"/>
              </w:rPr>
              <w:t>;</w:t>
            </w:r>
          </w:p>
          <w:p w:rsidR="000B57CF" w:rsidRPr="00822730" w:rsidRDefault="0010289F">
            <w:pPr>
              <w:pStyle w:val="P3Header1-Clauses"/>
              <w:ind w:left="1054" w:hanging="425"/>
              <w:rPr>
                <w:rFonts w:ascii="Century Gothic" w:hAnsi="Century Gothic"/>
                <w:sz w:val="22"/>
                <w:szCs w:val="22"/>
                <w:lang w:val="es-ES"/>
              </w:rPr>
            </w:pPr>
            <w:r w:rsidRPr="00822730">
              <w:rPr>
                <w:rFonts w:ascii="Century Gothic" w:hAnsi="Century Gothic"/>
                <w:sz w:val="22"/>
                <w:szCs w:val="22"/>
                <w:lang w:val="es-ES"/>
              </w:rPr>
              <w:t>en el caso de los Contratos de precio ajustable, no se efectuarán ajustes;</w:t>
            </w:r>
          </w:p>
          <w:p w:rsidR="000B57CF" w:rsidRPr="00822730" w:rsidRDefault="0010289F">
            <w:pPr>
              <w:pStyle w:val="P3Header1-Clauses"/>
              <w:ind w:left="1054" w:hanging="425"/>
              <w:rPr>
                <w:rFonts w:ascii="Century Gothic" w:hAnsi="Century Gothic"/>
                <w:sz w:val="22"/>
                <w:szCs w:val="22"/>
                <w:lang w:val="es-ES"/>
              </w:rPr>
            </w:pPr>
            <w:r w:rsidRPr="00822730">
              <w:rPr>
                <w:rFonts w:ascii="Century Gothic" w:hAnsi="Century Gothic"/>
                <w:sz w:val="22"/>
                <w:szCs w:val="22"/>
                <w:lang w:val="es-ES"/>
              </w:rPr>
              <w:t xml:space="preserve">en todos los casos, la evaluación de la Oferta se basará en el precio de la Oferta sin tener en cuenta la </w:t>
            </w:r>
            <w:r w:rsidRPr="00822730">
              <w:rPr>
                <w:rFonts w:ascii="Century Gothic" w:hAnsi="Century Gothic"/>
                <w:sz w:val="22"/>
                <w:szCs w:val="22"/>
                <w:lang w:val="es-ES"/>
              </w:rPr>
              <w:lastRenderedPageBreak/>
              <w:t xml:space="preserve">corrección aplicable en los casos indicados más arriba.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215" w:name="_Toc455487612"/>
            <w:bookmarkStart w:id="216" w:name="_Toc26891434"/>
            <w:bookmarkStart w:id="217" w:name="_Toc175253815"/>
            <w:r w:rsidRPr="00822730">
              <w:lastRenderedPageBreak/>
              <w:t xml:space="preserve">Garantía de </w:t>
            </w:r>
            <w:r w:rsidRPr="00822730">
              <w:rPr>
                <w:spacing w:val="-2"/>
              </w:rPr>
              <w:t>Mantenimiento</w:t>
            </w:r>
            <w:r w:rsidRPr="00822730">
              <w:t xml:space="preserve"> de la Oferta</w:t>
            </w:r>
            <w:bookmarkEnd w:id="215"/>
            <w:bookmarkEnd w:id="216"/>
            <w:bookmarkEnd w:id="217"/>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Oferente proporcionará en su Oferta una Declaración de Mantenimiento de la Oferta o bien una Garantía de </w:t>
            </w:r>
            <w:r w:rsidRPr="00822730">
              <w:rPr>
                <w:rFonts w:ascii="Century Gothic" w:hAnsi="Century Gothic" w:cs="Times New Roman"/>
                <w:spacing w:val="-2"/>
                <w:sz w:val="22"/>
                <w:szCs w:val="22"/>
                <w:lang w:val="es-ES"/>
              </w:rPr>
              <w:t>Mantenimiento</w:t>
            </w:r>
            <w:r w:rsidRPr="00822730">
              <w:rPr>
                <w:rFonts w:ascii="Century Gothic" w:hAnsi="Century Gothic" w:cs="Times New Roman"/>
                <w:i/>
                <w:spacing w:val="-2"/>
                <w:sz w:val="22"/>
                <w:szCs w:val="22"/>
                <w:lang w:val="es-ES"/>
              </w:rPr>
              <w:t xml:space="preserve"> </w:t>
            </w:r>
            <w:r w:rsidRPr="00822730">
              <w:rPr>
                <w:rFonts w:ascii="Century Gothic" w:hAnsi="Century Gothic" w:cs="Times New Roman"/>
                <w:sz w:val="22"/>
                <w:szCs w:val="22"/>
                <w:lang w:val="es-ES"/>
              </w:rPr>
              <w:t xml:space="preserve">de la Oferta, según lo especificado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 xml:space="preserve">, en un formulario original y, en el caso de una Garantía de </w:t>
            </w:r>
            <w:r w:rsidRPr="00822730">
              <w:rPr>
                <w:rFonts w:ascii="Century Gothic" w:hAnsi="Century Gothic" w:cs="Times New Roman"/>
                <w:spacing w:val="-2"/>
                <w:sz w:val="22"/>
                <w:szCs w:val="22"/>
                <w:lang w:val="es-ES"/>
              </w:rPr>
              <w:t>Mantenimiento</w:t>
            </w:r>
            <w:r w:rsidRPr="00822730">
              <w:rPr>
                <w:rFonts w:ascii="Century Gothic" w:hAnsi="Century Gothic" w:cs="Times New Roman"/>
                <w:i/>
                <w:spacing w:val="-2"/>
                <w:sz w:val="22"/>
                <w:szCs w:val="22"/>
                <w:lang w:val="es-ES"/>
              </w:rPr>
              <w:t xml:space="preserve"> </w:t>
            </w:r>
            <w:r w:rsidRPr="00822730">
              <w:rPr>
                <w:rFonts w:ascii="Century Gothic" w:hAnsi="Century Gothic" w:cs="Times New Roman"/>
                <w:sz w:val="22"/>
                <w:szCs w:val="22"/>
                <w:lang w:val="es-ES"/>
              </w:rPr>
              <w:t xml:space="preserve">de la Oferta, por el monto y en la moneda establecidos </w:t>
            </w:r>
            <w:r w:rsidRPr="00822730">
              <w:rPr>
                <w:rStyle w:val="StyleHeader2-SubClausesBoldChar"/>
                <w:rFonts w:ascii="Century Gothic" w:hAnsi="Century Gothic" w:cs="Times New Roman"/>
                <w:sz w:val="22"/>
                <w:szCs w:val="22"/>
                <w:lang w:val="es-ES"/>
              </w:rPr>
              <w:t>en los DDL</w:t>
            </w:r>
            <w:r w:rsidRPr="00822730">
              <w:rPr>
                <w:rFonts w:ascii="Century Gothic" w:hAnsi="Century Gothic" w:cs="Times New Roman"/>
                <w:sz w:val="22"/>
                <w:szCs w:val="22"/>
                <w:lang w:val="es-ES"/>
              </w:rPr>
              <w:t>.</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rPr>
                <w:sz w:val="24"/>
              </w:rPr>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Para la Declaración de Mantenimiento de la Oferta se utilizará el formulario pertinente incluido en la Sección V, “Formularios de la Oferta”.</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Style w:val="StyleHeader2-SubClausesItalicChar"/>
                <w:rFonts w:ascii="Century Gothic" w:hAnsi="Century Gothic" w:cs="Times New Roman"/>
                <w:i w:val="0"/>
                <w:sz w:val="22"/>
                <w:szCs w:val="22"/>
                <w:lang w:val="es-ES"/>
              </w:rPr>
              <w:t xml:space="preserve">Si, según lo especificado en la IAO 19.1, se debe presentar una Garantía de </w:t>
            </w:r>
            <w:r w:rsidRPr="00822730">
              <w:rPr>
                <w:rFonts w:ascii="Century Gothic" w:hAnsi="Century Gothic" w:cs="Times New Roman"/>
                <w:spacing w:val="-2"/>
                <w:sz w:val="22"/>
                <w:szCs w:val="22"/>
                <w:lang w:val="es-ES"/>
              </w:rPr>
              <w:t>Mantenimiento</w:t>
            </w:r>
            <w:r w:rsidRPr="00822730">
              <w:rPr>
                <w:rFonts w:ascii="Century Gothic" w:hAnsi="Century Gothic" w:cs="Times New Roman"/>
                <w:i/>
                <w:spacing w:val="-2"/>
                <w:sz w:val="22"/>
                <w:szCs w:val="22"/>
                <w:lang w:val="es-ES"/>
              </w:rPr>
              <w:t xml:space="preserve"> </w:t>
            </w:r>
            <w:r w:rsidRPr="00822730">
              <w:rPr>
                <w:rStyle w:val="StyleHeader2-SubClausesItalicChar"/>
                <w:rFonts w:ascii="Century Gothic" w:hAnsi="Century Gothic" w:cs="Times New Roman"/>
                <w:i w:val="0"/>
                <w:sz w:val="22"/>
                <w:szCs w:val="22"/>
                <w:lang w:val="es-ES"/>
              </w:rPr>
              <w:t>de la Oferta</w:t>
            </w:r>
            <w:r w:rsidRPr="00822730">
              <w:rPr>
                <w:rFonts w:ascii="Century Gothic" w:hAnsi="Century Gothic" w:cs="Times New Roman"/>
                <w:i/>
                <w:sz w:val="22"/>
                <w:szCs w:val="22"/>
                <w:lang w:val="es-ES"/>
              </w:rPr>
              <w:t xml:space="preserve">, </w:t>
            </w:r>
            <w:r w:rsidRPr="00822730">
              <w:rPr>
                <w:rFonts w:ascii="Century Gothic" w:hAnsi="Century Gothic" w:cs="Times New Roman"/>
                <w:sz w:val="22"/>
                <w:szCs w:val="22"/>
                <w:lang w:val="es-ES"/>
              </w:rPr>
              <w:t xml:space="preserve">esta debe ser una garantía pagadera a primer requerimiento y tendrá cualquiera de las formas siguientes, a opción del Oferente, y será </w:t>
            </w:r>
            <w:r w:rsidRPr="00822730">
              <w:rPr>
                <w:rFonts w:ascii="Century Gothic" w:hAnsi="Century Gothic" w:cs="Times New Roman"/>
                <w:bCs/>
                <w:sz w:val="22"/>
                <w:szCs w:val="22"/>
                <w:lang w:val="es-ES"/>
              </w:rPr>
              <w:t>emitida por una institución de prestigio de un país elegible</w:t>
            </w:r>
            <w:r w:rsidRPr="00822730">
              <w:rPr>
                <w:rFonts w:ascii="Century Gothic" w:hAnsi="Century Gothic" w:cs="Times New Roman"/>
                <w:sz w:val="22"/>
                <w:szCs w:val="22"/>
                <w:lang w:val="es-ES"/>
              </w:rPr>
              <w:t>:</w:t>
            </w:r>
          </w:p>
          <w:p w:rsidR="000B57CF" w:rsidRPr="00822730" w:rsidRDefault="0010289F">
            <w:pPr>
              <w:pStyle w:val="P3Header1-Clauses"/>
              <w:numPr>
                <w:ilvl w:val="0"/>
                <w:numId w:val="61"/>
              </w:numPr>
              <w:ind w:left="1199" w:hanging="567"/>
              <w:rPr>
                <w:rFonts w:ascii="Century Gothic" w:hAnsi="Century Gothic"/>
                <w:i/>
                <w:sz w:val="22"/>
                <w:szCs w:val="22"/>
                <w:lang w:val="es-ES"/>
              </w:rPr>
            </w:pPr>
            <w:r w:rsidRPr="00822730">
              <w:rPr>
                <w:rFonts w:ascii="Century Gothic" w:hAnsi="Century Gothic"/>
                <w:sz w:val="22"/>
                <w:szCs w:val="22"/>
                <w:lang w:val="es-ES"/>
              </w:rPr>
              <w:t xml:space="preserve">una garantía incondicional emitida por un banco o una institución financiera no bancaria (como una compañía de seguros, fianzas o avales); </w:t>
            </w:r>
          </w:p>
          <w:p w:rsidR="000B57CF" w:rsidRPr="00822730" w:rsidRDefault="0010289F">
            <w:pPr>
              <w:pStyle w:val="P3Header1-Clauses"/>
              <w:numPr>
                <w:ilvl w:val="0"/>
                <w:numId w:val="61"/>
              </w:numPr>
              <w:ind w:left="1199" w:hanging="567"/>
              <w:rPr>
                <w:rFonts w:ascii="Century Gothic" w:hAnsi="Century Gothic"/>
                <w:i/>
                <w:sz w:val="22"/>
                <w:szCs w:val="22"/>
                <w:lang w:val="es-ES"/>
              </w:rPr>
            </w:pPr>
            <w:r w:rsidRPr="00822730">
              <w:rPr>
                <w:rFonts w:ascii="Century Gothic" w:hAnsi="Century Gothic"/>
                <w:sz w:val="22"/>
                <w:szCs w:val="22"/>
                <w:lang w:val="es-ES"/>
              </w:rPr>
              <w:t xml:space="preserve">una carta de crédito irrevocable; </w:t>
            </w:r>
          </w:p>
          <w:p w:rsidR="000B57CF" w:rsidRPr="00822730" w:rsidRDefault="0010289F">
            <w:pPr>
              <w:pStyle w:val="P3Header1-Clauses"/>
              <w:numPr>
                <w:ilvl w:val="0"/>
                <w:numId w:val="61"/>
              </w:numPr>
              <w:ind w:left="1199" w:hanging="567"/>
              <w:rPr>
                <w:rFonts w:ascii="Century Gothic" w:hAnsi="Century Gothic"/>
                <w:i/>
                <w:sz w:val="22"/>
                <w:szCs w:val="22"/>
                <w:lang w:val="es-ES"/>
              </w:rPr>
            </w:pPr>
            <w:r w:rsidRPr="00822730">
              <w:rPr>
                <w:rFonts w:ascii="Century Gothic" w:hAnsi="Century Gothic"/>
                <w:sz w:val="22"/>
                <w:szCs w:val="22"/>
                <w:lang w:val="es-ES"/>
              </w:rPr>
              <w:t>un cheque de caja o cheque certificado, o</w:t>
            </w:r>
          </w:p>
          <w:p w:rsidR="000B57CF" w:rsidRPr="00822730" w:rsidRDefault="0010289F">
            <w:pPr>
              <w:pStyle w:val="P3Header1-Clauses"/>
              <w:numPr>
                <w:ilvl w:val="0"/>
                <w:numId w:val="61"/>
              </w:numPr>
              <w:ind w:left="1199" w:hanging="567"/>
              <w:rPr>
                <w:rFonts w:ascii="Century Gothic" w:hAnsi="Century Gothic"/>
                <w:i/>
                <w:sz w:val="22"/>
                <w:szCs w:val="22"/>
                <w:lang w:val="es-ES"/>
              </w:rPr>
            </w:pPr>
            <w:r w:rsidRPr="00822730">
              <w:rPr>
                <w:rFonts w:ascii="Century Gothic" w:hAnsi="Century Gothic"/>
                <w:sz w:val="22"/>
                <w:szCs w:val="22"/>
                <w:lang w:val="es-ES"/>
              </w:rPr>
              <w:t xml:space="preserve">otra garantía definida </w:t>
            </w:r>
            <w:r w:rsidRPr="00822730">
              <w:rPr>
                <w:rFonts w:ascii="Century Gothic" w:hAnsi="Century Gothic"/>
                <w:b/>
                <w:sz w:val="22"/>
                <w:szCs w:val="22"/>
                <w:lang w:val="es-ES"/>
              </w:rPr>
              <w:t>en los DDL</w:t>
            </w:r>
            <w:r w:rsidRPr="00822730">
              <w:rPr>
                <w:rFonts w:ascii="Century Gothic" w:hAnsi="Century Gothic"/>
                <w:sz w:val="22"/>
                <w:szCs w:val="22"/>
                <w:lang w:val="es-ES"/>
              </w:rPr>
              <w:t xml:space="preserve">, </w:t>
            </w:r>
          </w:p>
          <w:p w:rsidR="000B57CF" w:rsidRPr="00822730" w:rsidRDefault="0010289F">
            <w:pPr>
              <w:pStyle w:val="Header2-SubClauses"/>
              <w:numPr>
                <w:ilvl w:val="0"/>
                <w:numId w:val="0"/>
              </w:numPr>
              <w:ind w:left="50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si una garantía incondicional es emitida por una institución financiera no bancaria situada fuera del país del </w:t>
            </w:r>
            <w:r w:rsidRPr="00822730">
              <w:rPr>
                <w:rFonts w:ascii="Century Gothic" w:hAnsi="Century Gothic" w:cs="Times New Roman"/>
                <w:bCs/>
                <w:sz w:val="22"/>
                <w:szCs w:val="22"/>
                <w:lang w:val="es-ES"/>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sidRPr="00822730">
              <w:rPr>
                <w:rFonts w:ascii="Century Gothic" w:hAnsi="Century Gothic" w:cs="Times New Roman"/>
                <w:sz w:val="22"/>
                <w:szCs w:val="22"/>
                <w:lang w:val="es-ES"/>
              </w:rPr>
              <w:t>.</w:t>
            </w:r>
            <w:r w:rsidRPr="00822730">
              <w:rPr>
                <w:rFonts w:ascii="Century Gothic" w:hAnsi="Century Gothic" w:cs="Times New Roman"/>
                <w:bCs/>
                <w:sz w:val="22"/>
                <w:szCs w:val="22"/>
                <w:lang w:val="es-ES"/>
              </w:rPr>
              <w:t xml:space="preserve"> Si se trata de una </w:t>
            </w:r>
            <w:r w:rsidRPr="00822730">
              <w:rPr>
                <w:rFonts w:ascii="Century Gothic" w:hAnsi="Century Gothic" w:cs="Times New Roman"/>
                <w:sz w:val="22"/>
                <w:szCs w:val="22"/>
                <w:lang w:val="es-ES"/>
              </w:rPr>
              <w:t xml:space="preserve">garantía bancaria, la Garantía de </w:t>
            </w:r>
            <w:r w:rsidRPr="00822730">
              <w:rPr>
                <w:rFonts w:ascii="Century Gothic" w:hAnsi="Century Gothic" w:cs="Times New Roman"/>
                <w:spacing w:val="-2"/>
                <w:sz w:val="22"/>
                <w:szCs w:val="22"/>
                <w:lang w:val="es-ES"/>
              </w:rPr>
              <w:t>Mantenimiento</w:t>
            </w:r>
            <w:r w:rsidRPr="00822730">
              <w:rPr>
                <w:rFonts w:ascii="Century Gothic" w:hAnsi="Century Gothic" w:cs="Times New Roman"/>
                <w:sz w:val="22"/>
                <w:szCs w:val="22"/>
                <w:lang w:val="es-ES"/>
              </w:rPr>
              <w:t xml:space="preserve"> de la Oferta se presentará utilizando el formulario de Garantía de Mantenimiento de Oferta que se incluye en la Sección V, “Formularios de la Oferta”, o bien</w:t>
            </w:r>
            <w:r w:rsidRPr="00822730">
              <w:rPr>
                <w:rFonts w:ascii="Century Gothic" w:hAnsi="Century Gothic" w:cs="Times New Roman"/>
                <w:bCs/>
                <w:sz w:val="22"/>
                <w:szCs w:val="22"/>
                <w:lang w:val="es-ES"/>
              </w:rPr>
              <w:t xml:space="preserve"> otro formato sustancialmente similar aprobado por el Comprador con anterioridad a la presentación de la Oferta. La </w:t>
            </w:r>
            <w:r w:rsidRPr="00822730">
              <w:rPr>
                <w:rFonts w:ascii="Century Gothic" w:hAnsi="Century Gothic" w:cs="Times New Roman"/>
                <w:sz w:val="22"/>
                <w:szCs w:val="22"/>
                <w:lang w:val="es-ES"/>
              </w:rPr>
              <w:t>Garantía de Mantenimiento de la Oferta</w:t>
            </w:r>
            <w:r w:rsidRPr="00822730">
              <w:rPr>
                <w:rFonts w:ascii="Century Gothic" w:hAnsi="Century Gothic" w:cs="Times New Roman"/>
                <w:bCs/>
                <w:sz w:val="22"/>
                <w:szCs w:val="22"/>
                <w:lang w:val="es-ES"/>
              </w:rPr>
              <w:t xml:space="preserve"> tendrá una validez de veintiocho (28) días a partir de la fecha límite de validez de la Oferta o de cualquier período de prórroga, si esta se hubiera solicitado de conformidad con la IAO 18.2</w:t>
            </w:r>
            <w:r w:rsidRPr="00822730">
              <w:rPr>
                <w:rFonts w:ascii="Century Gothic" w:hAnsi="Century Gothic" w:cs="Times New Roman"/>
                <w:sz w:val="22"/>
                <w:szCs w:val="22"/>
                <w:lang w:val="es-ES"/>
              </w:rPr>
              <w:t>.</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490"/>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Si en la IAO 19.1 se especifica que se debe presentar una Garantía de </w:t>
            </w:r>
            <w:r w:rsidRPr="00822730">
              <w:rPr>
                <w:rFonts w:ascii="Century Gothic" w:hAnsi="Century Gothic" w:cs="Times New Roman"/>
                <w:spacing w:val="-2"/>
                <w:sz w:val="22"/>
                <w:szCs w:val="22"/>
                <w:lang w:val="es-ES"/>
              </w:rPr>
              <w:t>Mantenimiento</w:t>
            </w:r>
            <w:r w:rsidRPr="00822730">
              <w:rPr>
                <w:rFonts w:ascii="Century Gothic" w:hAnsi="Century Gothic" w:cs="Times New Roman"/>
                <w:i/>
                <w:spacing w:val="-2"/>
                <w:sz w:val="22"/>
                <w:szCs w:val="22"/>
                <w:lang w:val="es-ES"/>
              </w:rPr>
              <w:t xml:space="preserve"> </w:t>
            </w:r>
            <w:r w:rsidRPr="00822730">
              <w:rPr>
                <w:rFonts w:ascii="Century Gothic" w:hAnsi="Century Gothic" w:cs="Times New Roman"/>
                <w:sz w:val="22"/>
                <w:szCs w:val="22"/>
                <w:lang w:val="es-ES"/>
              </w:rPr>
              <w:t>de la Oferta o una Declaración de Mantenimiento de la Oferta, toda Oferta que no vaya acompañada de una</w:t>
            </w:r>
            <w:r w:rsidRPr="00822730">
              <w:rPr>
                <w:rStyle w:val="StyleHeader2-SubClausesItalicChar"/>
                <w:rFonts w:ascii="Century Gothic" w:hAnsi="Century Gothic" w:cs="Times New Roman"/>
                <w:i w:val="0"/>
                <w:sz w:val="22"/>
                <w:szCs w:val="22"/>
                <w:lang w:val="es-ES"/>
              </w:rPr>
              <w:t xml:space="preserve"> </w:t>
            </w:r>
            <w:r w:rsidRPr="00822730">
              <w:rPr>
                <w:rFonts w:ascii="Century Gothic" w:hAnsi="Century Gothic" w:cs="Times New Roman"/>
                <w:sz w:val="22"/>
                <w:szCs w:val="22"/>
                <w:lang w:val="es-ES"/>
              </w:rPr>
              <w:t xml:space="preserve">Garantía de </w:t>
            </w:r>
            <w:r w:rsidRPr="00822730">
              <w:rPr>
                <w:rFonts w:ascii="Century Gothic" w:hAnsi="Century Gothic" w:cs="Times New Roman"/>
                <w:spacing w:val="-2"/>
                <w:sz w:val="22"/>
                <w:szCs w:val="22"/>
                <w:lang w:val="es-ES"/>
              </w:rPr>
              <w:t>Mantenimiento</w:t>
            </w:r>
            <w:r w:rsidRPr="00822730">
              <w:rPr>
                <w:rFonts w:ascii="Century Gothic" w:hAnsi="Century Gothic" w:cs="Times New Roman"/>
                <w:i/>
                <w:spacing w:val="-2"/>
                <w:sz w:val="22"/>
                <w:szCs w:val="22"/>
                <w:lang w:val="es-ES"/>
              </w:rPr>
              <w:t xml:space="preserve"> </w:t>
            </w:r>
            <w:r w:rsidRPr="00822730">
              <w:rPr>
                <w:rFonts w:ascii="Century Gothic" w:hAnsi="Century Gothic" w:cs="Times New Roman"/>
                <w:sz w:val="22"/>
                <w:szCs w:val="22"/>
                <w:lang w:val="es-ES"/>
              </w:rPr>
              <w:t xml:space="preserve">de la </w:t>
            </w:r>
            <w:r w:rsidRPr="00822730">
              <w:rPr>
                <w:rFonts w:ascii="Century Gothic" w:hAnsi="Century Gothic" w:cs="Times New Roman"/>
                <w:sz w:val="22"/>
                <w:szCs w:val="22"/>
                <w:lang w:val="es-ES"/>
              </w:rPr>
              <w:lastRenderedPageBreak/>
              <w:t xml:space="preserve">Oferta o una Declaración de Mantenimiento de la Oferta que se ajusten sustancialmente a los requisitos pertinentes será rechazada por el Comprador por incumplimiento.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490"/>
              <w:rPr>
                <w:rFonts w:ascii="Century Gothic" w:hAnsi="Century Gothic" w:cs="Times New Roman"/>
                <w:sz w:val="22"/>
                <w:szCs w:val="22"/>
                <w:lang w:val="es-ES"/>
              </w:rPr>
            </w:pPr>
            <w:r w:rsidRPr="00822730">
              <w:rPr>
                <w:rFonts w:ascii="Century Gothic" w:hAnsi="Century Gothic" w:cs="Times New Roman"/>
                <w:sz w:val="22"/>
                <w:szCs w:val="22"/>
                <w:lang w:val="es-ES"/>
              </w:rPr>
              <w:t>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43.</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490"/>
              <w:rPr>
                <w:rFonts w:ascii="Century Gothic" w:hAnsi="Century Gothic" w:cs="Times New Roman"/>
                <w:sz w:val="22"/>
                <w:szCs w:val="22"/>
                <w:lang w:val="es-ES"/>
              </w:rPr>
            </w:pPr>
            <w:r w:rsidRPr="00822730">
              <w:rPr>
                <w:rFonts w:ascii="Century Gothic" w:hAnsi="Century Gothic" w:cs="Times New Roman"/>
                <w:sz w:val="22"/>
                <w:szCs w:val="22"/>
                <w:lang w:val="es-ES"/>
              </w:rPr>
              <w:t>La Garantía de Mantenimiento de la Oferta del Oferente seleccionado se devolverá al Oferente seleccionado tan pronto como sea posible después de que este haya suscrito el Contrato y haya proporcionado la Garantía de Cumplimiento exigida.</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490"/>
              <w:rPr>
                <w:rFonts w:ascii="Century Gothic" w:hAnsi="Century Gothic" w:cs="Times New Roman"/>
                <w:sz w:val="22"/>
                <w:szCs w:val="22"/>
                <w:lang w:val="es-ES"/>
              </w:rPr>
            </w:pPr>
            <w:r w:rsidRPr="00822730">
              <w:rPr>
                <w:rFonts w:ascii="Century Gothic" w:hAnsi="Century Gothic" w:cs="Times New Roman"/>
                <w:sz w:val="22"/>
                <w:szCs w:val="22"/>
                <w:lang w:val="es-ES"/>
              </w:rPr>
              <w:t>La Garantía de Mantenimiento de la Oferta se podrá hacer efectiva o la Declaración de Mantenimiento de la Oferta se podrá ejecutar:</w:t>
            </w:r>
          </w:p>
          <w:p w:rsidR="000B57CF" w:rsidRPr="00822730" w:rsidRDefault="0010289F">
            <w:pPr>
              <w:pStyle w:val="P3Header1-Clauses"/>
              <w:numPr>
                <w:ilvl w:val="0"/>
                <w:numId w:val="62"/>
              </w:numPr>
              <w:ind w:left="915" w:hanging="425"/>
              <w:rPr>
                <w:rFonts w:ascii="Century Gothic" w:hAnsi="Century Gothic"/>
                <w:sz w:val="22"/>
                <w:szCs w:val="22"/>
                <w:lang w:val="es-ES"/>
              </w:rPr>
            </w:pPr>
            <w:r w:rsidRPr="00822730">
              <w:rPr>
                <w:rFonts w:ascii="Century Gothic" w:hAnsi="Century Gothic"/>
                <w:sz w:val="22"/>
                <w:szCs w:val="22"/>
                <w:lang w:val="es-ES"/>
              </w:rPr>
              <w:t>si un Oferente retira la Oferta durante el Período de Validez de la Oferta especificado por el Oferente en la Carta de Oferta o durante cualquier prórroga de ese período dispuesta por el Oferente; o</w:t>
            </w:r>
          </w:p>
          <w:p w:rsidR="000B57CF" w:rsidRPr="00822730" w:rsidRDefault="0010289F">
            <w:pPr>
              <w:pStyle w:val="P3Header1-Clauses"/>
              <w:numPr>
                <w:ilvl w:val="0"/>
                <w:numId w:val="62"/>
              </w:numPr>
              <w:ind w:left="915" w:hanging="425"/>
              <w:rPr>
                <w:rFonts w:ascii="Century Gothic" w:hAnsi="Century Gothic"/>
                <w:sz w:val="22"/>
                <w:szCs w:val="22"/>
                <w:lang w:val="es-ES"/>
              </w:rPr>
            </w:pPr>
            <w:r w:rsidRPr="00822730">
              <w:rPr>
                <w:rFonts w:ascii="Century Gothic" w:hAnsi="Century Gothic"/>
                <w:sz w:val="22"/>
                <w:szCs w:val="22"/>
                <w:lang w:val="es-ES"/>
              </w:rPr>
              <w:t xml:space="preserve">si el Oferente seleccionado: </w:t>
            </w:r>
          </w:p>
          <w:p w:rsidR="000B57CF" w:rsidRPr="00822730" w:rsidRDefault="0010289F">
            <w:pPr>
              <w:pStyle w:val="Ttulo4"/>
              <w:numPr>
                <w:ilvl w:val="1"/>
                <w:numId w:val="63"/>
              </w:numPr>
              <w:spacing w:before="0" w:after="200"/>
              <w:ind w:left="1340" w:hanging="425"/>
              <w:rPr>
                <w:rFonts w:ascii="Century Gothic" w:hAnsi="Century Gothic" w:cs="Times New Roman"/>
                <w:sz w:val="22"/>
                <w:szCs w:val="22"/>
                <w:lang w:val="es-ES"/>
              </w:rPr>
            </w:pPr>
            <w:r w:rsidRPr="00822730">
              <w:rPr>
                <w:rFonts w:ascii="Century Gothic" w:hAnsi="Century Gothic" w:cs="Times New Roman"/>
                <w:sz w:val="22"/>
                <w:szCs w:val="22"/>
                <w:lang w:val="es-ES"/>
              </w:rPr>
              <w:t>no subscribe el Contrato de conformidad con la IAO 42; o</w:t>
            </w:r>
          </w:p>
          <w:p w:rsidR="000B57CF" w:rsidRPr="00822730" w:rsidRDefault="0010289F">
            <w:pPr>
              <w:pStyle w:val="Ttulo4"/>
              <w:numPr>
                <w:ilvl w:val="1"/>
                <w:numId w:val="63"/>
              </w:numPr>
              <w:spacing w:before="0" w:after="200"/>
              <w:ind w:left="1340" w:hanging="425"/>
              <w:rPr>
                <w:rFonts w:ascii="Century Gothic" w:hAnsi="Century Gothic" w:cs="Times New Roman"/>
                <w:sz w:val="22"/>
                <w:szCs w:val="22"/>
                <w:lang w:val="es-ES"/>
              </w:rPr>
            </w:pPr>
            <w:r w:rsidRPr="00822730">
              <w:rPr>
                <w:rFonts w:ascii="Century Gothic" w:hAnsi="Century Gothic" w:cs="Times New Roman"/>
                <w:sz w:val="22"/>
                <w:szCs w:val="22"/>
                <w:lang w:val="es-ES"/>
              </w:rPr>
              <w:t>no suministra una Garantía de Cumplimiento, conforme a lo establecido en la IAO 43.</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rPr>
                <w:sz w:val="24"/>
              </w:rPr>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La Garantía de Mantenimiento de la Oferta o la Declaración de Mantenimiento de la Oferta de una </w:t>
            </w:r>
            <w:r w:rsidRPr="00822730">
              <w:rPr>
                <w:rStyle w:val="StyleHeader2-SubClausesItalicChar"/>
                <w:rFonts w:ascii="Century Gothic" w:hAnsi="Century Gothic" w:cs="Times New Roman"/>
                <w:i w:val="0"/>
                <w:sz w:val="22"/>
                <w:szCs w:val="22"/>
                <w:lang w:val="es-ES"/>
              </w:rPr>
              <w:t xml:space="preserve">APCA </w:t>
            </w:r>
            <w:r w:rsidRPr="00822730">
              <w:rPr>
                <w:rFonts w:ascii="Century Gothic" w:hAnsi="Century Gothic" w:cs="Times New Roman"/>
                <w:sz w:val="22"/>
                <w:szCs w:val="22"/>
                <w:lang w:val="es-ES"/>
              </w:rPr>
              <w:t>se emitirán en nombre de la a</w:t>
            </w:r>
            <w:r w:rsidRPr="00822730">
              <w:rPr>
                <w:rStyle w:val="StyleHeader2-SubClausesItalicChar"/>
                <w:rFonts w:ascii="Century Gothic" w:hAnsi="Century Gothic" w:cs="Times New Roman"/>
                <w:i w:val="0"/>
                <w:sz w:val="22"/>
                <w:szCs w:val="22"/>
                <w:lang w:val="es-ES"/>
              </w:rPr>
              <w:t xml:space="preserve">sociación que presenta la Oferta. </w:t>
            </w:r>
            <w:r w:rsidRPr="00822730">
              <w:rPr>
                <w:rFonts w:ascii="Century Gothic" w:hAnsi="Century Gothic" w:cs="Times New Roman"/>
                <w:sz w:val="22"/>
                <w:szCs w:val="22"/>
                <w:lang w:val="es-ES"/>
              </w:rPr>
              <w:t xml:space="preserve">Si el </w:t>
            </w:r>
            <w:r w:rsidRPr="00822730">
              <w:rPr>
                <w:rStyle w:val="StyleHeader2-SubClausesItalicChar"/>
                <w:rFonts w:ascii="Century Gothic" w:hAnsi="Century Gothic" w:cs="Times New Roman"/>
                <w:i w:val="0"/>
                <w:sz w:val="22"/>
                <w:szCs w:val="22"/>
                <w:lang w:val="es-ES"/>
              </w:rPr>
              <w:t xml:space="preserve">APCA </w:t>
            </w:r>
            <w:r w:rsidRPr="00822730">
              <w:rPr>
                <w:rFonts w:ascii="Century Gothic" w:hAnsi="Century Gothic" w:cs="Times New Roman"/>
                <w:sz w:val="22"/>
                <w:szCs w:val="22"/>
                <w:lang w:val="es-ES"/>
              </w:rPr>
              <w:t>no se hubiera constituido formalmente como entidad jurídica al momento de presentar la Oferta</w:t>
            </w:r>
            <w:r w:rsidRPr="00822730">
              <w:rPr>
                <w:rFonts w:ascii="Century Gothic" w:hAnsi="Century Gothic" w:cs="Times New Roman"/>
                <w:i/>
                <w:sz w:val="22"/>
                <w:szCs w:val="22"/>
                <w:lang w:val="es-ES"/>
              </w:rPr>
              <w:t>,</w:t>
            </w:r>
            <w:r w:rsidRPr="00822730">
              <w:rPr>
                <w:rFonts w:ascii="Century Gothic" w:hAnsi="Century Gothic" w:cs="Times New Roman"/>
                <w:sz w:val="22"/>
                <w:szCs w:val="22"/>
                <w:lang w:val="es-ES"/>
              </w:rPr>
              <w:t xml:space="preserve"> la Garantía de Mantenimiento de la Oferta o la Declaración de Mantenimiento de la Oferta se emitirán en nombre de todos los futuros miembros que figuren en la carta de intención mencionada en la IAO 11.2.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Si</w:t>
            </w:r>
            <w:r w:rsidRPr="00822730">
              <w:rPr>
                <w:rStyle w:val="StyleHeader2-SubClausesBoldChar"/>
                <w:rFonts w:ascii="Century Gothic" w:hAnsi="Century Gothic" w:cs="Times New Roman"/>
                <w:b w:val="0"/>
                <w:sz w:val="22"/>
                <w:szCs w:val="22"/>
                <w:lang w:val="es-ES"/>
              </w:rPr>
              <w:t xml:space="preserve"> en </w:t>
            </w:r>
            <w:r w:rsidRPr="00822730">
              <w:rPr>
                <w:rStyle w:val="StyleHeader2-SubClausesBoldChar"/>
                <w:rFonts w:ascii="Century Gothic" w:hAnsi="Century Gothic" w:cs="Times New Roman"/>
                <w:sz w:val="22"/>
                <w:szCs w:val="22"/>
                <w:lang w:val="es-ES"/>
              </w:rPr>
              <w:t>los DDL</w:t>
            </w:r>
            <w:r w:rsidRPr="00822730">
              <w:rPr>
                <w:rFonts w:ascii="Century Gothic" w:hAnsi="Century Gothic" w:cs="Times New Roman"/>
                <w:sz w:val="22"/>
                <w:szCs w:val="22"/>
                <w:lang w:val="es-ES"/>
              </w:rPr>
              <w:t>, de conformidad con la IAO 19.1, no se exige una Garantía de Mantenimiento de la Oferta, y</w:t>
            </w:r>
          </w:p>
          <w:p w:rsidR="000B57CF" w:rsidRPr="00822730" w:rsidRDefault="0010289F">
            <w:pPr>
              <w:pStyle w:val="P3Header1-Clauses"/>
              <w:numPr>
                <w:ilvl w:val="0"/>
                <w:numId w:val="64"/>
              </w:numPr>
              <w:rPr>
                <w:rFonts w:ascii="Century Gothic" w:hAnsi="Century Gothic"/>
                <w:i/>
                <w:sz w:val="22"/>
                <w:szCs w:val="22"/>
                <w:lang w:val="es-ES"/>
              </w:rPr>
            </w:pPr>
            <w:r w:rsidRPr="00822730">
              <w:rPr>
                <w:rFonts w:ascii="Century Gothic" w:hAnsi="Century Gothic"/>
                <w:sz w:val="22"/>
                <w:szCs w:val="22"/>
                <w:lang w:val="es-ES"/>
              </w:rPr>
              <w:t>si un Oferente retira su Oferta durante el Período de Validez de la Oferta especificado por el Oferente en las Cartas de Oferta, o,</w:t>
            </w:r>
          </w:p>
          <w:p w:rsidR="000B57CF" w:rsidRPr="00822730" w:rsidRDefault="0010289F">
            <w:pPr>
              <w:pStyle w:val="P3Header1-Clauses"/>
              <w:numPr>
                <w:ilvl w:val="0"/>
                <w:numId w:val="64"/>
              </w:numPr>
              <w:rPr>
                <w:rFonts w:ascii="Century Gothic" w:hAnsi="Century Gothic"/>
                <w:i/>
                <w:sz w:val="22"/>
                <w:szCs w:val="22"/>
                <w:lang w:val="es-ES"/>
              </w:rPr>
            </w:pPr>
            <w:r w:rsidRPr="00822730">
              <w:rPr>
                <w:rFonts w:ascii="Century Gothic" w:hAnsi="Century Gothic"/>
                <w:sz w:val="22"/>
                <w:szCs w:val="22"/>
                <w:lang w:val="es-ES"/>
              </w:rPr>
              <w:t xml:space="preserve">si el Oferente seleccionado no subscribe el Contrato con arreglo a lo dispuesto en la IAO 42 o no suministra </w:t>
            </w:r>
            <w:r w:rsidRPr="00822730">
              <w:rPr>
                <w:rFonts w:ascii="Century Gothic" w:hAnsi="Century Gothic"/>
                <w:sz w:val="22"/>
                <w:szCs w:val="22"/>
                <w:lang w:val="es-ES"/>
              </w:rPr>
              <w:lastRenderedPageBreak/>
              <w:t>una Garantía de Cumplimiento conforme a lo establecido en la IAO 43,</w:t>
            </w:r>
          </w:p>
          <w:p w:rsidR="000B57CF" w:rsidRPr="00822730" w:rsidRDefault="0010289F">
            <w:pPr>
              <w:spacing w:after="200"/>
              <w:ind w:left="562"/>
              <w:jc w:val="both"/>
              <w:rPr>
                <w:rFonts w:ascii="Century Gothic" w:hAnsi="Century Gothic"/>
                <w:sz w:val="22"/>
                <w:szCs w:val="22"/>
                <w:lang w:val="es-ES"/>
              </w:rPr>
            </w:pPr>
            <w:r w:rsidRPr="00822730">
              <w:rPr>
                <w:rFonts w:ascii="Century Gothic" w:hAnsi="Century Gothic"/>
                <w:sz w:val="22"/>
                <w:szCs w:val="22"/>
                <w:lang w:val="es-ES"/>
              </w:rPr>
              <w:t xml:space="preserve">el Prestatario puede, cuando así se disponga </w:t>
            </w:r>
            <w:r w:rsidRPr="00822730">
              <w:rPr>
                <w:rStyle w:val="StyleHeader2-SubClausesBoldChar"/>
                <w:rFonts w:ascii="Century Gothic" w:hAnsi="Century Gothic"/>
                <w:b w:val="0"/>
                <w:sz w:val="22"/>
                <w:szCs w:val="22"/>
                <w:lang w:val="es-ES"/>
              </w:rPr>
              <w:t>en</w:t>
            </w:r>
            <w:r w:rsidRPr="00822730">
              <w:rPr>
                <w:rStyle w:val="StyleHeader2-SubClausesBoldChar"/>
                <w:rFonts w:ascii="Century Gothic" w:hAnsi="Century Gothic"/>
                <w:sz w:val="22"/>
                <w:szCs w:val="22"/>
                <w:lang w:val="es-ES"/>
              </w:rPr>
              <w:t xml:space="preserve"> los DDL</w:t>
            </w:r>
            <w:r w:rsidRPr="00822730">
              <w:rPr>
                <w:rFonts w:ascii="Century Gothic" w:hAnsi="Century Gothic"/>
                <w:b/>
                <w:sz w:val="22"/>
                <w:szCs w:val="22"/>
                <w:lang w:val="es-ES"/>
              </w:rPr>
              <w:t>,</w:t>
            </w:r>
            <w:r w:rsidRPr="00822730">
              <w:rPr>
                <w:rFonts w:ascii="Century Gothic" w:hAnsi="Century Gothic"/>
                <w:sz w:val="22"/>
                <w:szCs w:val="22"/>
                <w:lang w:val="es-ES"/>
              </w:rPr>
              <w:t xml:space="preserve"> declarar al Oferente no elegible para ser adjudicatario de un contrato por parte del Comprador durante el período que se establezca </w:t>
            </w:r>
            <w:r w:rsidRPr="00822730">
              <w:rPr>
                <w:rStyle w:val="StyleHeader2-SubClausesBoldChar"/>
                <w:rFonts w:ascii="Century Gothic" w:hAnsi="Century Gothic"/>
                <w:b w:val="0"/>
                <w:sz w:val="22"/>
                <w:szCs w:val="22"/>
                <w:lang w:val="es-ES"/>
              </w:rPr>
              <w:t>en</w:t>
            </w:r>
            <w:r w:rsidRPr="00822730">
              <w:rPr>
                <w:rStyle w:val="StyleHeader2-SubClausesBoldChar"/>
                <w:rFonts w:ascii="Century Gothic" w:hAnsi="Century Gothic"/>
                <w:sz w:val="22"/>
                <w:szCs w:val="22"/>
                <w:lang w:val="es-ES"/>
              </w:rPr>
              <w:t xml:space="preserve"> los DDL</w:t>
            </w:r>
            <w:r w:rsidRPr="00822730">
              <w:rPr>
                <w:rFonts w:ascii="Century Gothic" w:hAnsi="Century Gothic"/>
                <w:sz w:val="22"/>
                <w:szCs w:val="22"/>
                <w:lang w:val="es-ES"/>
              </w:rPr>
              <w:t>.</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218" w:name="_Toc175253816"/>
            <w:bookmarkStart w:id="219" w:name="_Toc438907225"/>
            <w:bookmarkStart w:id="220" w:name="_Toc26891435"/>
            <w:bookmarkStart w:id="221" w:name="_Toc455487613"/>
            <w:bookmarkStart w:id="222" w:name="_Toc139863122"/>
            <w:bookmarkStart w:id="223" w:name="_Toc97371023"/>
            <w:bookmarkStart w:id="224" w:name="_Toc438907026"/>
            <w:bookmarkStart w:id="225" w:name="_Toc438532612"/>
            <w:bookmarkStart w:id="226" w:name="_Toc438438843"/>
            <w:bookmarkStart w:id="227" w:name="_Toc325723938"/>
            <w:bookmarkStart w:id="228" w:name="_Toc435624832"/>
            <w:bookmarkStart w:id="229" w:name="_Toc440526031"/>
            <w:bookmarkStart w:id="230" w:name="_Toc438733987"/>
            <w:r w:rsidRPr="00822730">
              <w:lastRenderedPageBreak/>
              <w:t>Formato y Firma de la Oferta</w:t>
            </w:r>
            <w:bookmarkEnd w:id="218"/>
            <w:bookmarkEnd w:id="219"/>
            <w:bookmarkEnd w:id="220"/>
            <w:bookmarkEnd w:id="221"/>
            <w:bookmarkEnd w:id="222"/>
            <w:bookmarkEnd w:id="223"/>
            <w:bookmarkEnd w:id="224"/>
            <w:bookmarkEnd w:id="225"/>
            <w:bookmarkEnd w:id="226"/>
            <w:bookmarkEnd w:id="227"/>
            <w:bookmarkEnd w:id="228"/>
            <w:bookmarkEnd w:id="229"/>
            <w:bookmarkEnd w:id="230"/>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822730">
              <w:rPr>
                <w:rFonts w:ascii="Century Gothic" w:hAnsi="Century Gothic" w:cs="Times New Roman"/>
                <w:b/>
                <w:bCs/>
                <w:sz w:val="22"/>
                <w:szCs w:val="22"/>
                <w:lang w:val="es-ES"/>
              </w:rPr>
              <w:t>que se indica en los DDL</w:t>
            </w:r>
            <w:r w:rsidRPr="00822730">
              <w:rPr>
                <w:rFonts w:ascii="Century Gothic" w:hAnsi="Century Gothic" w:cs="Times New Roman"/>
                <w:sz w:val="22"/>
                <w:szCs w:val="22"/>
                <w:lang w:val="es-ES"/>
              </w:rPr>
              <w:t xml:space="preserve"> y marcar claramente cada ejemplar como “Copia”. En caso de discrepancia, el texto del original prevalecerá sobre el de las copias.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color w:val="000000" w:themeColor="text1"/>
                <w:sz w:val="22"/>
                <w:szCs w:val="22"/>
                <w:lang w:val="es-ES"/>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original y todas las copias de la Oferta deberán ser mecanografiadas o escritas con tinta indeleble y deberán estar firmadas por la persona debidamente autorizada para firmar en nombre del Oferente. </w:t>
            </w:r>
            <w:r w:rsidRPr="00822730">
              <w:rPr>
                <w:rFonts w:ascii="Century Gothic" w:hAnsi="Century Gothic" w:cs="Times New Roman"/>
                <w:iCs/>
                <w:sz w:val="22"/>
                <w:szCs w:val="22"/>
                <w:lang w:val="es-ES"/>
              </w:rPr>
              <w:t xml:space="preserve">Esta autorización consistirá en una confirmación escrita, según se </w:t>
            </w:r>
            <w:r w:rsidRPr="00822730">
              <w:rPr>
                <w:rFonts w:ascii="Century Gothic" w:hAnsi="Century Gothic" w:cs="Times New Roman"/>
                <w:bCs/>
                <w:iCs/>
                <w:sz w:val="22"/>
                <w:szCs w:val="22"/>
                <w:lang w:val="es-ES"/>
              </w:rPr>
              <w:t xml:space="preserve">especifica </w:t>
            </w:r>
            <w:r w:rsidRPr="00822730">
              <w:rPr>
                <w:rFonts w:ascii="Century Gothic" w:hAnsi="Century Gothic" w:cs="Times New Roman"/>
                <w:b/>
                <w:bCs/>
                <w:iCs/>
                <w:sz w:val="22"/>
                <w:szCs w:val="22"/>
                <w:lang w:val="es-ES"/>
              </w:rPr>
              <w:t>en los DDL</w:t>
            </w:r>
            <w:r w:rsidRPr="00822730">
              <w:rPr>
                <w:rFonts w:ascii="Century Gothic" w:hAnsi="Century Gothic" w:cs="Times New Roman"/>
                <w:iCs/>
                <w:sz w:val="22"/>
                <w:szCs w:val="22"/>
                <w:lang w:val="es-ES"/>
              </w:rPr>
              <w:t xml:space="preserve">, la cual deberá adjuntarse a la Oferta. El nombre y el cargo de cada persona que firme la autorización deberán escribirse en letra de imprenta o imprimirse bajo su firma. </w:t>
            </w:r>
            <w:r w:rsidRPr="00822730">
              <w:rPr>
                <w:rFonts w:ascii="Century Gothic" w:hAnsi="Century Gothic" w:cs="Times New Roman"/>
                <w:sz w:val="22"/>
                <w:szCs w:val="22"/>
                <w:lang w:val="es-ES"/>
              </w:rPr>
              <w:t>Todas las páginas de la Oferta que contengan anotaciones o enmiendas deberán estar firmadas o inicialadas por la persona que suscriba la Oferta</w:t>
            </w:r>
            <w:r w:rsidRPr="00822730">
              <w:rPr>
                <w:rFonts w:ascii="Century Gothic" w:hAnsi="Century Gothic" w:cs="Times New Roman"/>
                <w:iCs/>
                <w:sz w:val="22"/>
                <w:szCs w:val="22"/>
                <w:lang w:val="es-ES"/>
              </w:rPr>
              <w:t>.</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Las interlineaciones, las raspaduras o las enmiendas solo serán válidas si están firmadas o inicialadas por la persona que suscriba la Oferta.</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rsidR="000B57CF" w:rsidRPr="00822730" w:rsidRDefault="0010289F">
            <w:pPr>
              <w:pStyle w:val="Subsecciones"/>
              <w:rPr>
                <w:szCs w:val="22"/>
              </w:rPr>
            </w:pPr>
            <w:bookmarkStart w:id="231" w:name="_Toc26891436"/>
            <w:bookmarkStart w:id="232" w:name="_Toc175253817"/>
            <w:r w:rsidRPr="00822730">
              <w:rPr>
                <w:szCs w:val="22"/>
              </w:rPr>
              <w:t>Presentación y Apertura de las Ofertas</w:t>
            </w:r>
            <w:bookmarkEnd w:id="231"/>
            <w:bookmarkEnd w:id="232"/>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233" w:name="_Toc438907027"/>
            <w:bookmarkStart w:id="234" w:name="_Toc97371025"/>
            <w:bookmarkStart w:id="235" w:name="_Toc139863123"/>
            <w:bookmarkStart w:id="236" w:name="_Toc438907226"/>
            <w:bookmarkStart w:id="237" w:name="_Toc325723940"/>
            <w:bookmarkStart w:id="238" w:name="_Toc175253818"/>
            <w:bookmarkStart w:id="239" w:name="_Toc438438845"/>
            <w:bookmarkStart w:id="240" w:name="_Toc26891437"/>
            <w:bookmarkStart w:id="241" w:name="_Toc440526033"/>
            <w:bookmarkStart w:id="242" w:name="_Toc438532614"/>
            <w:bookmarkStart w:id="243" w:name="_Toc455487614"/>
            <w:bookmarkStart w:id="244" w:name="_Toc438733989"/>
            <w:bookmarkStart w:id="245" w:name="_Toc435624834"/>
            <w:r w:rsidRPr="00822730">
              <w:lastRenderedPageBreak/>
              <w:t>Cierre e Identificación de las Ofertas</w:t>
            </w:r>
            <w:bookmarkEnd w:id="233"/>
            <w:bookmarkEnd w:id="234"/>
            <w:bookmarkEnd w:id="235"/>
            <w:bookmarkEnd w:id="236"/>
            <w:bookmarkEnd w:id="237"/>
            <w:bookmarkEnd w:id="238"/>
            <w:bookmarkEnd w:id="239"/>
            <w:bookmarkEnd w:id="240"/>
            <w:bookmarkEnd w:id="241"/>
            <w:bookmarkEnd w:id="242"/>
            <w:bookmarkEnd w:id="243"/>
            <w:bookmarkEnd w:id="244"/>
            <w:bookmarkEnd w:id="245"/>
          </w:p>
        </w:tc>
        <w:tc>
          <w:tcPr>
            <w:tcW w:w="7053" w:type="dxa"/>
            <w:tcBorders>
              <w:top w:val="nil"/>
              <w:left w:val="nil"/>
              <w:bottom w:val="nil"/>
              <w:right w:val="nil"/>
            </w:tcBorders>
          </w:tcPr>
          <w:p w:rsidR="000B57CF" w:rsidRPr="00822730" w:rsidRDefault="0010289F">
            <w:pPr>
              <w:pStyle w:val="Sub-ClauseText"/>
              <w:numPr>
                <w:ilvl w:val="1"/>
                <w:numId w:val="65"/>
              </w:numPr>
              <w:overflowPunct/>
              <w:autoSpaceDE/>
              <w:autoSpaceDN/>
              <w:adjustRightInd/>
              <w:spacing w:before="0" w:after="20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El Oferente deberá presentar la Oferta en un único sobre cerrado (proceso de Licitación con mecanismo de sobre único), en cuyo interior deberá colocar los siguientes sobres cerrados:</w:t>
            </w:r>
          </w:p>
          <w:p w:rsidR="000B57CF" w:rsidRPr="00822730" w:rsidRDefault="0010289F">
            <w:pPr>
              <w:pStyle w:val="Sub-ClauseText"/>
              <w:numPr>
                <w:ilvl w:val="2"/>
                <w:numId w:val="65"/>
              </w:numPr>
              <w:overflowPunct/>
              <w:autoSpaceDE/>
              <w:autoSpaceDN/>
              <w:adjustRightInd/>
              <w:spacing w:before="0" w:after="200"/>
              <w:ind w:left="1151" w:hanging="544"/>
              <w:textAlignment w:val="auto"/>
              <w:rPr>
                <w:rFonts w:ascii="Century Gothic" w:hAnsi="Century Gothic"/>
                <w:spacing w:val="0"/>
                <w:sz w:val="22"/>
                <w:szCs w:val="22"/>
                <w:lang w:val="es-ES"/>
              </w:rPr>
            </w:pPr>
            <w:r w:rsidRPr="00822730">
              <w:rPr>
                <w:rFonts w:ascii="Century Gothic" w:hAnsi="Century Gothic"/>
                <w:spacing w:val="-2"/>
                <w:sz w:val="22"/>
                <w:szCs w:val="22"/>
                <w:lang w:val="es-ES"/>
              </w:rPr>
              <w:t>un sobre identificado como “</w:t>
            </w:r>
            <w:r w:rsidRPr="00822730">
              <w:rPr>
                <w:rFonts w:ascii="Century Gothic" w:hAnsi="Century Gothic"/>
                <w:smallCaps/>
                <w:spacing w:val="-2"/>
                <w:sz w:val="22"/>
                <w:szCs w:val="22"/>
                <w:lang w:val="es-ES"/>
              </w:rPr>
              <w:t>Original</w:t>
            </w:r>
            <w:r w:rsidRPr="00822730">
              <w:rPr>
                <w:rFonts w:ascii="Century Gothic" w:hAnsi="Century Gothic"/>
                <w:spacing w:val="-2"/>
                <w:sz w:val="22"/>
                <w:szCs w:val="22"/>
                <w:lang w:val="es-ES"/>
              </w:rPr>
              <w:t>”, que contendrá</w:t>
            </w:r>
            <w:r w:rsidRPr="00822730">
              <w:rPr>
                <w:rFonts w:ascii="Century Gothic" w:hAnsi="Century Gothic"/>
                <w:spacing w:val="0"/>
                <w:sz w:val="22"/>
                <w:szCs w:val="22"/>
                <w:lang w:val="es-ES"/>
              </w:rPr>
              <w:t xml:space="preserve"> todos los documentos que componen la Oferta, como se describe en la IAO 11;</w:t>
            </w:r>
          </w:p>
          <w:p w:rsidR="000B57CF" w:rsidRPr="00822730" w:rsidRDefault="0010289F">
            <w:pPr>
              <w:pStyle w:val="Sub-ClauseText"/>
              <w:numPr>
                <w:ilvl w:val="2"/>
                <w:numId w:val="65"/>
              </w:numPr>
              <w:overflowPunct/>
              <w:autoSpaceDE/>
              <w:autoSpaceDN/>
              <w:adjustRightInd/>
              <w:spacing w:before="0" w:after="200"/>
              <w:ind w:left="1151" w:hanging="544"/>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un sobre identificado como “</w:t>
            </w:r>
            <w:r w:rsidRPr="00822730">
              <w:rPr>
                <w:rFonts w:ascii="Century Gothic" w:hAnsi="Century Gothic"/>
                <w:smallCaps/>
                <w:spacing w:val="0"/>
                <w:sz w:val="22"/>
                <w:szCs w:val="22"/>
                <w:lang w:val="es-ES"/>
              </w:rPr>
              <w:t>Copias</w:t>
            </w:r>
            <w:r w:rsidRPr="00822730">
              <w:rPr>
                <w:rFonts w:ascii="Century Gothic" w:hAnsi="Century Gothic"/>
                <w:spacing w:val="0"/>
                <w:sz w:val="22"/>
                <w:szCs w:val="22"/>
                <w:lang w:val="es-ES"/>
              </w:rPr>
              <w:t>”, que contendrá las copias de la Oferta que se hubieran solicitado;</w:t>
            </w:r>
          </w:p>
          <w:p w:rsidR="000B57CF" w:rsidRPr="00822730" w:rsidRDefault="0010289F">
            <w:pPr>
              <w:pStyle w:val="Sub-ClauseText"/>
              <w:numPr>
                <w:ilvl w:val="2"/>
                <w:numId w:val="65"/>
              </w:numPr>
              <w:overflowPunct/>
              <w:autoSpaceDE/>
              <w:autoSpaceDN/>
              <w:adjustRightInd/>
              <w:spacing w:before="0" w:after="200"/>
              <w:ind w:left="1151" w:hanging="544"/>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si se permiten Ofertas alternativas según lo dispuesto en la IAO 13 y, si corresponde:</w:t>
            </w:r>
          </w:p>
          <w:p w:rsidR="000B57CF" w:rsidRPr="00822730" w:rsidRDefault="0010289F">
            <w:pPr>
              <w:pStyle w:val="Sub-ClauseText"/>
              <w:numPr>
                <w:ilvl w:val="0"/>
                <w:numId w:val="66"/>
              </w:numPr>
              <w:overflowPunct/>
              <w:autoSpaceDE/>
              <w:autoSpaceDN/>
              <w:adjustRightInd/>
              <w:spacing w:before="0" w:after="200"/>
              <w:ind w:left="1624" w:hanging="422"/>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un sobre identificado como “</w:t>
            </w:r>
            <w:r w:rsidRPr="00822730">
              <w:rPr>
                <w:rFonts w:ascii="Century Gothic" w:hAnsi="Century Gothic"/>
                <w:smallCaps/>
                <w:spacing w:val="0"/>
                <w:sz w:val="22"/>
                <w:szCs w:val="22"/>
                <w:lang w:val="es-ES"/>
              </w:rPr>
              <w:t>Original: Oferta alternativa</w:t>
            </w:r>
            <w:r w:rsidRPr="00822730">
              <w:rPr>
                <w:rFonts w:ascii="Century Gothic" w:hAnsi="Century Gothic"/>
                <w:spacing w:val="0"/>
                <w:sz w:val="22"/>
                <w:szCs w:val="22"/>
                <w:lang w:val="es-ES"/>
              </w:rPr>
              <w:t>”, donde se colocará la Oferta alternativa,</w:t>
            </w:r>
          </w:p>
          <w:p w:rsidR="000B57CF" w:rsidRPr="00822730" w:rsidRDefault="0010289F">
            <w:pPr>
              <w:pStyle w:val="Sub-ClauseText"/>
              <w:numPr>
                <w:ilvl w:val="0"/>
                <w:numId w:val="66"/>
              </w:numPr>
              <w:overflowPunct/>
              <w:autoSpaceDE/>
              <w:autoSpaceDN/>
              <w:adjustRightInd/>
              <w:spacing w:before="0" w:after="200"/>
              <w:ind w:left="1624" w:hanging="422"/>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un sobre identificado como “</w:t>
            </w:r>
            <w:r w:rsidRPr="00822730">
              <w:rPr>
                <w:rFonts w:ascii="Century Gothic" w:hAnsi="Century Gothic"/>
                <w:smallCaps/>
                <w:spacing w:val="0"/>
                <w:sz w:val="22"/>
                <w:szCs w:val="22"/>
                <w:lang w:val="es-ES"/>
              </w:rPr>
              <w:t>Copias: Oferta alternativa</w:t>
            </w:r>
            <w:r w:rsidRPr="00822730">
              <w:rPr>
                <w:rFonts w:ascii="Century Gothic" w:hAnsi="Century Gothic"/>
                <w:spacing w:val="0"/>
                <w:sz w:val="22"/>
                <w:szCs w:val="22"/>
                <w:lang w:val="es-ES"/>
              </w:rPr>
              <w:t>”, donde se colocarán todas las copias de la Oferta alternativa que se hubieran solicitado.</w:t>
            </w:r>
          </w:p>
          <w:p w:rsidR="000B57CF" w:rsidRPr="00822730" w:rsidRDefault="0010289F">
            <w:pPr>
              <w:pStyle w:val="Sub-ClauseText"/>
              <w:numPr>
                <w:ilvl w:val="1"/>
                <w:numId w:val="65"/>
              </w:numPr>
              <w:overflowPunct/>
              <w:autoSpaceDE/>
              <w:autoSpaceDN/>
              <w:adjustRightInd/>
              <w:spacing w:before="0" w:after="20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Los sobres interiores y exteriores deberán:</w:t>
            </w:r>
          </w:p>
          <w:p w:rsidR="000B57CF" w:rsidRPr="00822730" w:rsidRDefault="0010289F">
            <w:pPr>
              <w:pStyle w:val="Ttulo3"/>
              <w:keepNext w:val="0"/>
              <w:numPr>
                <w:ilvl w:val="2"/>
                <w:numId w:val="67"/>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llevar el nombre y la dirección del Oferente;</w:t>
            </w:r>
          </w:p>
          <w:p w:rsidR="000B57CF" w:rsidRPr="00822730" w:rsidRDefault="0010289F">
            <w:pPr>
              <w:pStyle w:val="Ttulo3"/>
              <w:keepNext w:val="0"/>
              <w:numPr>
                <w:ilvl w:val="2"/>
                <w:numId w:val="67"/>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estar dirigidos al Comprador de acuerdo con lo indicado en la IAO 22.1;</w:t>
            </w:r>
          </w:p>
          <w:p w:rsidR="000B57CF" w:rsidRPr="00822730" w:rsidRDefault="0010289F">
            <w:pPr>
              <w:pStyle w:val="Ttulo3"/>
              <w:keepNext w:val="0"/>
              <w:numPr>
                <w:ilvl w:val="2"/>
                <w:numId w:val="67"/>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llevar la identificación específica de este proceso de Licitación indicada en la IAO 1.1; y</w:t>
            </w:r>
          </w:p>
          <w:p w:rsidR="000B57CF" w:rsidRPr="00822730" w:rsidRDefault="0010289F">
            <w:pPr>
              <w:pStyle w:val="Ttulo3"/>
              <w:keepNext w:val="0"/>
              <w:numPr>
                <w:ilvl w:val="2"/>
                <w:numId w:val="67"/>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llevar la advertencia de no abrir antes de la hora y fecha de apertura de Ofertas.</w:t>
            </w:r>
          </w:p>
          <w:p w:rsidR="000B57CF" w:rsidRPr="00822730" w:rsidRDefault="0010289F">
            <w:pPr>
              <w:pStyle w:val="Sub-ClauseText"/>
              <w:numPr>
                <w:ilvl w:val="1"/>
                <w:numId w:val="65"/>
              </w:numPr>
              <w:overflowPunct/>
              <w:autoSpaceDE/>
              <w:autoSpaceDN/>
              <w:adjustRightInd/>
              <w:spacing w:before="0" w:after="200"/>
              <w:textAlignment w:val="auto"/>
              <w:rPr>
                <w:rFonts w:ascii="Century Gothic" w:hAnsi="Century Gothic"/>
                <w:sz w:val="22"/>
                <w:szCs w:val="22"/>
                <w:lang w:val="es-ES"/>
              </w:rPr>
            </w:pPr>
            <w:r w:rsidRPr="00822730">
              <w:rPr>
                <w:rFonts w:ascii="Century Gothic" w:hAnsi="Century Gothic"/>
                <w:spacing w:val="0"/>
                <w:sz w:val="22"/>
                <w:szCs w:val="22"/>
                <w:lang w:val="es-ES"/>
              </w:rPr>
              <w:t>Si los sobres no están cerrados e identificados como se requiere, el Comprador no se responsabilizará en caso de que la Oferta se extravíe o sea abierta prematuramente.</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rsidR="000B57CF" w:rsidRPr="00822730" w:rsidRDefault="0010289F">
            <w:pPr>
              <w:pStyle w:val="IAOs"/>
            </w:pPr>
            <w:bookmarkStart w:id="246" w:name="_Toc19095256"/>
            <w:bookmarkStart w:id="247" w:name="_Toc19095259"/>
            <w:bookmarkStart w:id="248" w:name="_Toc19087947"/>
            <w:bookmarkStart w:id="249" w:name="_Toc19087950"/>
            <w:bookmarkStart w:id="250" w:name="_Toc455487615"/>
            <w:bookmarkStart w:id="251" w:name="_Toc26891438"/>
            <w:bookmarkStart w:id="252" w:name="_Toc175253819"/>
            <w:bookmarkEnd w:id="246"/>
            <w:bookmarkEnd w:id="247"/>
            <w:bookmarkEnd w:id="248"/>
            <w:bookmarkEnd w:id="249"/>
            <w:r w:rsidRPr="00822730">
              <w:t>Plazo para la Presentación de las Ofertas</w:t>
            </w:r>
            <w:bookmarkEnd w:id="250"/>
            <w:bookmarkEnd w:id="251"/>
            <w:bookmarkEnd w:id="252"/>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w:t>
            </w:r>
            <w:r w:rsidRPr="00822730">
              <w:rPr>
                <w:rStyle w:val="StyleHeader2-SubClausesItalicChar"/>
                <w:rFonts w:ascii="Century Gothic" w:hAnsi="Century Gothic" w:cs="Times New Roman"/>
                <w:i w:val="0"/>
                <w:sz w:val="22"/>
                <w:szCs w:val="22"/>
                <w:lang w:val="es-ES"/>
              </w:rPr>
              <w:t>Comprador</w:t>
            </w:r>
            <w:r w:rsidRPr="00822730">
              <w:rPr>
                <w:rFonts w:ascii="Century Gothic" w:hAnsi="Century Gothic" w:cs="Times New Roman"/>
                <w:sz w:val="22"/>
                <w:szCs w:val="22"/>
                <w:lang w:val="es-ES"/>
              </w:rPr>
              <w:t xml:space="preserve"> debe recibir las Ofertas en la dirección y a más tardar en la fecha y hora que se indican </w:t>
            </w:r>
            <w:r w:rsidRPr="00822730">
              <w:rPr>
                <w:rFonts w:ascii="Century Gothic" w:hAnsi="Century Gothic" w:cs="Times New Roman"/>
                <w:b/>
                <w:sz w:val="22"/>
                <w:szCs w:val="22"/>
                <w:lang w:val="es-ES"/>
              </w:rPr>
              <w:t>en los DDL</w:t>
            </w:r>
            <w:r w:rsidRPr="00822730">
              <w:rPr>
                <w:rFonts w:ascii="Century Gothic" w:hAnsi="Century Gothic" w:cs="Times New Roman"/>
                <w:sz w:val="22"/>
                <w:szCs w:val="22"/>
                <w:lang w:val="es-ES"/>
              </w:rPr>
              <w:t xml:space="preserve">. Cuando se especifique </w:t>
            </w:r>
            <w:r w:rsidRPr="00822730">
              <w:rPr>
                <w:rFonts w:ascii="Century Gothic" w:hAnsi="Century Gothic" w:cs="Times New Roman"/>
                <w:b/>
                <w:bCs/>
                <w:sz w:val="22"/>
                <w:szCs w:val="22"/>
                <w:lang w:val="es-ES"/>
              </w:rPr>
              <w:t>en los DDL</w:t>
            </w:r>
            <w:r w:rsidRPr="00822730">
              <w:rPr>
                <w:rFonts w:ascii="Century Gothic" w:hAnsi="Century Gothic" w:cs="Times New Roman"/>
                <w:sz w:val="22"/>
                <w:szCs w:val="22"/>
                <w:lang w:val="es-ES"/>
              </w:rPr>
              <w:t xml:space="preserve">, los Oferentes tendrán la posibilidad de presentar sus Ofertas en forma electrónica. Los que opten por esta modalidad deberán ajustarse a los procedimientos de presentación electrónica de Ofertas establecidos </w:t>
            </w:r>
            <w:r w:rsidRPr="00822730">
              <w:rPr>
                <w:rFonts w:ascii="Century Gothic" w:hAnsi="Century Gothic" w:cs="Times New Roman"/>
                <w:b/>
                <w:bCs/>
                <w:sz w:val="22"/>
                <w:szCs w:val="22"/>
                <w:lang w:val="es-ES"/>
              </w:rPr>
              <w:t>en los DDL</w:t>
            </w:r>
            <w:r w:rsidRPr="00822730">
              <w:rPr>
                <w:rStyle w:val="StyleHeader2-SubClausesBoldChar"/>
                <w:rFonts w:ascii="Century Gothic" w:hAnsi="Century Gothic" w:cs="Times New Roman"/>
                <w:sz w:val="22"/>
                <w:szCs w:val="22"/>
                <w:lang w:val="es-ES"/>
              </w:rPr>
              <w:t>.</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rPr>
                <w:sz w:val="24"/>
              </w:rPr>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w:t>
            </w:r>
            <w:r w:rsidRPr="00822730">
              <w:rPr>
                <w:rStyle w:val="StyleHeader2-SubClausesItalicChar"/>
                <w:rFonts w:ascii="Century Gothic" w:hAnsi="Century Gothic" w:cs="Times New Roman"/>
                <w:i w:val="0"/>
                <w:sz w:val="22"/>
                <w:szCs w:val="22"/>
                <w:lang w:val="es-ES"/>
              </w:rPr>
              <w:t>Comprador</w:t>
            </w:r>
            <w:r w:rsidRPr="00822730">
              <w:rPr>
                <w:rFonts w:ascii="Century Gothic" w:hAnsi="Century Gothic" w:cs="Times New Roman"/>
                <w:sz w:val="22"/>
                <w:szCs w:val="22"/>
                <w:lang w:val="es-ES"/>
              </w:rPr>
              <w:t xml:space="preserve"> puede, a su criterio, extender el plazo para la presentación de Ofertas modificando el Documento de Licitación, de acuerdo con la IAO 8, en cuyo caso todos los derechos y las obligaciones del Comprador y de los </w:t>
            </w:r>
            <w:r w:rsidRPr="00822730">
              <w:rPr>
                <w:rFonts w:ascii="Century Gothic" w:hAnsi="Century Gothic" w:cs="Times New Roman"/>
                <w:sz w:val="22"/>
                <w:szCs w:val="22"/>
                <w:lang w:val="es-ES"/>
              </w:rPr>
              <w:lastRenderedPageBreak/>
              <w:t>Oferentes sujetos a la fecha límite original para presentar las Ofertas quedarán sujetos a la nueva fecha límite.</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253" w:name="_Toc175253820"/>
            <w:bookmarkStart w:id="254" w:name="_Toc455487616"/>
            <w:bookmarkStart w:id="255" w:name="_Toc26891439"/>
            <w:r w:rsidRPr="00822730">
              <w:lastRenderedPageBreak/>
              <w:t>Ofertas Tardías</w:t>
            </w:r>
            <w:bookmarkEnd w:id="253"/>
            <w:bookmarkEnd w:id="254"/>
            <w:bookmarkEnd w:id="255"/>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w:t>
            </w:r>
            <w:r w:rsidRPr="00822730">
              <w:rPr>
                <w:rStyle w:val="StyleHeader2-SubClausesItalicChar"/>
                <w:rFonts w:ascii="Century Gothic" w:hAnsi="Century Gothic" w:cs="Times New Roman"/>
                <w:i w:val="0"/>
                <w:sz w:val="22"/>
                <w:szCs w:val="22"/>
                <w:lang w:val="es-ES"/>
              </w:rPr>
              <w:t>Comprador</w:t>
            </w:r>
            <w:r w:rsidRPr="00822730">
              <w:rPr>
                <w:rFonts w:ascii="Century Gothic" w:hAnsi="Century Gothic" w:cs="Times New Roman"/>
                <w:sz w:val="22"/>
                <w:szCs w:val="22"/>
                <w:lang w:val="es-ES"/>
              </w:rPr>
              <w:t xml:space="preserve"> no tendrá en cuenta ninguna Oferta que reciba después de la fecha límite para la presentación de las Ofertas especificada de conformidad con la IAO 22. Todas las Ofertas recibidas por el </w:t>
            </w:r>
            <w:r w:rsidRPr="00822730">
              <w:rPr>
                <w:rStyle w:val="StyleHeader2-SubClausesItalicChar"/>
                <w:rFonts w:ascii="Century Gothic" w:hAnsi="Century Gothic" w:cs="Times New Roman"/>
                <w:i w:val="0"/>
                <w:sz w:val="22"/>
                <w:szCs w:val="22"/>
                <w:lang w:val="es-ES"/>
              </w:rPr>
              <w:t>Comprador</w:t>
            </w:r>
            <w:r w:rsidRPr="00822730">
              <w:rPr>
                <w:rFonts w:ascii="Century Gothic" w:hAnsi="Century Gothic" w:cs="Times New Roman"/>
                <w:sz w:val="22"/>
                <w:szCs w:val="22"/>
                <w:lang w:val="es-ES"/>
              </w:rPr>
              <w:t xml:space="preserve"> una vez vencido dicho plazo, serán declaradas tardías, rechazadas y devueltas sin abrir a los Oferente respectivos.</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256" w:name="_Toc455487617"/>
            <w:bookmarkStart w:id="257" w:name="_Toc26891440"/>
            <w:bookmarkStart w:id="258" w:name="_Toc175253821"/>
            <w:r w:rsidRPr="00822730">
              <w:t>Retiro, Sustitución y Modificación de las Ofertas</w:t>
            </w:r>
            <w:bookmarkEnd w:id="256"/>
            <w:bookmarkEnd w:id="257"/>
            <w:bookmarkEnd w:id="258"/>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rsidR="000B57CF" w:rsidRPr="00822730" w:rsidRDefault="0010289F">
            <w:pPr>
              <w:pStyle w:val="P3Header1-Clauses"/>
              <w:numPr>
                <w:ilvl w:val="0"/>
                <w:numId w:val="68"/>
              </w:numPr>
              <w:ind w:left="916"/>
              <w:rPr>
                <w:rFonts w:ascii="Century Gothic" w:hAnsi="Century Gothic"/>
                <w:sz w:val="22"/>
                <w:szCs w:val="22"/>
                <w:lang w:val="es-ES"/>
              </w:rPr>
            </w:pPr>
            <w:r w:rsidRPr="00822730">
              <w:rPr>
                <w:rFonts w:ascii="Century Gothic" w:hAnsi="Century Gothic"/>
                <w:spacing w:val="-4"/>
                <w:sz w:val="22"/>
                <w:szCs w:val="22"/>
                <w:lang w:val="es-ES"/>
              </w:rPr>
              <w:t xml:space="preserve">prepararse y presentarse de conformidad con las IAO 20 y 21 </w:t>
            </w:r>
            <w:r w:rsidRPr="00822730">
              <w:rPr>
                <w:rFonts w:ascii="Century Gothic" w:hAnsi="Century Gothic"/>
                <w:bCs/>
                <w:spacing w:val="-4"/>
                <w:sz w:val="22"/>
                <w:szCs w:val="22"/>
                <w:lang w:val="es-ES"/>
              </w:rPr>
              <w:t xml:space="preserve">(con excepción de la comunicación de retiro, que no requiere copias) y, además, los respectivos sobres deberán llevar claramente indicado </w:t>
            </w:r>
            <w:r w:rsidRPr="00822730">
              <w:rPr>
                <w:rFonts w:ascii="Century Gothic" w:hAnsi="Century Gothic"/>
                <w:spacing w:val="-4"/>
                <w:sz w:val="22"/>
                <w:szCs w:val="22"/>
                <w:lang w:val="es-ES"/>
              </w:rPr>
              <w:t>“</w:t>
            </w:r>
            <w:r w:rsidRPr="00822730">
              <w:rPr>
                <w:rFonts w:ascii="Century Gothic" w:hAnsi="Century Gothic"/>
                <w:smallCaps/>
                <w:spacing w:val="-4"/>
                <w:sz w:val="22"/>
                <w:szCs w:val="22"/>
                <w:lang w:val="es-ES"/>
              </w:rPr>
              <w:t>Retiro</w:t>
            </w:r>
            <w:r w:rsidRPr="00822730">
              <w:rPr>
                <w:rFonts w:ascii="Century Gothic" w:hAnsi="Century Gothic"/>
                <w:spacing w:val="-4"/>
                <w:sz w:val="22"/>
                <w:szCs w:val="22"/>
                <w:lang w:val="es-ES"/>
              </w:rPr>
              <w:t>”, “</w:t>
            </w:r>
            <w:r w:rsidRPr="00822730">
              <w:rPr>
                <w:rFonts w:ascii="Century Gothic" w:hAnsi="Century Gothic"/>
                <w:smallCaps/>
                <w:spacing w:val="-4"/>
                <w:sz w:val="22"/>
                <w:szCs w:val="22"/>
                <w:lang w:val="es-ES"/>
              </w:rPr>
              <w:t>Sustitución</w:t>
            </w:r>
            <w:r w:rsidRPr="00822730">
              <w:rPr>
                <w:rFonts w:ascii="Century Gothic" w:hAnsi="Century Gothic"/>
                <w:spacing w:val="-4"/>
                <w:sz w:val="22"/>
                <w:szCs w:val="22"/>
                <w:lang w:val="es-ES"/>
              </w:rPr>
              <w:t>” o “</w:t>
            </w:r>
            <w:r w:rsidRPr="00822730">
              <w:rPr>
                <w:rFonts w:ascii="Century Gothic" w:hAnsi="Century Gothic"/>
                <w:smallCaps/>
                <w:spacing w:val="-4"/>
                <w:sz w:val="22"/>
                <w:szCs w:val="22"/>
                <w:lang w:val="es-ES"/>
              </w:rPr>
              <w:t>Modificación</w:t>
            </w:r>
            <w:r w:rsidRPr="00822730">
              <w:rPr>
                <w:rFonts w:ascii="Century Gothic" w:hAnsi="Century Gothic"/>
                <w:spacing w:val="-4"/>
                <w:sz w:val="22"/>
                <w:szCs w:val="22"/>
                <w:lang w:val="es-ES"/>
              </w:rPr>
              <w:t>”, y,</w:t>
            </w:r>
          </w:p>
          <w:p w:rsidR="000B57CF" w:rsidRPr="00822730" w:rsidRDefault="0010289F">
            <w:pPr>
              <w:pStyle w:val="P3Header1-Clauses"/>
              <w:numPr>
                <w:ilvl w:val="0"/>
                <w:numId w:val="68"/>
              </w:numPr>
              <w:ind w:left="916"/>
              <w:rPr>
                <w:rFonts w:ascii="Century Gothic" w:hAnsi="Century Gothic"/>
                <w:spacing w:val="-4"/>
                <w:sz w:val="22"/>
                <w:szCs w:val="22"/>
                <w:lang w:val="es-ES"/>
              </w:rPr>
            </w:pPr>
            <w:r w:rsidRPr="00822730">
              <w:rPr>
                <w:rFonts w:ascii="Century Gothic" w:hAnsi="Century Gothic"/>
                <w:bCs/>
                <w:spacing w:val="-4"/>
                <w:sz w:val="22"/>
                <w:szCs w:val="22"/>
                <w:lang w:val="es-ES"/>
              </w:rPr>
              <w:t xml:space="preserve">ser recibidas por el Comprador antes de la fecha límite establecida para la presentación de las Ofertas, según lo dispuesto en la </w:t>
            </w:r>
            <w:r w:rsidRPr="00822730">
              <w:rPr>
                <w:rFonts w:ascii="Century Gothic" w:hAnsi="Century Gothic"/>
                <w:sz w:val="22"/>
                <w:szCs w:val="22"/>
                <w:lang w:val="es-ES"/>
              </w:rPr>
              <w:t>IAO 22.</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rPr>
                <w:sz w:val="24"/>
              </w:rPr>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Las Ofertas cuyo retiro se haya solicitado de conformidad con la IAO 24.1 se devolverán sin abrir a los Oferentes.</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rPr>
                <w:sz w:val="24"/>
              </w:rPr>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sz w:val="22"/>
                <w:szCs w:val="22"/>
                <w:lang w:val="es-ES"/>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259" w:name="_Toc26891441"/>
            <w:bookmarkStart w:id="260" w:name="_Toc175253822"/>
            <w:bookmarkStart w:id="261" w:name="_Toc455487618"/>
            <w:r w:rsidRPr="00822730">
              <w:t>Apertura de las Ofertas</w:t>
            </w:r>
            <w:bookmarkEnd w:id="259"/>
            <w:bookmarkEnd w:id="260"/>
            <w:bookmarkEnd w:id="261"/>
          </w:p>
        </w:tc>
        <w:tc>
          <w:tcPr>
            <w:tcW w:w="7053" w:type="dxa"/>
            <w:tcBorders>
              <w:top w:val="nil"/>
              <w:left w:val="nil"/>
              <w:bottom w:val="nil"/>
              <w:right w:val="nil"/>
            </w:tcBorders>
          </w:tcPr>
          <w:p w:rsidR="000B57CF" w:rsidRPr="00822730" w:rsidRDefault="0010289F">
            <w:pPr>
              <w:pStyle w:val="Sub-ClauseText"/>
              <w:numPr>
                <w:ilvl w:val="1"/>
                <w:numId w:val="69"/>
              </w:numPr>
              <w:overflowPunct/>
              <w:autoSpaceDE/>
              <w:autoSpaceDN/>
              <w:adjustRightInd/>
              <w:spacing w:before="0" w:after="200"/>
              <w:ind w:left="605" w:hanging="605"/>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Salvo en los casos especificados en las IAO 23 y 24.2, el Comprador, en el acto de apertura de las Ofertas, abrirá públicamente y leerá en voz alta todas las Ofertas recibidas antes del vencimiento del plazo indicado, en la fecha, a la hora y en el lugar especificados </w:t>
            </w:r>
            <w:r w:rsidRPr="00822730">
              <w:rPr>
                <w:rFonts w:ascii="Century Gothic" w:hAnsi="Century Gothic"/>
                <w:b/>
                <w:bCs/>
                <w:spacing w:val="0"/>
                <w:sz w:val="22"/>
                <w:szCs w:val="22"/>
                <w:lang w:val="es-ES"/>
              </w:rPr>
              <w:t>en los DDL</w:t>
            </w:r>
            <w:r w:rsidRPr="00822730">
              <w:rPr>
                <w:rFonts w:ascii="Century Gothic" w:hAnsi="Century Gothic"/>
                <w:bCs/>
                <w:spacing w:val="0"/>
                <w:sz w:val="22"/>
                <w:szCs w:val="22"/>
                <w:lang w:val="es-ES"/>
              </w:rPr>
              <w:t>,</w:t>
            </w:r>
            <w:r w:rsidRPr="00822730">
              <w:rPr>
                <w:rFonts w:ascii="Century Gothic" w:hAnsi="Century Gothic"/>
                <w:spacing w:val="0"/>
                <w:sz w:val="22"/>
                <w:szCs w:val="22"/>
                <w:lang w:val="es-ES"/>
              </w:rPr>
              <w:t xml:space="preserve"> en presencia de los representantes designados por los Oferentes y de cualquier persona que desee asistir. Los procedimientos específicos para la apertura de Ofertas presentadas en forma electrónica, si estuvieran permitidas en virtud de la IAO 22.1, se realizarán conforme a lo dispuesto </w:t>
            </w:r>
            <w:r w:rsidRPr="00822730">
              <w:rPr>
                <w:rFonts w:ascii="Century Gothic" w:hAnsi="Century Gothic"/>
                <w:b/>
                <w:bCs/>
                <w:spacing w:val="0"/>
                <w:sz w:val="22"/>
                <w:szCs w:val="22"/>
                <w:lang w:val="es-ES"/>
              </w:rPr>
              <w:t>en los DDL</w:t>
            </w:r>
            <w:r w:rsidRPr="00822730">
              <w:rPr>
                <w:rFonts w:ascii="Century Gothic" w:hAnsi="Century Gothic"/>
                <w:spacing w:val="0"/>
                <w:sz w:val="22"/>
                <w:szCs w:val="22"/>
                <w:lang w:val="es-ES"/>
              </w:rPr>
              <w:t>.</w:t>
            </w:r>
          </w:p>
          <w:p w:rsidR="000B57CF" w:rsidRPr="00822730" w:rsidRDefault="0010289F">
            <w:pPr>
              <w:pStyle w:val="Sub-ClauseText"/>
              <w:numPr>
                <w:ilvl w:val="1"/>
                <w:numId w:val="69"/>
              </w:numPr>
              <w:overflowPunct/>
              <w:autoSpaceDE/>
              <w:autoSpaceDN/>
              <w:adjustRightInd/>
              <w:spacing w:before="0" w:after="200"/>
              <w:ind w:left="637" w:hanging="637"/>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Primero se abrirán y leerán en voz alta los sobres marcados “</w:t>
            </w:r>
            <w:r w:rsidRPr="00822730">
              <w:rPr>
                <w:rFonts w:ascii="Century Gothic" w:hAnsi="Century Gothic"/>
                <w:smallCaps/>
                <w:spacing w:val="0"/>
                <w:sz w:val="22"/>
                <w:szCs w:val="22"/>
                <w:lang w:val="es-ES"/>
              </w:rPr>
              <w:t>Retiro</w:t>
            </w:r>
            <w:r w:rsidRPr="00822730">
              <w:rPr>
                <w:rFonts w:ascii="Century Gothic" w:hAnsi="Century Gothic"/>
                <w:spacing w:val="0"/>
                <w:sz w:val="22"/>
                <w:szCs w:val="22"/>
                <w:lang w:val="es-ES"/>
              </w:rPr>
              <w:t xml:space="preserve">”; el sobre con la Oferta correspondiente se </w:t>
            </w:r>
            <w:r w:rsidRPr="00822730">
              <w:rPr>
                <w:rFonts w:ascii="Century Gothic" w:hAnsi="Century Gothic"/>
                <w:spacing w:val="0"/>
                <w:sz w:val="22"/>
                <w:szCs w:val="22"/>
                <w:lang w:val="es-ES"/>
              </w:rPr>
              <w:lastRenderedPageBreak/>
              <w:t xml:space="preserve">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rsidR="000B57CF" w:rsidRPr="00822730" w:rsidRDefault="0010289F">
            <w:pPr>
              <w:pStyle w:val="Sub-ClauseText"/>
              <w:numPr>
                <w:ilvl w:val="1"/>
                <w:numId w:val="69"/>
              </w:numPr>
              <w:overflowPunct/>
              <w:autoSpaceDE/>
              <w:autoSpaceDN/>
              <w:adjustRightInd/>
              <w:spacing w:before="0" w:after="200"/>
              <w:ind w:left="637" w:hanging="637"/>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Seguidamente se abrirán los sobres marcados como “</w:t>
            </w:r>
            <w:r w:rsidRPr="00822730">
              <w:rPr>
                <w:rFonts w:ascii="Century Gothic" w:hAnsi="Century Gothic"/>
                <w:smallCaps/>
                <w:spacing w:val="0"/>
                <w:sz w:val="22"/>
                <w:szCs w:val="22"/>
                <w:lang w:val="es-ES"/>
              </w:rPr>
              <w:t>Sustitución</w:t>
            </w:r>
            <w:r w:rsidRPr="00822730">
              <w:rPr>
                <w:rFonts w:ascii="Century Gothic" w:hAnsi="Century Gothic"/>
                <w:spacing w:val="0"/>
                <w:sz w:val="22"/>
                <w:szCs w:val="22"/>
                <w:lang w:val="es-ES"/>
              </w:rPr>
              <w:t>”,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rsidR="000B57CF" w:rsidRPr="00822730" w:rsidRDefault="0010289F">
            <w:pPr>
              <w:pStyle w:val="Sub-ClauseText"/>
              <w:numPr>
                <w:ilvl w:val="1"/>
                <w:numId w:val="69"/>
              </w:numPr>
              <w:overflowPunct/>
              <w:autoSpaceDE/>
              <w:autoSpaceDN/>
              <w:adjustRightInd/>
              <w:spacing w:before="0" w:after="200"/>
              <w:ind w:left="637" w:hanging="637"/>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A continuación, se abrirán y se leerán en voz alta los sobres marcados con el rótulo “</w:t>
            </w:r>
            <w:r w:rsidRPr="00822730">
              <w:rPr>
                <w:rFonts w:ascii="Century Gothic" w:hAnsi="Century Gothic"/>
                <w:smallCaps/>
                <w:spacing w:val="0"/>
                <w:sz w:val="22"/>
                <w:szCs w:val="22"/>
                <w:lang w:val="es-ES"/>
              </w:rPr>
              <w:t>Modificación</w:t>
            </w:r>
            <w:r w:rsidRPr="00822730">
              <w:rPr>
                <w:rFonts w:ascii="Century Gothic" w:hAnsi="Century Gothic"/>
                <w:spacing w:val="0"/>
                <w:sz w:val="22"/>
                <w:szCs w:val="22"/>
                <w:lang w:val="es-ES"/>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rsidR="000B57CF" w:rsidRPr="00822730" w:rsidRDefault="0010289F">
            <w:pPr>
              <w:pStyle w:val="Sub-ClauseText"/>
              <w:numPr>
                <w:ilvl w:val="1"/>
                <w:numId w:val="69"/>
              </w:numPr>
              <w:overflowPunct/>
              <w:autoSpaceDE/>
              <w:autoSpaceDN/>
              <w:adjustRightInd/>
              <w:spacing w:before="0" w:after="200"/>
              <w:ind w:left="637" w:hanging="637"/>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rsidR="000B57CF" w:rsidRPr="00822730" w:rsidRDefault="0010289F">
            <w:pPr>
              <w:pStyle w:val="Sub-ClauseText"/>
              <w:numPr>
                <w:ilvl w:val="1"/>
                <w:numId w:val="69"/>
              </w:numPr>
              <w:overflowPunct/>
              <w:autoSpaceDE/>
              <w:autoSpaceDN/>
              <w:adjustRightInd/>
              <w:spacing w:before="0" w:after="200"/>
              <w:ind w:left="637" w:hanging="637"/>
              <w:textAlignment w:val="auto"/>
              <w:rPr>
                <w:rFonts w:ascii="Century Gothic" w:hAnsi="Century Gothic"/>
                <w:spacing w:val="0"/>
                <w:sz w:val="22"/>
                <w:szCs w:val="22"/>
                <w:lang w:val="es-ES"/>
              </w:rPr>
            </w:pPr>
            <w:r w:rsidRPr="00822730">
              <w:rPr>
                <w:rFonts w:ascii="Century Gothic" w:hAnsi="Century Gothic"/>
                <w:color w:val="000000" w:themeColor="text1"/>
                <w:spacing w:val="0"/>
                <w:sz w:val="22"/>
                <w:szCs w:val="22"/>
                <w:lang w:val="es-ES"/>
              </w:rPr>
              <w:t>En la evaluación solo se considerarán las Ofertas, las Ofertas Alternativas y los descuentos abiertos y leídos en voz alta.</w:t>
            </w:r>
            <w:r w:rsidRPr="00822730">
              <w:rPr>
                <w:rFonts w:ascii="Century Gothic" w:hAnsi="Century Gothic"/>
                <w:spacing w:val="0"/>
                <w:sz w:val="22"/>
                <w:szCs w:val="22"/>
                <w:lang w:val="es-ES"/>
              </w:rPr>
              <w:t xml:space="preserve"> La Carta de la Oferta y las Listas de Precios deberán ser inicialados por los representantes del Comprador que asistan al acto de apertura de Ofertas, tal como se especifica </w:t>
            </w:r>
            <w:r w:rsidRPr="00822730">
              <w:rPr>
                <w:rFonts w:ascii="Century Gothic" w:hAnsi="Century Gothic"/>
                <w:b/>
                <w:bCs/>
                <w:spacing w:val="0"/>
                <w:sz w:val="22"/>
                <w:szCs w:val="22"/>
                <w:lang w:val="es-ES"/>
              </w:rPr>
              <w:t>en los DDL</w:t>
            </w:r>
            <w:r w:rsidRPr="00822730">
              <w:rPr>
                <w:rFonts w:ascii="Century Gothic" w:hAnsi="Century Gothic"/>
                <w:spacing w:val="0"/>
                <w:sz w:val="22"/>
                <w:szCs w:val="22"/>
                <w:lang w:val="es-ES"/>
              </w:rPr>
              <w:t>.</w:t>
            </w:r>
          </w:p>
          <w:p w:rsidR="000B57CF" w:rsidRPr="00822730" w:rsidRDefault="0010289F">
            <w:pPr>
              <w:pStyle w:val="Sub-ClauseText"/>
              <w:numPr>
                <w:ilvl w:val="1"/>
                <w:numId w:val="69"/>
              </w:numPr>
              <w:overflowPunct/>
              <w:autoSpaceDE/>
              <w:autoSpaceDN/>
              <w:adjustRightInd/>
              <w:spacing w:before="0" w:after="200"/>
              <w:ind w:left="637" w:hanging="637"/>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El Comprador no discutirá los méritos de las Ofertas ni rechazará ninguna (excepto las Ofertas tardías, según lo dispuesto en la IAO 23.1).</w:t>
            </w:r>
          </w:p>
          <w:p w:rsidR="000B57CF" w:rsidRPr="00822730" w:rsidRDefault="0010289F">
            <w:pPr>
              <w:pStyle w:val="Sub-ClauseText"/>
              <w:numPr>
                <w:ilvl w:val="1"/>
                <w:numId w:val="69"/>
              </w:numPr>
              <w:overflowPunct/>
              <w:autoSpaceDE/>
              <w:autoSpaceDN/>
              <w:adjustRightInd/>
              <w:spacing w:before="0" w:after="200"/>
              <w:ind w:left="637" w:hanging="637"/>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El Comprador preparará un acta del acto de apertura de las Ofertas que incluirá como mínimo: </w:t>
            </w:r>
          </w:p>
          <w:p w:rsidR="000B57CF" w:rsidRPr="00822730" w:rsidRDefault="0010289F">
            <w:pPr>
              <w:pStyle w:val="Sub-ClauseText"/>
              <w:numPr>
                <w:ilvl w:val="0"/>
                <w:numId w:val="70"/>
              </w:numPr>
              <w:overflowPunct/>
              <w:autoSpaceDE/>
              <w:autoSpaceDN/>
              <w:adjustRightInd/>
              <w:spacing w:before="0" w:after="200"/>
              <w:ind w:left="1156" w:hanging="544"/>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el nombre del Oferente y si hubo retiro, sustitución o modificación; </w:t>
            </w:r>
          </w:p>
          <w:p w:rsidR="000B57CF" w:rsidRPr="00822730" w:rsidRDefault="0010289F">
            <w:pPr>
              <w:pStyle w:val="Sub-ClauseText"/>
              <w:numPr>
                <w:ilvl w:val="0"/>
                <w:numId w:val="70"/>
              </w:numPr>
              <w:overflowPunct/>
              <w:autoSpaceDE/>
              <w:autoSpaceDN/>
              <w:adjustRightInd/>
              <w:spacing w:before="0" w:after="200"/>
              <w:ind w:left="1156" w:hanging="544"/>
              <w:textAlignment w:val="auto"/>
              <w:rPr>
                <w:rFonts w:ascii="Century Gothic" w:hAnsi="Century Gothic"/>
                <w:spacing w:val="0"/>
                <w:sz w:val="22"/>
                <w:szCs w:val="22"/>
                <w:lang w:val="es-ES"/>
              </w:rPr>
            </w:pPr>
            <w:r w:rsidRPr="00822730">
              <w:rPr>
                <w:rFonts w:ascii="Century Gothic" w:hAnsi="Century Gothic"/>
                <w:spacing w:val="0"/>
                <w:sz w:val="22"/>
                <w:szCs w:val="22"/>
                <w:lang w:val="es-ES"/>
              </w:rPr>
              <w:lastRenderedPageBreak/>
              <w:t xml:space="preserve">el precio de la Oferta, por lote (contrato) si corresponde, incluyendo cualquier descuento; </w:t>
            </w:r>
          </w:p>
          <w:p w:rsidR="000B57CF" w:rsidRPr="00822730" w:rsidRDefault="0010289F">
            <w:pPr>
              <w:pStyle w:val="Sub-ClauseText"/>
              <w:numPr>
                <w:ilvl w:val="0"/>
                <w:numId w:val="70"/>
              </w:numPr>
              <w:overflowPunct/>
              <w:autoSpaceDE/>
              <w:autoSpaceDN/>
              <w:adjustRightInd/>
              <w:spacing w:before="0" w:after="200"/>
              <w:ind w:left="1156" w:hanging="544"/>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cualquier Oferta Alternativa; </w:t>
            </w:r>
          </w:p>
          <w:p w:rsidR="000B57CF" w:rsidRPr="00822730" w:rsidRDefault="0010289F">
            <w:pPr>
              <w:pStyle w:val="Sub-ClauseText"/>
              <w:numPr>
                <w:ilvl w:val="0"/>
                <w:numId w:val="70"/>
              </w:numPr>
              <w:overflowPunct/>
              <w:autoSpaceDE/>
              <w:autoSpaceDN/>
              <w:adjustRightInd/>
              <w:spacing w:before="0" w:after="200"/>
              <w:ind w:left="1156" w:hanging="544"/>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la existencia o no de Garantía de Mantenimiento de Oferta o de la Declaración de Mantenimiento de Oferta, de haberse requerido. </w:t>
            </w:r>
          </w:p>
          <w:p w:rsidR="000B57CF" w:rsidRPr="00822730" w:rsidRDefault="0010289F">
            <w:pPr>
              <w:pStyle w:val="Sub-ClauseText"/>
              <w:numPr>
                <w:ilvl w:val="1"/>
                <w:numId w:val="69"/>
              </w:numPr>
              <w:overflowPunct/>
              <w:autoSpaceDE/>
              <w:autoSpaceDN/>
              <w:adjustRightInd/>
              <w:spacing w:before="0" w:after="200"/>
              <w:ind w:left="637" w:hanging="637"/>
              <w:textAlignment w:val="auto"/>
              <w:rPr>
                <w:rFonts w:ascii="Century Gothic" w:hAnsi="Century Gothic"/>
                <w:sz w:val="22"/>
                <w:szCs w:val="22"/>
                <w:lang w:val="es-ES"/>
              </w:rPr>
            </w:pPr>
            <w:r w:rsidRPr="00822730">
              <w:rPr>
                <w:rFonts w:ascii="Century Gothic" w:hAnsi="Century Gothic"/>
                <w:spacing w:val="0"/>
                <w:sz w:val="22"/>
                <w:szCs w:val="22"/>
                <w:lang w:val="es-ES"/>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rsidR="000B57CF" w:rsidRPr="00822730" w:rsidRDefault="0010289F">
            <w:pPr>
              <w:pStyle w:val="Subsecciones"/>
            </w:pPr>
            <w:bookmarkStart w:id="262" w:name="_Toc438438850"/>
            <w:bookmarkStart w:id="263" w:name="_Toc435624839"/>
            <w:bookmarkStart w:id="264" w:name="_Toc438733994"/>
            <w:bookmarkStart w:id="265" w:name="_Toc438532629"/>
            <w:bookmarkStart w:id="266" w:name="_Toc440526038"/>
            <w:bookmarkStart w:id="267" w:name="_Toc97371030"/>
            <w:bookmarkStart w:id="268" w:name="_Toc461939620"/>
            <w:bookmarkStart w:id="269" w:name="_Toc325723945"/>
            <w:bookmarkStart w:id="270" w:name="_Toc438962076"/>
            <w:bookmarkStart w:id="271" w:name="_Toc175253823"/>
            <w:bookmarkStart w:id="272" w:name="_Toc26891442"/>
            <w:r w:rsidRPr="00822730">
              <w:lastRenderedPageBreak/>
              <w:t xml:space="preserve">Evaluación </w:t>
            </w:r>
            <w:bookmarkEnd w:id="262"/>
            <w:bookmarkEnd w:id="263"/>
            <w:bookmarkEnd w:id="264"/>
            <w:bookmarkEnd w:id="265"/>
            <w:bookmarkEnd w:id="266"/>
            <w:bookmarkEnd w:id="267"/>
            <w:bookmarkEnd w:id="268"/>
            <w:bookmarkEnd w:id="269"/>
            <w:bookmarkEnd w:id="270"/>
            <w:r w:rsidRPr="00822730">
              <w:t>y Comparación de las Ofertas</w:t>
            </w:r>
            <w:bookmarkEnd w:id="271"/>
            <w:bookmarkEnd w:id="272"/>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935"/>
          <w:jc w:val="center"/>
        </w:trPr>
        <w:tc>
          <w:tcPr>
            <w:tcW w:w="2656" w:type="dxa"/>
            <w:tcBorders>
              <w:top w:val="nil"/>
              <w:left w:val="nil"/>
              <w:bottom w:val="nil"/>
              <w:right w:val="nil"/>
            </w:tcBorders>
          </w:tcPr>
          <w:p w:rsidR="000B57CF" w:rsidRPr="00822730" w:rsidRDefault="0010289F">
            <w:pPr>
              <w:pStyle w:val="IAOs"/>
            </w:pPr>
            <w:bookmarkStart w:id="273" w:name="_Toc438907231"/>
            <w:bookmarkStart w:id="274" w:name="_Toc438532630"/>
            <w:bookmarkStart w:id="275" w:name="_Toc325723946"/>
            <w:bookmarkStart w:id="276" w:name="_Toc440526039"/>
            <w:bookmarkStart w:id="277" w:name="_Toc438733995"/>
            <w:bookmarkStart w:id="278" w:name="_Toc97371031"/>
            <w:bookmarkStart w:id="279" w:name="_Toc438438851"/>
            <w:bookmarkStart w:id="280" w:name="_Toc26891443"/>
            <w:bookmarkStart w:id="281" w:name="_Toc139863128"/>
            <w:bookmarkStart w:id="282" w:name="_Toc438907032"/>
            <w:bookmarkStart w:id="283" w:name="_Toc455487619"/>
            <w:bookmarkStart w:id="284" w:name="_Toc435624840"/>
            <w:bookmarkStart w:id="285" w:name="_Toc175253824"/>
            <w:r w:rsidRPr="00822730">
              <w:t>Confidencialidad</w:t>
            </w:r>
            <w:bookmarkEnd w:id="273"/>
            <w:bookmarkEnd w:id="274"/>
            <w:bookmarkEnd w:id="275"/>
            <w:bookmarkEnd w:id="276"/>
            <w:bookmarkEnd w:id="277"/>
            <w:bookmarkEnd w:id="278"/>
            <w:bookmarkEnd w:id="279"/>
            <w:bookmarkEnd w:id="280"/>
            <w:bookmarkEnd w:id="281"/>
            <w:bookmarkEnd w:id="282"/>
            <w:bookmarkEnd w:id="283"/>
            <w:bookmarkEnd w:id="284"/>
            <w:bookmarkEnd w:id="285"/>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No se divulgará a los Oferentes ni a ninguna persona que no participe oficialmente en el proceso licitatorio información relacionada con la evaluación de las Ofertas o con la recomendación de adjudicación del Contrato hasta que la información sobre la Notificación de la Adjudicación del Contrato se haya comunicado a todos los Oferentes, con arreglo a la IAO 40.</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Cualquier intento por parte de un Oferente de influenciar al Comprador en la evaluación de las Ofertas o en las decisiones vinculadas a la adjudicación del Contrato puede motivar el rechazo de su Oferta.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No obstante,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286" w:name="_Toc139863129"/>
            <w:bookmarkStart w:id="287" w:name="_Toc438907232"/>
            <w:bookmarkStart w:id="288" w:name="_Toc438907033"/>
            <w:bookmarkStart w:id="289" w:name="_Toc438733996"/>
            <w:bookmarkStart w:id="290" w:name="_Toc97371032"/>
            <w:bookmarkStart w:id="291" w:name="_Toc455487620"/>
            <w:bookmarkStart w:id="292" w:name="_Toc424009129"/>
            <w:bookmarkStart w:id="293" w:name="_Toc435624841"/>
            <w:bookmarkStart w:id="294" w:name="_Toc325723947"/>
            <w:bookmarkStart w:id="295" w:name="_Toc438532631"/>
            <w:bookmarkStart w:id="296" w:name="_Toc438438852"/>
            <w:bookmarkStart w:id="297" w:name="_Toc175253825"/>
            <w:bookmarkStart w:id="298" w:name="_Toc440526040"/>
            <w:bookmarkStart w:id="299" w:name="_Toc26891444"/>
            <w:r w:rsidRPr="00822730">
              <w:t>Aclaraciones sobre las Ofertas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0B57CF" w:rsidRPr="00822730" w:rsidRDefault="000B57CF">
            <w:pPr>
              <w:pStyle w:val="IAOs"/>
              <w:numPr>
                <w:ilvl w:val="0"/>
                <w:numId w:val="0"/>
              </w:numPr>
              <w:ind w:left="432"/>
              <w:rPr>
                <w:sz w:val="24"/>
              </w:rPr>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w:t>
            </w:r>
            <w:r w:rsidRPr="00822730">
              <w:rPr>
                <w:rFonts w:ascii="Century Gothic" w:hAnsi="Century Gothic" w:cs="Times New Roman"/>
                <w:sz w:val="22"/>
                <w:szCs w:val="22"/>
                <w:lang w:val="es-ES"/>
              </w:rPr>
              <w:lastRenderedPageBreak/>
              <w:t xml:space="preserve">descubierto durante la evaluación de las Ofertas, de conformidad con lo dispuesto en la IAO 31.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rPr>
                <w:sz w:val="24"/>
              </w:rPr>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En caso de que un Oferente no haya suministrado las aclaraciones sobre su Oferta en la fecha y a la hora establecidas en la solicitud de aclaración formulada por el Comprador, su Oferta puede ser rechazada.</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300" w:name="_Toc455487621"/>
            <w:bookmarkStart w:id="301" w:name="_Toc26891445"/>
            <w:bookmarkStart w:id="302" w:name="_Toc175253826"/>
            <w:r w:rsidRPr="00822730">
              <w:t>Desviaciones, Reservas y Omisiones</w:t>
            </w:r>
            <w:bookmarkEnd w:id="300"/>
            <w:bookmarkEnd w:id="301"/>
            <w:bookmarkEnd w:id="302"/>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Durante la evaluación de las Ofertas, se aplican las siguientes definiciones:</w:t>
            </w:r>
          </w:p>
          <w:p w:rsidR="000B57CF" w:rsidRPr="00822730" w:rsidRDefault="0010289F">
            <w:pPr>
              <w:pStyle w:val="P3Header1-Clauses"/>
              <w:numPr>
                <w:ilvl w:val="0"/>
                <w:numId w:val="71"/>
              </w:numPr>
              <w:ind w:left="1058" w:hanging="426"/>
              <w:rPr>
                <w:rFonts w:ascii="Century Gothic" w:hAnsi="Century Gothic"/>
                <w:sz w:val="22"/>
                <w:szCs w:val="22"/>
                <w:lang w:val="es-ES"/>
              </w:rPr>
            </w:pPr>
            <w:r w:rsidRPr="00822730">
              <w:rPr>
                <w:rFonts w:ascii="Century Gothic" w:hAnsi="Century Gothic"/>
                <w:sz w:val="22"/>
                <w:szCs w:val="22"/>
                <w:lang w:val="es-ES"/>
              </w:rPr>
              <w:t>“</w:t>
            </w:r>
            <w:r w:rsidRPr="00822730">
              <w:rPr>
                <w:rFonts w:ascii="Century Gothic" w:hAnsi="Century Gothic"/>
                <w:i/>
                <w:sz w:val="22"/>
                <w:szCs w:val="22"/>
                <w:lang w:val="es-ES"/>
              </w:rPr>
              <w:t>desviación</w:t>
            </w:r>
            <w:r w:rsidRPr="00822730">
              <w:rPr>
                <w:rFonts w:ascii="Century Gothic" w:hAnsi="Century Gothic"/>
                <w:sz w:val="22"/>
                <w:szCs w:val="22"/>
                <w:lang w:val="es-ES"/>
              </w:rPr>
              <w:t>” es un apartamiento respecto de los requisitos especificados en el Documento de Licitación;</w:t>
            </w:r>
          </w:p>
          <w:p w:rsidR="000B57CF" w:rsidRPr="00822730" w:rsidRDefault="0010289F">
            <w:pPr>
              <w:pStyle w:val="P3Header1-Clauses"/>
              <w:numPr>
                <w:ilvl w:val="0"/>
                <w:numId w:val="71"/>
              </w:numPr>
              <w:ind w:left="1058" w:hanging="426"/>
              <w:rPr>
                <w:rFonts w:ascii="Century Gothic" w:hAnsi="Century Gothic"/>
                <w:sz w:val="22"/>
                <w:szCs w:val="22"/>
                <w:lang w:val="es-ES"/>
              </w:rPr>
            </w:pPr>
            <w:r w:rsidRPr="00822730">
              <w:rPr>
                <w:rFonts w:ascii="Century Gothic" w:hAnsi="Century Gothic"/>
                <w:sz w:val="22"/>
                <w:szCs w:val="22"/>
                <w:lang w:val="es-ES"/>
              </w:rPr>
              <w:t>“</w:t>
            </w:r>
            <w:r w:rsidRPr="00822730">
              <w:rPr>
                <w:rFonts w:ascii="Century Gothic" w:hAnsi="Century Gothic"/>
                <w:i/>
                <w:sz w:val="22"/>
                <w:szCs w:val="22"/>
                <w:lang w:val="es-ES"/>
              </w:rPr>
              <w:t>reserva</w:t>
            </w:r>
            <w:r w:rsidRPr="00822730">
              <w:rPr>
                <w:rFonts w:ascii="Century Gothic" w:hAnsi="Century Gothic"/>
                <w:sz w:val="22"/>
                <w:szCs w:val="22"/>
                <w:lang w:val="es-ES"/>
              </w:rPr>
              <w:t>” es la imposición de condiciones limitativas o la negativa a aceptar plenamente los requisitos especificados en el Documento de Licitación, y</w:t>
            </w:r>
          </w:p>
          <w:p w:rsidR="000B57CF" w:rsidRPr="00822730" w:rsidRDefault="0010289F">
            <w:pPr>
              <w:pStyle w:val="P3Header1-Clauses"/>
              <w:numPr>
                <w:ilvl w:val="0"/>
                <w:numId w:val="71"/>
              </w:numPr>
              <w:ind w:left="1058" w:hanging="426"/>
              <w:rPr>
                <w:rFonts w:ascii="Century Gothic" w:hAnsi="Century Gothic"/>
                <w:i/>
                <w:sz w:val="22"/>
                <w:szCs w:val="22"/>
                <w:lang w:val="es-ES"/>
              </w:rPr>
            </w:pPr>
            <w:r w:rsidRPr="00822730">
              <w:rPr>
                <w:rFonts w:ascii="Century Gothic" w:hAnsi="Century Gothic"/>
                <w:sz w:val="22"/>
                <w:szCs w:val="22"/>
                <w:lang w:val="es-ES"/>
              </w:rPr>
              <w:t>“</w:t>
            </w:r>
            <w:r w:rsidRPr="00822730">
              <w:rPr>
                <w:rFonts w:ascii="Century Gothic" w:hAnsi="Century Gothic"/>
                <w:i/>
                <w:sz w:val="22"/>
                <w:szCs w:val="22"/>
                <w:lang w:val="es-ES"/>
              </w:rPr>
              <w:t>omisión</w:t>
            </w:r>
            <w:r w:rsidRPr="00822730">
              <w:rPr>
                <w:rFonts w:ascii="Century Gothic" w:hAnsi="Century Gothic"/>
                <w:sz w:val="22"/>
                <w:szCs w:val="22"/>
                <w:lang w:val="es-ES"/>
              </w:rPr>
              <w:t>” es la falta de presentación de parte o de la totalidad de la información o de la documentación requeridas en el Documento de Licitación.</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rsidR="000B57CF" w:rsidRPr="00822730" w:rsidRDefault="0010289F">
            <w:pPr>
              <w:pStyle w:val="IAOs"/>
            </w:pPr>
            <w:bookmarkStart w:id="303" w:name="_Toc26891446"/>
            <w:bookmarkStart w:id="304" w:name="_Toc424009130"/>
            <w:bookmarkStart w:id="305" w:name="_Toc175253827"/>
            <w:bookmarkStart w:id="306" w:name="_Toc438733997"/>
            <w:bookmarkStart w:id="307" w:name="_Toc438532632"/>
            <w:bookmarkStart w:id="308" w:name="_Toc438438853"/>
            <w:bookmarkStart w:id="309" w:name="_Toc438907034"/>
            <w:bookmarkStart w:id="310" w:name="_Toc486937447"/>
            <w:bookmarkStart w:id="311" w:name="_Toc454620944"/>
            <w:bookmarkStart w:id="312" w:name="_Toc438907233"/>
            <w:bookmarkStart w:id="313" w:name="_Toc455487622"/>
            <w:bookmarkStart w:id="314" w:name="_Toc348000814"/>
            <w:r w:rsidRPr="00822730">
              <w:t>Determinación del Cumplimiento de las Ofertas</w:t>
            </w:r>
            <w:bookmarkEnd w:id="303"/>
            <w:bookmarkEnd w:id="304"/>
            <w:bookmarkEnd w:id="305"/>
            <w:bookmarkEnd w:id="306"/>
            <w:bookmarkEnd w:id="307"/>
            <w:bookmarkEnd w:id="308"/>
            <w:bookmarkEnd w:id="309"/>
            <w:bookmarkEnd w:id="310"/>
            <w:bookmarkEnd w:id="311"/>
            <w:bookmarkEnd w:id="312"/>
            <w:bookmarkEnd w:id="313"/>
            <w:bookmarkEnd w:id="314"/>
          </w:p>
        </w:tc>
        <w:tc>
          <w:tcPr>
            <w:tcW w:w="7053" w:type="dxa"/>
            <w:tcBorders>
              <w:top w:val="nil"/>
              <w:left w:val="nil"/>
              <w:bottom w:val="nil"/>
              <w:right w:val="nil"/>
            </w:tcBorders>
          </w:tcPr>
          <w:p w:rsidR="000B57CF" w:rsidRPr="00822730" w:rsidRDefault="0010289F">
            <w:pPr>
              <w:pStyle w:val="Sub-ClauseText"/>
              <w:numPr>
                <w:ilvl w:val="1"/>
                <w:numId w:val="72"/>
              </w:numPr>
              <w:overflowPunct/>
              <w:autoSpaceDE/>
              <w:autoSpaceDN/>
              <w:adjustRightInd/>
              <w:spacing w:before="0" w:after="20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Para determinar si la Oferta se ajusta sustancialmente al documento de licitación, el Comprador se basará en el contenido de la propia Oferta, según se define en la IAO 11. </w:t>
            </w:r>
          </w:p>
          <w:p w:rsidR="000B57CF" w:rsidRPr="00822730" w:rsidRDefault="0010289F">
            <w:pPr>
              <w:pStyle w:val="Sub-ClauseText"/>
              <w:numPr>
                <w:ilvl w:val="1"/>
                <w:numId w:val="72"/>
              </w:numPr>
              <w:overflowPunct/>
              <w:autoSpaceDE/>
              <w:autoSpaceDN/>
              <w:adjustRightInd/>
              <w:spacing w:before="0" w:after="20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Una Oferta que se ajusta sustancialmente al documento de licitación es aquella que satisface todos los términos, </w:t>
            </w:r>
            <w:r w:rsidRPr="00822730">
              <w:rPr>
                <w:rFonts w:ascii="Century Gothic" w:hAnsi="Century Gothic"/>
                <w:spacing w:val="-2"/>
                <w:sz w:val="22"/>
                <w:szCs w:val="22"/>
                <w:lang w:val="es-ES"/>
              </w:rPr>
              <w:t>condiciones y especificaciones estipuladas en dicho documento sin desviaciones, reservas u omisiones significativas. Una desviación, reserva u omisión significativa</w:t>
            </w:r>
            <w:r w:rsidRPr="00822730">
              <w:rPr>
                <w:rFonts w:ascii="Century Gothic" w:hAnsi="Century Gothic"/>
                <w:spacing w:val="0"/>
                <w:sz w:val="22"/>
                <w:szCs w:val="22"/>
                <w:lang w:val="es-ES"/>
              </w:rPr>
              <w:t xml:space="preserve"> es aquella que:</w:t>
            </w:r>
          </w:p>
          <w:p w:rsidR="000B57CF" w:rsidRPr="00822730" w:rsidRDefault="0010289F">
            <w:pPr>
              <w:pStyle w:val="Ttulo3"/>
              <w:keepNext w:val="0"/>
              <w:numPr>
                <w:ilvl w:val="0"/>
                <w:numId w:val="73"/>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en caso de ser aceptada:</w:t>
            </w:r>
          </w:p>
          <w:p w:rsidR="000B57CF" w:rsidRPr="00822730" w:rsidRDefault="0010289F">
            <w:pPr>
              <w:pStyle w:val="Ttulo3"/>
              <w:keepNext w:val="0"/>
              <w:numPr>
                <w:ilvl w:val="3"/>
                <w:numId w:val="74"/>
              </w:numPr>
              <w:suppressAutoHyphens w:val="0"/>
              <w:spacing w:after="200"/>
              <w:ind w:left="1508" w:hanging="329"/>
              <w:jc w:val="both"/>
              <w:rPr>
                <w:rFonts w:ascii="Century Gothic" w:hAnsi="Century Gothic"/>
                <w:b w:val="0"/>
                <w:bCs w:val="0"/>
                <w:sz w:val="22"/>
                <w:szCs w:val="22"/>
                <w:lang w:val="es-ES"/>
              </w:rPr>
            </w:pPr>
            <w:r w:rsidRPr="00822730">
              <w:rPr>
                <w:rFonts w:ascii="Century Gothic" w:hAnsi="Century Gothic"/>
                <w:b w:val="0"/>
                <w:bCs w:val="0"/>
                <w:sz w:val="22"/>
                <w:szCs w:val="22"/>
                <w:lang w:val="es-ES"/>
              </w:rPr>
              <w:t>afectaría de una manera sustancial el alcance, la calidad o el funcionamiento de los Bienes y Servicios Conexos especificados en el contrato;</w:t>
            </w:r>
          </w:p>
          <w:p w:rsidR="000B57CF" w:rsidRPr="00822730" w:rsidRDefault="0010289F">
            <w:pPr>
              <w:pStyle w:val="Ttulo3"/>
              <w:keepNext w:val="0"/>
              <w:numPr>
                <w:ilvl w:val="3"/>
                <w:numId w:val="74"/>
              </w:numPr>
              <w:suppressAutoHyphens w:val="0"/>
              <w:spacing w:after="200"/>
              <w:ind w:left="1508" w:hanging="329"/>
              <w:jc w:val="both"/>
              <w:rPr>
                <w:rFonts w:ascii="Century Gothic" w:hAnsi="Century Gothic"/>
                <w:b w:val="0"/>
                <w:bCs w:val="0"/>
                <w:sz w:val="22"/>
                <w:szCs w:val="22"/>
                <w:lang w:val="es-ES"/>
              </w:rPr>
            </w:pPr>
            <w:r w:rsidRPr="00822730">
              <w:rPr>
                <w:rFonts w:ascii="Century Gothic" w:hAnsi="Century Gothic"/>
                <w:b w:val="0"/>
                <w:bCs w:val="0"/>
                <w:sz w:val="22"/>
                <w:szCs w:val="22"/>
                <w:lang w:val="es-ES"/>
              </w:rPr>
              <w:t>limitaría de modo sustancial, incongruente con el documento de licitación, los derechos del Comprador o las obligaciones del Oferente en virtud del Contrato, o</w:t>
            </w:r>
          </w:p>
          <w:p w:rsidR="000B57CF" w:rsidRPr="00822730" w:rsidRDefault="0010289F">
            <w:pPr>
              <w:pStyle w:val="Ttulo3"/>
              <w:keepNext w:val="0"/>
              <w:numPr>
                <w:ilvl w:val="3"/>
                <w:numId w:val="74"/>
              </w:numPr>
              <w:suppressAutoHyphens w:val="0"/>
              <w:spacing w:after="200"/>
              <w:ind w:left="1508" w:hanging="329"/>
              <w:jc w:val="both"/>
              <w:rPr>
                <w:rFonts w:ascii="Century Gothic" w:hAnsi="Century Gothic"/>
                <w:b w:val="0"/>
                <w:bCs w:val="0"/>
                <w:sz w:val="22"/>
                <w:szCs w:val="22"/>
                <w:lang w:val="es-ES"/>
              </w:rPr>
            </w:pPr>
            <w:r w:rsidRPr="00822730">
              <w:rPr>
                <w:rFonts w:ascii="Century Gothic" w:hAnsi="Century Gothic"/>
                <w:b w:val="0"/>
                <w:bCs w:val="0"/>
                <w:sz w:val="22"/>
                <w:szCs w:val="22"/>
                <w:lang w:val="es-ES"/>
              </w:rPr>
              <w:t>en caso de ser rectificada, afectaría injustamente la posición competitiva de otros Oferentes que presenten Ofertas que se ajusten sustancialmente a lo estipulado en el documento de licitación.</w:t>
            </w:r>
          </w:p>
          <w:p w:rsidR="000B57CF" w:rsidRPr="00822730" w:rsidRDefault="0010289F">
            <w:pPr>
              <w:pStyle w:val="Sub-ClauseText"/>
              <w:numPr>
                <w:ilvl w:val="1"/>
                <w:numId w:val="72"/>
              </w:numPr>
              <w:overflowPunct/>
              <w:autoSpaceDE/>
              <w:autoSpaceDN/>
              <w:adjustRightInd/>
              <w:spacing w:before="0" w:after="200"/>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 xml:space="preserve">El Comprador examinará los aspectos técnicos de la Oferta presentada de acuerdo con las IAO 16 y 17, en particular, para confirmar que se hayan cumplido todos los </w:t>
            </w:r>
            <w:r w:rsidRPr="00822730">
              <w:rPr>
                <w:rFonts w:ascii="Century Gothic" w:hAnsi="Century Gothic"/>
                <w:spacing w:val="0"/>
                <w:sz w:val="22"/>
                <w:szCs w:val="22"/>
                <w:lang w:val="es-ES"/>
              </w:rPr>
              <w:lastRenderedPageBreak/>
              <w:t xml:space="preserve">requisitos de la Sección VI, “Requisitos de los Bienes y Servicios Conexos”, sin ninguna desviación, reserva ni omisión significativa. </w:t>
            </w:r>
          </w:p>
          <w:p w:rsidR="000B57CF" w:rsidRPr="00822730" w:rsidRDefault="0010289F">
            <w:pPr>
              <w:pStyle w:val="Header2-SubClauses"/>
              <w:ind w:left="620" w:hanging="634"/>
              <w:rPr>
                <w:rFonts w:ascii="Century Gothic" w:hAnsi="Century Gothic" w:cs="Times New Roman"/>
                <w:i/>
                <w:sz w:val="22"/>
                <w:szCs w:val="22"/>
                <w:lang w:val="es-ES"/>
              </w:rPr>
            </w:pPr>
            <w:r w:rsidRPr="00822730">
              <w:rPr>
                <w:rFonts w:ascii="Century Gothic" w:hAnsi="Century Gothic"/>
                <w:sz w:val="22"/>
                <w:szCs w:val="22"/>
                <w:lang w:val="es-ES"/>
              </w:rPr>
              <w:t>Si una Oferta no se ajusta sustancialmente al documento de licitación, será rechazada por el Comprador y el Oferente no podrá ajustarla posteriormente mediante la corrección de las desviaciones, reservas u omisiones significativas.</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315" w:name="_Toc26891447"/>
            <w:bookmarkStart w:id="316" w:name="_Toc175253828"/>
            <w:r w:rsidRPr="00822730">
              <w:lastRenderedPageBreak/>
              <w:t>Falta de Conformidad, Errores y Omisiones</w:t>
            </w:r>
            <w:bookmarkEnd w:id="315"/>
            <w:bookmarkEnd w:id="316"/>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sz w:val="22"/>
                <w:szCs w:val="22"/>
                <w:lang w:val="es-ES"/>
              </w:rPr>
            </w:pPr>
            <w:r w:rsidRPr="00822730">
              <w:rPr>
                <w:rFonts w:ascii="Century Gothic" w:hAnsi="Century Gothic"/>
                <w:sz w:val="22"/>
                <w:szCs w:val="22"/>
                <w:lang w:val="es-ES"/>
              </w:rPr>
              <w:t xml:space="preserve">Siempre y cuando una Oferta se ajuste sustancialmente al documento de licitación, el Comprador podrá dispensar cualquier falta de conformidad. </w:t>
            </w:r>
          </w:p>
          <w:p w:rsidR="000B57CF" w:rsidRPr="00822730" w:rsidRDefault="0010289F">
            <w:pPr>
              <w:pStyle w:val="Header2-SubClauses"/>
              <w:ind w:left="620" w:hanging="634"/>
              <w:rPr>
                <w:rFonts w:ascii="Century Gothic" w:hAnsi="Century Gothic"/>
                <w:sz w:val="22"/>
                <w:szCs w:val="22"/>
                <w:lang w:val="es-ES"/>
              </w:rPr>
            </w:pPr>
            <w:r w:rsidRPr="00822730">
              <w:rPr>
                <w:rFonts w:ascii="Century Gothic" w:hAnsi="Century Gothic"/>
                <w:sz w:val="22"/>
                <w:szCs w:val="22"/>
                <w:lang w:val="es-ES"/>
              </w:rPr>
              <w:t>Siempre y cuando una Oferta se ajuste sustancialmente al documento de licitación, el Comprador podrá solicitar al Oferente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Oferente no cumple con la solicitud, podrá rechazarse su Oferta.</w:t>
            </w:r>
          </w:p>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Siempre y cuando una Oferta se ajuste sustancialmente al documento de licitación,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822730">
              <w:rPr>
                <w:rFonts w:ascii="Century Gothic" w:hAnsi="Century Gothic" w:cs="Times New Roman"/>
                <w:b/>
                <w:bCs/>
                <w:sz w:val="22"/>
                <w:szCs w:val="22"/>
                <w:lang w:val="es-ES"/>
              </w:rPr>
              <w:t>en los DDL.</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317" w:name="_Toc320179006"/>
            <w:bookmarkStart w:id="318" w:name="_Toc454620946"/>
            <w:bookmarkStart w:id="319" w:name="_Toc348000816"/>
            <w:bookmarkStart w:id="320" w:name="_Toc100032323"/>
            <w:bookmarkStart w:id="321" w:name="_Toc175253829"/>
            <w:bookmarkStart w:id="322" w:name="_Toc26891448"/>
            <w:bookmarkStart w:id="323" w:name="_Toc486937448"/>
            <w:r w:rsidRPr="00822730">
              <w:t xml:space="preserve">Corrección de Errores </w:t>
            </w:r>
            <w:bookmarkEnd w:id="317"/>
            <w:bookmarkEnd w:id="318"/>
            <w:bookmarkEnd w:id="319"/>
            <w:bookmarkEnd w:id="320"/>
            <w:r w:rsidRPr="00822730">
              <w:t>Aritméticos</w:t>
            </w:r>
            <w:bookmarkEnd w:id="321"/>
            <w:bookmarkEnd w:id="322"/>
            <w:bookmarkEnd w:id="323"/>
          </w:p>
        </w:tc>
        <w:tc>
          <w:tcPr>
            <w:tcW w:w="7053" w:type="dxa"/>
            <w:tcBorders>
              <w:top w:val="nil"/>
              <w:left w:val="nil"/>
              <w:bottom w:val="nil"/>
              <w:right w:val="nil"/>
            </w:tcBorders>
          </w:tcPr>
          <w:p w:rsidR="000B57CF" w:rsidRPr="00822730" w:rsidRDefault="0010289F">
            <w:pPr>
              <w:pStyle w:val="Sub-ClauseText"/>
              <w:numPr>
                <w:ilvl w:val="0"/>
                <w:numId w:val="75"/>
              </w:numPr>
              <w:overflowPunct/>
              <w:autoSpaceDE/>
              <w:autoSpaceDN/>
              <w:adjustRightInd/>
              <w:spacing w:before="0" w:after="200"/>
              <w:ind w:left="612" w:hanging="612"/>
              <w:textAlignment w:val="auto"/>
              <w:rPr>
                <w:rFonts w:ascii="Century Gothic" w:hAnsi="Century Gothic"/>
                <w:spacing w:val="0"/>
                <w:sz w:val="22"/>
                <w:szCs w:val="22"/>
                <w:lang w:val="es-ES"/>
              </w:rPr>
            </w:pPr>
            <w:r w:rsidRPr="00822730">
              <w:rPr>
                <w:rFonts w:ascii="Century Gothic" w:hAnsi="Century Gothic"/>
                <w:spacing w:val="0"/>
                <w:sz w:val="22"/>
                <w:szCs w:val="22"/>
                <w:lang w:val="es-ES"/>
              </w:rPr>
              <w:t>Siempre y cuando la Oferta se ajuste sustancialmente al documento de licitación, el Comprador corregirá los errores aritméticos de la siguiente manera:</w:t>
            </w:r>
          </w:p>
          <w:p w:rsidR="000B57CF" w:rsidRPr="00822730" w:rsidRDefault="0010289F">
            <w:pPr>
              <w:pStyle w:val="Ttulo3"/>
              <w:keepNext w:val="0"/>
              <w:numPr>
                <w:ilvl w:val="2"/>
                <w:numId w:val="76"/>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si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rsidR="000B57CF" w:rsidRPr="00822730" w:rsidRDefault="0010289F">
            <w:pPr>
              <w:pStyle w:val="Ttulo3"/>
              <w:keepNext w:val="0"/>
              <w:numPr>
                <w:ilvl w:val="2"/>
                <w:numId w:val="76"/>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si hay un error en un total que corresponde a la suma o resta de subtotales, los subtotales prevalecerán sobre el total y este último deberá ajustarse.</w:t>
            </w:r>
          </w:p>
          <w:p w:rsidR="000B57CF" w:rsidRPr="00822730" w:rsidRDefault="0010289F">
            <w:pPr>
              <w:pStyle w:val="Ttulo3"/>
              <w:keepNext w:val="0"/>
              <w:numPr>
                <w:ilvl w:val="2"/>
                <w:numId w:val="76"/>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 xml:space="preserve">si hay una discrepancia entre palabras y cifras, prevalecerá el monto expresado en palabras, a menos que este último corresponda a un error </w:t>
            </w:r>
            <w:r w:rsidRPr="00822730">
              <w:rPr>
                <w:rFonts w:ascii="Century Gothic" w:hAnsi="Century Gothic"/>
                <w:b w:val="0"/>
                <w:bCs w:val="0"/>
                <w:sz w:val="22"/>
                <w:szCs w:val="22"/>
                <w:lang w:val="es-ES"/>
              </w:rPr>
              <w:lastRenderedPageBreak/>
              <w:t>aritmético, en cuyo caso prevalecerán las cantidades en cifras, de conformidad con los párrafos (a) y (b) precedentes.</w:t>
            </w:r>
          </w:p>
          <w:p w:rsidR="000B57CF" w:rsidRPr="00822730" w:rsidRDefault="0010289F">
            <w:pPr>
              <w:pStyle w:val="Header2-SubClauses"/>
              <w:numPr>
                <w:ilvl w:val="1"/>
                <w:numId w:val="77"/>
              </w:numPr>
              <w:tabs>
                <w:tab w:val="clear" w:pos="2844"/>
              </w:tabs>
              <w:ind w:left="626" w:hanging="626"/>
              <w:rPr>
                <w:rFonts w:ascii="Century Gothic" w:hAnsi="Century Gothic"/>
                <w:sz w:val="22"/>
                <w:szCs w:val="22"/>
                <w:lang w:val="es-ES"/>
              </w:rPr>
            </w:pPr>
            <w:r w:rsidRPr="00822730">
              <w:rPr>
                <w:rFonts w:ascii="Century Gothic" w:hAnsi="Century Gothic"/>
                <w:sz w:val="22"/>
                <w:szCs w:val="22"/>
                <w:lang w:val="es-ES"/>
              </w:rPr>
              <w:t xml:space="preserve">Se pedirá a los Oferentes que acepten la corrección de los errores aritméticos. Si no aceptan la corrección realizada con arreglo a lo dispuesto en la IAO 31.2, su Oferta será rechazada.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324" w:name="_Toc175253830"/>
            <w:bookmarkStart w:id="325" w:name="_Toc26891450"/>
            <w:r w:rsidRPr="00822730">
              <w:lastRenderedPageBreak/>
              <w:t>Margen de Preferencia</w:t>
            </w:r>
            <w:bookmarkEnd w:id="324"/>
            <w:bookmarkEnd w:id="325"/>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Salvo que se indique lo contrario </w:t>
            </w:r>
            <w:r w:rsidRPr="00822730">
              <w:rPr>
                <w:rFonts w:ascii="Century Gothic" w:hAnsi="Century Gothic" w:cs="Times New Roman"/>
                <w:b/>
                <w:bCs/>
                <w:sz w:val="22"/>
                <w:szCs w:val="22"/>
                <w:lang w:val="es-ES"/>
              </w:rPr>
              <w:t>en los DDL</w:t>
            </w:r>
            <w:r w:rsidRPr="00822730">
              <w:rPr>
                <w:rFonts w:ascii="Century Gothic" w:hAnsi="Century Gothic" w:cs="Times New Roman"/>
                <w:sz w:val="22"/>
                <w:szCs w:val="22"/>
                <w:lang w:val="es-ES"/>
              </w:rPr>
              <w:t>, no se aplicará ningún margen de preferencia.</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326" w:name="_Toc454982027"/>
            <w:bookmarkStart w:id="327" w:name="_Toc455487623"/>
            <w:bookmarkStart w:id="328" w:name="_Toc26891451"/>
            <w:bookmarkStart w:id="329" w:name="_Toc175253831"/>
            <w:r w:rsidRPr="00822730">
              <w:t xml:space="preserve">Evaluación </w:t>
            </w:r>
            <w:bookmarkEnd w:id="326"/>
            <w:bookmarkEnd w:id="327"/>
            <w:r w:rsidRPr="00822730">
              <w:t>de las Ofertas</w:t>
            </w:r>
            <w:bookmarkEnd w:id="328"/>
            <w:bookmarkEnd w:id="329"/>
          </w:p>
        </w:tc>
        <w:tc>
          <w:tcPr>
            <w:tcW w:w="7053" w:type="dxa"/>
            <w:tcBorders>
              <w:top w:val="nil"/>
              <w:left w:val="nil"/>
              <w:bottom w:val="nil"/>
              <w:right w:val="nil"/>
            </w:tcBorders>
          </w:tcPr>
          <w:p w:rsidR="000B57CF" w:rsidRPr="00822730" w:rsidRDefault="0010289F">
            <w:pPr>
              <w:pStyle w:val="Header2-SubClauses"/>
              <w:tabs>
                <w:tab w:val="clear" w:pos="2844"/>
                <w:tab w:val="left" w:pos="2340"/>
              </w:tabs>
              <w:ind w:left="626" w:hanging="626"/>
              <w:rPr>
                <w:rFonts w:ascii="Century Gothic" w:hAnsi="Century Gothic"/>
                <w:sz w:val="22"/>
                <w:szCs w:val="22"/>
                <w:lang w:val="es-ES"/>
              </w:rPr>
            </w:pPr>
            <w:r w:rsidRPr="00822730">
              <w:rPr>
                <w:rFonts w:ascii="Century Gothic" w:hAnsi="Century Gothic"/>
                <w:sz w:val="22"/>
                <w:szCs w:val="22"/>
                <w:lang w:val="es-ES"/>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rsidR="000B57CF" w:rsidRPr="00822730" w:rsidRDefault="0010289F">
            <w:pPr>
              <w:pStyle w:val="Sub-ClauseText"/>
              <w:numPr>
                <w:ilvl w:val="0"/>
                <w:numId w:val="78"/>
              </w:numPr>
              <w:spacing w:after="200"/>
              <w:ind w:left="1058" w:hanging="426"/>
              <w:rPr>
                <w:rFonts w:ascii="Century Gothic" w:hAnsi="Century Gothic"/>
                <w:sz w:val="22"/>
                <w:szCs w:val="22"/>
                <w:lang w:val="es-ES"/>
              </w:rPr>
            </w:pPr>
            <w:r w:rsidRPr="00822730">
              <w:rPr>
                <w:rFonts w:ascii="Century Gothic" w:hAnsi="Century Gothic"/>
                <w:sz w:val="22"/>
                <w:szCs w:val="22"/>
                <w:lang w:val="es-ES"/>
              </w:rPr>
              <w:t>se ajusta sustancialmente al documento de licitación; y,</w:t>
            </w:r>
          </w:p>
          <w:p w:rsidR="000B57CF" w:rsidRPr="00822730" w:rsidRDefault="0010289F">
            <w:pPr>
              <w:pStyle w:val="Sub-ClauseText"/>
              <w:numPr>
                <w:ilvl w:val="0"/>
                <w:numId w:val="78"/>
              </w:numPr>
              <w:spacing w:after="200"/>
              <w:ind w:left="1058" w:hanging="426"/>
              <w:rPr>
                <w:rFonts w:ascii="Century Gothic" w:hAnsi="Century Gothic"/>
                <w:sz w:val="22"/>
                <w:szCs w:val="22"/>
                <w:lang w:val="es-ES"/>
              </w:rPr>
            </w:pPr>
            <w:r w:rsidRPr="00822730">
              <w:rPr>
                <w:rFonts w:ascii="Century Gothic" w:hAnsi="Century Gothic"/>
                <w:spacing w:val="0"/>
                <w:sz w:val="22"/>
                <w:szCs w:val="22"/>
                <w:lang w:val="es-ES"/>
              </w:rPr>
              <w:t xml:space="preserve">tiene el costo evaluado más bajo. </w:t>
            </w:r>
          </w:p>
          <w:p w:rsidR="000B57CF" w:rsidRPr="00822730" w:rsidRDefault="0010289F">
            <w:pPr>
              <w:pStyle w:val="Header2-SubClauses"/>
              <w:tabs>
                <w:tab w:val="clear" w:pos="2844"/>
                <w:tab w:val="left" w:pos="2340"/>
              </w:tabs>
              <w:ind w:left="626" w:hanging="626"/>
              <w:rPr>
                <w:rFonts w:ascii="Century Gothic" w:hAnsi="Century Gothic"/>
                <w:spacing w:val="-2"/>
                <w:sz w:val="22"/>
                <w:szCs w:val="22"/>
                <w:lang w:val="es-ES"/>
              </w:rPr>
            </w:pPr>
            <w:r w:rsidRPr="00822730">
              <w:rPr>
                <w:rFonts w:ascii="Century Gothic" w:hAnsi="Century Gothic"/>
                <w:spacing w:val="-2"/>
                <w:sz w:val="22"/>
                <w:szCs w:val="22"/>
                <w:lang w:val="es-ES"/>
              </w:rPr>
              <w:t>Al evaluar una Oferta, el Comprador considerará lo siguiente:</w:t>
            </w:r>
          </w:p>
          <w:p w:rsidR="000B57CF" w:rsidRPr="00822730" w:rsidRDefault="0010289F">
            <w:pPr>
              <w:pStyle w:val="Ttulo3"/>
              <w:keepNext w:val="0"/>
              <w:numPr>
                <w:ilvl w:val="2"/>
                <w:numId w:val="79"/>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 xml:space="preserve">la evaluación se hará por artículos o lotes (contratos) de la manera especificada </w:t>
            </w:r>
            <w:r w:rsidRPr="00822730">
              <w:rPr>
                <w:rFonts w:ascii="Century Gothic" w:hAnsi="Century Gothic"/>
                <w:sz w:val="22"/>
                <w:szCs w:val="22"/>
                <w:lang w:val="es-ES"/>
              </w:rPr>
              <w:t>en los DDL</w:t>
            </w:r>
            <w:r w:rsidRPr="00822730">
              <w:rPr>
                <w:rFonts w:ascii="Century Gothic" w:hAnsi="Century Gothic"/>
                <w:b w:val="0"/>
                <w:bCs w:val="0"/>
                <w:sz w:val="22"/>
                <w:szCs w:val="22"/>
                <w:lang w:val="es-ES"/>
              </w:rPr>
              <w:t>; el Precio de la Oferta se cotizará conforme a lo establecido en la IAO 14;</w:t>
            </w:r>
          </w:p>
          <w:p w:rsidR="000B57CF" w:rsidRPr="00822730" w:rsidRDefault="0010289F">
            <w:pPr>
              <w:pStyle w:val="Ttulo3"/>
              <w:keepNext w:val="0"/>
              <w:numPr>
                <w:ilvl w:val="2"/>
                <w:numId w:val="79"/>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el ajuste de precios por corrección de errores aritméticos, conforme a lo establecido en la IAO 31.1;</w:t>
            </w:r>
          </w:p>
          <w:p w:rsidR="000B57CF" w:rsidRPr="00822730" w:rsidRDefault="0010289F">
            <w:pPr>
              <w:pStyle w:val="Ttulo3"/>
              <w:keepNext w:val="0"/>
              <w:numPr>
                <w:ilvl w:val="2"/>
                <w:numId w:val="79"/>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el ajuste de precios por descuentos ofrecidos, conforme a lo establecido en la IAO 14.4;</w:t>
            </w:r>
          </w:p>
          <w:p w:rsidR="000B57CF" w:rsidRPr="00822730" w:rsidRDefault="0010289F">
            <w:pPr>
              <w:pStyle w:val="Ttulo3"/>
              <w:keepNext w:val="0"/>
              <w:numPr>
                <w:ilvl w:val="2"/>
                <w:numId w:val="79"/>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 xml:space="preserve">el ajuste de precios por falta de conformidad cuantificables, conforme a lo establecido en la IAO 30.3; </w:t>
            </w:r>
          </w:p>
          <w:p w:rsidR="000B57CF" w:rsidRPr="00822730" w:rsidRDefault="0010289F">
            <w:pPr>
              <w:pStyle w:val="Ttulo3"/>
              <w:keepNext w:val="0"/>
              <w:numPr>
                <w:ilvl w:val="2"/>
                <w:numId w:val="79"/>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los factores de evaluación adicionales especificados en la Sección III, “Criterios de Evaluación y Calificación”.</w:t>
            </w:r>
          </w:p>
          <w:p w:rsidR="000B57CF" w:rsidRPr="00822730" w:rsidRDefault="0010289F">
            <w:pPr>
              <w:pStyle w:val="Header2-SubClauses"/>
              <w:tabs>
                <w:tab w:val="clear" w:pos="2844"/>
                <w:tab w:val="left" w:pos="2469"/>
              </w:tabs>
              <w:ind w:left="626" w:hanging="567"/>
              <w:rPr>
                <w:rFonts w:ascii="Century Gothic" w:hAnsi="Century Gothic"/>
                <w:sz w:val="22"/>
                <w:szCs w:val="22"/>
                <w:lang w:val="es-ES"/>
              </w:rPr>
            </w:pPr>
            <w:r w:rsidRPr="00822730">
              <w:rPr>
                <w:rFonts w:ascii="Century Gothic" w:hAnsi="Century Gothic"/>
                <w:sz w:val="22"/>
                <w:szCs w:val="22"/>
                <w:lang w:val="es-ES"/>
              </w:rPr>
              <w:t>En la evaluación de las Ofertas no se tendrá en cuenta el efecto estimado de las disposiciones sobre ajuste de precios que se hayan establecido en las Condiciones Contractuales, aplicadas durante el período de ejecución de este Contrato.</w:t>
            </w:r>
          </w:p>
          <w:p w:rsidR="000B57CF" w:rsidRPr="00822730" w:rsidRDefault="0010289F">
            <w:pPr>
              <w:pStyle w:val="Header2-SubClauses"/>
              <w:tabs>
                <w:tab w:val="clear" w:pos="2844"/>
                <w:tab w:val="left" w:pos="2469"/>
              </w:tabs>
              <w:ind w:left="626" w:hanging="567"/>
              <w:rPr>
                <w:rFonts w:ascii="Century Gothic" w:hAnsi="Century Gothic"/>
                <w:sz w:val="22"/>
                <w:szCs w:val="22"/>
                <w:lang w:val="es-ES"/>
              </w:rPr>
            </w:pPr>
            <w:r w:rsidRPr="00822730">
              <w:rPr>
                <w:rFonts w:ascii="Century Gothic" w:hAnsi="Century Gothic"/>
                <w:sz w:val="22"/>
                <w:szCs w:val="22"/>
                <w:lang w:val="es-ES"/>
              </w:rPr>
              <w:lastRenderedPageBreak/>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rsidR="000B57CF" w:rsidRPr="00822730" w:rsidRDefault="0010289F">
            <w:pPr>
              <w:pStyle w:val="Header2-SubClauses"/>
              <w:tabs>
                <w:tab w:val="clear" w:pos="2844"/>
                <w:tab w:val="left" w:pos="2469"/>
              </w:tabs>
              <w:ind w:left="626" w:hanging="567"/>
              <w:rPr>
                <w:rFonts w:ascii="Century Gothic" w:hAnsi="Century Gothic"/>
                <w:sz w:val="22"/>
                <w:szCs w:val="22"/>
                <w:lang w:val="es-ES"/>
              </w:rPr>
            </w:pPr>
            <w:r w:rsidRPr="00822730">
              <w:rPr>
                <w:rFonts w:ascii="Century Gothic" w:hAnsi="Century Gothic"/>
                <w:sz w:val="22"/>
                <w:szCs w:val="22"/>
                <w:lang w:val="es-ES"/>
              </w:rPr>
              <w:t>Al evaluar una Oferta, el Comprador excluirá y no tendrá en cuenta:</w:t>
            </w:r>
          </w:p>
          <w:p w:rsidR="000B57CF" w:rsidRPr="00822730" w:rsidRDefault="0010289F">
            <w:pPr>
              <w:pStyle w:val="Ttulo3"/>
              <w:keepNext w:val="0"/>
              <w:numPr>
                <w:ilvl w:val="2"/>
                <w:numId w:val="80"/>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en el caso de Bienes producidos en el País del Comprador, los impuestos sobre las ventas y otros impuestos similares pagaderos sobre los bienes si el Oferente resulta adjudicatario del Contrato;</w:t>
            </w:r>
          </w:p>
          <w:p w:rsidR="000B57CF" w:rsidRPr="00822730" w:rsidRDefault="0010289F">
            <w:pPr>
              <w:pStyle w:val="Ttulo3"/>
              <w:keepNext w:val="0"/>
              <w:numPr>
                <w:ilvl w:val="2"/>
                <w:numId w:val="80"/>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 xml:space="preserve">en el caso de Bienes no producidos en el País del Comprador, previamente importados o que se importarán, los impuestos sobre las ventas y otros impuestos similares pagaderos sobre los Bienes si el Oferente resulta adjudicatario del Contrato; </w:t>
            </w:r>
          </w:p>
          <w:p w:rsidR="000B57CF" w:rsidRPr="00822730" w:rsidRDefault="0010289F">
            <w:pPr>
              <w:pStyle w:val="Ttulo3"/>
              <w:keepNext w:val="0"/>
              <w:numPr>
                <w:ilvl w:val="2"/>
                <w:numId w:val="80"/>
              </w:numPr>
              <w:suppressAutoHyphens w:val="0"/>
              <w:spacing w:after="200"/>
              <w:ind w:left="1151" w:hanging="544"/>
              <w:jc w:val="both"/>
              <w:rPr>
                <w:rFonts w:ascii="Century Gothic" w:hAnsi="Century Gothic"/>
                <w:b w:val="0"/>
                <w:bCs w:val="0"/>
                <w:sz w:val="22"/>
                <w:szCs w:val="22"/>
                <w:lang w:val="es-ES"/>
              </w:rPr>
            </w:pPr>
            <w:r w:rsidRPr="00822730">
              <w:rPr>
                <w:rFonts w:ascii="Century Gothic" w:hAnsi="Century Gothic"/>
                <w:b w:val="0"/>
                <w:bCs w:val="0"/>
                <w:sz w:val="22"/>
                <w:szCs w:val="22"/>
                <w:lang w:val="es-ES"/>
              </w:rPr>
              <w:t>cualquier disposición relativa al ajuste de precios durante el período de ejecución del Contrato, en el caso de que figure en la Oferta.</w:t>
            </w:r>
          </w:p>
          <w:p w:rsidR="000B57CF" w:rsidRPr="00822730" w:rsidRDefault="0010289F">
            <w:pPr>
              <w:pStyle w:val="Header2-SubClauses"/>
              <w:tabs>
                <w:tab w:val="clear" w:pos="2844"/>
                <w:tab w:val="left" w:pos="2340"/>
              </w:tabs>
              <w:ind w:left="626" w:hanging="567"/>
              <w:rPr>
                <w:rFonts w:ascii="Century Gothic" w:hAnsi="Century Gothic"/>
                <w:sz w:val="22"/>
                <w:szCs w:val="22"/>
                <w:lang w:val="es-ES"/>
              </w:rPr>
            </w:pPr>
            <w:r w:rsidRPr="00822730">
              <w:rPr>
                <w:rFonts w:ascii="Century Gothic" w:hAnsi="Century Gothic"/>
                <w:sz w:val="22"/>
                <w:szCs w:val="22"/>
                <w:lang w:val="es-ES"/>
              </w:rPr>
              <w:t>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Sección III, “Criterios de Evaluación y Calificación”. Se aplicarán los criterios y las metodologías especificados en la IAO 33.2 (g).</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977"/>
          <w:jc w:val="center"/>
        </w:trPr>
        <w:tc>
          <w:tcPr>
            <w:tcW w:w="2656" w:type="dxa"/>
            <w:tcBorders>
              <w:top w:val="nil"/>
              <w:left w:val="nil"/>
              <w:bottom w:val="nil"/>
              <w:right w:val="nil"/>
            </w:tcBorders>
          </w:tcPr>
          <w:p w:rsidR="000B57CF" w:rsidRPr="00822730" w:rsidRDefault="0010289F">
            <w:pPr>
              <w:pStyle w:val="IAOs"/>
              <w:rPr>
                <w:iCs/>
              </w:rPr>
            </w:pPr>
            <w:bookmarkStart w:id="330" w:name="_Toc18940533"/>
            <w:bookmarkStart w:id="331" w:name="_Toc432663694"/>
            <w:bookmarkStart w:id="332" w:name="_Toc432663499"/>
            <w:bookmarkStart w:id="333" w:name="_Toc435519216"/>
            <w:bookmarkStart w:id="334" w:name="_Toc435624857"/>
            <w:bookmarkStart w:id="335" w:name="_Toc433224112"/>
            <w:bookmarkStart w:id="336" w:name="_Toc435519228"/>
            <w:bookmarkStart w:id="337" w:name="_Toc435624850"/>
            <w:bookmarkStart w:id="338" w:name="_Toc432663303"/>
            <w:bookmarkStart w:id="339" w:name="_Toc432229696"/>
            <w:bookmarkStart w:id="340" w:name="_Toc435519223"/>
            <w:bookmarkStart w:id="341" w:name="_Toc433224124"/>
            <w:bookmarkStart w:id="342" w:name="_Toc18940530"/>
            <w:bookmarkStart w:id="343" w:name="_Toc433224119"/>
            <w:bookmarkStart w:id="344" w:name="_Hlt438533232"/>
            <w:bookmarkStart w:id="345" w:name="_Toc435624862"/>
            <w:bookmarkStart w:id="346" w:name="_Toc26891452"/>
            <w:bookmarkStart w:id="347" w:name="_Toc175253832"/>
            <w:bookmarkStart w:id="348" w:name="_Toc438532656"/>
            <w:bookmarkStart w:id="349" w:name="_Toc438907242"/>
            <w:bookmarkStart w:id="350" w:name="_Toc97371042"/>
            <w:bookmarkStart w:id="351" w:name="_Toc139863139"/>
            <w:bookmarkStart w:id="352" w:name="_Toc438438862"/>
            <w:bookmarkStart w:id="353" w:name="_Toc438907043"/>
            <w:bookmarkStart w:id="354" w:name="_Toc325723958"/>
            <w:bookmarkStart w:id="355" w:name="_Toc438734006"/>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822730">
              <w:lastRenderedPageBreak/>
              <w:t>Comparación de las Ofertas</w:t>
            </w:r>
            <w:bookmarkEnd w:id="346"/>
            <w:bookmarkEnd w:id="347"/>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sz w:val="22"/>
                <w:szCs w:val="22"/>
                <w:lang w:val="es-ES"/>
              </w:rPr>
              <w:t xml:space="preserve">El </w:t>
            </w:r>
            <w:r w:rsidRPr="00822730">
              <w:rPr>
                <w:rFonts w:ascii="Century Gothic" w:hAnsi="Century Gothic"/>
                <w:iCs/>
                <w:sz w:val="22"/>
                <w:szCs w:val="22"/>
                <w:lang w:val="es-ES"/>
              </w:rPr>
              <w:t>Comprador</w:t>
            </w:r>
            <w:r w:rsidRPr="00822730">
              <w:rPr>
                <w:rFonts w:ascii="Century Gothic" w:hAnsi="Century Gothic"/>
                <w:i/>
                <w:sz w:val="22"/>
                <w:szCs w:val="22"/>
                <w:lang w:val="es-ES"/>
              </w:rPr>
              <w:t xml:space="preserve"> </w:t>
            </w:r>
            <w:r w:rsidRPr="00822730">
              <w:rPr>
                <w:rFonts w:ascii="Century Gothic" w:hAnsi="Century Gothic"/>
                <w:sz w:val="22"/>
                <w:szCs w:val="22"/>
                <w:lang w:val="es-ES"/>
              </w:rPr>
              <w:t>comparará, conforme a lo establecido en la IAO 33.2, los costos evaluados de todas las Ofertas que se ajusten sustancialmente al documento de licitación, para determinar cuál es la Oferta con el costo evaluado más bajo. La comparación se hará sobre la base de precios DDP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w:t>
            </w:r>
            <w:r w:rsidRPr="00822730">
              <w:rPr>
                <w:rFonts w:ascii="Century Gothic" w:hAnsi="Century Gothic" w:cs="Times New Roman"/>
                <w:sz w:val="22"/>
                <w:szCs w:val="22"/>
                <w:lang w:val="es-ES"/>
              </w:rPr>
              <w:t xml:space="preserve">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rsidR="000B57CF" w:rsidRPr="00822730" w:rsidRDefault="0010289F">
            <w:pPr>
              <w:pStyle w:val="IAOs"/>
            </w:pPr>
            <w:bookmarkStart w:id="356" w:name="_Toc175253833"/>
            <w:bookmarkStart w:id="357" w:name="_Toc26891453"/>
            <w:r w:rsidRPr="00822730">
              <w:lastRenderedPageBreak/>
              <w:t>Ofertas Anormalmente Bajas</w:t>
            </w:r>
            <w:bookmarkEnd w:id="356"/>
            <w:bookmarkEnd w:id="357"/>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sz w:val="22"/>
                <w:szCs w:val="22"/>
                <w:lang w:val="es-ES"/>
              </w:rPr>
            </w:pPr>
            <w:r w:rsidRPr="00822730">
              <w:rPr>
                <w:rFonts w:ascii="Century Gothic" w:hAnsi="Century Gothic"/>
                <w:sz w:val="22"/>
                <w:szCs w:val="22"/>
                <w:lang w:val="es-ES"/>
              </w:rPr>
              <w:t>Una Oferta anormalmente baja es aquella cuyo precio, en combinación con otros elementos constitutivos de la Oferta, parece ser tan bajo que despierta serias dudas en el Comprador sobre la capacidad del Oferente para ejecutar el Contrato al precio cotizado.</w:t>
            </w:r>
          </w:p>
          <w:p w:rsidR="000B57CF" w:rsidRPr="00822730" w:rsidRDefault="0010289F">
            <w:pPr>
              <w:pStyle w:val="Header2-SubClauses"/>
              <w:ind w:left="620" w:hanging="634"/>
              <w:rPr>
                <w:rFonts w:ascii="Century Gothic" w:hAnsi="Century Gothic"/>
                <w:sz w:val="22"/>
                <w:szCs w:val="22"/>
                <w:lang w:val="es-ES"/>
              </w:rPr>
            </w:pPr>
            <w:r w:rsidRPr="00822730">
              <w:rPr>
                <w:rFonts w:ascii="Century Gothic" w:hAnsi="Century Gothic"/>
                <w:sz w:val="22"/>
                <w:szCs w:val="22"/>
                <w:lang w:val="es-ES"/>
              </w:rPr>
              <w:t xml:space="preserve">En caso de detectar lo que podría constituir una Oferta anormalmente 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 </w:t>
            </w:r>
          </w:p>
          <w:p w:rsidR="000B57CF" w:rsidRPr="00822730" w:rsidRDefault="0010289F">
            <w:pPr>
              <w:pStyle w:val="Header2-SubClauses"/>
              <w:ind w:left="620" w:hanging="634"/>
              <w:rPr>
                <w:rFonts w:ascii="Century Gothic" w:hAnsi="Century Gothic"/>
                <w:sz w:val="22"/>
                <w:szCs w:val="22"/>
                <w:lang w:val="es-ES"/>
              </w:rPr>
            </w:pPr>
            <w:r w:rsidRPr="00822730">
              <w:rPr>
                <w:rFonts w:ascii="Century Gothic" w:hAnsi="Century Gothic"/>
                <w:sz w:val="22"/>
                <w:szCs w:val="22"/>
                <w:lang w:val="es-ES"/>
              </w:rPr>
              <w:t>Tras evaluar los análisis de precios, si determina que el Oferente no ha demostrado su capacidad para ejecutar el Contrato al precio cotizado, el Comprador rechazará la Oferta.</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rsidR="000B57CF" w:rsidRPr="00822730" w:rsidRDefault="0010289F">
            <w:pPr>
              <w:pStyle w:val="IAOs"/>
            </w:pPr>
            <w:bookmarkStart w:id="358" w:name="_Toc438734005"/>
            <w:bookmarkStart w:id="359" w:name="_Toc317173243"/>
            <w:bookmarkStart w:id="360" w:name="_Toc26891455"/>
            <w:bookmarkStart w:id="361" w:name="_Toc175253834"/>
            <w:bookmarkStart w:id="362" w:name="_Toc403379103"/>
            <w:bookmarkStart w:id="363" w:name="_Toc438438861"/>
            <w:bookmarkStart w:id="364" w:name="_Toc106180687"/>
            <w:bookmarkStart w:id="365" w:name="_Toc438532655"/>
            <w:bookmarkStart w:id="366" w:name="_Toc438907042"/>
            <w:bookmarkStart w:id="367" w:name="_Toc438907241"/>
            <w:r w:rsidRPr="00822730">
              <w:t>Calificación del Oferente</w:t>
            </w:r>
            <w:bookmarkEnd w:id="358"/>
            <w:bookmarkEnd w:id="359"/>
            <w:bookmarkEnd w:id="360"/>
            <w:bookmarkEnd w:id="361"/>
            <w:bookmarkEnd w:id="362"/>
            <w:bookmarkEnd w:id="363"/>
            <w:bookmarkEnd w:id="364"/>
            <w:bookmarkEnd w:id="365"/>
            <w:bookmarkEnd w:id="366"/>
            <w:bookmarkEnd w:id="367"/>
          </w:p>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sz w:val="22"/>
                <w:szCs w:val="22"/>
                <w:lang w:val="es-ES"/>
              </w:rPr>
            </w:pPr>
            <w:r w:rsidRPr="00822730">
              <w:rPr>
                <w:rFonts w:ascii="Century Gothic" w:hAnsi="Century Gothic"/>
                <w:sz w:val="22"/>
                <w:szCs w:val="22"/>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rsidR="000B57CF" w:rsidRPr="00822730" w:rsidRDefault="0010289F">
            <w:pPr>
              <w:pStyle w:val="Header2-SubClauses"/>
              <w:ind w:left="620" w:hanging="634"/>
              <w:rPr>
                <w:rFonts w:ascii="Century Gothic" w:hAnsi="Century Gothic"/>
                <w:sz w:val="22"/>
                <w:szCs w:val="22"/>
                <w:lang w:val="es-ES"/>
              </w:rPr>
            </w:pPr>
            <w:r w:rsidRPr="00822730">
              <w:rPr>
                <w:rFonts w:ascii="Century Gothic" w:hAnsi="Century Gothic"/>
                <w:sz w:val="22"/>
                <w:szCs w:val="22"/>
                <w:lang w:val="es-ES"/>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rsidR="000B57CF" w:rsidRPr="00822730" w:rsidRDefault="0010289F">
            <w:pPr>
              <w:pStyle w:val="Header2-SubClauses"/>
              <w:ind w:left="620" w:hanging="634"/>
              <w:rPr>
                <w:rFonts w:ascii="Century Gothic" w:hAnsi="Century Gothic"/>
                <w:sz w:val="22"/>
                <w:szCs w:val="22"/>
                <w:lang w:val="es-ES"/>
              </w:rPr>
            </w:pPr>
            <w:r w:rsidRPr="00822730">
              <w:rPr>
                <w:rFonts w:ascii="Century Gothic" w:hAnsi="Century Gothic"/>
                <w:sz w:val="22"/>
                <w:szCs w:val="22"/>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rsidR="000B57CF" w:rsidRPr="00822730" w:rsidRDefault="0010289F">
            <w:pPr>
              <w:pStyle w:val="IAOs"/>
            </w:pPr>
            <w:bookmarkStart w:id="368" w:name="_Toc455487636"/>
            <w:bookmarkStart w:id="369" w:name="_Toc26891456"/>
            <w:bookmarkStart w:id="370" w:name="_Toc175253835"/>
            <w:bookmarkEnd w:id="348"/>
            <w:bookmarkEnd w:id="349"/>
            <w:bookmarkEnd w:id="350"/>
            <w:bookmarkEnd w:id="351"/>
            <w:bookmarkEnd w:id="352"/>
            <w:bookmarkEnd w:id="353"/>
            <w:bookmarkEnd w:id="354"/>
            <w:bookmarkEnd w:id="355"/>
            <w:r w:rsidRPr="00822730">
              <w:t>Derecho del Comprador a Aceptar Cualquier Oferta y Rechazar Alguna o Todas las Ofertas</w:t>
            </w:r>
            <w:bookmarkEnd w:id="368"/>
            <w:bookmarkEnd w:id="369"/>
            <w:bookmarkEnd w:id="370"/>
          </w:p>
        </w:tc>
        <w:tc>
          <w:tcPr>
            <w:tcW w:w="7053" w:type="dxa"/>
            <w:tcBorders>
              <w:top w:val="nil"/>
              <w:left w:val="nil"/>
              <w:bottom w:val="nil"/>
              <w:right w:val="nil"/>
            </w:tcBorders>
          </w:tcPr>
          <w:p w:rsidR="000B57CF" w:rsidRPr="00822730" w:rsidRDefault="0010289F">
            <w:pPr>
              <w:pStyle w:val="Header2-SubClauses"/>
              <w:ind w:left="620" w:hanging="63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En caso de anularse el proceso, el Comprador devolverá prontamente a los Oferentes todas las Ofertas </w:t>
            </w:r>
            <w:r w:rsidRPr="00822730">
              <w:rPr>
                <w:rFonts w:ascii="Century Gothic" w:hAnsi="Century Gothic" w:cs="Times New Roman"/>
                <w:sz w:val="22"/>
                <w:szCs w:val="22"/>
                <w:lang w:val="es-ES"/>
              </w:rPr>
              <w:lastRenderedPageBreak/>
              <w:t>y, específicamente, las Garantías de Mantenimiento de la Oferta que hubiera recibido.</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rsidR="000B57CF" w:rsidRPr="00822730" w:rsidRDefault="0010289F">
            <w:pPr>
              <w:pStyle w:val="Subsecciones"/>
              <w:rPr>
                <w:szCs w:val="22"/>
              </w:rPr>
            </w:pPr>
            <w:bookmarkStart w:id="371" w:name="_Toc175253836"/>
            <w:bookmarkStart w:id="372" w:name="_Toc26891459"/>
            <w:r w:rsidRPr="00822730">
              <w:rPr>
                <w:szCs w:val="22"/>
              </w:rPr>
              <w:lastRenderedPageBreak/>
              <w:t>Adjudicación del Contrato</w:t>
            </w:r>
            <w:bookmarkEnd w:id="371"/>
            <w:bookmarkEnd w:id="372"/>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373" w:name="_Toc266443168"/>
            <w:bookmarkStart w:id="374" w:name="_Toc438907044"/>
            <w:bookmarkStart w:id="375" w:name="_Toc175253837"/>
            <w:bookmarkStart w:id="376" w:name="_Toc455487638"/>
            <w:bookmarkStart w:id="377" w:name="_Toc438532658"/>
            <w:bookmarkStart w:id="378" w:name="_Toc438734008"/>
            <w:bookmarkStart w:id="379" w:name="_Toc438907243"/>
            <w:bookmarkStart w:id="380" w:name="_Toc438438864"/>
            <w:r w:rsidRPr="00822730">
              <w:t>Criterios de Adjudicación</w:t>
            </w:r>
            <w:bookmarkEnd w:id="373"/>
            <w:bookmarkEnd w:id="374"/>
            <w:bookmarkEnd w:id="375"/>
            <w:bookmarkEnd w:id="376"/>
            <w:bookmarkEnd w:id="377"/>
            <w:bookmarkEnd w:id="378"/>
            <w:bookmarkEnd w:id="379"/>
            <w:bookmarkEnd w:id="380"/>
          </w:p>
        </w:tc>
        <w:tc>
          <w:tcPr>
            <w:tcW w:w="7053" w:type="dxa"/>
            <w:tcBorders>
              <w:top w:val="nil"/>
              <w:left w:val="nil"/>
              <w:bottom w:val="nil"/>
              <w:right w:val="nil"/>
            </w:tcBorders>
          </w:tcPr>
          <w:p w:rsidR="000B57CF" w:rsidRPr="00822730" w:rsidRDefault="0010289F">
            <w:pPr>
              <w:pStyle w:val="Header2-SubClauses"/>
              <w:tabs>
                <w:tab w:val="clear" w:pos="2844"/>
              </w:tabs>
              <w:ind w:left="620" w:hanging="634"/>
              <w:rPr>
                <w:rFonts w:ascii="Century Gothic" w:hAnsi="Century Gothic"/>
                <w:sz w:val="22"/>
                <w:szCs w:val="22"/>
                <w:lang w:val="es-ES"/>
              </w:rPr>
            </w:pPr>
            <w:r w:rsidRPr="00822730">
              <w:rPr>
                <w:rFonts w:ascii="Century Gothic" w:hAnsi="Century Gothic"/>
                <w:sz w:val="22"/>
                <w:szCs w:val="22"/>
                <w:lang w:val="es-ES"/>
              </w:rPr>
              <w:t>Con sujeción a lo dispuesto en la IAO 37, el Comprador adjudicará el Contrato al Oferente que ofrezca la Oferta Más Ventajosa, es decir, aquella que ha sido presentada por un Oferente que cumple con los criterios de calificación y que, además:</w:t>
            </w:r>
          </w:p>
          <w:p w:rsidR="000B57CF" w:rsidRPr="00822730" w:rsidRDefault="0010289F">
            <w:pPr>
              <w:pStyle w:val="Header2-SubClauses"/>
              <w:numPr>
                <w:ilvl w:val="1"/>
                <w:numId w:val="81"/>
              </w:numPr>
              <w:ind w:left="1196" w:hanging="567"/>
              <w:rPr>
                <w:rFonts w:ascii="Century Gothic" w:hAnsi="Century Gothic"/>
                <w:sz w:val="22"/>
                <w:szCs w:val="22"/>
                <w:lang w:val="es-ES"/>
              </w:rPr>
            </w:pPr>
            <w:r w:rsidRPr="00822730">
              <w:rPr>
                <w:rFonts w:ascii="Century Gothic" w:hAnsi="Century Gothic"/>
                <w:sz w:val="22"/>
                <w:szCs w:val="22"/>
                <w:lang w:val="es-ES"/>
              </w:rPr>
              <w:t>se ajusta sustancialmente al documento de licitación; y</w:t>
            </w:r>
          </w:p>
          <w:p w:rsidR="000B57CF" w:rsidRPr="00822730" w:rsidRDefault="0010289F">
            <w:pPr>
              <w:pStyle w:val="Header2-SubClauses"/>
              <w:numPr>
                <w:ilvl w:val="1"/>
                <w:numId w:val="81"/>
              </w:numPr>
              <w:ind w:left="1196" w:hanging="567"/>
              <w:rPr>
                <w:rFonts w:ascii="Century Gothic" w:hAnsi="Century Gothic" w:cs="Times New Roman"/>
                <w:i/>
                <w:sz w:val="22"/>
                <w:szCs w:val="22"/>
                <w:lang w:val="es-ES"/>
              </w:rPr>
            </w:pPr>
            <w:r w:rsidRPr="00822730">
              <w:rPr>
                <w:rFonts w:ascii="Century Gothic" w:hAnsi="Century Gothic" w:cs="Times New Roman"/>
                <w:sz w:val="22"/>
                <w:szCs w:val="22"/>
                <w:lang w:val="es-ES"/>
              </w:rPr>
              <w:t>tiene el costo evaluado más bajo.</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381" w:name="_Toc438532659"/>
            <w:bookmarkStart w:id="382" w:name="_Toc438734009"/>
            <w:bookmarkStart w:id="383" w:name="_Toc438438865"/>
            <w:bookmarkStart w:id="384" w:name="_Toc454620958"/>
            <w:bookmarkStart w:id="385" w:name="_Toc438907244"/>
            <w:bookmarkStart w:id="386" w:name="_Toc438907045"/>
            <w:bookmarkStart w:id="387" w:name="_Toc175253838"/>
            <w:bookmarkStart w:id="388" w:name="_Toc486937460"/>
            <w:r w:rsidRPr="00822730">
              <w:t>Derecho del Comprador a Variar las Cantidades en el Momento de la</w:t>
            </w:r>
            <w:bookmarkEnd w:id="381"/>
            <w:bookmarkEnd w:id="382"/>
            <w:bookmarkEnd w:id="383"/>
            <w:bookmarkEnd w:id="384"/>
            <w:bookmarkEnd w:id="385"/>
            <w:bookmarkEnd w:id="386"/>
            <w:r w:rsidRPr="00822730">
              <w:t> Adjudicación</w:t>
            </w:r>
            <w:bookmarkEnd w:id="387"/>
            <w:bookmarkEnd w:id="388"/>
          </w:p>
        </w:tc>
        <w:tc>
          <w:tcPr>
            <w:tcW w:w="7053" w:type="dxa"/>
            <w:tcBorders>
              <w:top w:val="nil"/>
              <w:left w:val="nil"/>
              <w:bottom w:val="nil"/>
              <w:right w:val="nil"/>
            </w:tcBorders>
          </w:tcPr>
          <w:p w:rsidR="000B57CF" w:rsidRPr="00822730" w:rsidRDefault="0010289F">
            <w:pPr>
              <w:pStyle w:val="Header2-SubClauses"/>
              <w:tabs>
                <w:tab w:val="clear" w:pos="2844"/>
              </w:tabs>
              <w:ind w:left="620" w:hanging="634"/>
              <w:rPr>
                <w:rFonts w:ascii="Century Gothic" w:hAnsi="Century Gothic"/>
                <w:sz w:val="22"/>
                <w:szCs w:val="22"/>
                <w:lang w:val="es-ES"/>
              </w:rPr>
            </w:pPr>
            <w:r w:rsidRPr="00822730">
              <w:rPr>
                <w:rFonts w:ascii="Century Gothic" w:hAnsi="Century Gothic"/>
                <w:sz w:val="22"/>
                <w:szCs w:val="22"/>
                <w:lang w:val="es-ES"/>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822730">
              <w:rPr>
                <w:rFonts w:ascii="Century Gothic" w:hAnsi="Century Gothic"/>
                <w:b/>
                <w:bCs/>
                <w:sz w:val="22"/>
                <w:szCs w:val="22"/>
                <w:lang w:val="es-ES"/>
              </w:rPr>
              <w:t>en los DDL</w:t>
            </w:r>
            <w:r w:rsidRPr="00822730">
              <w:rPr>
                <w:rFonts w:ascii="Century Gothic" w:hAnsi="Century Gothic"/>
                <w:sz w:val="22"/>
                <w:szCs w:val="22"/>
                <w:lang w:val="es-ES"/>
              </w:rPr>
              <w:t>, ni altere los precios unitarios u otros términos y condiciones de la Oferta y del documento de licitación.</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rsidR="000B57CF" w:rsidRPr="00822730" w:rsidRDefault="0010289F">
            <w:pPr>
              <w:pStyle w:val="IAOs"/>
            </w:pPr>
            <w:bookmarkStart w:id="389" w:name="_Toc26891460"/>
            <w:bookmarkStart w:id="390" w:name="_Toc455487639"/>
            <w:bookmarkStart w:id="391" w:name="_Toc266443169"/>
            <w:bookmarkStart w:id="392" w:name="_Toc438734010"/>
            <w:bookmarkStart w:id="393" w:name="_Toc438532660"/>
            <w:bookmarkStart w:id="394" w:name="_Toc438438866"/>
            <w:bookmarkStart w:id="395" w:name="_Toc438907046"/>
            <w:bookmarkStart w:id="396" w:name="_Toc438907245"/>
            <w:bookmarkStart w:id="397" w:name="_Toc175253839"/>
            <w:r w:rsidRPr="00822730">
              <w:t>Notificación de la Adjudicación</w:t>
            </w:r>
            <w:bookmarkEnd w:id="389"/>
            <w:bookmarkEnd w:id="390"/>
            <w:bookmarkEnd w:id="391"/>
            <w:bookmarkEnd w:id="392"/>
            <w:bookmarkEnd w:id="393"/>
            <w:bookmarkEnd w:id="394"/>
            <w:bookmarkEnd w:id="395"/>
            <w:bookmarkEnd w:id="396"/>
            <w:bookmarkEnd w:id="397"/>
          </w:p>
        </w:tc>
        <w:tc>
          <w:tcPr>
            <w:tcW w:w="7053" w:type="dxa"/>
            <w:tcBorders>
              <w:top w:val="nil"/>
              <w:left w:val="nil"/>
              <w:bottom w:val="nil"/>
              <w:right w:val="nil"/>
            </w:tcBorders>
          </w:tcPr>
          <w:p w:rsidR="000B57CF" w:rsidRPr="00822730" w:rsidRDefault="0010289F">
            <w:pPr>
              <w:pStyle w:val="Header2-SubClauses"/>
              <w:tabs>
                <w:tab w:val="clear" w:pos="2844"/>
                <w:tab w:val="left" w:pos="2340"/>
              </w:tabs>
              <w:ind w:left="632"/>
              <w:rPr>
                <w:rFonts w:ascii="Century Gothic" w:hAnsi="Century Gothic"/>
                <w:sz w:val="22"/>
                <w:szCs w:val="22"/>
                <w:lang w:val="es-ES"/>
              </w:rPr>
            </w:pPr>
            <w:r w:rsidRPr="00822730">
              <w:rPr>
                <w:rFonts w:ascii="Century Gothic" w:hAnsi="Century Gothic"/>
                <w:sz w:val="22"/>
                <w:szCs w:val="22"/>
                <w:lang w:val="es-ES"/>
              </w:rPr>
              <w:t xml:space="preserve">Antes del vencimiento del Período de Validez de la Oferta o de cualquier prórroga otorgada, si la hubiera, y tras la resolución satisfactoria de cualquier queja que se haya presentado, el 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 Dentro de los diez (10) días hábiles posteriores a la fecha de transmisión de la Carta de Aceptación, el Comprador publicará la Notificación de la Adjudicación del Contrato, que contendrá, como mínimo, la siguiente información: </w:t>
            </w:r>
          </w:p>
          <w:p w:rsidR="000B57CF" w:rsidRPr="00822730" w:rsidRDefault="0010289F">
            <w:pPr>
              <w:pStyle w:val="Prrafodelista"/>
              <w:numPr>
                <w:ilvl w:val="0"/>
                <w:numId w:val="82"/>
              </w:numPr>
              <w:spacing w:after="200"/>
              <w:contextualSpacing w:val="0"/>
              <w:jc w:val="both"/>
              <w:rPr>
                <w:rFonts w:ascii="Century Gothic" w:hAnsi="Century Gothic"/>
                <w:spacing w:val="-4"/>
                <w:sz w:val="22"/>
                <w:szCs w:val="22"/>
                <w:lang w:val="es-ES"/>
              </w:rPr>
            </w:pPr>
            <w:r w:rsidRPr="00822730">
              <w:rPr>
                <w:rFonts w:ascii="Century Gothic" w:hAnsi="Century Gothic"/>
                <w:spacing w:val="-4"/>
                <w:sz w:val="22"/>
                <w:szCs w:val="22"/>
                <w:lang w:val="es-ES"/>
              </w:rPr>
              <w:t>el nombre y la dirección del Comprador;</w:t>
            </w:r>
          </w:p>
          <w:p w:rsidR="000B57CF" w:rsidRPr="00822730" w:rsidRDefault="0010289F">
            <w:pPr>
              <w:pStyle w:val="Prrafodelista"/>
              <w:numPr>
                <w:ilvl w:val="0"/>
                <w:numId w:val="82"/>
              </w:numPr>
              <w:spacing w:after="200"/>
              <w:contextualSpacing w:val="0"/>
              <w:jc w:val="both"/>
              <w:rPr>
                <w:rFonts w:ascii="Century Gothic" w:hAnsi="Century Gothic"/>
                <w:spacing w:val="-4"/>
                <w:sz w:val="22"/>
                <w:szCs w:val="22"/>
                <w:lang w:val="es-ES"/>
              </w:rPr>
            </w:pPr>
            <w:r w:rsidRPr="00822730">
              <w:rPr>
                <w:rFonts w:ascii="Century Gothic" w:hAnsi="Century Gothic"/>
                <w:spacing w:val="-4"/>
                <w:sz w:val="22"/>
                <w:szCs w:val="22"/>
                <w:lang w:val="es-ES"/>
              </w:rPr>
              <w:t xml:space="preserve">el nombre y el número de referencia del contrato que se está adjudicando y método de selección utilizado; </w:t>
            </w:r>
          </w:p>
          <w:p w:rsidR="000B57CF" w:rsidRPr="00822730" w:rsidRDefault="0010289F">
            <w:pPr>
              <w:pStyle w:val="Prrafodelista"/>
              <w:numPr>
                <w:ilvl w:val="0"/>
                <w:numId w:val="82"/>
              </w:numPr>
              <w:spacing w:after="200"/>
              <w:contextualSpacing w:val="0"/>
              <w:jc w:val="both"/>
              <w:rPr>
                <w:rFonts w:ascii="Century Gothic" w:hAnsi="Century Gothic"/>
                <w:spacing w:val="-4"/>
                <w:sz w:val="22"/>
                <w:szCs w:val="22"/>
                <w:lang w:val="es-ES"/>
              </w:rPr>
            </w:pPr>
            <w:r w:rsidRPr="00822730">
              <w:rPr>
                <w:rFonts w:ascii="Century Gothic" w:hAnsi="Century Gothic"/>
                <w:spacing w:val="-4"/>
                <w:sz w:val="22"/>
                <w:szCs w:val="22"/>
                <w:lang w:val="es-ES"/>
              </w:rPr>
              <w:t xml:space="preserve">los nombres de todos los Oferentes que hubieran presentado Ofertas, con sus respectivos precios tal como se leyeron en voz alta y tal como se evaluaron; </w:t>
            </w:r>
          </w:p>
          <w:p w:rsidR="000B57CF" w:rsidRPr="00822730" w:rsidRDefault="0010289F">
            <w:pPr>
              <w:pStyle w:val="Prrafodelista"/>
              <w:numPr>
                <w:ilvl w:val="0"/>
                <w:numId w:val="82"/>
              </w:numPr>
              <w:spacing w:after="200"/>
              <w:contextualSpacing w:val="0"/>
              <w:jc w:val="both"/>
              <w:rPr>
                <w:rFonts w:ascii="Century Gothic" w:hAnsi="Century Gothic"/>
                <w:spacing w:val="-4"/>
                <w:sz w:val="22"/>
                <w:szCs w:val="22"/>
                <w:lang w:val="es-ES"/>
              </w:rPr>
            </w:pPr>
            <w:r w:rsidRPr="00822730">
              <w:rPr>
                <w:rFonts w:ascii="Century Gothic" w:hAnsi="Century Gothic"/>
                <w:spacing w:val="-4"/>
                <w:sz w:val="22"/>
                <w:szCs w:val="22"/>
                <w:lang w:val="es-ES"/>
              </w:rPr>
              <w:t xml:space="preserve">los nombres de los Oferentes cuyas Ofertas fueron rechazadas (ya sea por no responder a los requisitos </w:t>
            </w:r>
            <w:r w:rsidRPr="00822730">
              <w:rPr>
                <w:rFonts w:ascii="Century Gothic" w:hAnsi="Century Gothic"/>
                <w:spacing w:val="-4"/>
                <w:sz w:val="22"/>
                <w:szCs w:val="22"/>
                <w:lang w:val="es-ES"/>
              </w:rPr>
              <w:lastRenderedPageBreak/>
              <w:t>o por no cumplir con los criterios de calificación) o no fueron evaluadas, con los motivos correspondientes;</w:t>
            </w:r>
          </w:p>
          <w:p w:rsidR="000B57CF" w:rsidRPr="00822730" w:rsidRDefault="0010289F">
            <w:pPr>
              <w:pStyle w:val="Prrafodelista"/>
              <w:numPr>
                <w:ilvl w:val="0"/>
                <w:numId w:val="82"/>
              </w:numPr>
              <w:spacing w:after="200"/>
              <w:contextualSpacing w:val="0"/>
              <w:jc w:val="both"/>
              <w:rPr>
                <w:rFonts w:ascii="Century Gothic" w:hAnsi="Century Gothic"/>
                <w:spacing w:val="-4"/>
                <w:sz w:val="22"/>
                <w:szCs w:val="22"/>
                <w:lang w:val="es-ES"/>
              </w:rPr>
            </w:pPr>
            <w:r w:rsidRPr="00822730">
              <w:rPr>
                <w:rFonts w:ascii="Century Gothic" w:hAnsi="Century Gothic"/>
                <w:spacing w:val="-4"/>
                <w:sz w:val="22"/>
                <w:szCs w:val="22"/>
                <w:lang w:val="es-ES"/>
              </w:rPr>
              <w:t>el nombre del Oferente ganador, el precio final total del Contrato, su duración y un resumen de su alcance; y</w:t>
            </w:r>
          </w:p>
          <w:p w:rsidR="000B57CF" w:rsidRPr="00822730" w:rsidRDefault="0010289F">
            <w:pPr>
              <w:pStyle w:val="Header2-SubClauses"/>
              <w:numPr>
                <w:ilvl w:val="0"/>
                <w:numId w:val="82"/>
              </w:numPr>
              <w:tabs>
                <w:tab w:val="left" w:pos="980"/>
              </w:tabs>
              <w:rPr>
                <w:rFonts w:ascii="Century Gothic" w:hAnsi="Century Gothic" w:cs="Times New Roman"/>
                <w:spacing w:val="-4"/>
                <w:sz w:val="22"/>
                <w:szCs w:val="22"/>
                <w:lang w:val="es-ES"/>
              </w:rPr>
            </w:pPr>
            <w:r w:rsidRPr="00822730">
              <w:rPr>
                <w:rFonts w:ascii="Century Gothic" w:hAnsi="Century Gothic" w:cs="Times New Roman"/>
                <w:spacing w:val="-4"/>
                <w:sz w:val="22"/>
                <w:szCs w:val="22"/>
                <w:lang w:val="es-ES"/>
              </w:rPr>
              <w:t>el Formulario de Divulgación de la Propiedad Efectiva del Oferente seleccionado, si se especifica en los DDL en referencia a IAO 42.1.</w:t>
            </w:r>
          </w:p>
          <w:p w:rsidR="000B57CF" w:rsidRPr="00822730" w:rsidRDefault="0010289F">
            <w:pPr>
              <w:pStyle w:val="Header2-SubClauses"/>
              <w:tabs>
                <w:tab w:val="clear" w:pos="2844"/>
              </w:tabs>
              <w:ind w:left="774"/>
              <w:rPr>
                <w:rFonts w:ascii="Century Gothic" w:hAnsi="Century Gothic" w:cs="Times New Roman"/>
                <w:spacing w:val="-4"/>
                <w:sz w:val="22"/>
                <w:szCs w:val="22"/>
                <w:lang w:val="es-ES"/>
              </w:rPr>
            </w:pPr>
            <w:r w:rsidRPr="00822730">
              <w:rPr>
                <w:rFonts w:ascii="Century Gothic" w:hAnsi="Century Gothic"/>
                <w:sz w:val="22"/>
                <w:szCs w:val="22"/>
                <w:lang w:val="es-ES"/>
              </w:rPr>
              <w:t xml:space="preserve">La Notificación de la Adjudicación del Contrato se publicará en el sitio web de acceso gratuito del Comprador, si se encontrara disponible, o en al menos un periódico de circulación nacional del País del Comprador o en el boletín oficial. </w:t>
            </w:r>
          </w:p>
          <w:p w:rsidR="000B57CF" w:rsidRPr="00822730" w:rsidRDefault="0010289F">
            <w:pPr>
              <w:pStyle w:val="Header2-SubClauses"/>
              <w:tabs>
                <w:tab w:val="clear" w:pos="2844"/>
              </w:tabs>
              <w:ind w:left="774"/>
              <w:rPr>
                <w:rFonts w:ascii="Century Gothic" w:hAnsi="Century Gothic" w:cs="Times New Roman"/>
                <w:spacing w:val="-4"/>
                <w:sz w:val="22"/>
                <w:szCs w:val="22"/>
                <w:lang w:val="es-ES"/>
              </w:rPr>
            </w:pPr>
            <w:r w:rsidRPr="00822730">
              <w:rPr>
                <w:rFonts w:ascii="Century Gothic" w:hAnsi="Century Gothic"/>
                <w:sz w:val="22"/>
                <w:szCs w:val="22"/>
                <w:lang w:val="es-ES"/>
              </w:rPr>
              <w:t>Hasta que se prepare y perfeccione el Contrato formal, la Carta de Aceptación constituirá un Contrato vinculante.</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398" w:name="_Toc19087975"/>
            <w:bookmarkStart w:id="399" w:name="_Toc19095285"/>
            <w:bookmarkStart w:id="400" w:name="_Toc486937462"/>
            <w:bookmarkStart w:id="401" w:name="_Toc175253840"/>
            <w:bookmarkStart w:id="402" w:name="_Toc26891461"/>
            <w:bookmarkStart w:id="403" w:name="_Toc454620960"/>
            <w:bookmarkEnd w:id="398"/>
            <w:bookmarkEnd w:id="399"/>
            <w:r w:rsidRPr="00822730">
              <w:lastRenderedPageBreak/>
              <w:t>Explicaciones del Comprador</w:t>
            </w:r>
            <w:bookmarkEnd w:id="400"/>
            <w:bookmarkEnd w:id="401"/>
            <w:bookmarkEnd w:id="402"/>
            <w:bookmarkEnd w:id="403"/>
          </w:p>
        </w:tc>
        <w:tc>
          <w:tcPr>
            <w:tcW w:w="7053" w:type="dxa"/>
            <w:tcBorders>
              <w:top w:val="nil"/>
              <w:left w:val="nil"/>
              <w:bottom w:val="nil"/>
              <w:right w:val="nil"/>
            </w:tcBorders>
          </w:tcPr>
          <w:p w:rsidR="000B57CF" w:rsidRPr="00822730" w:rsidRDefault="0010289F">
            <w:pPr>
              <w:pStyle w:val="Header2-SubClauses"/>
              <w:tabs>
                <w:tab w:val="clear" w:pos="2844"/>
                <w:tab w:val="left" w:pos="2340"/>
              </w:tabs>
              <w:ind w:left="774"/>
              <w:rPr>
                <w:rFonts w:ascii="Century Gothic" w:hAnsi="Century Gothic"/>
                <w:sz w:val="22"/>
                <w:szCs w:val="22"/>
                <w:lang w:val="es-ES" w:bidi="es-ES"/>
              </w:rPr>
            </w:pPr>
            <w:r w:rsidRPr="00822730">
              <w:rPr>
                <w:rFonts w:ascii="Century Gothic" w:hAnsi="Century Gothic"/>
                <w:sz w:val="22"/>
                <w:szCs w:val="22"/>
                <w:lang w:val="es-ES" w:bidi="es-ES"/>
              </w:rPr>
              <w:t xml:space="preserve">Tras recibir de parte del Comprador la Notificación de </w:t>
            </w:r>
            <w:r w:rsidRPr="00822730">
              <w:rPr>
                <w:rFonts w:ascii="Century Gothic" w:hAnsi="Century Gothic"/>
                <w:bCs/>
                <w:sz w:val="22"/>
                <w:szCs w:val="22"/>
                <w:lang w:val="es-ES" w:bidi="es-ES"/>
              </w:rPr>
              <w:t>Resultados</w:t>
            </w:r>
            <w:r w:rsidRPr="00822730">
              <w:rPr>
                <w:rFonts w:ascii="Century Gothic" w:hAnsi="Century Gothic"/>
                <w:sz w:val="22"/>
                <w:szCs w:val="22"/>
                <w:lang w:val="es-ES" w:bidi="es-ES"/>
              </w:rPr>
              <w:t>, los Oferentes no favorecidos tendrán un plazo de tres (3) días hábiles para presentar una solicitud de explicaciones por escrito dirigida al Comprador sobre las razones por la cuales su Oferta no fue seleccionada. El Comprador deberá brindar las explicaciones correspondientes a todos los Oferentes cuya solicitud se reciba dentro del plazo establecido.</w:t>
            </w:r>
          </w:p>
          <w:p w:rsidR="000B57CF" w:rsidRPr="00822730" w:rsidRDefault="0010289F">
            <w:pPr>
              <w:pStyle w:val="Header2-SubClauses"/>
              <w:tabs>
                <w:tab w:val="clear" w:pos="2844"/>
                <w:tab w:val="left" w:pos="2340"/>
              </w:tabs>
              <w:ind w:left="774"/>
              <w:rPr>
                <w:rFonts w:ascii="Century Gothic" w:hAnsi="Century Gothic"/>
                <w:sz w:val="22"/>
                <w:szCs w:val="22"/>
                <w:lang w:val="es-ES" w:bidi="es-ES"/>
              </w:rPr>
            </w:pPr>
            <w:r w:rsidRPr="00822730">
              <w:rPr>
                <w:rFonts w:ascii="Century Gothic" w:hAnsi="Century Gothic"/>
                <w:sz w:val="22"/>
                <w:szCs w:val="22"/>
                <w:lang w:val="es-ES" w:bidi="es-ES"/>
              </w:rPr>
              <w:t xml:space="preserve">Cuando se reciba un pedido de explicación dentro de este plazo, el Comprador deberá proporcionarla dentro de los cinco (5) días hábiles posteriores, a menos que decida, por razones justificadas, hacerlo fuera de ese período. </w:t>
            </w:r>
          </w:p>
          <w:p w:rsidR="000B57CF" w:rsidRPr="00822730" w:rsidRDefault="0010289F">
            <w:pPr>
              <w:pStyle w:val="Header2-SubClauses"/>
              <w:tabs>
                <w:tab w:val="clear" w:pos="2844"/>
                <w:tab w:val="left" w:pos="2340"/>
              </w:tabs>
              <w:ind w:left="774"/>
              <w:rPr>
                <w:rFonts w:ascii="Century Gothic" w:hAnsi="Century Gothic"/>
                <w:sz w:val="22"/>
                <w:szCs w:val="22"/>
                <w:lang w:val="es-ES" w:bidi="es-ES"/>
              </w:rPr>
            </w:pPr>
            <w:r w:rsidRPr="00822730">
              <w:rPr>
                <w:rFonts w:ascii="Century Gothic" w:hAnsi="Century Gothic"/>
                <w:sz w:val="22"/>
                <w:szCs w:val="22"/>
                <w:lang w:val="es-ES" w:bidi="es-ES"/>
              </w:rPr>
              <w:t xml:space="preserve">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w:t>
            </w:r>
          </w:p>
          <w:p w:rsidR="000B57CF" w:rsidRPr="00822730" w:rsidRDefault="0010289F">
            <w:pPr>
              <w:pStyle w:val="Header2-SubClauses"/>
              <w:tabs>
                <w:tab w:val="clear" w:pos="2844"/>
                <w:tab w:val="left" w:pos="2340"/>
              </w:tabs>
              <w:ind w:left="774"/>
              <w:rPr>
                <w:rFonts w:ascii="Century Gothic" w:hAnsi="Century Gothic"/>
                <w:sz w:val="22"/>
                <w:szCs w:val="22"/>
                <w:lang w:val="es-ES" w:bidi="es-ES"/>
              </w:rPr>
            </w:pPr>
            <w:r w:rsidRPr="00822730">
              <w:rPr>
                <w:rFonts w:ascii="Century Gothic" w:hAnsi="Century Gothic"/>
                <w:sz w:val="22"/>
                <w:szCs w:val="22"/>
                <w:lang w:val="es-US"/>
              </w:rPr>
              <w:t xml:space="preserve">Las explicaciones a los Oferentes no seleccionados podrán darse </w:t>
            </w:r>
            <w:r w:rsidRPr="00822730">
              <w:rPr>
                <w:rFonts w:ascii="Century Gothic" w:hAnsi="Century Gothic"/>
                <w:sz w:val="22"/>
                <w:szCs w:val="22"/>
                <w:lang w:val="zh-CN"/>
              </w:rPr>
              <w:t>por escrito o mediante una reunión de información, o ambas, a opción del Contratante</w:t>
            </w:r>
            <w:r w:rsidRPr="00822730">
              <w:rPr>
                <w:rFonts w:ascii="Century Gothic" w:hAnsi="Century Gothic"/>
                <w:sz w:val="22"/>
                <w:szCs w:val="22"/>
                <w:lang w:val="es-US"/>
              </w:rPr>
              <w:t>. Los gastos incurridos para asistir a la reunión a recibir las explicaciones correrán por cuenta del Oferente.</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404" w:name="_Toc175253841"/>
            <w:bookmarkStart w:id="405" w:name="_Toc325723962"/>
            <w:bookmarkStart w:id="406" w:name="_Toc438734011"/>
            <w:bookmarkStart w:id="407" w:name="_Toc438907047"/>
            <w:bookmarkStart w:id="408" w:name="_Toc438907246"/>
            <w:bookmarkStart w:id="409" w:name="_Toc435624879"/>
            <w:bookmarkStart w:id="410" w:name="_Toc438438867"/>
            <w:bookmarkStart w:id="411" w:name="_Toc440526060"/>
            <w:bookmarkStart w:id="412" w:name="_Toc139863142"/>
            <w:bookmarkStart w:id="413" w:name="_Toc438532661"/>
            <w:bookmarkStart w:id="414" w:name="_Toc26891462"/>
            <w:bookmarkStart w:id="415" w:name="_Toc455487641"/>
            <w:bookmarkStart w:id="416" w:name="_Toc97371046"/>
            <w:r w:rsidRPr="00822730">
              <w:t>Firma del Contrato</w:t>
            </w:r>
            <w:bookmarkEnd w:id="404"/>
            <w:bookmarkEnd w:id="405"/>
            <w:bookmarkEnd w:id="406"/>
            <w:bookmarkEnd w:id="407"/>
            <w:bookmarkEnd w:id="408"/>
            <w:bookmarkEnd w:id="409"/>
            <w:bookmarkEnd w:id="410"/>
            <w:bookmarkEnd w:id="411"/>
            <w:bookmarkEnd w:id="412"/>
            <w:bookmarkEnd w:id="413"/>
            <w:bookmarkEnd w:id="414"/>
            <w:bookmarkEnd w:id="415"/>
            <w:bookmarkEnd w:id="416"/>
          </w:p>
        </w:tc>
        <w:tc>
          <w:tcPr>
            <w:tcW w:w="7053" w:type="dxa"/>
            <w:tcBorders>
              <w:top w:val="nil"/>
              <w:left w:val="nil"/>
              <w:bottom w:val="nil"/>
              <w:right w:val="nil"/>
            </w:tcBorders>
          </w:tcPr>
          <w:p w:rsidR="000B57CF" w:rsidRPr="00822730" w:rsidRDefault="0010289F">
            <w:pPr>
              <w:pStyle w:val="Header2-SubClauses"/>
              <w:ind w:left="774" w:hanging="567"/>
              <w:rPr>
                <w:rFonts w:ascii="Century Gothic" w:hAnsi="Century Gothic" w:cs="Times New Roman"/>
                <w:sz w:val="22"/>
                <w:szCs w:val="22"/>
                <w:lang w:val="es-ES"/>
              </w:rPr>
            </w:pPr>
            <w:r w:rsidRPr="00822730">
              <w:rPr>
                <w:rFonts w:ascii="Century Gothic" w:hAnsi="Century Gothic"/>
                <w:sz w:val="22"/>
                <w:szCs w:val="22"/>
                <w:lang w:val="es-ES"/>
              </w:rPr>
              <w:t xml:space="preserve">Inmediatamente después de la Notificación de la Adjudicación, el Comprador enviará el Convenio Contractual al Oferente seleccionado, y, si se especifica </w:t>
            </w:r>
            <w:r w:rsidRPr="00822730">
              <w:rPr>
                <w:rFonts w:ascii="Century Gothic" w:hAnsi="Century Gothic"/>
                <w:b/>
                <w:sz w:val="22"/>
                <w:szCs w:val="22"/>
                <w:lang w:val="es-ES"/>
              </w:rPr>
              <w:t>en los DDL</w:t>
            </w:r>
            <w:r w:rsidRPr="00822730">
              <w:rPr>
                <w:rFonts w:ascii="Century Gothic" w:hAnsi="Century Gothic"/>
                <w:sz w:val="22"/>
                <w:szCs w:val="22"/>
                <w:lang w:val="es-ES"/>
              </w:rPr>
              <w:t xml:space="preserve">, una solicitud para presentar el Formulario de Divulgación de la Propiedad Efectiva de la Sección IX, </w:t>
            </w:r>
            <w:r w:rsidRPr="00822730">
              <w:rPr>
                <w:rFonts w:ascii="Century Gothic" w:hAnsi="Century Gothic"/>
                <w:sz w:val="22"/>
                <w:szCs w:val="22"/>
                <w:lang w:val="es-ES"/>
              </w:rPr>
              <w:lastRenderedPageBreak/>
              <w:t>“Formularios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774" w:hanging="567"/>
              <w:rPr>
                <w:rFonts w:ascii="Century Gothic" w:hAnsi="Century Gothic" w:cs="Times New Roman"/>
                <w:sz w:val="22"/>
                <w:szCs w:val="22"/>
                <w:lang w:val="es-ES"/>
              </w:rPr>
            </w:pPr>
            <w:r w:rsidRPr="00822730">
              <w:rPr>
                <w:rFonts w:ascii="Century Gothic" w:hAnsi="Century Gothic" w:cs="Times New Roman"/>
                <w:sz w:val="22"/>
                <w:szCs w:val="22"/>
                <w:lang w:val="es-ES"/>
              </w:rPr>
              <w:t>Dentro de los veintiocho (28) días siguientes a la recepción del Convenio Contractual, el Oferente seleccionado deberá firmarlo, fecharlo y devolverlo al Comprador.</w:t>
            </w:r>
          </w:p>
          <w:p w:rsidR="000B57CF" w:rsidRPr="00822730" w:rsidRDefault="0010289F">
            <w:pPr>
              <w:pStyle w:val="Header2-SubClauses"/>
              <w:ind w:left="774" w:hanging="567"/>
              <w:rPr>
                <w:rFonts w:ascii="Century Gothic" w:hAnsi="Century Gothic" w:cs="Times New Roman"/>
                <w:sz w:val="22"/>
                <w:szCs w:val="22"/>
                <w:lang w:val="es-ES"/>
              </w:rPr>
            </w:pPr>
            <w:r w:rsidRPr="00822730">
              <w:rPr>
                <w:rFonts w:ascii="Century Gothic" w:hAnsi="Century Gothic"/>
                <w:sz w:val="22"/>
                <w:szCs w:val="22"/>
                <w:lang w:val="es-ES"/>
              </w:rPr>
              <w:t>No obstante, lo establecido en la IAO 42.2 precedente, en caso de que la firma del Convenio Contractual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Convenio Contractual no se ha visto impedida por la falta de diligencia de parte del Licitante en el cumplimiento de las formalidades tales como las solicitudes para permisos, autorizaciones y licencias necesarias para la exportación de los productos/bienes, sistemas o servicios de acuerdo con los términos del Contrato.</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417" w:name="_Toc435519249"/>
            <w:bookmarkStart w:id="418" w:name="_Toc432229716"/>
            <w:bookmarkStart w:id="419" w:name="_Toc433224145"/>
            <w:bookmarkStart w:id="420" w:name="_Toc432663519"/>
            <w:bookmarkStart w:id="421" w:name="_Toc432663714"/>
            <w:bookmarkStart w:id="422" w:name="_Toc432663323"/>
            <w:bookmarkStart w:id="423" w:name="_Toc435624883"/>
            <w:bookmarkStart w:id="424" w:name="_Toc26891463"/>
            <w:bookmarkStart w:id="425" w:name="_Toc175253842"/>
            <w:bookmarkStart w:id="426" w:name="_Toc455487642"/>
            <w:bookmarkEnd w:id="417"/>
            <w:bookmarkEnd w:id="418"/>
            <w:bookmarkEnd w:id="419"/>
            <w:bookmarkEnd w:id="420"/>
            <w:bookmarkEnd w:id="421"/>
            <w:bookmarkEnd w:id="422"/>
            <w:bookmarkEnd w:id="423"/>
            <w:r w:rsidRPr="00822730">
              <w:t>Garantía de Cumplimiento</w:t>
            </w:r>
            <w:bookmarkEnd w:id="424"/>
            <w:bookmarkEnd w:id="425"/>
            <w:bookmarkEnd w:id="426"/>
          </w:p>
        </w:tc>
        <w:tc>
          <w:tcPr>
            <w:tcW w:w="7053" w:type="dxa"/>
            <w:tcBorders>
              <w:top w:val="nil"/>
              <w:left w:val="nil"/>
              <w:bottom w:val="nil"/>
              <w:right w:val="nil"/>
            </w:tcBorders>
          </w:tcPr>
          <w:p w:rsidR="000B57CF" w:rsidRPr="00822730" w:rsidRDefault="0010289F">
            <w:pPr>
              <w:pStyle w:val="Header2-SubClauses"/>
              <w:ind w:left="774" w:hanging="567"/>
              <w:rPr>
                <w:rFonts w:ascii="Century Gothic" w:hAnsi="Century Gothic" w:cs="Times New Roman"/>
                <w:sz w:val="22"/>
                <w:szCs w:val="22"/>
                <w:lang w:val="es-ES"/>
              </w:rPr>
            </w:pPr>
            <w:r w:rsidRPr="00822730">
              <w:rPr>
                <w:rFonts w:ascii="Century Gothic" w:hAnsi="Century Gothic" w:cs="Times New Roman"/>
                <w:sz w:val="22"/>
                <w:szCs w:val="22"/>
                <w:lang w:val="es-ES"/>
              </w:rPr>
              <w:t>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IX,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rsidR="000B57CF" w:rsidRPr="00822730" w:rsidRDefault="000B57CF">
            <w:pPr>
              <w:pStyle w:val="IAOs"/>
              <w:numPr>
                <w:ilvl w:val="0"/>
                <w:numId w:val="0"/>
              </w:numPr>
              <w:ind w:left="432"/>
            </w:pPr>
          </w:p>
        </w:tc>
        <w:tc>
          <w:tcPr>
            <w:tcW w:w="7053" w:type="dxa"/>
            <w:tcBorders>
              <w:top w:val="nil"/>
              <w:left w:val="nil"/>
              <w:bottom w:val="nil"/>
              <w:right w:val="nil"/>
            </w:tcBorders>
          </w:tcPr>
          <w:p w:rsidR="000B57CF" w:rsidRPr="00822730" w:rsidRDefault="0010289F">
            <w:pPr>
              <w:pStyle w:val="Header2-SubClauses"/>
              <w:ind w:left="774" w:hanging="634"/>
              <w:rPr>
                <w:rFonts w:ascii="Century Gothic" w:hAnsi="Century Gothic" w:cs="Times New Roman"/>
                <w:sz w:val="22"/>
                <w:szCs w:val="22"/>
                <w:lang w:val="es-ES"/>
              </w:rPr>
            </w:pPr>
            <w:r w:rsidRPr="00822730">
              <w:rPr>
                <w:rFonts w:ascii="Century Gothic" w:hAnsi="Century Gothic" w:cs="Times New Roman"/>
                <w:sz w:val="22"/>
                <w:szCs w:val="22"/>
                <w:lang w:val="es-ES"/>
              </w:rPr>
              <w:t>El incumplimiento, por parte del Oferente seleccionado, de su obligación de presentar la Garantía de Cumplimiento antes mencionadas o de firmar el Convenio Contractual constituirá causa suficiente para la anulación de la adjudicación y la pérdida de la Garantía de Mantenimiento de la Oferta. En ese caso, el Comprador puede adjudicar el Contrato al Oferente que presentó la segunda Oferta Más Ventajosa.</w:t>
            </w:r>
          </w:p>
        </w:tc>
      </w:tr>
      <w:tr w:rsidR="000B57CF" w:rsidRPr="00822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rsidR="000B57CF" w:rsidRPr="00822730" w:rsidRDefault="0010289F">
            <w:pPr>
              <w:pStyle w:val="IAOs"/>
            </w:pPr>
            <w:bookmarkStart w:id="427" w:name="_Toc175253843"/>
            <w:bookmarkStart w:id="428" w:name="_Toc26891464"/>
            <w:bookmarkStart w:id="429" w:name="_Toc486937465"/>
            <w:r w:rsidRPr="00822730">
              <w:t>Quejas Relacionadas con Adquisiciones</w:t>
            </w:r>
            <w:bookmarkEnd w:id="427"/>
            <w:bookmarkEnd w:id="428"/>
            <w:bookmarkEnd w:id="429"/>
          </w:p>
        </w:tc>
        <w:tc>
          <w:tcPr>
            <w:tcW w:w="7053" w:type="dxa"/>
            <w:tcBorders>
              <w:top w:val="nil"/>
              <w:left w:val="nil"/>
              <w:bottom w:val="nil"/>
              <w:right w:val="nil"/>
            </w:tcBorders>
          </w:tcPr>
          <w:p w:rsidR="000B57CF" w:rsidRPr="00822730" w:rsidRDefault="0010289F">
            <w:pPr>
              <w:pStyle w:val="Header2-SubClauses"/>
              <w:ind w:left="774" w:hanging="634"/>
              <w:rPr>
                <w:rFonts w:ascii="Century Gothic" w:hAnsi="Century Gothic" w:cs="Times New Roman"/>
                <w:sz w:val="22"/>
                <w:szCs w:val="22"/>
                <w:lang w:val="es-ES"/>
              </w:rPr>
            </w:pPr>
            <w:r w:rsidRPr="00822730">
              <w:rPr>
                <w:rFonts w:ascii="Century Gothic" w:hAnsi="Century Gothic" w:cs="Times New Roman"/>
                <w:sz w:val="22"/>
                <w:szCs w:val="22"/>
                <w:lang w:val="es-ES"/>
              </w:rPr>
              <w:t>Los procedimientos para presentar una queja relacionada con el proceso de adquisiciones se especifican en los DDL.</w:t>
            </w:r>
          </w:p>
        </w:tc>
      </w:tr>
    </w:tbl>
    <w:p w:rsidR="000B57CF" w:rsidRPr="00822730" w:rsidRDefault="000B57CF">
      <w:pPr>
        <w:pStyle w:val="Textoindependiente"/>
        <w:rPr>
          <w:rFonts w:ascii="Century Gothic" w:hAnsi="Century Gothic" w:cs="Times New Roman"/>
          <w:lang w:val="es-ES"/>
        </w:rPr>
        <w:sectPr w:rsidR="000B57CF" w:rsidRPr="00822730">
          <w:headerReference w:type="default" r:id="rId22"/>
          <w:footnotePr>
            <w:numRestart w:val="eachSect"/>
          </w:footnotePr>
          <w:pgSz w:w="11906" w:h="16838"/>
          <w:pgMar w:top="1440" w:right="1440" w:bottom="1440" w:left="1440" w:header="720" w:footer="720" w:gutter="0"/>
          <w:paperSrc w:first="15" w:other="15"/>
          <w:cols w:space="720"/>
        </w:sectPr>
      </w:pPr>
      <w:bookmarkStart w:id="430" w:name="_Toc438532651"/>
      <w:bookmarkStart w:id="431" w:name="_Toc438532602"/>
      <w:bookmarkStart w:id="432" w:name="_Toc438532601"/>
      <w:bookmarkStart w:id="433" w:name="_Toc438532653"/>
      <w:bookmarkStart w:id="434" w:name="_Toc438532639"/>
      <w:bookmarkStart w:id="435" w:name="_Toc438532652"/>
      <w:bookmarkStart w:id="436" w:name="_Toc438532584"/>
      <w:bookmarkEnd w:id="430"/>
      <w:bookmarkEnd w:id="431"/>
      <w:bookmarkEnd w:id="432"/>
      <w:bookmarkEnd w:id="433"/>
      <w:bookmarkEnd w:id="434"/>
      <w:bookmarkEnd w:id="435"/>
      <w:bookmarkEnd w:id="436"/>
    </w:p>
    <w:p w:rsidR="000B57CF" w:rsidRPr="00822730" w:rsidRDefault="000B57CF">
      <w:pPr>
        <w:tabs>
          <w:tab w:val="left" w:pos="180"/>
        </w:tabs>
        <w:ind w:left="720" w:right="288" w:hanging="360"/>
        <w:jc w:val="both"/>
        <w:rPr>
          <w:rFonts w:ascii="Century Gothic" w:hAnsi="Century Gothic"/>
          <w:iCs/>
          <w:spacing w:val="-2"/>
          <w:sz w:val="20"/>
          <w:lang w:val="es-ES"/>
        </w:rPr>
      </w:pPr>
    </w:p>
    <w:p w:rsidR="000B57CF" w:rsidRPr="00822730" w:rsidRDefault="0010289F">
      <w:pPr>
        <w:pStyle w:val="Secciones"/>
        <w:rPr>
          <w:lang w:val="es-EC"/>
        </w:rPr>
      </w:pPr>
      <w:bookmarkStart w:id="437" w:name="_Toc450041027"/>
      <w:bookmarkStart w:id="438" w:name="_Toc175253844"/>
      <w:bookmarkStart w:id="439" w:name="_Toc41971239"/>
      <w:bookmarkStart w:id="440" w:name="_Toc438366665"/>
      <w:r w:rsidRPr="00822730">
        <w:rPr>
          <w:lang w:val="es-EC"/>
        </w:rPr>
        <w:t>Sección II. Datos de la Licitación (DDL)</w:t>
      </w:r>
      <w:bookmarkEnd w:id="437"/>
      <w:bookmarkEnd w:id="438"/>
    </w:p>
    <w:bookmarkEnd w:id="439"/>
    <w:bookmarkEnd w:id="440"/>
    <w:p w:rsidR="000B57CF" w:rsidRPr="00822730" w:rsidRDefault="0010289F">
      <w:pPr>
        <w:suppressAutoHyphens/>
        <w:spacing w:before="120"/>
        <w:jc w:val="both"/>
        <w:rPr>
          <w:rFonts w:ascii="Century Gothic" w:hAnsi="Century Gothic"/>
          <w:sz w:val="22"/>
          <w:szCs w:val="22"/>
          <w:lang w:val="es-ES"/>
        </w:rPr>
      </w:pPr>
      <w:r w:rsidRPr="00822730">
        <w:rPr>
          <w:rFonts w:ascii="Century Gothic" w:hAnsi="Century Gothic"/>
          <w:sz w:val="22"/>
          <w:szCs w:val="22"/>
          <w:lang w:val="es-ES"/>
        </w:rPr>
        <w:t>Los datos específicos que se presentan a continuación sobre los bienes que hayan de adquirirse, complementarán, suplementarán o enmendarán las disposiciones de las Instrucciones a los Oferentes (IAO). En caso de conflicto, las disposiciones contenidas aquí prevalecerán sobre las disposiciones de las IAO.</w:t>
      </w:r>
    </w:p>
    <w:p w:rsidR="000B57CF" w:rsidRPr="00822730" w:rsidRDefault="000B57CF">
      <w:pPr>
        <w:suppressAutoHyphens/>
        <w:spacing w:before="120"/>
        <w:jc w:val="both"/>
        <w:rPr>
          <w:rFonts w:ascii="Century Gothic" w:hAnsi="Century Gothic"/>
          <w:sz w:val="22"/>
          <w:szCs w:val="22"/>
          <w:lang w:val="es-ES"/>
        </w:rPr>
      </w:pPr>
    </w:p>
    <w:tbl>
      <w:tblPr>
        <w:tblW w:w="5000" w:type="pct"/>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42"/>
        <w:gridCol w:w="7154"/>
      </w:tblGrid>
      <w:tr w:rsidR="000B57CF" w:rsidRPr="00822730" w:rsidTr="006753EF">
        <w:trPr>
          <w:trHeight w:val="146"/>
        </w:trPr>
        <w:tc>
          <w:tcPr>
            <w:tcW w:w="5000" w:type="pct"/>
            <w:gridSpan w:val="2"/>
            <w:tcBorders>
              <w:top w:val="double" w:sz="4" w:space="0" w:color="auto"/>
              <w:left w:val="double" w:sz="4" w:space="0" w:color="auto"/>
              <w:bottom w:val="single" w:sz="2" w:space="0" w:color="000000"/>
              <w:right w:val="double" w:sz="4" w:space="0" w:color="auto"/>
            </w:tcBorders>
            <w:shd w:val="clear" w:color="auto" w:fill="F2F2F2" w:themeFill="background1" w:themeFillShade="F2"/>
          </w:tcPr>
          <w:p w:rsidR="000B57CF" w:rsidRPr="00822730" w:rsidRDefault="0010289F">
            <w:pPr>
              <w:pStyle w:val="SubseccionesDDL"/>
            </w:pPr>
            <w:r w:rsidRPr="00822730">
              <w:t>A. Aspectos Generales</w:t>
            </w:r>
          </w:p>
        </w:tc>
      </w:tr>
      <w:tr w:rsidR="000B57CF" w:rsidRPr="00822730" w:rsidTr="006753EF">
        <w:trPr>
          <w:trHeight w:val="146"/>
        </w:trPr>
        <w:tc>
          <w:tcPr>
            <w:tcW w:w="1021"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sz w:val="22"/>
                <w:szCs w:val="22"/>
                <w:lang w:val="es-ES"/>
              </w:rPr>
              <w:t>IAO 1.1</w:t>
            </w:r>
          </w:p>
        </w:tc>
        <w:tc>
          <w:tcPr>
            <w:tcW w:w="3979" w:type="pct"/>
            <w:tcBorders>
              <w:top w:val="single" w:sz="2" w:space="0" w:color="000000"/>
              <w:left w:val="nil"/>
              <w:bottom w:val="single" w:sz="2" w:space="0" w:color="000000"/>
              <w:right w:val="double" w:sz="4" w:space="0" w:color="auto"/>
            </w:tcBorders>
          </w:tcPr>
          <w:p w:rsidR="000B57CF" w:rsidRPr="00822730" w:rsidRDefault="0010289F">
            <w:pPr>
              <w:tabs>
                <w:tab w:val="right" w:pos="7272"/>
              </w:tabs>
              <w:spacing w:before="160" w:after="160"/>
              <w:jc w:val="both"/>
              <w:rPr>
                <w:rFonts w:ascii="Century Gothic" w:hAnsi="Century Gothic"/>
                <w:i/>
                <w:sz w:val="22"/>
                <w:szCs w:val="22"/>
                <w:lang w:val="es-EC"/>
              </w:rPr>
            </w:pPr>
            <w:r w:rsidRPr="00822730">
              <w:rPr>
                <w:rFonts w:ascii="Century Gothic" w:hAnsi="Century Gothic"/>
                <w:sz w:val="22"/>
                <w:szCs w:val="22"/>
                <w:lang w:val="es-ES"/>
              </w:rPr>
              <w:t>El número de r</w:t>
            </w:r>
            <w:r w:rsidR="00B618D3" w:rsidRPr="00822730">
              <w:rPr>
                <w:rFonts w:ascii="Century Gothic" w:hAnsi="Century Gothic"/>
                <w:sz w:val="22"/>
                <w:szCs w:val="22"/>
                <w:lang w:val="es-ES"/>
              </w:rPr>
              <w:t xml:space="preserve">eferencia de la Licitación es: </w:t>
            </w:r>
            <w:r w:rsidR="00B618D3" w:rsidRPr="00822730">
              <w:rPr>
                <w:rFonts w:ascii="Century Gothic" w:hAnsi="Century Gothic"/>
                <w:lang w:val="es-EC"/>
              </w:rPr>
              <w:t>EC-L1249-P00035</w:t>
            </w:r>
            <w:r w:rsidR="00B618D3" w:rsidRPr="00822730">
              <w:rPr>
                <w:rFonts w:ascii="Century Gothic" w:hAnsi="Century Gothic"/>
                <w:sz w:val="22"/>
                <w:szCs w:val="22"/>
                <w:lang w:val="es-ES"/>
              </w:rPr>
              <w:t xml:space="preserve"> </w:t>
            </w:r>
          </w:p>
          <w:p w:rsidR="0030572C" w:rsidRPr="0030572C" w:rsidRDefault="0010289F" w:rsidP="0030572C">
            <w:pPr>
              <w:tabs>
                <w:tab w:val="right" w:pos="7272"/>
              </w:tabs>
              <w:spacing w:before="160" w:after="160"/>
              <w:jc w:val="both"/>
              <w:rPr>
                <w:rFonts w:ascii="Century Gothic" w:hAnsi="Century Gothic"/>
                <w:b/>
                <w:bCs/>
                <w:snapToGrid w:val="0"/>
                <w:sz w:val="22"/>
                <w:szCs w:val="22"/>
                <w:lang w:val="es-EC"/>
              </w:rPr>
            </w:pPr>
            <w:r w:rsidRPr="00822730">
              <w:rPr>
                <w:rFonts w:ascii="Century Gothic" w:hAnsi="Century Gothic"/>
                <w:sz w:val="22"/>
                <w:szCs w:val="22"/>
                <w:lang w:val="es-ES"/>
              </w:rPr>
              <w:t xml:space="preserve">El Comprador es: </w:t>
            </w:r>
            <w:r w:rsidRPr="00822730">
              <w:rPr>
                <w:rFonts w:ascii="Century Gothic" w:eastAsia="Calibri" w:hAnsi="Century Gothic"/>
                <w:b/>
                <w:bCs/>
                <w:spacing w:val="-3"/>
                <w:sz w:val="22"/>
                <w:szCs w:val="22"/>
              </w:rPr>
              <w:fldChar w:fldCharType="begin"/>
            </w:r>
            <w:r w:rsidRPr="00822730">
              <w:rPr>
                <w:rFonts w:ascii="Century Gothic" w:eastAsia="Calibri" w:hAnsi="Century Gothic"/>
                <w:b/>
                <w:bCs/>
                <w:spacing w:val="-3"/>
                <w:sz w:val="22"/>
                <w:szCs w:val="22"/>
                <w:lang w:val="es-EC"/>
              </w:rPr>
              <w:instrText xml:space="preserve"> REF  NombreEjecutor  \* MERGEFORMAT </w:instrText>
            </w:r>
            <w:r w:rsidRPr="00822730">
              <w:rPr>
                <w:rFonts w:ascii="Century Gothic" w:eastAsia="Calibri" w:hAnsi="Century Gothic"/>
                <w:b/>
                <w:bCs/>
                <w:spacing w:val="-3"/>
                <w:sz w:val="22"/>
                <w:szCs w:val="22"/>
              </w:rPr>
              <w:fldChar w:fldCharType="separate"/>
            </w:r>
          </w:p>
          <w:p w:rsidR="000B57CF" w:rsidRPr="00822730" w:rsidRDefault="0030572C">
            <w:pPr>
              <w:tabs>
                <w:tab w:val="right" w:pos="7272"/>
              </w:tabs>
              <w:spacing w:before="160" w:after="160"/>
              <w:jc w:val="both"/>
              <w:rPr>
                <w:rFonts w:ascii="Century Gothic" w:hAnsi="Century Gothic"/>
                <w:sz w:val="22"/>
                <w:szCs w:val="22"/>
                <w:u w:val="single"/>
                <w:lang w:val="es-ES"/>
              </w:rPr>
            </w:pPr>
            <w:r w:rsidRPr="0030572C">
              <w:rPr>
                <w:rFonts w:ascii="Century Gothic" w:hAnsi="Century Gothic"/>
                <w:bCs/>
                <w:snapToGrid w:val="0"/>
                <w:sz w:val="22"/>
                <w:szCs w:val="22"/>
                <w:lang w:val="es-EC"/>
              </w:rPr>
              <w:t>MINISTERIO DE</w:t>
            </w:r>
            <w:r w:rsidRPr="0030572C">
              <w:rPr>
                <w:rFonts w:ascii="Century Gothic" w:hAnsi="Century Gothic"/>
                <w:b/>
                <w:bCs/>
                <w:snapToGrid w:val="0"/>
                <w:sz w:val="22"/>
                <w:szCs w:val="22"/>
                <w:lang w:val="es-EC"/>
              </w:rPr>
              <w:t xml:space="preserve"> </w:t>
            </w:r>
            <w:r w:rsidRPr="0030572C">
              <w:rPr>
                <w:rFonts w:ascii="Century Gothic" w:hAnsi="Century Gothic"/>
                <w:lang w:val="es-EC"/>
              </w:rPr>
              <w:t>ECONOMÍA</w:t>
            </w:r>
            <w:r w:rsidRPr="0030572C">
              <w:rPr>
                <w:rFonts w:ascii="Century Gothic" w:hAnsi="Century Gothic"/>
                <w:b/>
                <w:lang w:val="es-EC"/>
              </w:rPr>
              <w:t xml:space="preserve"> </w:t>
            </w:r>
            <w:r w:rsidRPr="0030572C">
              <w:rPr>
                <w:rFonts w:ascii="Century Gothic" w:hAnsi="Century Gothic"/>
                <w:lang w:val="es-EC"/>
              </w:rPr>
              <w:t>Y FINANZAS</w:t>
            </w:r>
            <w:r w:rsidR="0010289F" w:rsidRPr="00822730">
              <w:rPr>
                <w:rFonts w:ascii="Century Gothic" w:eastAsia="Calibri" w:hAnsi="Century Gothic"/>
                <w:b/>
                <w:bCs/>
                <w:spacing w:val="-3"/>
                <w:sz w:val="22"/>
                <w:szCs w:val="22"/>
              </w:rPr>
              <w:fldChar w:fldCharType="end"/>
            </w:r>
          </w:p>
          <w:p w:rsidR="0030572C" w:rsidRPr="0030572C" w:rsidRDefault="0010289F" w:rsidP="0030572C">
            <w:pPr>
              <w:tabs>
                <w:tab w:val="right" w:pos="7272"/>
              </w:tabs>
              <w:spacing w:before="160" w:after="160"/>
              <w:jc w:val="both"/>
              <w:rPr>
                <w:rFonts w:ascii="Century Gothic" w:hAnsi="Century Gothic"/>
                <w:b/>
                <w:snapToGrid w:val="0"/>
                <w:sz w:val="22"/>
                <w:szCs w:val="22"/>
                <w:lang w:val="es-EC"/>
              </w:rPr>
            </w:pPr>
            <w:r w:rsidRPr="00822730">
              <w:rPr>
                <w:rFonts w:ascii="Century Gothic" w:hAnsi="Century Gothic"/>
                <w:sz w:val="22"/>
                <w:szCs w:val="22"/>
                <w:lang w:val="es-ES"/>
              </w:rPr>
              <w:t xml:space="preserve">El nombre de la Solicitud de Ofertas (SDO) es: </w:t>
            </w:r>
            <w:r w:rsidRPr="00822730">
              <w:rPr>
                <w:rFonts w:ascii="Century Gothic" w:eastAsia="Calibri" w:hAnsi="Century Gothic"/>
                <w:b/>
                <w:spacing w:val="-3"/>
                <w:sz w:val="22"/>
                <w:szCs w:val="22"/>
              </w:rPr>
              <w:fldChar w:fldCharType="begin"/>
            </w:r>
            <w:r w:rsidRPr="00822730">
              <w:rPr>
                <w:rFonts w:ascii="Century Gothic" w:eastAsia="Calibri" w:hAnsi="Century Gothic"/>
                <w:b/>
                <w:spacing w:val="-3"/>
                <w:sz w:val="22"/>
                <w:szCs w:val="22"/>
                <w:lang w:val="es-EC"/>
              </w:rPr>
              <w:instrText xml:space="preserve"> REF  NombreContrato  \* MERGEFORMAT </w:instrText>
            </w:r>
            <w:r w:rsidRPr="00822730">
              <w:rPr>
                <w:rFonts w:ascii="Century Gothic" w:eastAsia="Calibri" w:hAnsi="Century Gothic"/>
                <w:b/>
                <w:spacing w:val="-3"/>
                <w:sz w:val="22"/>
                <w:szCs w:val="22"/>
              </w:rPr>
              <w:fldChar w:fldCharType="separate"/>
            </w:r>
          </w:p>
          <w:p w:rsidR="000B57CF" w:rsidRPr="006E063C" w:rsidRDefault="0030572C">
            <w:pPr>
              <w:tabs>
                <w:tab w:val="right" w:pos="7272"/>
              </w:tabs>
              <w:spacing w:before="160" w:after="160"/>
              <w:jc w:val="both"/>
              <w:rPr>
                <w:rFonts w:ascii="Century Gothic" w:hAnsi="Century Gothic"/>
                <w:i/>
                <w:sz w:val="22"/>
                <w:szCs w:val="22"/>
              </w:rPr>
            </w:pPr>
            <w:r w:rsidRPr="0030572C">
              <w:rPr>
                <w:rFonts w:ascii="Century Gothic" w:hAnsi="Century Gothic"/>
                <w:b/>
                <w:snapToGrid w:val="0"/>
                <w:sz w:val="22"/>
                <w:szCs w:val="22"/>
                <w:lang w:val="es-EC"/>
              </w:rPr>
              <w:t>“Contratación de servicios</w:t>
            </w:r>
            <w:r w:rsidRPr="0030572C">
              <w:rPr>
                <w:rFonts w:ascii="Century Gothic" w:hAnsi="Century Gothic"/>
                <w:b/>
                <w:lang w:val="es-EC"/>
              </w:rPr>
              <w:t xml:space="preserve"> de provisión de pasajes aéreos nacionales para "Capacitaciones en NICSP a las entidades del SPNF con funcionarios en territorio</w:t>
            </w:r>
            <w:r w:rsidRPr="0030572C">
              <w:rPr>
                <w:rFonts w:ascii="Century Gothic" w:hAnsi="Century Gothic"/>
                <w:lang w:val="es-EC"/>
              </w:rPr>
              <w:t>"</w:t>
            </w:r>
            <w:r w:rsidRPr="0030572C">
              <w:rPr>
                <w:rFonts w:ascii="Century Gothic" w:hAnsi="Century Gothic"/>
                <w:b/>
                <w:lang w:val="es-EC"/>
              </w:rPr>
              <w:t xml:space="preserve">. </w:t>
            </w:r>
            <w:r w:rsidR="0010289F" w:rsidRPr="00822730">
              <w:rPr>
                <w:rFonts w:ascii="Century Gothic" w:eastAsia="Calibri" w:hAnsi="Century Gothic"/>
                <w:b/>
                <w:spacing w:val="-3"/>
                <w:sz w:val="22"/>
                <w:szCs w:val="22"/>
              </w:rPr>
              <w:fldChar w:fldCharType="end"/>
            </w:r>
          </w:p>
        </w:tc>
      </w:tr>
      <w:tr w:rsidR="000B57CF" w:rsidRPr="00822730" w:rsidTr="006753EF">
        <w:trPr>
          <w:trHeight w:val="146"/>
        </w:trPr>
        <w:tc>
          <w:tcPr>
            <w:tcW w:w="1021"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sz w:val="22"/>
                <w:szCs w:val="22"/>
                <w:lang w:val="es-ES"/>
              </w:rPr>
              <w:t>IAO 1.1</w:t>
            </w:r>
          </w:p>
        </w:tc>
        <w:tc>
          <w:tcPr>
            <w:tcW w:w="3979" w:type="pct"/>
            <w:tcBorders>
              <w:top w:val="single" w:sz="2" w:space="0" w:color="000000"/>
              <w:left w:val="nil"/>
              <w:bottom w:val="single" w:sz="2" w:space="0" w:color="000000"/>
              <w:right w:val="double" w:sz="4" w:space="0" w:color="auto"/>
            </w:tcBorders>
          </w:tcPr>
          <w:p w:rsidR="000B57CF" w:rsidRPr="00822730" w:rsidRDefault="0010289F">
            <w:pPr>
              <w:tabs>
                <w:tab w:val="right" w:pos="7272"/>
              </w:tabs>
              <w:spacing w:before="160" w:after="160"/>
              <w:jc w:val="both"/>
              <w:rPr>
                <w:rFonts w:ascii="Century Gothic" w:hAnsi="Century Gothic"/>
                <w:sz w:val="22"/>
                <w:szCs w:val="22"/>
                <w:lang w:val="es-ES"/>
              </w:rPr>
            </w:pPr>
            <w:r w:rsidRPr="00822730">
              <w:rPr>
                <w:rFonts w:ascii="Century Gothic" w:hAnsi="Century Gothic"/>
                <w:sz w:val="22"/>
                <w:szCs w:val="22"/>
                <w:lang w:val="es-ES"/>
              </w:rPr>
              <w:t xml:space="preserve">El número y la identificación de los lotes </w:t>
            </w:r>
            <w:r w:rsidRPr="00822730">
              <w:rPr>
                <w:rFonts w:ascii="Century Gothic" w:hAnsi="Century Gothic"/>
                <w:iCs/>
                <w:sz w:val="22"/>
                <w:szCs w:val="22"/>
                <w:lang w:val="es-ES"/>
              </w:rPr>
              <w:t>(contratos) que componen esta Licitación</w:t>
            </w:r>
            <w:r w:rsidRPr="00822730">
              <w:rPr>
                <w:rFonts w:ascii="Century Gothic" w:hAnsi="Century Gothic"/>
                <w:sz w:val="22"/>
                <w:szCs w:val="22"/>
                <w:lang w:val="es-ES"/>
              </w:rPr>
              <w:t xml:space="preserve"> es:</w:t>
            </w:r>
            <w:r w:rsidRPr="00822730">
              <w:rPr>
                <w:rFonts w:ascii="Century Gothic" w:hAnsi="Century Gothic"/>
                <w:b/>
                <w:sz w:val="22"/>
                <w:szCs w:val="22"/>
                <w:lang w:val="es-ES"/>
              </w:rPr>
              <w:t xml:space="preserve"> </w:t>
            </w:r>
            <w:sdt>
              <w:sdtPr>
                <w:rPr>
                  <w:rFonts w:ascii="Century Gothic" w:hAnsi="Century Gothic"/>
                  <w:b/>
                  <w:sz w:val="22"/>
                  <w:szCs w:val="22"/>
                  <w:lang w:val="es-ES"/>
                </w:rPr>
                <w:id w:val="812526432"/>
                <w:placeholder>
                  <w:docPart w:val="DefaultPlaceholder_-1854013438"/>
                </w:placeholder>
                <w:comboBox>
                  <w:listItem w:value="Elija un elemento."/>
                </w:comboBox>
              </w:sdtPr>
              <w:sdtContent>
                <w:r w:rsidR="006B02DF" w:rsidRPr="00822730">
                  <w:rPr>
                    <w:rFonts w:ascii="Century Gothic" w:hAnsi="Century Gothic"/>
                    <w:b/>
                    <w:sz w:val="22"/>
                    <w:szCs w:val="22"/>
                    <w:lang w:val="es-EC"/>
                  </w:rPr>
                  <w:t>Lote Único</w:t>
                </w:r>
              </w:sdtContent>
            </w:sdt>
          </w:p>
        </w:tc>
      </w:tr>
      <w:tr w:rsidR="000B57CF" w:rsidRPr="00822730" w:rsidTr="006753EF">
        <w:trPr>
          <w:trHeight w:val="146"/>
        </w:trPr>
        <w:tc>
          <w:tcPr>
            <w:tcW w:w="1021"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ind w:right="-204"/>
              <w:rPr>
                <w:rFonts w:ascii="Century Gothic" w:hAnsi="Century Gothic"/>
                <w:b/>
                <w:sz w:val="22"/>
                <w:szCs w:val="22"/>
                <w:lang w:val="es-ES"/>
              </w:rPr>
            </w:pPr>
            <w:r w:rsidRPr="00822730">
              <w:rPr>
                <w:rFonts w:ascii="Century Gothic" w:hAnsi="Century Gothic"/>
                <w:b/>
                <w:sz w:val="22"/>
                <w:szCs w:val="22"/>
                <w:lang w:val="es-ES"/>
              </w:rPr>
              <w:t>IAO 1.3</w:t>
            </w:r>
          </w:p>
          <w:p w:rsidR="000B57CF" w:rsidRPr="00822730" w:rsidRDefault="0010289F">
            <w:pPr>
              <w:spacing w:before="160" w:after="160"/>
              <w:rPr>
                <w:rFonts w:ascii="Century Gothic" w:hAnsi="Century Gothic"/>
                <w:b/>
                <w:sz w:val="22"/>
                <w:szCs w:val="22"/>
                <w:lang w:val="es-ES"/>
              </w:rPr>
            </w:pPr>
            <w:r w:rsidRPr="00822730">
              <w:rPr>
                <w:rFonts w:ascii="Century Gothic" w:hAnsi="Century Gothic"/>
                <w:b/>
                <w:sz w:val="22"/>
                <w:szCs w:val="22"/>
                <w:lang w:val="es-ES"/>
              </w:rPr>
              <w:t>Sistema electrónico de adquisiciones</w:t>
            </w:r>
          </w:p>
        </w:tc>
        <w:tc>
          <w:tcPr>
            <w:tcW w:w="3979" w:type="pct"/>
            <w:tcBorders>
              <w:top w:val="single" w:sz="2" w:space="0" w:color="000000"/>
              <w:left w:val="nil"/>
              <w:bottom w:val="single" w:sz="2" w:space="0" w:color="000000"/>
              <w:right w:val="double" w:sz="4" w:space="0" w:color="auto"/>
            </w:tcBorders>
          </w:tcPr>
          <w:p w:rsidR="000B57CF" w:rsidRPr="00822730" w:rsidRDefault="0010289F">
            <w:pPr>
              <w:spacing w:before="120"/>
              <w:jc w:val="both"/>
              <w:rPr>
                <w:rFonts w:ascii="Century Gothic" w:hAnsi="Century Gothic"/>
                <w:b/>
                <w:i/>
                <w:sz w:val="22"/>
                <w:szCs w:val="22"/>
                <w:lang w:val="es-ES"/>
              </w:rPr>
            </w:pPr>
            <w:r w:rsidRPr="00822730">
              <w:rPr>
                <w:rFonts w:ascii="Century Gothic" w:hAnsi="Century Gothic"/>
                <w:sz w:val="22"/>
                <w:szCs w:val="22"/>
                <w:lang w:val="es-ES"/>
              </w:rPr>
              <w:t xml:space="preserve">El Contratante </w:t>
            </w:r>
            <w:sdt>
              <w:sdtPr>
                <w:rPr>
                  <w:rFonts w:ascii="Century Gothic" w:hAnsi="Century Gothic"/>
                  <w:b/>
                  <w:bCs/>
                  <w:iCs/>
                  <w:color w:val="0070C0"/>
                  <w:sz w:val="22"/>
                  <w:szCs w:val="22"/>
                  <w:lang w:val="es-EC"/>
                </w:rPr>
                <w:id w:val="1332496849"/>
                <w:placeholder>
                  <w:docPart w:val="F71A404C9DD34C83834B2CBAE8C8A5C5"/>
                </w:placeholder>
                <w:comboBox>
                  <w:listItem w:value="Elija un elemento."/>
                </w:comboBox>
              </w:sdtPr>
              <w:sdtContent>
                <w:r w:rsidR="006B02DF" w:rsidRPr="00822730">
                  <w:rPr>
                    <w:rFonts w:ascii="Century Gothic" w:hAnsi="Century Gothic"/>
                    <w:b/>
                    <w:bCs/>
                    <w:iCs/>
                    <w:color w:val="0070C0"/>
                    <w:sz w:val="22"/>
                    <w:szCs w:val="22"/>
                    <w:lang w:val="es-EC"/>
                  </w:rPr>
                  <w:t>no usará</w:t>
                </w:r>
              </w:sdtContent>
            </w:sdt>
            <w:r w:rsidRPr="00822730">
              <w:rPr>
                <w:rFonts w:ascii="Century Gothic" w:hAnsi="Century Gothic"/>
                <w:color w:val="0070C0"/>
                <w:sz w:val="22"/>
                <w:szCs w:val="22"/>
                <w:lang w:val="es-EC"/>
              </w:rPr>
              <w:t xml:space="preserve"> </w:t>
            </w:r>
            <w:r w:rsidRPr="00822730">
              <w:rPr>
                <w:rFonts w:ascii="Century Gothic" w:hAnsi="Century Gothic"/>
                <w:sz w:val="22"/>
                <w:szCs w:val="22"/>
                <w:lang w:val="es-EC"/>
              </w:rPr>
              <w:t xml:space="preserve">un sistema </w:t>
            </w:r>
            <w:r w:rsidRPr="00822730">
              <w:rPr>
                <w:rFonts w:ascii="Century Gothic" w:hAnsi="Century Gothic"/>
                <w:sz w:val="22"/>
                <w:szCs w:val="22"/>
                <w:lang w:val="es-ES"/>
              </w:rPr>
              <w:t>electrónico de adquisiciones para gestionar esta Solicitud de Ofertas (SDO).</w:t>
            </w:r>
          </w:p>
        </w:tc>
      </w:tr>
      <w:tr w:rsidR="000B57CF" w:rsidRPr="00822730" w:rsidTr="006753EF">
        <w:trPr>
          <w:trHeight w:val="146"/>
        </w:trPr>
        <w:tc>
          <w:tcPr>
            <w:tcW w:w="1021"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sz w:val="22"/>
                <w:szCs w:val="22"/>
                <w:lang w:val="es-ES"/>
              </w:rPr>
              <w:t>IAO 2.1</w:t>
            </w:r>
          </w:p>
        </w:tc>
        <w:tc>
          <w:tcPr>
            <w:tcW w:w="3979" w:type="pct"/>
            <w:tcBorders>
              <w:top w:val="single" w:sz="2" w:space="0" w:color="000000"/>
              <w:left w:val="nil"/>
              <w:bottom w:val="single" w:sz="2" w:space="0" w:color="000000"/>
              <w:right w:val="double" w:sz="4" w:space="0" w:color="auto"/>
            </w:tcBorders>
          </w:tcPr>
          <w:p w:rsidR="0030572C" w:rsidRPr="0030572C" w:rsidRDefault="0010289F" w:rsidP="0030572C">
            <w:pPr>
              <w:pStyle w:val="DatosdelProceso"/>
              <w:rPr>
                <w:bCs/>
                <w:lang w:val="es-EC"/>
              </w:rPr>
            </w:pPr>
            <w:r w:rsidRPr="00822730">
              <w:rPr>
                <w:iCs/>
                <w:lang w:val="es-EC"/>
              </w:rPr>
              <w:t xml:space="preserve">El Prestatario es: </w:t>
            </w:r>
            <w:r w:rsidRPr="00822730">
              <w:rPr>
                <w:iCs/>
              </w:rPr>
              <w:fldChar w:fldCharType="begin"/>
            </w:r>
            <w:r w:rsidRPr="00822730">
              <w:rPr>
                <w:iCs/>
                <w:lang w:val="es-EC"/>
              </w:rPr>
              <w:instrText xml:space="preserve"> REF  Prestatario  \* MERGEFORMAT </w:instrText>
            </w:r>
            <w:r w:rsidRPr="00822730">
              <w:rPr>
                <w:iCs/>
              </w:rPr>
              <w:fldChar w:fldCharType="separate"/>
            </w:r>
          </w:p>
          <w:p w:rsidR="0030572C" w:rsidRPr="00822730" w:rsidRDefault="0030572C" w:rsidP="0030572C">
            <w:pPr>
              <w:pStyle w:val="DatosdelProceso"/>
              <w:rPr>
                <w:bCs/>
                <w:lang w:val="es-EC"/>
              </w:rPr>
            </w:pPr>
            <w:r w:rsidRPr="00822730">
              <w:rPr>
                <w:bCs/>
                <w:lang w:val="es-EC"/>
              </w:rPr>
              <w:t>República del Ecuador</w:t>
            </w:r>
          </w:p>
          <w:p w:rsidR="000B57CF" w:rsidRPr="00822730" w:rsidRDefault="0010289F">
            <w:pPr>
              <w:spacing w:after="120"/>
              <w:jc w:val="both"/>
              <w:rPr>
                <w:rFonts w:ascii="Century Gothic" w:hAnsi="Century Gothic"/>
                <w:iCs/>
                <w:sz w:val="22"/>
                <w:szCs w:val="22"/>
                <w:lang w:val="es-EC"/>
              </w:rPr>
            </w:pPr>
            <w:r w:rsidRPr="00822730">
              <w:rPr>
                <w:rFonts w:ascii="Century Gothic" w:hAnsi="Century Gothic"/>
                <w:iCs/>
                <w:sz w:val="22"/>
                <w:szCs w:val="22"/>
              </w:rPr>
              <w:fldChar w:fldCharType="end"/>
            </w:r>
            <w:r w:rsidRPr="00822730">
              <w:rPr>
                <w:rFonts w:ascii="Century Gothic" w:hAnsi="Century Gothic"/>
                <w:iCs/>
                <w:sz w:val="22"/>
                <w:szCs w:val="22"/>
                <w:lang w:val="es-EC"/>
              </w:rPr>
              <w:t>El préstamo del Banco es</w:t>
            </w:r>
            <w:r w:rsidR="00CB6E42" w:rsidRPr="00822730">
              <w:rPr>
                <w:rFonts w:ascii="Century Gothic" w:hAnsi="Century Gothic"/>
                <w:iCs/>
                <w:sz w:val="22"/>
                <w:szCs w:val="22"/>
                <w:lang w:val="es-EC"/>
              </w:rPr>
              <w:t xml:space="preserve">: Modernización de la Administración Financiera   </w:t>
            </w:r>
            <w:r w:rsidRPr="00822730">
              <w:rPr>
                <w:rFonts w:ascii="Century Gothic" w:hAnsi="Century Gothic"/>
                <w:iCs/>
                <w:sz w:val="22"/>
                <w:szCs w:val="22"/>
                <w:lang w:val="es-EC"/>
              </w:rPr>
              <w:t xml:space="preserve"> </w:t>
            </w:r>
          </w:p>
          <w:p w:rsidR="000B57CF" w:rsidRPr="00822730" w:rsidRDefault="0010289F">
            <w:pPr>
              <w:spacing w:after="120"/>
              <w:jc w:val="both"/>
              <w:rPr>
                <w:rFonts w:ascii="Century Gothic" w:hAnsi="Century Gothic"/>
                <w:iCs/>
                <w:sz w:val="22"/>
                <w:szCs w:val="22"/>
                <w:lang w:val="es-EC"/>
              </w:rPr>
            </w:pPr>
            <w:r w:rsidRPr="00822730">
              <w:rPr>
                <w:rFonts w:ascii="Century Gothic" w:hAnsi="Century Gothic"/>
                <w:iCs/>
                <w:sz w:val="22"/>
                <w:szCs w:val="22"/>
                <w:lang w:val="es-EC"/>
              </w:rPr>
              <w:t>Número:</w:t>
            </w:r>
            <w:r w:rsidR="00CB6E42" w:rsidRPr="00822730">
              <w:rPr>
                <w:rFonts w:ascii="Century Gothic" w:hAnsi="Century Gothic"/>
                <w:iCs/>
                <w:sz w:val="22"/>
                <w:szCs w:val="22"/>
                <w:lang w:val="es-EC"/>
              </w:rPr>
              <w:t xml:space="preserve"> 4812/OC-EC</w:t>
            </w:r>
            <w:r w:rsidRPr="00822730">
              <w:rPr>
                <w:rFonts w:ascii="Century Gothic" w:hAnsi="Century Gothic"/>
                <w:iCs/>
                <w:sz w:val="22"/>
                <w:szCs w:val="22"/>
                <w:lang w:val="es-EC"/>
              </w:rPr>
              <w:t xml:space="preserve"> </w:t>
            </w:r>
          </w:p>
          <w:p w:rsidR="000B57CF" w:rsidRPr="00822730" w:rsidRDefault="0010289F">
            <w:pPr>
              <w:tabs>
                <w:tab w:val="right" w:pos="7272"/>
              </w:tabs>
              <w:spacing w:before="60" w:after="60"/>
              <w:jc w:val="both"/>
              <w:rPr>
                <w:rFonts w:ascii="Century Gothic" w:hAnsi="Century Gothic"/>
                <w:sz w:val="22"/>
                <w:szCs w:val="22"/>
                <w:lang w:val="es-ES"/>
              </w:rPr>
            </w:pPr>
            <w:r w:rsidRPr="00822730">
              <w:rPr>
                <w:rFonts w:ascii="Century Gothic" w:hAnsi="Century Gothic"/>
                <w:bCs/>
                <w:iCs/>
                <w:sz w:val="22"/>
                <w:szCs w:val="22"/>
                <w:lang w:val="es-EC"/>
              </w:rPr>
              <w:t>Fecha:</w:t>
            </w:r>
            <w:r w:rsidRPr="00822730">
              <w:rPr>
                <w:rFonts w:ascii="Century Gothic" w:hAnsi="Century Gothic"/>
                <w:iCs/>
                <w:sz w:val="22"/>
                <w:szCs w:val="22"/>
                <w:lang w:val="es-EC"/>
              </w:rPr>
              <w:t xml:space="preserve"> </w:t>
            </w:r>
            <w:r w:rsidRPr="00822730">
              <w:rPr>
                <w:rFonts w:ascii="Century Gothic" w:eastAsia="Calibri" w:hAnsi="Century Gothic"/>
                <w:b/>
                <w:bCs/>
                <w:spacing w:val="-3"/>
                <w:sz w:val="22"/>
                <w:szCs w:val="22"/>
              </w:rPr>
              <w:fldChar w:fldCharType="begin"/>
            </w:r>
            <w:r w:rsidRPr="00822730">
              <w:rPr>
                <w:rFonts w:ascii="Century Gothic" w:eastAsia="Calibri" w:hAnsi="Century Gothic"/>
                <w:bCs/>
                <w:spacing w:val="-3"/>
                <w:sz w:val="22"/>
                <w:szCs w:val="22"/>
                <w:lang w:val="es-EC"/>
              </w:rPr>
              <w:instrText xml:space="preserve"> FILLIN  "FECHA DE APROBACIÓN DEL PRÉSTAMO" \d "Coloque Fecha de Aprobación del Préstamo (dd/mm/yyyy)"  \* MERGEFORMAT </w:instrText>
            </w:r>
            <w:r w:rsidRPr="00822730">
              <w:rPr>
                <w:rFonts w:ascii="Century Gothic" w:eastAsia="Calibri" w:hAnsi="Century Gothic"/>
                <w:b/>
                <w:bCs/>
                <w:spacing w:val="-3"/>
                <w:sz w:val="22"/>
                <w:szCs w:val="22"/>
              </w:rPr>
              <w:fldChar w:fldCharType="separate"/>
            </w:r>
            <w:r w:rsidRPr="00822730">
              <w:rPr>
                <w:rFonts w:ascii="Century Gothic" w:eastAsia="Calibri" w:hAnsi="Century Gothic"/>
                <w:bCs/>
                <w:spacing w:val="-3"/>
                <w:sz w:val="22"/>
                <w:szCs w:val="22"/>
                <w:lang w:val="es-EC"/>
              </w:rPr>
              <w:t>04 de octubre de 2019</w:t>
            </w:r>
            <w:r w:rsidRPr="00822730">
              <w:rPr>
                <w:rFonts w:ascii="Century Gothic" w:eastAsia="Calibri" w:hAnsi="Century Gothic"/>
                <w:b/>
                <w:bCs/>
                <w:spacing w:val="-3"/>
                <w:sz w:val="22"/>
                <w:szCs w:val="22"/>
              </w:rPr>
              <w:fldChar w:fldCharType="end"/>
            </w:r>
          </w:p>
        </w:tc>
      </w:tr>
      <w:tr w:rsidR="000B57CF" w:rsidRPr="00822730" w:rsidTr="006753EF">
        <w:trPr>
          <w:trHeight w:val="514"/>
        </w:trPr>
        <w:tc>
          <w:tcPr>
            <w:tcW w:w="1021"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iCs/>
                <w:sz w:val="22"/>
                <w:szCs w:val="22"/>
                <w:lang w:val="es-ES"/>
              </w:rPr>
              <w:t>IAO 4.3</w:t>
            </w:r>
          </w:p>
        </w:tc>
        <w:tc>
          <w:tcPr>
            <w:tcW w:w="3979" w:type="pct"/>
            <w:tcBorders>
              <w:top w:val="single" w:sz="2" w:space="0" w:color="000000"/>
              <w:left w:val="nil"/>
              <w:bottom w:val="single" w:sz="2" w:space="0" w:color="000000"/>
              <w:right w:val="double" w:sz="4" w:space="0" w:color="auto"/>
            </w:tcBorders>
          </w:tcPr>
          <w:p w:rsidR="000B57CF" w:rsidRPr="00822730" w:rsidRDefault="0010289F">
            <w:pPr>
              <w:tabs>
                <w:tab w:val="right" w:pos="7272"/>
              </w:tabs>
              <w:spacing w:before="60" w:after="60"/>
              <w:jc w:val="both"/>
              <w:rPr>
                <w:rFonts w:ascii="Century Gothic" w:hAnsi="Century Gothic"/>
                <w:sz w:val="22"/>
                <w:szCs w:val="22"/>
                <w:lang w:val="es-ES"/>
              </w:rPr>
            </w:pPr>
            <w:r w:rsidRPr="00822730">
              <w:rPr>
                <w:rFonts w:ascii="Century Gothic" w:eastAsia="Calibri" w:hAnsi="Century Gothic"/>
                <w:sz w:val="22"/>
                <w:szCs w:val="22"/>
                <w:lang w:val="es-ES"/>
              </w:rPr>
              <w:t>En el sitio virtual del Banco (</w:t>
            </w:r>
            <w:hyperlink r:id="rId23">
              <w:r w:rsidRPr="00822730">
                <w:rPr>
                  <w:rFonts w:ascii="Century Gothic" w:eastAsia="Calibri" w:hAnsi="Century Gothic"/>
                  <w:color w:val="0563C1"/>
                  <w:sz w:val="22"/>
                  <w:szCs w:val="22"/>
                  <w:u w:val="single"/>
                  <w:lang w:val="es-ES"/>
                </w:rPr>
                <w:t>www.iadb.org/integridad</w:t>
              </w:r>
            </w:hyperlink>
            <w:r w:rsidRPr="00822730">
              <w:rPr>
                <w:rFonts w:ascii="Century Gothic" w:eastAsia="Calibri" w:hAnsi="Century Gothic"/>
                <w:sz w:val="22"/>
                <w:szCs w:val="22"/>
                <w:lang w:val="es-ES"/>
              </w:rPr>
              <w:t>) se facilita información sobre las empresas y personas sancionadas.</w:t>
            </w:r>
            <w:r w:rsidRPr="00822730">
              <w:rPr>
                <w:rFonts w:ascii="Century Gothic" w:hAnsi="Century Gothic"/>
                <w:iCs/>
                <w:sz w:val="22"/>
                <w:szCs w:val="22"/>
                <w:lang w:val="es-ES"/>
              </w:rPr>
              <w:t xml:space="preserve"> </w:t>
            </w:r>
          </w:p>
        </w:tc>
      </w:tr>
      <w:tr w:rsidR="000B57CF" w:rsidRPr="00822730" w:rsidTr="006753EF">
        <w:trPr>
          <w:trHeight w:val="282"/>
        </w:trPr>
        <w:tc>
          <w:tcPr>
            <w:tcW w:w="1021"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iCs/>
                <w:sz w:val="22"/>
                <w:szCs w:val="22"/>
                <w:lang w:val="es-ES"/>
              </w:rPr>
            </w:pPr>
            <w:r w:rsidRPr="00822730">
              <w:rPr>
                <w:rFonts w:ascii="Century Gothic" w:hAnsi="Century Gothic"/>
                <w:b/>
                <w:iCs/>
                <w:sz w:val="22"/>
                <w:szCs w:val="22"/>
                <w:lang w:val="es-ES"/>
              </w:rPr>
              <w:t>IAO 4.4</w:t>
            </w:r>
          </w:p>
        </w:tc>
        <w:tc>
          <w:tcPr>
            <w:tcW w:w="3979" w:type="pct"/>
            <w:tcBorders>
              <w:top w:val="single" w:sz="2" w:space="0" w:color="000000"/>
              <w:left w:val="nil"/>
              <w:bottom w:val="single" w:sz="2" w:space="0" w:color="000000"/>
              <w:right w:val="double" w:sz="4" w:space="0" w:color="auto"/>
            </w:tcBorders>
          </w:tcPr>
          <w:p w:rsidR="000B57CF" w:rsidRPr="00822730" w:rsidRDefault="0010289F">
            <w:pPr>
              <w:tabs>
                <w:tab w:val="right" w:pos="7272"/>
              </w:tabs>
              <w:spacing w:before="60" w:after="60"/>
              <w:jc w:val="both"/>
              <w:rPr>
                <w:rFonts w:ascii="Century Gothic" w:eastAsia="Calibri" w:hAnsi="Century Gothic"/>
                <w:sz w:val="22"/>
                <w:szCs w:val="22"/>
                <w:lang w:val="es-EC"/>
              </w:rPr>
            </w:pPr>
            <w:r w:rsidRPr="00822730">
              <w:rPr>
                <w:rFonts w:ascii="Century Gothic" w:hAnsi="Century Gothic"/>
                <w:sz w:val="22"/>
                <w:szCs w:val="22"/>
                <w:lang w:val="es-ES"/>
              </w:rPr>
              <w:t>El número máximo de integrantes de la APCA será:</w:t>
            </w:r>
            <w:r w:rsidRPr="00822730">
              <w:rPr>
                <w:rFonts w:ascii="Century Gothic" w:hAnsi="Century Gothic"/>
                <w:b/>
                <w:bCs/>
                <w:sz w:val="22"/>
                <w:szCs w:val="22"/>
                <w:lang w:val="es-ES"/>
              </w:rPr>
              <w:t xml:space="preserve"> </w:t>
            </w:r>
            <w:sdt>
              <w:sdtPr>
                <w:rPr>
                  <w:rFonts w:ascii="Century Gothic" w:hAnsi="Century Gothic"/>
                  <w:b/>
                  <w:bCs/>
                  <w:iCs/>
                  <w:sz w:val="22"/>
                  <w:szCs w:val="22"/>
                  <w:lang w:val="es-EC"/>
                </w:rPr>
                <w:id w:val="147477337"/>
                <w:placeholder>
                  <w:docPart w:val="{af0ad861-05e8-4b7c-9b7c-04157d3799cd}"/>
                </w:placeholder>
                <w:comboBox>
                  <w:listItem w:value="Elija un elemento."/>
                </w:comboBox>
              </w:sdtPr>
              <w:sdtContent>
                <w:r w:rsidR="006B02DF" w:rsidRPr="00822730">
                  <w:rPr>
                    <w:rFonts w:ascii="Century Gothic" w:hAnsi="Century Gothic"/>
                    <w:b/>
                    <w:bCs/>
                    <w:iCs/>
                    <w:sz w:val="22"/>
                    <w:szCs w:val="22"/>
                    <w:lang w:val="es-EC"/>
                  </w:rPr>
                  <w:t>2</w:t>
                </w:r>
              </w:sdtContent>
            </w:sdt>
            <w:r w:rsidRPr="00822730">
              <w:rPr>
                <w:rFonts w:ascii="Century Gothic" w:hAnsi="Century Gothic"/>
                <w:b/>
                <w:bCs/>
                <w:iCs/>
                <w:sz w:val="22"/>
                <w:szCs w:val="22"/>
                <w:lang w:val="es-EC"/>
              </w:rPr>
              <w:t xml:space="preserve"> (Dos)</w:t>
            </w:r>
          </w:p>
        </w:tc>
      </w:tr>
      <w:tr w:rsidR="000B57CF" w:rsidRPr="00822730" w:rsidTr="006753EF">
        <w:trPr>
          <w:trHeight w:val="146"/>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rsidR="000B57CF" w:rsidRPr="00822730" w:rsidRDefault="0010289F">
            <w:pPr>
              <w:pStyle w:val="SubseccionesDDL"/>
              <w:rPr>
                <w:i/>
              </w:rPr>
            </w:pPr>
            <w:r w:rsidRPr="00822730">
              <w:t>B. Contenido del Documento de Licitación</w:t>
            </w:r>
          </w:p>
        </w:tc>
      </w:tr>
      <w:tr w:rsidR="000B57CF" w:rsidRPr="00822730" w:rsidTr="00CB6E42">
        <w:trPr>
          <w:trHeight w:val="146"/>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sz w:val="22"/>
                <w:szCs w:val="22"/>
                <w:lang w:val="es-ES"/>
              </w:rPr>
              <w:t xml:space="preserve">IAO </w:t>
            </w:r>
            <w:r w:rsidRPr="00822730">
              <w:rPr>
                <w:rFonts w:ascii="Century Gothic" w:hAnsi="Century Gothic"/>
                <w:b/>
                <w:bCs/>
                <w:sz w:val="22"/>
                <w:szCs w:val="22"/>
                <w:lang w:val="es-ES"/>
              </w:rPr>
              <w:t>7</w:t>
            </w:r>
            <w:r w:rsidRPr="00822730">
              <w:rPr>
                <w:rFonts w:ascii="Century Gothic" w:hAnsi="Century Gothic"/>
                <w:b/>
                <w:sz w:val="22"/>
                <w:szCs w:val="22"/>
                <w:lang w:val="es-ES"/>
              </w:rPr>
              <w:t>.1</w:t>
            </w:r>
          </w:p>
        </w:tc>
        <w:tc>
          <w:tcPr>
            <w:tcW w:w="3976" w:type="pct"/>
            <w:tcBorders>
              <w:top w:val="single" w:sz="2" w:space="0" w:color="000000"/>
              <w:left w:val="nil"/>
              <w:bottom w:val="single" w:sz="2" w:space="0" w:color="000000"/>
              <w:right w:val="double" w:sz="4" w:space="0" w:color="auto"/>
            </w:tcBorders>
          </w:tcPr>
          <w:p w:rsidR="00CB6E42" w:rsidRPr="00822730" w:rsidRDefault="0010289F" w:rsidP="00CB6E42">
            <w:pPr>
              <w:spacing w:after="120"/>
              <w:jc w:val="both"/>
              <w:rPr>
                <w:rFonts w:ascii="Century Gothic" w:hAnsi="Century Gothic"/>
                <w:sz w:val="22"/>
                <w:szCs w:val="22"/>
                <w:lang w:val="es-EC"/>
              </w:rPr>
            </w:pPr>
            <w:r w:rsidRPr="00822730">
              <w:rPr>
                <w:rFonts w:ascii="Century Gothic" w:hAnsi="Century Gothic"/>
                <w:sz w:val="22"/>
                <w:szCs w:val="22"/>
                <w:lang w:val="es-EC"/>
              </w:rPr>
              <w:t xml:space="preserve">La dirección del </w:t>
            </w:r>
            <w:r w:rsidRPr="00822730">
              <w:rPr>
                <w:rFonts w:ascii="Century Gothic" w:hAnsi="Century Gothic"/>
                <w:b/>
                <w:bCs/>
                <w:sz w:val="22"/>
                <w:szCs w:val="22"/>
                <w:lang w:val="es-EC"/>
              </w:rPr>
              <w:t>Contratante</w:t>
            </w:r>
            <w:r w:rsidRPr="00822730">
              <w:rPr>
                <w:rFonts w:ascii="Century Gothic" w:hAnsi="Century Gothic"/>
                <w:sz w:val="22"/>
                <w:szCs w:val="22"/>
                <w:lang w:val="es-EC"/>
              </w:rPr>
              <w:t xml:space="preserve"> para solicitar aclaraciones</w:t>
            </w:r>
            <w:r w:rsidR="00CB6E42" w:rsidRPr="00822730">
              <w:rPr>
                <w:rFonts w:ascii="Century Gothic" w:hAnsi="Century Gothic"/>
                <w:sz w:val="22"/>
                <w:szCs w:val="22"/>
                <w:lang w:val="es-EC"/>
              </w:rPr>
              <w:t>: Av. Amazonas entre Pereira y Unión Nacional de Periodistas Plataforma Gubernamental de Gestión Financiera. Piso 10.</w:t>
            </w:r>
          </w:p>
          <w:p w:rsidR="00CB6E42" w:rsidRPr="00822730" w:rsidRDefault="00CB6E42" w:rsidP="00CB6E42">
            <w:pPr>
              <w:spacing w:after="120"/>
              <w:jc w:val="both"/>
              <w:rPr>
                <w:rFonts w:ascii="Century Gothic" w:hAnsi="Century Gothic"/>
                <w:sz w:val="22"/>
                <w:szCs w:val="22"/>
                <w:lang w:val="es-EC"/>
              </w:rPr>
            </w:pPr>
            <w:r w:rsidRPr="00822730">
              <w:rPr>
                <w:rFonts w:ascii="Century Gothic" w:hAnsi="Century Gothic"/>
                <w:sz w:val="22"/>
                <w:szCs w:val="22"/>
                <w:lang w:val="es-EC"/>
              </w:rPr>
              <w:t xml:space="preserve">Código Postal: 170507 </w:t>
            </w:r>
          </w:p>
          <w:p w:rsidR="00CB6E42" w:rsidRPr="00822730" w:rsidRDefault="00CB6E42" w:rsidP="00CB6E42">
            <w:pPr>
              <w:spacing w:after="120"/>
              <w:jc w:val="both"/>
              <w:rPr>
                <w:rFonts w:ascii="Century Gothic" w:hAnsi="Century Gothic"/>
                <w:sz w:val="22"/>
                <w:szCs w:val="22"/>
                <w:lang w:val="es-EC"/>
              </w:rPr>
            </w:pPr>
            <w:r w:rsidRPr="00822730">
              <w:rPr>
                <w:rFonts w:ascii="Century Gothic" w:hAnsi="Century Gothic"/>
                <w:sz w:val="22"/>
                <w:szCs w:val="22"/>
                <w:lang w:val="es-EC"/>
              </w:rPr>
              <w:t xml:space="preserve">Quito – Ecuador </w:t>
            </w:r>
          </w:p>
          <w:p w:rsidR="000B57CF" w:rsidRPr="00822730" w:rsidRDefault="0010289F" w:rsidP="00CB6E42">
            <w:pPr>
              <w:spacing w:after="120"/>
              <w:jc w:val="both"/>
              <w:rPr>
                <w:rFonts w:ascii="Century Gothic" w:hAnsi="Century Gothic"/>
                <w:sz w:val="22"/>
                <w:szCs w:val="22"/>
                <w:lang w:val="es-ES"/>
              </w:rPr>
            </w:pPr>
            <w:r w:rsidRPr="00822730">
              <w:rPr>
                <w:rFonts w:ascii="Century Gothic" w:hAnsi="Century Gothic"/>
                <w:iCs/>
                <w:sz w:val="22"/>
                <w:szCs w:val="22"/>
                <w:lang w:val="es-EC"/>
              </w:rPr>
              <w:t xml:space="preserve">Correo electrónico: </w:t>
            </w:r>
            <w:hyperlink r:id="rId24" w:history="1">
              <w:r w:rsidRPr="00822730">
                <w:rPr>
                  <w:rStyle w:val="Hipervnculo"/>
                  <w:rFonts w:ascii="Century Gothic" w:hAnsi="Century Gothic"/>
                  <w:sz w:val="22"/>
                  <w:szCs w:val="22"/>
                  <w:lang w:val="es-EC"/>
                </w:rPr>
                <w:t>Procesos.bid@finanzas.gob.ec</w:t>
              </w:r>
            </w:hyperlink>
          </w:p>
        </w:tc>
      </w:tr>
      <w:tr w:rsidR="000B57CF" w:rsidRPr="00822730" w:rsidTr="006753EF">
        <w:trPr>
          <w:trHeight w:val="146"/>
        </w:trPr>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rsidR="000B57CF" w:rsidRPr="00822730" w:rsidRDefault="0010289F">
            <w:pPr>
              <w:pStyle w:val="SubseccionesDDL"/>
            </w:pPr>
            <w:r w:rsidRPr="00822730">
              <w:lastRenderedPageBreak/>
              <w:t>C. Preparación de las Ofertas</w:t>
            </w:r>
          </w:p>
        </w:tc>
      </w:tr>
      <w:tr w:rsidR="000B57CF" w:rsidRPr="00822730" w:rsidTr="00CB6E42">
        <w:trPr>
          <w:trHeight w:val="146"/>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pStyle w:val="Headfid1"/>
              <w:tabs>
                <w:tab w:val="right" w:pos="7434"/>
              </w:tabs>
              <w:spacing w:before="60" w:after="60"/>
              <w:rPr>
                <w:rFonts w:ascii="Century Gothic" w:hAnsi="Century Gothic"/>
                <w:iCs/>
                <w:sz w:val="22"/>
                <w:szCs w:val="22"/>
                <w:lang w:val="es-ES"/>
              </w:rPr>
            </w:pPr>
            <w:r w:rsidRPr="00822730">
              <w:rPr>
                <w:rFonts w:ascii="Century Gothic" w:hAnsi="Century Gothic"/>
                <w:iCs/>
                <w:sz w:val="22"/>
                <w:szCs w:val="22"/>
                <w:lang w:val="es-ES"/>
              </w:rPr>
              <w:t>IAO 10.1</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20" w:after="120"/>
              <w:jc w:val="both"/>
              <w:rPr>
                <w:rFonts w:ascii="Century Gothic" w:hAnsi="Century Gothic"/>
                <w:i/>
                <w:iCs/>
                <w:sz w:val="22"/>
                <w:szCs w:val="22"/>
                <w:lang w:val="es-ES"/>
              </w:rPr>
            </w:pPr>
            <w:r w:rsidRPr="00822730">
              <w:rPr>
                <w:rFonts w:ascii="Century Gothic" w:hAnsi="Century Gothic"/>
                <w:sz w:val="22"/>
                <w:szCs w:val="22"/>
                <w:lang w:val="es-ES"/>
              </w:rPr>
              <w:t xml:space="preserve">El idioma de la Oferta es: </w:t>
            </w:r>
            <w:sdt>
              <w:sdtPr>
                <w:rPr>
                  <w:rFonts w:ascii="Century Gothic" w:hAnsi="Century Gothic"/>
                  <w:b/>
                  <w:sz w:val="22"/>
                  <w:szCs w:val="22"/>
                  <w:lang w:val="es-ES"/>
                </w:rPr>
                <w:id w:val="-667559045"/>
                <w:placeholder>
                  <w:docPart w:val="555F380259924784B7B188F0BF5A172F"/>
                </w:placeholder>
                <w:comboBox>
                  <w:listItem w:value="Elija un elemento."/>
                </w:comboBox>
              </w:sdtPr>
              <w:sdtContent>
                <w:r w:rsidR="006B02DF" w:rsidRPr="00822730">
                  <w:rPr>
                    <w:rFonts w:ascii="Century Gothic" w:hAnsi="Century Gothic"/>
                    <w:b/>
                    <w:sz w:val="22"/>
                    <w:szCs w:val="22"/>
                    <w:lang w:val="es-EC"/>
                  </w:rPr>
                  <w:t>“español”</w:t>
                </w:r>
              </w:sdtContent>
            </w:sdt>
            <w:r w:rsidRPr="00822730">
              <w:rPr>
                <w:rFonts w:ascii="Century Gothic" w:hAnsi="Century Gothic"/>
                <w:sz w:val="22"/>
                <w:szCs w:val="22"/>
                <w:lang w:val="es-ES"/>
              </w:rPr>
              <w:t>.</w:t>
            </w:r>
            <w:r w:rsidRPr="00822730">
              <w:rPr>
                <w:rFonts w:ascii="Century Gothic" w:hAnsi="Century Gothic"/>
                <w:i/>
                <w:iCs/>
                <w:sz w:val="22"/>
                <w:szCs w:val="22"/>
                <w:lang w:val="es-ES"/>
              </w:rPr>
              <w:t xml:space="preserve"> </w:t>
            </w:r>
          </w:p>
          <w:p w:rsidR="000B57CF" w:rsidRPr="00822730" w:rsidRDefault="0010289F">
            <w:pPr>
              <w:spacing w:after="200"/>
              <w:jc w:val="both"/>
              <w:rPr>
                <w:rFonts w:ascii="Century Gothic" w:hAnsi="Century Gothic"/>
                <w:iCs/>
                <w:spacing w:val="-4"/>
                <w:sz w:val="22"/>
                <w:szCs w:val="22"/>
                <w:lang w:val="es-ES"/>
              </w:rPr>
            </w:pPr>
            <w:r w:rsidRPr="00822730">
              <w:rPr>
                <w:rFonts w:ascii="Century Gothic" w:hAnsi="Century Gothic"/>
                <w:iCs/>
                <w:spacing w:val="-4"/>
                <w:sz w:val="22"/>
                <w:szCs w:val="22"/>
                <w:lang w:val="es-ES"/>
              </w:rPr>
              <w:t xml:space="preserve">Todo el intercambio de correspondencia se hará en el idioma </w:t>
            </w:r>
            <w:sdt>
              <w:sdtPr>
                <w:rPr>
                  <w:rFonts w:ascii="Century Gothic" w:hAnsi="Century Gothic"/>
                  <w:b/>
                  <w:sz w:val="22"/>
                  <w:szCs w:val="22"/>
                  <w:lang w:val="es-ES"/>
                </w:rPr>
                <w:id w:val="-950166796"/>
                <w:placeholder>
                  <w:docPart w:val="B182918EF88D4D209578F726D73B7BE3"/>
                </w:placeholder>
                <w:comboBox>
                  <w:listItem w:value="Elija un elemento."/>
                </w:comboBox>
              </w:sdtPr>
              <w:sdtContent>
                <w:r w:rsidR="006B02DF" w:rsidRPr="00822730">
                  <w:rPr>
                    <w:rFonts w:ascii="Century Gothic" w:hAnsi="Century Gothic"/>
                    <w:b/>
                    <w:sz w:val="22"/>
                    <w:szCs w:val="22"/>
                    <w:lang w:val="es-EC"/>
                  </w:rPr>
                  <w:t>“español”.</w:t>
                </w:r>
              </w:sdtContent>
            </w:sdt>
          </w:p>
          <w:p w:rsidR="000B57CF" w:rsidRPr="00822730" w:rsidRDefault="0010289F">
            <w:pPr>
              <w:tabs>
                <w:tab w:val="right" w:pos="7254"/>
              </w:tabs>
              <w:spacing w:before="60" w:after="60"/>
              <w:jc w:val="both"/>
              <w:rPr>
                <w:rFonts w:ascii="Century Gothic" w:hAnsi="Century Gothic"/>
                <w:iCs/>
                <w:sz w:val="22"/>
                <w:szCs w:val="22"/>
                <w:lang w:val="es-ES"/>
              </w:rPr>
            </w:pPr>
            <w:r w:rsidRPr="00822730">
              <w:rPr>
                <w:rFonts w:ascii="Century Gothic" w:hAnsi="Century Gothic"/>
                <w:iCs/>
                <w:spacing w:val="-4"/>
                <w:sz w:val="22"/>
                <w:szCs w:val="22"/>
                <w:lang w:val="es-ES"/>
              </w:rPr>
              <w:t xml:space="preserve">El idioma utilizado para la traducción de los documentos justificativos y el material impreso </w:t>
            </w:r>
            <w:r w:rsidRPr="00822730">
              <w:rPr>
                <w:rFonts w:ascii="Century Gothic" w:hAnsi="Century Gothic"/>
                <w:sz w:val="22"/>
                <w:szCs w:val="22"/>
                <w:lang w:val="es-ES"/>
              </w:rPr>
              <w:t>que formen parte de la Oferta</w:t>
            </w:r>
            <w:r w:rsidRPr="00822730">
              <w:rPr>
                <w:rFonts w:ascii="Century Gothic" w:hAnsi="Century Gothic"/>
                <w:iCs/>
                <w:spacing w:val="-4"/>
                <w:sz w:val="22"/>
                <w:szCs w:val="22"/>
                <w:lang w:val="es-ES"/>
              </w:rPr>
              <w:t xml:space="preserve"> es </w:t>
            </w:r>
            <w:sdt>
              <w:sdtPr>
                <w:rPr>
                  <w:rFonts w:ascii="Century Gothic" w:hAnsi="Century Gothic"/>
                  <w:b/>
                  <w:sz w:val="22"/>
                  <w:szCs w:val="22"/>
                  <w:lang w:val="es-ES"/>
                </w:rPr>
                <w:id w:val="2129743911"/>
                <w:placeholder>
                  <w:docPart w:val="62644B014270486CA349DC595F641D95"/>
                </w:placeholder>
                <w:comboBox>
                  <w:listItem w:value="Elija un elemento."/>
                </w:comboBox>
              </w:sdtPr>
              <w:sdtContent>
                <w:r w:rsidR="006B02DF" w:rsidRPr="00822730">
                  <w:rPr>
                    <w:rFonts w:ascii="Century Gothic" w:hAnsi="Century Gothic"/>
                    <w:b/>
                    <w:sz w:val="22"/>
                    <w:szCs w:val="22"/>
                    <w:lang w:val="es-EC"/>
                  </w:rPr>
                  <w:t>español</w:t>
                </w:r>
              </w:sdtContent>
            </w:sdt>
            <w:r w:rsidRPr="00822730">
              <w:rPr>
                <w:rFonts w:ascii="Century Gothic" w:hAnsi="Century Gothic"/>
                <w:sz w:val="22"/>
                <w:szCs w:val="22"/>
                <w:lang w:val="es-ES"/>
              </w:rPr>
              <w:t>.</w:t>
            </w:r>
          </w:p>
        </w:tc>
      </w:tr>
      <w:tr w:rsidR="000B57CF" w:rsidRPr="00822730" w:rsidTr="00CB6E42">
        <w:trPr>
          <w:trHeight w:val="5863"/>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sz w:val="22"/>
                <w:szCs w:val="22"/>
                <w:lang w:val="es-ES"/>
              </w:rPr>
              <w:t>IAO 11.1 (j)</w:t>
            </w:r>
          </w:p>
        </w:tc>
        <w:tc>
          <w:tcPr>
            <w:tcW w:w="3976" w:type="pct"/>
            <w:tcBorders>
              <w:top w:val="single" w:sz="2" w:space="0" w:color="000000"/>
              <w:left w:val="nil"/>
              <w:bottom w:val="single" w:sz="2" w:space="0" w:color="000000"/>
              <w:right w:val="double" w:sz="4" w:space="0" w:color="auto"/>
            </w:tcBorders>
          </w:tcPr>
          <w:p w:rsidR="000B57CF" w:rsidRPr="00822730" w:rsidRDefault="0010289F">
            <w:pPr>
              <w:spacing w:after="120"/>
              <w:jc w:val="both"/>
              <w:rPr>
                <w:rFonts w:ascii="Century Gothic" w:hAnsi="Century Gothic" w:cs="Century Gothic"/>
                <w:sz w:val="22"/>
                <w:szCs w:val="22"/>
                <w:lang w:val="es-EC"/>
              </w:rPr>
            </w:pPr>
            <w:r w:rsidRPr="00822730">
              <w:rPr>
                <w:rFonts w:ascii="Century Gothic" w:hAnsi="Century Gothic"/>
                <w:sz w:val="22"/>
                <w:szCs w:val="22"/>
                <w:lang w:val="es-EC"/>
              </w:rPr>
              <w:t>L</w:t>
            </w:r>
            <w:r w:rsidRPr="00822730">
              <w:rPr>
                <w:rFonts w:ascii="Century Gothic" w:hAnsi="Century Gothic" w:cs="Century Gothic"/>
                <w:sz w:val="22"/>
                <w:szCs w:val="22"/>
                <w:lang w:val="es-EC"/>
              </w:rPr>
              <w:t xml:space="preserve">os Oferentes deberán presentar los siguientes materiales adicionales con su Oferta: </w:t>
            </w:r>
          </w:p>
          <w:p w:rsidR="000B57CF" w:rsidRPr="00822730" w:rsidRDefault="0010289F">
            <w:pPr>
              <w:ind w:left="108" w:right="-284"/>
              <w:rPr>
                <w:rFonts w:ascii="Century Gothic" w:hAnsi="Century Gothic" w:cs="Century Gothic"/>
                <w:sz w:val="22"/>
                <w:szCs w:val="22"/>
                <w:lang w:val="es-EC"/>
              </w:rPr>
            </w:pPr>
            <w:r w:rsidRPr="00822730">
              <w:rPr>
                <w:rFonts w:ascii="Century Gothic" w:hAnsi="Century Gothic" w:cs="Century Gothic"/>
                <w:sz w:val="22"/>
                <w:szCs w:val="22"/>
                <w:lang w:val="es-EC"/>
              </w:rPr>
              <w:t>TIPO: OPERADORA DE VIEJES IATA</w:t>
            </w:r>
          </w:p>
          <w:p w:rsidR="000B57CF" w:rsidRPr="00822730" w:rsidRDefault="0010289F">
            <w:pPr>
              <w:ind w:left="140" w:right="-284"/>
              <w:rPr>
                <w:rFonts w:ascii="Century Gothic" w:hAnsi="Century Gothic" w:cs="Century Gothic"/>
                <w:sz w:val="22"/>
                <w:szCs w:val="22"/>
                <w:lang w:val="es-EC"/>
              </w:rPr>
            </w:pPr>
            <w:r w:rsidRPr="00822730">
              <w:rPr>
                <w:rFonts w:ascii="Century Gothic" w:hAnsi="Century Gothic" w:cs="Century Gothic"/>
                <w:sz w:val="22"/>
                <w:szCs w:val="22"/>
                <w:lang w:val="es-EC"/>
              </w:rPr>
              <w:t xml:space="preserve">DESCRIPCIÓN: La(s) Agencia(s) de viajes interesadas en participar deberá(n) ser operadora(s) IATA, por lo </w:t>
            </w:r>
          </w:p>
          <w:p w:rsidR="000B57CF" w:rsidRPr="00822730" w:rsidRDefault="0010289F">
            <w:pPr>
              <w:ind w:left="140" w:right="-284"/>
              <w:rPr>
                <w:rFonts w:ascii="Century Gothic" w:hAnsi="Century Gothic" w:cs="Century Gothic"/>
                <w:sz w:val="22"/>
                <w:szCs w:val="22"/>
                <w:lang w:val="es-EC"/>
              </w:rPr>
            </w:pPr>
            <w:r w:rsidRPr="00822730">
              <w:rPr>
                <w:rFonts w:ascii="Century Gothic" w:hAnsi="Century Gothic" w:cs="Century Gothic"/>
                <w:sz w:val="22"/>
                <w:szCs w:val="22"/>
                <w:lang w:val="es-EC"/>
              </w:rPr>
              <w:t xml:space="preserve">menos 5 años. Para lo cual deberán </w:t>
            </w:r>
          </w:p>
          <w:p w:rsidR="000B57CF" w:rsidRPr="00822730" w:rsidRDefault="0010289F">
            <w:pPr>
              <w:ind w:left="140" w:right="-284"/>
              <w:rPr>
                <w:rFonts w:ascii="Century Gothic" w:hAnsi="Century Gothic" w:cs="Century Gothic"/>
                <w:sz w:val="22"/>
                <w:szCs w:val="22"/>
                <w:lang w:val="es-EC"/>
              </w:rPr>
            </w:pPr>
            <w:r w:rsidRPr="00822730">
              <w:rPr>
                <w:rFonts w:ascii="Century Gothic" w:hAnsi="Century Gothic" w:cs="Century Gothic"/>
                <w:sz w:val="22"/>
                <w:szCs w:val="22"/>
                <w:lang w:val="es-EC"/>
              </w:rPr>
              <w:t>presentar copia del certificado de estar Afiliado a la IATA a nombre</w:t>
            </w:r>
          </w:p>
          <w:p w:rsidR="000B57CF" w:rsidRPr="00822730" w:rsidRDefault="0010289F">
            <w:pPr>
              <w:ind w:left="140" w:right="-284"/>
              <w:rPr>
                <w:rFonts w:ascii="Century Gothic" w:hAnsi="Century Gothic" w:cs="Century Gothic"/>
                <w:sz w:val="22"/>
                <w:szCs w:val="22"/>
                <w:lang w:val="es-EC"/>
              </w:rPr>
            </w:pPr>
            <w:r w:rsidRPr="00822730">
              <w:rPr>
                <w:rFonts w:ascii="Century Gothic" w:hAnsi="Century Gothic" w:cs="Century Gothic"/>
                <w:sz w:val="22"/>
                <w:szCs w:val="22"/>
                <w:lang w:val="es-EC"/>
              </w:rPr>
              <w:t xml:space="preserve">del Oferente, actualizado donde conste el número de afiliación y el certificado que acredite la antigüedad. Dicha información será </w:t>
            </w:r>
          </w:p>
          <w:p w:rsidR="000B57CF" w:rsidRPr="00822730" w:rsidRDefault="0010289F">
            <w:pPr>
              <w:ind w:left="140" w:right="-284"/>
              <w:rPr>
                <w:rFonts w:ascii="Century Gothic" w:hAnsi="Century Gothic" w:cs="Century Gothic"/>
                <w:sz w:val="22"/>
                <w:szCs w:val="22"/>
                <w:lang w:val="es-EC"/>
              </w:rPr>
            </w:pPr>
            <w:r w:rsidRPr="00822730">
              <w:rPr>
                <w:rFonts w:ascii="Century Gothic" w:hAnsi="Century Gothic" w:cs="Century Gothic"/>
                <w:sz w:val="22"/>
                <w:szCs w:val="22"/>
                <w:lang w:val="es-EC"/>
              </w:rPr>
              <w:t xml:space="preserve">verificada en el siguiente link:  </w:t>
            </w:r>
          </w:p>
          <w:p w:rsidR="000B57CF" w:rsidRPr="00822730" w:rsidRDefault="00B618D3">
            <w:pPr>
              <w:ind w:left="140" w:right="-284"/>
              <w:rPr>
                <w:rFonts w:ascii="Century Gothic" w:hAnsi="Century Gothic" w:cs="Century Gothic"/>
                <w:sz w:val="22"/>
                <w:szCs w:val="22"/>
                <w:lang w:val="es-EC"/>
              </w:rPr>
            </w:pPr>
            <w:hyperlink r:id="rId25">
              <w:r w:rsidR="0010289F" w:rsidRPr="00822730">
                <w:rPr>
                  <w:rFonts w:ascii="Century Gothic" w:hAnsi="Century Gothic" w:cs="Century Gothic"/>
                  <w:color w:val="0563C1"/>
                  <w:sz w:val="22"/>
                  <w:szCs w:val="22"/>
                  <w:u w:val="single" w:color="0563C1"/>
                  <w:lang w:val="es-EC"/>
                </w:rPr>
                <w:t>https://customer</w:t>
              </w:r>
            </w:hyperlink>
            <w:hyperlink r:id="rId26">
              <w:r w:rsidR="0010289F" w:rsidRPr="00822730">
                <w:rPr>
                  <w:rFonts w:ascii="Century Gothic" w:hAnsi="Century Gothic" w:cs="Century Gothic"/>
                  <w:color w:val="0563C1"/>
                  <w:sz w:val="22"/>
                  <w:szCs w:val="22"/>
                  <w:u w:val="single" w:color="0563C1"/>
                  <w:lang w:val="es-EC"/>
                </w:rPr>
                <w:t>portal</w:t>
              </w:r>
            </w:hyperlink>
            <w:hyperlink r:id="rId27">
              <w:r w:rsidR="0010289F" w:rsidRPr="00822730">
                <w:rPr>
                  <w:rFonts w:ascii="Century Gothic" w:hAnsi="Century Gothic" w:cs="Century Gothic"/>
                  <w:color w:val="0563C1"/>
                  <w:sz w:val="22"/>
                  <w:szCs w:val="22"/>
                  <w:u w:val="single" w:color="0563C1"/>
                  <w:lang w:val="es-EC"/>
                </w:rPr>
                <w:t>iata.force.com/iec/ieccacfree?refURL=http%3A%2F%2Fcustomer</w:t>
              </w:r>
            </w:hyperlink>
            <w:hyperlink r:id="rId28"/>
            <w:hyperlink r:id="rId29">
              <w:r w:rsidR="0010289F" w:rsidRPr="00822730">
                <w:rPr>
                  <w:rFonts w:ascii="Century Gothic" w:hAnsi="Century Gothic" w:cs="Century Gothic"/>
                  <w:color w:val="0563C1"/>
                  <w:sz w:val="22"/>
                  <w:szCs w:val="22"/>
                  <w:u w:val="single" w:color="0563C1"/>
                  <w:lang w:val="es-EC"/>
                </w:rPr>
                <w:t>portal</w:t>
              </w:r>
            </w:hyperlink>
            <w:hyperlink r:id="rId30">
              <w:r w:rsidR="0010289F" w:rsidRPr="00822730">
                <w:rPr>
                  <w:rFonts w:ascii="Century Gothic" w:hAnsi="Century Gothic" w:cs="Century Gothic"/>
                  <w:color w:val="0563C1"/>
                  <w:sz w:val="22"/>
                  <w:szCs w:val="22"/>
                  <w:u w:val="single" w:color="0563C1"/>
                  <w:lang w:val="es-EC"/>
                </w:rPr>
                <w:t>-</w:t>
              </w:r>
            </w:hyperlink>
            <w:hyperlink r:id="rId31">
              <w:r w:rsidR="0010289F" w:rsidRPr="00822730">
                <w:rPr>
                  <w:rFonts w:ascii="Century Gothic" w:hAnsi="Century Gothic" w:cs="Century Gothic"/>
                  <w:color w:val="0563C1"/>
                  <w:sz w:val="22"/>
                  <w:szCs w:val="22"/>
                  <w:u w:val="single" w:color="0563C1"/>
                  <w:lang w:val="es-EC"/>
                </w:rPr>
                <w:t>iata.force.com%2Fiec%2Fieccacfree</w:t>
              </w:r>
            </w:hyperlink>
            <w:hyperlink r:id="rId32">
              <w:r w:rsidR="0010289F" w:rsidRPr="00822730">
                <w:rPr>
                  <w:rFonts w:ascii="Century Gothic" w:hAnsi="Century Gothic" w:cs="Century Gothic"/>
                  <w:sz w:val="22"/>
                  <w:szCs w:val="22"/>
                  <w:lang w:val="es-EC"/>
                </w:rPr>
                <w:t xml:space="preserve"> </w:t>
              </w:r>
            </w:hyperlink>
          </w:p>
          <w:p w:rsidR="000B57CF" w:rsidRPr="00822730" w:rsidRDefault="000B57CF">
            <w:pPr>
              <w:ind w:left="140" w:right="-284"/>
              <w:rPr>
                <w:rFonts w:ascii="Century Gothic" w:hAnsi="Century Gothic" w:cs="Century Gothic"/>
                <w:sz w:val="22"/>
                <w:szCs w:val="22"/>
                <w:lang w:val="es-EC"/>
              </w:rPr>
            </w:pPr>
          </w:p>
          <w:p w:rsidR="000B57CF" w:rsidRPr="00822730" w:rsidRDefault="0010289F">
            <w:pPr>
              <w:ind w:left="140" w:right="-284"/>
              <w:rPr>
                <w:rFonts w:ascii="Century Gothic" w:hAnsi="Century Gothic" w:cs="Century Gothic"/>
                <w:sz w:val="22"/>
                <w:szCs w:val="22"/>
                <w:lang w:val="es-EC"/>
              </w:rPr>
            </w:pPr>
            <w:r w:rsidRPr="00822730">
              <w:rPr>
                <w:rFonts w:ascii="Century Gothic" w:hAnsi="Century Gothic" w:cs="Century Gothic"/>
                <w:sz w:val="22"/>
                <w:szCs w:val="22"/>
                <w:lang w:val="es-EC"/>
              </w:rPr>
              <w:t xml:space="preserve">TIPO: LUAE </w:t>
            </w:r>
          </w:p>
          <w:p w:rsidR="000B57CF" w:rsidRPr="00822730" w:rsidRDefault="0010289F">
            <w:pPr>
              <w:ind w:right="-284"/>
              <w:jc w:val="both"/>
              <w:rPr>
                <w:rFonts w:ascii="Century Gothic" w:hAnsi="Century Gothic" w:cs="Century Gothic"/>
                <w:sz w:val="22"/>
                <w:szCs w:val="22"/>
                <w:lang w:val="es-EC"/>
              </w:rPr>
            </w:pPr>
            <w:r w:rsidRPr="00822730">
              <w:rPr>
                <w:rFonts w:ascii="Century Gothic" w:hAnsi="Century Gothic" w:cs="Century Gothic"/>
                <w:sz w:val="22"/>
                <w:szCs w:val="22"/>
                <w:lang w:val="es-EC"/>
              </w:rPr>
              <w:t>DESCRIPCIÓN: Copia simple de la Licencia Única para el Ejercicio de las Actividades Económicas vigente (LUAE).</w:t>
            </w:r>
          </w:p>
          <w:p w:rsidR="000B57CF" w:rsidRPr="00822730" w:rsidRDefault="000B57CF">
            <w:pPr>
              <w:ind w:right="-284"/>
              <w:jc w:val="both"/>
              <w:rPr>
                <w:rFonts w:ascii="Century Gothic" w:hAnsi="Century Gothic" w:cs="Century Gothic"/>
                <w:sz w:val="22"/>
                <w:szCs w:val="22"/>
                <w:lang w:val="es-EC"/>
              </w:rPr>
            </w:pPr>
          </w:p>
          <w:p w:rsidR="000B57CF" w:rsidRPr="00822730" w:rsidRDefault="0010289F">
            <w:pPr>
              <w:ind w:left="108" w:right="-284"/>
              <w:rPr>
                <w:rFonts w:ascii="Century Gothic" w:hAnsi="Century Gothic" w:cs="Century Gothic"/>
                <w:sz w:val="22"/>
                <w:szCs w:val="22"/>
                <w:lang w:val="es-EC"/>
              </w:rPr>
            </w:pPr>
            <w:r w:rsidRPr="00822730">
              <w:rPr>
                <w:rFonts w:ascii="Century Gothic" w:hAnsi="Century Gothic" w:cs="Century Gothic"/>
                <w:sz w:val="22"/>
                <w:szCs w:val="22"/>
                <w:lang w:val="es-EC"/>
              </w:rPr>
              <w:t>TIPO: CERTIFICADO DE REGISTRO DE TURISMO: Registro en el Ministerio de Turismo de Agencia de Viajes,</w:t>
            </w:r>
          </w:p>
          <w:p w:rsidR="000B57CF" w:rsidRPr="00822730" w:rsidRDefault="0010289F">
            <w:pPr>
              <w:tabs>
                <w:tab w:val="right" w:pos="7254"/>
              </w:tabs>
              <w:spacing w:before="120" w:after="120"/>
              <w:jc w:val="both"/>
              <w:rPr>
                <w:rFonts w:ascii="Century Gothic" w:hAnsi="Century Gothic"/>
                <w:sz w:val="22"/>
                <w:szCs w:val="22"/>
                <w:lang w:val="es-ES"/>
              </w:rPr>
            </w:pPr>
            <w:r w:rsidRPr="00822730">
              <w:rPr>
                <w:rFonts w:ascii="Century Gothic" w:hAnsi="Century Gothic" w:cs="Century Gothic"/>
                <w:b/>
                <w:bCs/>
                <w:sz w:val="22"/>
                <w:szCs w:val="22"/>
                <w:lang w:val="es-EC"/>
              </w:rPr>
              <w:t xml:space="preserve"> </w:t>
            </w:r>
            <w:sdt>
              <w:sdtPr>
                <w:rPr>
                  <w:rFonts w:ascii="Century Gothic" w:hAnsi="Century Gothic" w:cs="Century Gothic"/>
                  <w:bCs/>
                  <w:sz w:val="22"/>
                  <w:szCs w:val="22"/>
                  <w:lang w:val="es-EC"/>
                </w:rPr>
                <w:id w:val="-1889101186"/>
                <w:placeholder>
                  <w:docPart w:val="442095CDF3EA4E8F8D1F12E08DEC4ED9"/>
                </w:placeholder>
                <w:comboBox>
                  <w:listItem w:value="Elija un elemento."/>
                </w:comboBox>
              </w:sdtPr>
              <w:sdtContent>
                <w:r w:rsidR="006B02DF" w:rsidRPr="00822730">
                  <w:rPr>
                    <w:rFonts w:ascii="Century Gothic" w:hAnsi="Century Gothic" w:cs="Century Gothic"/>
                    <w:bCs/>
                    <w:sz w:val="22"/>
                    <w:szCs w:val="22"/>
                    <w:lang w:val="es-EC"/>
                  </w:rPr>
                  <w:t>Las Agencias de Viajes que no cuenten con certificación IATA, no podrán participar en el presente proceso de contratación.</w:t>
                </w:r>
              </w:sdtContent>
            </w:sdt>
          </w:p>
        </w:tc>
      </w:tr>
      <w:tr w:rsidR="000B57CF" w:rsidRPr="00822730" w:rsidTr="00CB6E42">
        <w:trPr>
          <w:trHeight w:val="610"/>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sz w:val="22"/>
                <w:szCs w:val="22"/>
                <w:lang w:val="es-ES"/>
              </w:rPr>
              <w:t>IAO 13.1</w:t>
            </w:r>
          </w:p>
        </w:tc>
        <w:tc>
          <w:tcPr>
            <w:tcW w:w="3976" w:type="pct"/>
            <w:tcBorders>
              <w:top w:val="single" w:sz="2" w:space="0" w:color="000000"/>
              <w:left w:val="nil"/>
              <w:bottom w:val="single" w:sz="2" w:space="0" w:color="000000"/>
              <w:right w:val="double" w:sz="4" w:space="0" w:color="auto"/>
            </w:tcBorders>
          </w:tcPr>
          <w:p w:rsidR="000B57CF" w:rsidRPr="00822730" w:rsidRDefault="00B618D3">
            <w:pPr>
              <w:tabs>
                <w:tab w:val="right" w:pos="7254"/>
              </w:tabs>
              <w:spacing w:before="120" w:after="120"/>
              <w:jc w:val="both"/>
              <w:rPr>
                <w:rFonts w:ascii="Century Gothic" w:hAnsi="Century Gothic"/>
                <w:b/>
                <w:i/>
                <w:sz w:val="22"/>
                <w:szCs w:val="22"/>
                <w:lang w:val="es-ES"/>
              </w:rPr>
            </w:pPr>
            <w:sdt>
              <w:sdtPr>
                <w:rPr>
                  <w:rFonts w:ascii="Century Gothic" w:hAnsi="Century Gothic"/>
                  <w:iCs/>
                  <w:sz w:val="22"/>
                  <w:szCs w:val="22"/>
                  <w:lang w:val="es-EC"/>
                </w:rPr>
                <w:id w:val="726274571"/>
                <w:placeholder>
                  <w:docPart w:val="6ADA4A5BEFEE4BE5A8FA324BFCF99C6F"/>
                </w:placeholder>
                <w:comboBox>
                  <w:listItem w:value="Elija un elemento."/>
                </w:comboBox>
              </w:sdtPr>
              <w:sdtContent>
                <w:r w:rsidR="006B02DF" w:rsidRPr="00822730">
                  <w:rPr>
                    <w:rFonts w:ascii="Century Gothic" w:hAnsi="Century Gothic"/>
                    <w:iCs/>
                    <w:sz w:val="22"/>
                    <w:szCs w:val="22"/>
                    <w:lang w:val="es-EC"/>
                  </w:rPr>
                  <w:t>No se considerarán” Ofertas alternativas.</w:t>
                </w:r>
              </w:sdtContent>
            </w:sdt>
          </w:p>
        </w:tc>
      </w:tr>
      <w:tr w:rsidR="000B57CF" w:rsidRPr="00822730" w:rsidTr="00CB6E42">
        <w:trPr>
          <w:trHeight w:val="610"/>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sz w:val="22"/>
                <w:szCs w:val="22"/>
                <w:lang w:val="es-ES"/>
              </w:rPr>
              <w:t>IAO 14.5</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20" w:after="120"/>
              <w:jc w:val="both"/>
              <w:rPr>
                <w:rFonts w:ascii="Century Gothic" w:hAnsi="Century Gothic"/>
                <w:sz w:val="22"/>
                <w:szCs w:val="22"/>
                <w:lang w:val="es-ES"/>
              </w:rPr>
            </w:pPr>
            <w:r w:rsidRPr="00822730">
              <w:rPr>
                <w:rFonts w:ascii="Century Gothic" w:hAnsi="Century Gothic"/>
                <w:sz w:val="22"/>
                <w:szCs w:val="22"/>
                <w:lang w:val="es-EC"/>
              </w:rPr>
              <w:t xml:space="preserve">Los precios cotizados </w:t>
            </w:r>
            <w:sdt>
              <w:sdtPr>
                <w:rPr>
                  <w:rFonts w:ascii="Century Gothic" w:hAnsi="Century Gothic"/>
                  <w:b/>
                  <w:iCs/>
                  <w:sz w:val="22"/>
                  <w:szCs w:val="22"/>
                  <w:lang w:val="es-EC"/>
                </w:rPr>
                <w:id w:val="147466307"/>
                <w:placeholder>
                  <w:docPart w:val="{425591cd-da01-4221-942f-c533d9efef99}"/>
                </w:placeholder>
                <w:comboBox>
                  <w:listItem w:value="Elija un elemento."/>
                </w:comboBox>
              </w:sdtPr>
              <w:sdtContent>
                <w:r w:rsidR="006B02DF" w:rsidRPr="00822730">
                  <w:rPr>
                    <w:rFonts w:ascii="Century Gothic" w:hAnsi="Century Gothic"/>
                    <w:b/>
                    <w:iCs/>
                    <w:sz w:val="22"/>
                    <w:szCs w:val="22"/>
                    <w:lang w:val="es-EC"/>
                  </w:rPr>
                  <w:t>no estarán</w:t>
                </w:r>
              </w:sdtContent>
            </w:sdt>
            <w:r w:rsidRPr="00822730">
              <w:rPr>
                <w:rFonts w:ascii="Century Gothic" w:hAnsi="Century Gothic"/>
                <w:iCs/>
                <w:color w:val="0070C0"/>
                <w:sz w:val="22"/>
                <w:szCs w:val="22"/>
                <w:lang w:val="es-EC"/>
              </w:rPr>
              <w:t xml:space="preserve"> </w:t>
            </w:r>
            <w:r w:rsidRPr="00822730">
              <w:rPr>
                <w:rFonts w:ascii="Century Gothic" w:hAnsi="Century Gothic"/>
                <w:sz w:val="22"/>
                <w:szCs w:val="22"/>
                <w:lang w:val="es-EC"/>
              </w:rPr>
              <w:t>sujetos a ajustes de precio.</w:t>
            </w:r>
          </w:p>
        </w:tc>
      </w:tr>
      <w:tr w:rsidR="000B57CF" w:rsidRPr="00822730" w:rsidTr="00CB6E42">
        <w:trPr>
          <w:trHeight w:val="793"/>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bCs/>
                <w:sz w:val="22"/>
                <w:szCs w:val="22"/>
                <w:lang w:val="es-ES"/>
              </w:rPr>
              <w:t>IAO 14.6</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20" w:after="120"/>
              <w:jc w:val="both"/>
              <w:rPr>
                <w:rFonts w:ascii="Century Gothic" w:hAnsi="Century Gothic"/>
                <w:sz w:val="22"/>
                <w:szCs w:val="22"/>
                <w:lang w:val="es-ES"/>
              </w:rPr>
            </w:pPr>
            <w:r w:rsidRPr="00822730">
              <w:rPr>
                <w:rFonts w:ascii="Century Gothic" w:hAnsi="Century Gothic"/>
                <w:sz w:val="22"/>
                <w:szCs w:val="22"/>
                <w:lang w:val="es-ES"/>
              </w:rPr>
              <w:t xml:space="preserve">Los precios cotizados para cada artículo de un lote corresponderán al menos al </w:t>
            </w:r>
            <w:sdt>
              <w:sdtPr>
                <w:rPr>
                  <w:rFonts w:ascii="Century Gothic" w:hAnsi="Century Gothic"/>
                  <w:b/>
                  <w:i/>
                  <w:iCs/>
                  <w:spacing w:val="-1"/>
                  <w:sz w:val="22"/>
                  <w:szCs w:val="22"/>
                  <w:lang w:val="es-ES"/>
                </w:rPr>
                <w:id w:val="147461525"/>
                <w:placeholder>
                  <w:docPart w:val="{63f19893-5d40-418b-83b0-d0d33aa5380f}"/>
                </w:placeholder>
                <w:comboBox>
                  <w:listItem w:value="Elija un elemento."/>
                </w:comboBox>
              </w:sdtPr>
              <w:sdtContent>
                <w:r w:rsidR="006B02DF" w:rsidRPr="00822730">
                  <w:rPr>
                    <w:rFonts w:ascii="Century Gothic" w:hAnsi="Century Gothic"/>
                    <w:b/>
                    <w:i/>
                    <w:iCs/>
                    <w:spacing w:val="-1"/>
                    <w:sz w:val="22"/>
                    <w:szCs w:val="22"/>
                    <w:lang w:val="es-EC"/>
                  </w:rPr>
                  <w:t>100 %</w:t>
                </w:r>
              </w:sdtContent>
            </w:sdt>
            <w:r w:rsidRPr="00822730">
              <w:rPr>
                <w:rFonts w:ascii="Century Gothic" w:hAnsi="Century Gothic"/>
                <w:sz w:val="22"/>
                <w:szCs w:val="22"/>
                <w:lang w:val="es-ES"/>
              </w:rPr>
              <w:t xml:space="preserve"> de las cantidades especificadas para este artículo de un lote.</w:t>
            </w:r>
          </w:p>
        </w:tc>
      </w:tr>
      <w:tr w:rsidR="000B57CF" w:rsidRPr="00822730" w:rsidTr="00CB6E42">
        <w:trPr>
          <w:trHeight w:val="641"/>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bCs/>
                <w:sz w:val="22"/>
                <w:szCs w:val="22"/>
                <w:lang w:val="es-ES"/>
              </w:rPr>
              <w:t>IAO 14.7</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80" w:after="180"/>
              <w:jc w:val="both"/>
              <w:rPr>
                <w:rFonts w:ascii="Century Gothic" w:hAnsi="Century Gothic"/>
                <w:sz w:val="22"/>
                <w:szCs w:val="22"/>
                <w:lang w:val="es-ES"/>
              </w:rPr>
            </w:pPr>
            <w:r w:rsidRPr="00822730">
              <w:rPr>
                <w:rFonts w:ascii="Century Gothic" w:hAnsi="Century Gothic"/>
                <w:spacing w:val="-1"/>
                <w:sz w:val="22"/>
                <w:szCs w:val="22"/>
                <w:lang w:val="es-ES"/>
              </w:rPr>
              <w:t xml:space="preserve">La edición de </w:t>
            </w:r>
            <w:proofErr w:type="spellStart"/>
            <w:r w:rsidRPr="00822730">
              <w:rPr>
                <w:rFonts w:ascii="Century Gothic" w:hAnsi="Century Gothic"/>
                <w:spacing w:val="-1"/>
                <w:sz w:val="22"/>
                <w:szCs w:val="22"/>
                <w:lang w:val="es-ES"/>
              </w:rPr>
              <w:t>Incoterms</w:t>
            </w:r>
            <w:proofErr w:type="spellEnd"/>
            <w:r w:rsidRPr="00822730">
              <w:rPr>
                <w:rFonts w:ascii="Century Gothic" w:hAnsi="Century Gothic"/>
                <w:spacing w:val="-1"/>
                <w:sz w:val="22"/>
                <w:szCs w:val="22"/>
                <w:lang w:val="es-ES"/>
              </w:rPr>
              <w:t xml:space="preserve"> es</w:t>
            </w:r>
            <w:sdt>
              <w:sdtPr>
                <w:rPr>
                  <w:rFonts w:ascii="Century Gothic" w:hAnsi="Century Gothic"/>
                  <w:b/>
                  <w:bCs/>
                  <w:spacing w:val="-1"/>
                  <w:sz w:val="22"/>
                  <w:szCs w:val="22"/>
                  <w:lang w:val="es-ES"/>
                </w:rPr>
                <w:id w:val="-1393266365"/>
                <w:placeholder>
                  <w:docPart w:val="740AB791186D4E4CB7023F3DBAA941BD"/>
                </w:placeholder>
                <w:comboBox>
                  <w:listItem w:value="Elija un elemento."/>
                </w:comboBox>
              </w:sdtPr>
              <w:sdtContent>
                <w:r w:rsidR="006B02DF" w:rsidRPr="00822730">
                  <w:rPr>
                    <w:rFonts w:ascii="Century Gothic" w:hAnsi="Century Gothic"/>
                    <w:b/>
                    <w:bCs/>
                    <w:spacing w:val="-1"/>
                    <w:sz w:val="22"/>
                    <w:szCs w:val="22"/>
                    <w:lang w:val="es-EC"/>
                  </w:rPr>
                  <w:t>: NO APLICA</w:t>
                </w:r>
              </w:sdtContent>
            </w:sdt>
          </w:p>
        </w:tc>
      </w:tr>
      <w:tr w:rsidR="000B57CF" w:rsidRPr="00822730" w:rsidTr="00CB6E42">
        <w:trPr>
          <w:trHeight w:val="1160"/>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bCs/>
                <w:sz w:val="22"/>
                <w:szCs w:val="22"/>
                <w:lang w:val="es-ES"/>
              </w:rPr>
              <w:t>IAO 14.8 (b) (i) y (c) (v)</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80" w:after="180"/>
              <w:jc w:val="both"/>
              <w:rPr>
                <w:rFonts w:ascii="Century Gothic" w:hAnsi="Century Gothic"/>
                <w:spacing w:val="-1"/>
                <w:sz w:val="22"/>
                <w:szCs w:val="22"/>
                <w:lang w:val="es-ES"/>
              </w:rPr>
            </w:pPr>
            <w:r w:rsidRPr="00822730">
              <w:rPr>
                <w:rFonts w:ascii="Century Gothic" w:hAnsi="Century Gothic"/>
                <w:sz w:val="22"/>
                <w:szCs w:val="22"/>
                <w:lang w:val="es-ES"/>
              </w:rPr>
              <w:t xml:space="preserve">Lugar de destino: </w:t>
            </w:r>
            <w:sdt>
              <w:sdtPr>
                <w:rPr>
                  <w:rFonts w:ascii="Century Gothic" w:hAnsi="Century Gothic"/>
                  <w:b/>
                  <w:sz w:val="22"/>
                  <w:szCs w:val="22"/>
                  <w:lang w:val="es-ES"/>
                </w:rPr>
                <w:id w:val="-116909571"/>
                <w:placeholder>
                  <w:docPart w:val="D9C378FE4E0045A6A5833A027F449FAD"/>
                </w:placeholder>
                <w:comboBox>
                  <w:listItem w:value="Elija un elemento."/>
                </w:comboBox>
              </w:sdtPr>
              <w:sdtContent>
                <w:r w:rsidR="006B02DF" w:rsidRPr="00822730">
                  <w:rPr>
                    <w:rFonts w:ascii="Century Gothic" w:hAnsi="Century Gothic"/>
                    <w:b/>
                    <w:sz w:val="22"/>
                    <w:szCs w:val="22"/>
                    <w:lang w:val="es-EC"/>
                  </w:rPr>
                  <w:t>NO APLICA.</w:t>
                </w:r>
              </w:sdtContent>
            </w:sdt>
          </w:p>
        </w:tc>
      </w:tr>
      <w:tr w:rsidR="000B57CF" w:rsidRPr="00822730" w:rsidTr="00CB6E42">
        <w:trPr>
          <w:trHeight w:val="1145"/>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bCs/>
                <w:sz w:val="22"/>
                <w:szCs w:val="22"/>
                <w:lang w:val="es-ES"/>
              </w:rPr>
              <w:lastRenderedPageBreak/>
              <w:t>IAO 14.8 (a) (iii); (b) (ii) y (c) (v)</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80" w:after="180"/>
              <w:jc w:val="both"/>
              <w:rPr>
                <w:rFonts w:ascii="Century Gothic" w:hAnsi="Century Gothic"/>
                <w:spacing w:val="-1"/>
                <w:sz w:val="22"/>
                <w:szCs w:val="22"/>
                <w:lang w:val="es-EC"/>
              </w:rPr>
            </w:pPr>
            <w:r w:rsidRPr="00822730">
              <w:rPr>
                <w:rFonts w:ascii="Century Gothic" w:hAnsi="Century Gothic"/>
                <w:sz w:val="22"/>
                <w:szCs w:val="22"/>
                <w:lang w:val="es-ES"/>
              </w:rPr>
              <w:t xml:space="preserve">Destino final (emplazamiento del Proyecto): </w:t>
            </w:r>
            <w:r w:rsidRPr="00822730">
              <w:rPr>
                <w:rFonts w:ascii="Century Gothic" w:hAnsi="Century Gothic"/>
                <w:b/>
                <w:bCs/>
                <w:spacing w:val="-1"/>
                <w:sz w:val="22"/>
                <w:szCs w:val="22"/>
                <w:lang w:val="es-EC"/>
              </w:rPr>
              <w:t>NO APLICA</w:t>
            </w:r>
          </w:p>
        </w:tc>
      </w:tr>
      <w:tr w:rsidR="000B57CF" w:rsidRPr="00822730" w:rsidTr="00CB6E42">
        <w:trPr>
          <w:trHeight w:val="656"/>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bCs/>
                <w:sz w:val="22"/>
                <w:szCs w:val="22"/>
                <w:lang w:val="es-ES"/>
              </w:rPr>
              <w:t xml:space="preserve">IAO 15.1 </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80" w:after="180"/>
              <w:jc w:val="both"/>
              <w:rPr>
                <w:rFonts w:ascii="Century Gothic" w:hAnsi="Century Gothic"/>
                <w:spacing w:val="-1"/>
                <w:sz w:val="22"/>
                <w:szCs w:val="22"/>
                <w:lang w:val="es-ES"/>
              </w:rPr>
            </w:pPr>
            <w:r w:rsidRPr="00822730">
              <w:rPr>
                <w:rFonts w:ascii="Century Gothic" w:hAnsi="Century Gothic"/>
                <w:sz w:val="22"/>
                <w:szCs w:val="22"/>
                <w:lang w:val="es-ES"/>
              </w:rPr>
              <w:t xml:space="preserve">El Oferente </w:t>
            </w:r>
            <w:sdt>
              <w:sdtPr>
                <w:rPr>
                  <w:rFonts w:ascii="Century Gothic" w:hAnsi="Century Gothic"/>
                  <w:b/>
                  <w:i/>
                  <w:iCs/>
                  <w:sz w:val="22"/>
                  <w:szCs w:val="22"/>
                  <w:lang w:val="es-ES"/>
                </w:rPr>
                <w:id w:val="211092560"/>
                <w:placeholder>
                  <w:docPart w:val="8C47FCE3D090424187DCBBC539AC58D7"/>
                </w:placeholder>
                <w:comboBox>
                  <w:listItem w:value="Elija un elemento."/>
                </w:comboBox>
              </w:sdtPr>
              <w:sdtContent>
                <w:r w:rsidR="006B02DF" w:rsidRPr="00822730">
                  <w:rPr>
                    <w:rFonts w:ascii="Century Gothic" w:hAnsi="Century Gothic"/>
                    <w:b/>
                    <w:i/>
                    <w:iCs/>
                    <w:sz w:val="22"/>
                    <w:szCs w:val="22"/>
                    <w:lang w:val="es-EC"/>
                  </w:rPr>
                  <w:t>está</w:t>
                </w:r>
              </w:sdtContent>
            </w:sdt>
            <w:r w:rsidRPr="00822730">
              <w:rPr>
                <w:rFonts w:ascii="Century Gothic" w:hAnsi="Century Gothic"/>
                <w:b/>
                <w:i/>
                <w:iCs/>
                <w:sz w:val="22"/>
                <w:szCs w:val="22"/>
                <w:lang w:val="es-ES"/>
              </w:rPr>
              <w:t xml:space="preserve"> </w:t>
            </w:r>
            <w:r w:rsidRPr="00822730">
              <w:rPr>
                <w:rFonts w:ascii="Century Gothic" w:hAnsi="Century Gothic"/>
                <w:sz w:val="22"/>
                <w:szCs w:val="22"/>
                <w:lang w:val="es-ES"/>
              </w:rPr>
              <w:t>obligado a cotizar en la moneda del País del Comprador.</w:t>
            </w:r>
          </w:p>
        </w:tc>
      </w:tr>
      <w:tr w:rsidR="000B57CF" w:rsidRPr="00822730" w:rsidTr="00CB6E42">
        <w:trPr>
          <w:trHeight w:val="671"/>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jc w:val="both"/>
              <w:rPr>
                <w:rFonts w:ascii="Century Gothic" w:hAnsi="Century Gothic"/>
                <w:b/>
                <w:sz w:val="22"/>
                <w:szCs w:val="22"/>
                <w:lang w:val="es-ES"/>
              </w:rPr>
            </w:pPr>
            <w:r w:rsidRPr="00822730">
              <w:rPr>
                <w:rFonts w:ascii="Century Gothic" w:hAnsi="Century Gothic"/>
                <w:b/>
                <w:sz w:val="22"/>
                <w:szCs w:val="22"/>
                <w:lang w:val="es-ES"/>
              </w:rPr>
              <w:t>IAO 16.4</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60" w:after="60"/>
              <w:jc w:val="both"/>
              <w:rPr>
                <w:rFonts w:ascii="Century Gothic" w:hAnsi="Century Gothic" w:cs="Arial"/>
                <w:sz w:val="22"/>
                <w:szCs w:val="22"/>
                <w:lang w:val="es-ES"/>
              </w:rPr>
            </w:pPr>
            <w:r w:rsidRPr="00822730">
              <w:rPr>
                <w:rFonts w:ascii="Century Gothic" w:hAnsi="Century Gothic"/>
                <w:sz w:val="22"/>
                <w:szCs w:val="22"/>
                <w:lang w:val="es-ES"/>
              </w:rPr>
              <w:t xml:space="preserve">Período de tiempo estimado de funcionamiento de los Bienes (para efectos de repuestos): </w:t>
            </w:r>
            <w:sdt>
              <w:sdtPr>
                <w:rPr>
                  <w:rFonts w:ascii="Century Gothic" w:hAnsi="Century Gothic"/>
                  <w:b/>
                  <w:bCs/>
                  <w:i/>
                  <w:iCs/>
                  <w:sz w:val="22"/>
                  <w:szCs w:val="22"/>
                  <w:lang w:val="es-ES"/>
                </w:rPr>
                <w:id w:val="610319966"/>
                <w:placeholder>
                  <w:docPart w:val="16E78F2EF1DC47CC925104BFC2EE2DFA"/>
                </w:placeholder>
                <w:comboBox>
                  <w:listItem w:value="Elija un elemento."/>
                </w:comboBox>
              </w:sdtPr>
              <w:sdtContent>
                <w:r w:rsidR="006B02DF" w:rsidRPr="00822730">
                  <w:rPr>
                    <w:rFonts w:ascii="Century Gothic" w:hAnsi="Century Gothic"/>
                    <w:b/>
                    <w:bCs/>
                    <w:i/>
                    <w:iCs/>
                    <w:sz w:val="22"/>
                    <w:szCs w:val="22"/>
                    <w:lang w:val="es-EC"/>
                  </w:rPr>
                  <w:t>NO APLICA</w:t>
                </w:r>
              </w:sdtContent>
            </w:sdt>
          </w:p>
        </w:tc>
      </w:tr>
      <w:tr w:rsidR="000B57CF" w:rsidRPr="00822730" w:rsidTr="00CB6E42">
        <w:trPr>
          <w:trHeight w:val="610"/>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jc w:val="both"/>
              <w:rPr>
                <w:rFonts w:ascii="Century Gothic" w:hAnsi="Century Gothic"/>
                <w:b/>
                <w:sz w:val="22"/>
                <w:szCs w:val="22"/>
                <w:lang w:val="es-ES"/>
              </w:rPr>
            </w:pPr>
            <w:r w:rsidRPr="00822730">
              <w:rPr>
                <w:rFonts w:ascii="Century Gothic" w:hAnsi="Century Gothic"/>
                <w:b/>
                <w:bCs/>
                <w:sz w:val="22"/>
                <w:szCs w:val="22"/>
                <w:lang w:val="es-ES"/>
              </w:rPr>
              <w:t>IAO17.2 (a)</w:t>
            </w:r>
          </w:p>
        </w:tc>
        <w:tc>
          <w:tcPr>
            <w:tcW w:w="3976" w:type="pct"/>
            <w:tcBorders>
              <w:top w:val="single" w:sz="2" w:space="0" w:color="000000"/>
              <w:left w:val="nil"/>
              <w:bottom w:val="single" w:sz="2" w:space="0" w:color="000000"/>
              <w:right w:val="double" w:sz="4" w:space="0" w:color="auto"/>
            </w:tcBorders>
          </w:tcPr>
          <w:p w:rsidR="000B57CF" w:rsidRPr="00822730" w:rsidRDefault="00B618D3">
            <w:pPr>
              <w:tabs>
                <w:tab w:val="right" w:pos="7254"/>
              </w:tabs>
              <w:spacing w:before="60" w:after="60"/>
              <w:jc w:val="both"/>
              <w:rPr>
                <w:rFonts w:ascii="Century Gothic" w:hAnsi="Century Gothic"/>
                <w:sz w:val="22"/>
                <w:szCs w:val="22"/>
                <w:lang w:val="es-EC"/>
              </w:rPr>
            </w:pPr>
            <w:sdt>
              <w:sdtPr>
                <w:rPr>
                  <w:rFonts w:ascii="Century Gothic" w:hAnsi="Century Gothic"/>
                  <w:b/>
                  <w:i/>
                  <w:iCs/>
                  <w:sz w:val="22"/>
                  <w:szCs w:val="22"/>
                  <w:lang w:val="es-ES"/>
                </w:rPr>
                <w:id w:val="-17154749"/>
                <w:placeholder>
                  <w:docPart w:val="09FA47D87DEC404E8D93855ACC7276A9"/>
                </w:placeholder>
                <w:comboBox>
                  <w:listItem w:value="Elija un elemento."/>
                </w:comboBox>
              </w:sdtPr>
              <w:sdtContent>
                <w:r w:rsidR="006B02DF" w:rsidRPr="00822730">
                  <w:rPr>
                    <w:rFonts w:ascii="Century Gothic" w:hAnsi="Century Gothic"/>
                    <w:b/>
                    <w:i/>
                    <w:iCs/>
                    <w:sz w:val="22"/>
                    <w:szCs w:val="22"/>
                    <w:lang w:val="es-EC"/>
                  </w:rPr>
                  <w:t xml:space="preserve">No se requiere </w:t>
                </w:r>
              </w:sdtContent>
            </w:sdt>
            <w:r w:rsidR="0010289F" w:rsidRPr="00822730">
              <w:rPr>
                <w:rFonts w:ascii="Century Gothic" w:hAnsi="Century Gothic"/>
                <w:b/>
                <w:i/>
                <w:iCs/>
                <w:sz w:val="22"/>
                <w:szCs w:val="22"/>
                <w:lang w:val="es-ES"/>
              </w:rPr>
              <w:t xml:space="preserve"> </w:t>
            </w:r>
            <w:r w:rsidR="0010289F" w:rsidRPr="00822730">
              <w:rPr>
                <w:rFonts w:ascii="Century Gothic" w:hAnsi="Century Gothic"/>
                <w:sz w:val="22"/>
                <w:szCs w:val="22"/>
                <w:lang w:val="es-ES"/>
              </w:rPr>
              <w:t>la autorización del fabricante.</w:t>
            </w:r>
            <w:r w:rsidR="0010289F" w:rsidRPr="00822730">
              <w:rPr>
                <w:rFonts w:ascii="Century Gothic" w:hAnsi="Century Gothic"/>
                <w:sz w:val="22"/>
                <w:szCs w:val="22"/>
                <w:lang w:val="es-EC"/>
              </w:rPr>
              <w:t xml:space="preserve"> </w:t>
            </w:r>
            <w:r w:rsidR="0010289F" w:rsidRPr="00822730">
              <w:rPr>
                <w:rFonts w:ascii="Century Gothic" w:hAnsi="Century Gothic"/>
                <w:b/>
                <w:bCs/>
                <w:spacing w:val="-1"/>
                <w:sz w:val="22"/>
                <w:szCs w:val="22"/>
                <w:lang w:val="es-EC"/>
              </w:rPr>
              <w:t>NO APLICA</w:t>
            </w:r>
          </w:p>
        </w:tc>
      </w:tr>
      <w:tr w:rsidR="000B57CF" w:rsidRPr="00822730" w:rsidTr="00CB6E42">
        <w:trPr>
          <w:trHeight w:val="610"/>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jc w:val="both"/>
              <w:rPr>
                <w:rFonts w:ascii="Century Gothic" w:hAnsi="Century Gothic"/>
                <w:b/>
                <w:sz w:val="22"/>
                <w:szCs w:val="22"/>
                <w:lang w:val="es-ES"/>
              </w:rPr>
            </w:pPr>
            <w:r w:rsidRPr="00822730">
              <w:rPr>
                <w:rFonts w:ascii="Century Gothic" w:hAnsi="Century Gothic"/>
                <w:b/>
                <w:sz w:val="22"/>
                <w:szCs w:val="22"/>
                <w:lang w:val="es-ES"/>
              </w:rPr>
              <w:t>IAO 17.2 (b)</w:t>
            </w:r>
          </w:p>
        </w:tc>
        <w:tc>
          <w:tcPr>
            <w:tcW w:w="3976" w:type="pct"/>
            <w:tcBorders>
              <w:top w:val="single" w:sz="2" w:space="0" w:color="000000"/>
              <w:left w:val="nil"/>
              <w:bottom w:val="single" w:sz="2" w:space="0" w:color="000000"/>
              <w:right w:val="double" w:sz="4" w:space="0" w:color="auto"/>
            </w:tcBorders>
          </w:tcPr>
          <w:p w:rsidR="000B57CF" w:rsidRPr="00822730" w:rsidRDefault="00B618D3">
            <w:pPr>
              <w:tabs>
                <w:tab w:val="right" w:pos="7254"/>
              </w:tabs>
              <w:spacing w:before="60" w:after="60"/>
              <w:jc w:val="both"/>
              <w:rPr>
                <w:rFonts w:ascii="Century Gothic" w:hAnsi="Century Gothic"/>
                <w:sz w:val="22"/>
                <w:szCs w:val="22"/>
                <w:lang w:val="es-EC"/>
              </w:rPr>
            </w:pPr>
            <w:sdt>
              <w:sdtPr>
                <w:rPr>
                  <w:rFonts w:ascii="Century Gothic" w:hAnsi="Century Gothic"/>
                  <w:b/>
                  <w:i/>
                  <w:iCs/>
                  <w:sz w:val="22"/>
                  <w:szCs w:val="22"/>
                  <w:lang w:val="es-ES"/>
                </w:rPr>
                <w:id w:val="826102832"/>
                <w:placeholder>
                  <w:docPart w:val="D60A23AE039149259EAD2662B3EFF56C"/>
                </w:placeholder>
                <w:comboBox>
                  <w:listItem w:value="Elija un elemento."/>
                </w:comboBox>
              </w:sdtPr>
              <w:sdtContent>
                <w:r w:rsidR="006B02DF" w:rsidRPr="00822730">
                  <w:rPr>
                    <w:rFonts w:ascii="Century Gothic" w:hAnsi="Century Gothic"/>
                    <w:b/>
                    <w:i/>
                    <w:iCs/>
                    <w:sz w:val="22"/>
                    <w:szCs w:val="22"/>
                    <w:lang w:val="es-EC"/>
                  </w:rPr>
                  <w:t>No se requieren</w:t>
                </w:r>
              </w:sdtContent>
            </w:sdt>
            <w:r w:rsidR="0010289F" w:rsidRPr="00822730">
              <w:rPr>
                <w:rFonts w:ascii="Century Gothic" w:hAnsi="Century Gothic"/>
                <w:b/>
                <w:i/>
                <w:iCs/>
                <w:sz w:val="22"/>
                <w:szCs w:val="22"/>
                <w:lang w:val="es-ES"/>
              </w:rPr>
              <w:t xml:space="preserve"> </w:t>
            </w:r>
            <w:r w:rsidR="0010289F" w:rsidRPr="00822730">
              <w:rPr>
                <w:rFonts w:ascii="Century Gothic" w:hAnsi="Century Gothic"/>
                <w:sz w:val="22"/>
                <w:szCs w:val="22"/>
                <w:lang w:val="es-ES"/>
              </w:rPr>
              <w:t>servicios posteriores a la venta.</w:t>
            </w:r>
            <w:r w:rsidR="0010289F" w:rsidRPr="00822730">
              <w:rPr>
                <w:rFonts w:ascii="Century Gothic" w:hAnsi="Century Gothic"/>
                <w:sz w:val="22"/>
                <w:szCs w:val="22"/>
                <w:lang w:val="es-EC"/>
              </w:rPr>
              <w:t xml:space="preserve"> </w:t>
            </w:r>
            <w:r w:rsidR="0010289F" w:rsidRPr="00822730">
              <w:rPr>
                <w:rFonts w:ascii="Century Gothic" w:hAnsi="Century Gothic"/>
                <w:b/>
                <w:bCs/>
                <w:spacing w:val="-1"/>
                <w:sz w:val="22"/>
                <w:szCs w:val="22"/>
                <w:lang w:val="es-EC"/>
              </w:rPr>
              <w:t>NO APLICA</w:t>
            </w:r>
          </w:p>
        </w:tc>
      </w:tr>
      <w:tr w:rsidR="000B57CF" w:rsidRPr="00822730" w:rsidTr="00CB6E42">
        <w:trPr>
          <w:trHeight w:val="793"/>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bCs/>
                <w:sz w:val="22"/>
                <w:szCs w:val="22"/>
                <w:lang w:val="es-ES"/>
              </w:rPr>
              <w:t>IAO 18.1</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20" w:after="120"/>
              <w:jc w:val="both"/>
              <w:rPr>
                <w:rFonts w:ascii="Century Gothic" w:hAnsi="Century Gothic"/>
                <w:sz w:val="22"/>
                <w:szCs w:val="22"/>
                <w:lang w:val="es-EC"/>
              </w:rPr>
            </w:pPr>
            <w:r w:rsidRPr="00822730">
              <w:rPr>
                <w:rFonts w:ascii="Century Gothic" w:hAnsi="Century Gothic" w:cs="Arial"/>
                <w:sz w:val="22"/>
                <w:szCs w:val="22"/>
                <w:lang w:val="es-AR"/>
              </w:rPr>
              <w:t>El plazo de Validez de la Oferta será:</w:t>
            </w:r>
            <w:r w:rsidRPr="00822730">
              <w:rPr>
                <w:rFonts w:ascii="Century Gothic" w:hAnsi="Century Gothic"/>
                <w:iCs/>
                <w:sz w:val="22"/>
                <w:szCs w:val="22"/>
                <w:lang w:val="es-EC"/>
              </w:rPr>
              <w:t xml:space="preserve"> </w:t>
            </w:r>
            <w:sdt>
              <w:sdtPr>
                <w:rPr>
                  <w:rFonts w:ascii="Century Gothic" w:hAnsi="Century Gothic"/>
                  <w:b/>
                  <w:iCs/>
                  <w:sz w:val="22"/>
                  <w:szCs w:val="22"/>
                  <w:lang w:val="es-EC"/>
                </w:rPr>
                <w:id w:val="147451850"/>
                <w:placeholder>
                  <w:docPart w:val="{52a83b83-7b61-4bd2-92ba-2c2f7e883a51}"/>
                </w:placeholder>
                <w:comboBox>
                  <w:listItem w:value="Elija un elemento."/>
                </w:comboBox>
              </w:sdtPr>
              <w:sdtContent>
                <w:r w:rsidR="006B02DF" w:rsidRPr="00822730">
                  <w:rPr>
                    <w:rFonts w:ascii="Century Gothic" w:hAnsi="Century Gothic"/>
                    <w:b/>
                    <w:iCs/>
                    <w:sz w:val="22"/>
                    <w:szCs w:val="22"/>
                    <w:lang w:val="es-EC"/>
                  </w:rPr>
                  <w:t xml:space="preserve">91 días, </w:t>
                </w:r>
              </w:sdtContent>
            </w:sdt>
            <w:r w:rsidRPr="00822730">
              <w:rPr>
                <w:rFonts w:ascii="Century Gothic" w:hAnsi="Century Gothic"/>
                <w:b/>
                <w:i/>
                <w:sz w:val="22"/>
                <w:szCs w:val="22"/>
                <w:lang w:val="es-ES"/>
              </w:rPr>
              <w:t>contados a partir del vencimiento del plazo de presentación de las Ofertas.</w:t>
            </w:r>
            <w:r w:rsidRPr="00822730">
              <w:rPr>
                <w:rFonts w:ascii="Century Gothic" w:hAnsi="Century Gothic"/>
                <w:bCs/>
                <w:sz w:val="22"/>
                <w:szCs w:val="22"/>
                <w:lang w:val="es-ES"/>
              </w:rPr>
              <w:t xml:space="preserve"> </w:t>
            </w:r>
          </w:p>
        </w:tc>
      </w:tr>
      <w:tr w:rsidR="000B57CF" w:rsidRPr="00822730" w:rsidTr="00CB6E42">
        <w:trPr>
          <w:trHeight w:val="1206"/>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bCs/>
                <w:sz w:val="22"/>
                <w:szCs w:val="22"/>
                <w:lang w:val="es-ES"/>
              </w:rPr>
              <w:t>IAO 18.3 (a)</w:t>
            </w:r>
          </w:p>
        </w:tc>
        <w:tc>
          <w:tcPr>
            <w:tcW w:w="3976"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20" w:after="120"/>
              <w:jc w:val="both"/>
              <w:rPr>
                <w:rFonts w:ascii="Century Gothic" w:hAnsi="Century Gothic"/>
                <w:color w:val="000000"/>
                <w:sz w:val="22"/>
                <w:szCs w:val="22"/>
                <w:lang w:val="es-ES"/>
              </w:rPr>
            </w:pPr>
            <w:r w:rsidRPr="00822730">
              <w:rPr>
                <w:rFonts w:ascii="Century Gothic" w:hAnsi="Century Gothic"/>
                <w:color w:val="000000"/>
                <w:sz w:val="22"/>
                <w:szCs w:val="22"/>
                <w:lang w:val="es-ES"/>
              </w:rPr>
              <w:t xml:space="preserve">El factor es </w:t>
            </w:r>
            <w:sdt>
              <w:sdtPr>
                <w:rPr>
                  <w:rFonts w:ascii="Century Gothic" w:hAnsi="Century Gothic"/>
                  <w:b/>
                  <w:i/>
                  <w:color w:val="000000"/>
                  <w:sz w:val="22"/>
                  <w:szCs w:val="22"/>
                  <w:lang w:val="es-ES"/>
                </w:rPr>
                <w:id w:val="542642296"/>
                <w:placeholder>
                  <w:docPart w:val="DD859872F6C84BA8836659B95E0874A0"/>
                </w:placeholder>
                <w:comboBox>
                  <w:listItem w:value="Elija un elemento."/>
                </w:comboBox>
              </w:sdtPr>
              <w:sdtContent>
                <w:r w:rsidR="006B02DF" w:rsidRPr="00822730">
                  <w:rPr>
                    <w:rFonts w:ascii="Century Gothic" w:hAnsi="Century Gothic"/>
                    <w:b/>
                    <w:i/>
                    <w:color w:val="000000"/>
                    <w:sz w:val="22"/>
                    <w:szCs w:val="22"/>
                    <w:lang w:val="es-EC"/>
                  </w:rPr>
                  <w:t>[indicar %]</w:t>
                </w:r>
              </w:sdtContent>
            </w:sdt>
            <w:r w:rsidRPr="00822730">
              <w:rPr>
                <w:rFonts w:ascii="Century Gothic" w:hAnsi="Century Gothic"/>
                <w:color w:val="000000"/>
                <w:sz w:val="22"/>
                <w:szCs w:val="22"/>
                <w:lang w:val="es-ES"/>
              </w:rPr>
              <w:t xml:space="preserve"> anual acumulado (o </w:t>
            </w:r>
            <w:sdt>
              <w:sdtPr>
                <w:rPr>
                  <w:rFonts w:ascii="Century Gothic" w:hAnsi="Century Gothic"/>
                  <w:b/>
                  <w:i/>
                  <w:color w:val="000000"/>
                  <w:sz w:val="22"/>
                  <w:szCs w:val="22"/>
                  <w:lang w:val="es-ES"/>
                </w:rPr>
                <w:id w:val="1487751505"/>
                <w:placeholder>
                  <w:docPart w:val="61477E7E13044CD28222A672A1084500"/>
                </w:placeholder>
                <w:comboBox>
                  <w:listItem w:value="Elija un elemento."/>
                </w:comboBox>
              </w:sdtPr>
              <w:sdtContent>
                <w:r w:rsidR="006B02DF" w:rsidRPr="00822730">
                  <w:rPr>
                    <w:rFonts w:ascii="Century Gothic" w:hAnsi="Century Gothic"/>
                    <w:b/>
                    <w:i/>
                    <w:color w:val="000000"/>
                    <w:sz w:val="22"/>
                    <w:szCs w:val="22"/>
                    <w:lang w:val="es-EC"/>
                  </w:rPr>
                  <w:t>[indicar %]</w:t>
                </w:r>
              </w:sdtContent>
            </w:sdt>
            <w:r w:rsidRPr="00822730">
              <w:rPr>
                <w:rFonts w:ascii="Century Gothic" w:hAnsi="Century Gothic"/>
                <w:color w:val="000000"/>
                <w:sz w:val="22"/>
                <w:szCs w:val="22"/>
                <w:lang w:val="es-ES"/>
              </w:rPr>
              <w:t xml:space="preserve"> mensual) para las Ofertas en moneda nacional y es </w:t>
            </w:r>
            <w:sdt>
              <w:sdtPr>
                <w:rPr>
                  <w:rFonts w:ascii="Century Gothic" w:hAnsi="Century Gothic"/>
                  <w:b/>
                  <w:i/>
                  <w:color w:val="000000"/>
                  <w:sz w:val="22"/>
                  <w:szCs w:val="22"/>
                  <w:lang w:val="es-ES"/>
                </w:rPr>
                <w:id w:val="-486394109"/>
                <w:placeholder>
                  <w:docPart w:val="58FCC3C04B1E45D3BA9C34DF4D0C75F2"/>
                </w:placeholder>
                <w:comboBox>
                  <w:listItem w:value="Elija un elemento."/>
                </w:comboBox>
              </w:sdtPr>
              <w:sdtContent>
                <w:r w:rsidR="006B02DF" w:rsidRPr="00822730">
                  <w:rPr>
                    <w:rFonts w:ascii="Century Gothic" w:hAnsi="Century Gothic"/>
                    <w:b/>
                    <w:i/>
                    <w:color w:val="000000"/>
                    <w:sz w:val="22"/>
                    <w:szCs w:val="22"/>
                    <w:lang w:val="es-EC"/>
                  </w:rPr>
                  <w:t>[indicar %]</w:t>
                </w:r>
              </w:sdtContent>
            </w:sdt>
            <w:r w:rsidRPr="00822730">
              <w:rPr>
                <w:rFonts w:ascii="Century Gothic" w:hAnsi="Century Gothic"/>
                <w:color w:val="000000"/>
                <w:sz w:val="22"/>
                <w:szCs w:val="22"/>
                <w:lang w:val="es-ES"/>
              </w:rPr>
              <w:t xml:space="preserve"> anual acumulado para las porciones en moneda extranjera.</w:t>
            </w:r>
          </w:p>
          <w:p w:rsidR="000B57CF" w:rsidRPr="00822730" w:rsidRDefault="0010289F">
            <w:pPr>
              <w:tabs>
                <w:tab w:val="right" w:pos="7254"/>
              </w:tabs>
              <w:spacing w:before="120" w:after="120"/>
              <w:jc w:val="both"/>
              <w:rPr>
                <w:rFonts w:ascii="Century Gothic" w:hAnsi="Century Gothic"/>
                <w:sz w:val="22"/>
                <w:szCs w:val="22"/>
                <w:lang w:val="es-EC"/>
              </w:rPr>
            </w:pPr>
            <w:r w:rsidRPr="00822730">
              <w:rPr>
                <w:rFonts w:ascii="Century Gothic" w:hAnsi="Century Gothic"/>
                <w:b/>
                <w:bCs/>
                <w:sz w:val="22"/>
                <w:szCs w:val="22"/>
                <w:lang w:val="es-EC"/>
              </w:rPr>
              <w:t>NO APLICA</w:t>
            </w:r>
          </w:p>
        </w:tc>
      </w:tr>
      <w:tr w:rsidR="000B57CF" w:rsidRPr="00822730" w:rsidTr="00CB6E42">
        <w:trPr>
          <w:trHeight w:val="443"/>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rsidP="006753EF">
            <w:pPr>
              <w:spacing w:before="160" w:after="160"/>
              <w:rPr>
                <w:rFonts w:ascii="Century Gothic" w:hAnsi="Century Gothic"/>
                <w:b/>
                <w:sz w:val="22"/>
                <w:szCs w:val="22"/>
                <w:lang w:val="es-ES"/>
              </w:rPr>
            </w:pPr>
            <w:r w:rsidRPr="00822730">
              <w:rPr>
                <w:rFonts w:ascii="Century Gothic" w:hAnsi="Century Gothic"/>
                <w:b/>
                <w:sz w:val="22"/>
                <w:szCs w:val="22"/>
                <w:lang w:val="es-ES"/>
              </w:rPr>
              <w:t>IAO 19.1</w:t>
            </w:r>
          </w:p>
        </w:tc>
        <w:tc>
          <w:tcPr>
            <w:tcW w:w="3976" w:type="pct"/>
            <w:tcBorders>
              <w:top w:val="single" w:sz="2" w:space="0" w:color="000000"/>
              <w:left w:val="nil"/>
              <w:bottom w:val="single" w:sz="2" w:space="0" w:color="000000"/>
              <w:right w:val="double" w:sz="4" w:space="0" w:color="auto"/>
            </w:tcBorders>
          </w:tcPr>
          <w:p w:rsidR="000B57CF" w:rsidRPr="00822730" w:rsidRDefault="0010289F" w:rsidP="006753EF">
            <w:pPr>
              <w:tabs>
                <w:tab w:val="right" w:pos="7254"/>
              </w:tabs>
              <w:spacing w:before="120" w:after="100"/>
              <w:jc w:val="both"/>
              <w:rPr>
                <w:rFonts w:ascii="Century Gothic" w:hAnsi="Century Gothic"/>
                <w:sz w:val="22"/>
                <w:szCs w:val="22"/>
                <w:lang w:val="es-ES"/>
              </w:rPr>
            </w:pPr>
            <w:r w:rsidRPr="00822730">
              <w:rPr>
                <w:rFonts w:ascii="Century Gothic" w:hAnsi="Century Gothic"/>
                <w:sz w:val="22"/>
                <w:szCs w:val="22"/>
                <w:lang w:val="es-EC"/>
              </w:rPr>
              <w:t>La Oferta deberá incluir</w:t>
            </w:r>
            <w:sdt>
              <w:sdtPr>
                <w:rPr>
                  <w:rFonts w:ascii="Century Gothic" w:hAnsi="Century Gothic"/>
                  <w:sz w:val="22"/>
                  <w:szCs w:val="22"/>
                  <w:lang w:val="es-EC"/>
                </w:rPr>
                <w:id w:val="663593626"/>
                <w:placeholder>
                  <w:docPart w:val="DB9AF5D744E548E082FB7B9D8FD04670"/>
                </w:placeholder>
                <w:comboBox>
                  <w:listItem w:value="Elija un elemento."/>
                </w:comboBox>
              </w:sdtPr>
              <w:sdtContent>
                <w:r w:rsidR="006753EF" w:rsidRPr="00822730">
                  <w:rPr>
                    <w:rFonts w:ascii="Century Gothic" w:hAnsi="Century Gothic"/>
                    <w:sz w:val="22"/>
                    <w:szCs w:val="22"/>
                    <w:lang w:val="es-EC"/>
                  </w:rPr>
                  <w:t xml:space="preserve"> </w:t>
                </w:r>
                <w:r w:rsidR="006B02DF" w:rsidRPr="00822730">
                  <w:rPr>
                    <w:rFonts w:ascii="Century Gothic" w:hAnsi="Century Gothic"/>
                    <w:sz w:val="22"/>
                    <w:szCs w:val="22"/>
                    <w:lang w:val="es-EC"/>
                  </w:rPr>
                  <w:t>Declaración de Mantenimiento de la Oferta</w:t>
                </w:r>
              </w:sdtContent>
            </w:sdt>
            <w:r w:rsidRPr="00822730">
              <w:rPr>
                <w:rFonts w:ascii="Century Gothic" w:hAnsi="Century Gothic"/>
                <w:sz w:val="22"/>
                <w:szCs w:val="22"/>
                <w:lang w:val="es-EC"/>
              </w:rPr>
              <w:t xml:space="preserve">. </w:t>
            </w:r>
          </w:p>
        </w:tc>
      </w:tr>
      <w:tr w:rsidR="000B57CF" w:rsidRPr="00822730" w:rsidTr="00CB6E42">
        <w:trPr>
          <w:trHeight w:val="885"/>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sz w:val="22"/>
                <w:szCs w:val="22"/>
                <w:lang w:val="es-ES"/>
              </w:rPr>
              <w:t>IAO 19.3 (d)</w:t>
            </w:r>
          </w:p>
        </w:tc>
        <w:tc>
          <w:tcPr>
            <w:tcW w:w="3976" w:type="pct"/>
            <w:tcBorders>
              <w:top w:val="single" w:sz="2" w:space="0" w:color="000000"/>
              <w:left w:val="nil"/>
              <w:bottom w:val="single" w:sz="2" w:space="0" w:color="000000"/>
              <w:right w:val="double" w:sz="4" w:space="0" w:color="auto"/>
            </w:tcBorders>
          </w:tcPr>
          <w:p w:rsidR="000B57CF" w:rsidRPr="00822730" w:rsidRDefault="0010289F" w:rsidP="006753EF">
            <w:pPr>
              <w:tabs>
                <w:tab w:val="right" w:pos="7254"/>
              </w:tabs>
              <w:spacing w:before="60" w:after="60"/>
              <w:jc w:val="both"/>
              <w:rPr>
                <w:rFonts w:ascii="Century Gothic" w:hAnsi="Century Gothic"/>
                <w:lang w:val="es-EC"/>
              </w:rPr>
            </w:pPr>
            <w:r w:rsidRPr="00822730">
              <w:rPr>
                <w:rFonts w:ascii="Century Gothic" w:hAnsi="Century Gothic"/>
                <w:iCs/>
                <w:sz w:val="22"/>
                <w:szCs w:val="22"/>
                <w:lang w:val="es-ES"/>
              </w:rPr>
              <w:t>Otros tipos de garantías aceptables:</w:t>
            </w:r>
            <w:r w:rsidRPr="00822730">
              <w:rPr>
                <w:rFonts w:ascii="Century Gothic" w:hAnsi="Century Gothic"/>
                <w:iCs/>
                <w:sz w:val="22"/>
                <w:szCs w:val="22"/>
                <w:lang w:val="es-EC"/>
              </w:rPr>
              <w:t xml:space="preserve"> </w:t>
            </w:r>
            <w:r w:rsidRPr="00822730">
              <w:rPr>
                <w:rFonts w:ascii="Century Gothic" w:hAnsi="Century Gothic"/>
                <w:b/>
                <w:bCs/>
                <w:iCs/>
                <w:sz w:val="22"/>
                <w:szCs w:val="22"/>
                <w:lang w:val="es-EC"/>
              </w:rPr>
              <w:t>Ninguna</w:t>
            </w:r>
          </w:p>
        </w:tc>
      </w:tr>
      <w:tr w:rsidR="000B57CF" w:rsidRPr="00822730" w:rsidTr="00CB6E42">
        <w:trPr>
          <w:trHeight w:val="1038"/>
        </w:trPr>
        <w:tc>
          <w:tcPr>
            <w:tcW w:w="1024"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bCs/>
                <w:sz w:val="22"/>
                <w:szCs w:val="22"/>
                <w:lang w:val="es-ES"/>
              </w:rPr>
              <w:t>IAO 19.9</w:t>
            </w:r>
          </w:p>
        </w:tc>
        <w:tc>
          <w:tcPr>
            <w:tcW w:w="3976" w:type="pct"/>
            <w:tcBorders>
              <w:top w:val="single" w:sz="2" w:space="0" w:color="000000"/>
              <w:left w:val="nil"/>
              <w:bottom w:val="single" w:sz="2" w:space="0" w:color="000000"/>
              <w:right w:val="double" w:sz="4" w:space="0" w:color="auto"/>
            </w:tcBorders>
          </w:tcPr>
          <w:p w:rsidR="000B57CF" w:rsidRPr="00822730" w:rsidRDefault="0010289F" w:rsidP="006753EF">
            <w:pPr>
              <w:tabs>
                <w:tab w:val="right" w:pos="7254"/>
              </w:tabs>
              <w:spacing w:before="120" w:after="100"/>
              <w:jc w:val="both"/>
              <w:rPr>
                <w:rFonts w:ascii="Century Gothic" w:hAnsi="Century Gothic"/>
                <w:sz w:val="22"/>
                <w:szCs w:val="22"/>
                <w:lang w:val="es-ES"/>
              </w:rPr>
            </w:pPr>
            <w:r w:rsidRPr="00822730">
              <w:rPr>
                <w:rFonts w:ascii="Century Gothic" w:hAnsi="Century Gothic"/>
                <w:sz w:val="22"/>
                <w:szCs w:val="22"/>
                <w:lang w:val="es-ES"/>
              </w:rPr>
              <w:t xml:space="preserve">Si el Oferente ejecuta cualquiera de las acciones mencionadas en las IAO 19.9 (a) o (b), el Prestatario declarará al Oferente no elegible como adjudicatario de Contratos del Comprador por un período de </w:t>
            </w:r>
            <w:r w:rsidR="006753EF" w:rsidRPr="00822730">
              <w:rPr>
                <w:rFonts w:ascii="Century Gothic" w:hAnsi="Century Gothic"/>
                <w:b/>
                <w:i/>
                <w:sz w:val="22"/>
                <w:szCs w:val="22"/>
                <w:lang w:val="es-EC"/>
              </w:rPr>
              <w:t xml:space="preserve">3 </w:t>
            </w:r>
            <w:r w:rsidRPr="00822730">
              <w:rPr>
                <w:rFonts w:ascii="Century Gothic" w:hAnsi="Century Gothic"/>
                <w:sz w:val="22"/>
                <w:szCs w:val="22"/>
                <w:lang w:val="es-ES"/>
              </w:rPr>
              <w:t>años.</w:t>
            </w:r>
          </w:p>
        </w:tc>
      </w:tr>
      <w:tr w:rsidR="000B57CF" w:rsidRPr="00822730" w:rsidTr="00CB6E42">
        <w:trPr>
          <w:trHeight w:val="809"/>
        </w:trPr>
        <w:tc>
          <w:tcPr>
            <w:tcW w:w="1024" w:type="pct"/>
            <w:tcBorders>
              <w:top w:val="single" w:sz="2" w:space="0" w:color="000000"/>
              <w:left w:val="double" w:sz="4" w:space="0" w:color="auto"/>
              <w:bottom w:val="single" w:sz="4" w:space="0" w:color="auto"/>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bCs/>
                <w:sz w:val="22"/>
                <w:szCs w:val="22"/>
                <w:lang w:val="es-ES"/>
              </w:rPr>
              <w:t>IAO 20.1</w:t>
            </w:r>
          </w:p>
        </w:tc>
        <w:tc>
          <w:tcPr>
            <w:tcW w:w="3976" w:type="pct"/>
            <w:tcBorders>
              <w:top w:val="single" w:sz="2" w:space="0" w:color="000000"/>
              <w:left w:val="nil"/>
              <w:bottom w:val="single" w:sz="4" w:space="0" w:color="auto"/>
              <w:right w:val="double" w:sz="4" w:space="0" w:color="auto"/>
            </w:tcBorders>
          </w:tcPr>
          <w:p w:rsidR="000B57CF" w:rsidRPr="00822730" w:rsidRDefault="0010289F">
            <w:pPr>
              <w:tabs>
                <w:tab w:val="right" w:pos="7254"/>
              </w:tabs>
              <w:spacing w:before="120" w:after="120"/>
              <w:jc w:val="both"/>
              <w:rPr>
                <w:rFonts w:ascii="Century Gothic" w:hAnsi="Century Gothic"/>
                <w:sz w:val="22"/>
                <w:szCs w:val="22"/>
                <w:lang w:val="es-ES"/>
              </w:rPr>
            </w:pPr>
            <w:r w:rsidRPr="00822730">
              <w:rPr>
                <w:rFonts w:ascii="Century Gothic" w:hAnsi="Century Gothic"/>
                <w:sz w:val="22"/>
                <w:szCs w:val="22"/>
                <w:lang w:val="es-ES"/>
              </w:rPr>
              <w:t>Además de la oferta original, en formato físico, deberá adjuntar una copia en formato digital (USB) no editable.</w:t>
            </w:r>
          </w:p>
        </w:tc>
      </w:tr>
      <w:tr w:rsidR="000B57CF" w:rsidRPr="00822730" w:rsidTr="00CB6E42">
        <w:trPr>
          <w:trHeight w:val="1328"/>
        </w:trPr>
        <w:tc>
          <w:tcPr>
            <w:tcW w:w="1024" w:type="pct"/>
            <w:tcBorders>
              <w:top w:val="single" w:sz="2" w:space="0" w:color="000000"/>
              <w:left w:val="double" w:sz="4" w:space="0" w:color="auto"/>
              <w:bottom w:val="single" w:sz="4" w:space="0" w:color="auto"/>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bCs/>
                <w:sz w:val="22"/>
                <w:szCs w:val="22"/>
                <w:lang w:val="es-ES"/>
              </w:rPr>
              <w:t>IAO 20.3</w:t>
            </w:r>
          </w:p>
        </w:tc>
        <w:tc>
          <w:tcPr>
            <w:tcW w:w="3976" w:type="pct"/>
            <w:tcBorders>
              <w:top w:val="single" w:sz="2" w:space="0" w:color="000000"/>
              <w:left w:val="nil"/>
              <w:bottom w:val="single" w:sz="4" w:space="0" w:color="auto"/>
              <w:right w:val="double" w:sz="4" w:space="0" w:color="auto"/>
            </w:tcBorders>
          </w:tcPr>
          <w:p w:rsidR="000B57CF" w:rsidRPr="00822730" w:rsidRDefault="0010289F">
            <w:pPr>
              <w:tabs>
                <w:tab w:val="right" w:pos="7254"/>
              </w:tabs>
              <w:spacing w:before="120" w:after="120"/>
              <w:jc w:val="both"/>
              <w:rPr>
                <w:rFonts w:ascii="Century Gothic" w:hAnsi="Century Gothic"/>
                <w:sz w:val="22"/>
                <w:szCs w:val="22"/>
                <w:lang w:val="es-ES"/>
              </w:rPr>
            </w:pPr>
            <w:r w:rsidRPr="00822730">
              <w:rPr>
                <w:rFonts w:ascii="Century Gothic" w:hAnsi="Century Gothic"/>
                <w:sz w:val="22"/>
                <w:szCs w:val="22"/>
                <w:lang w:val="es-ES"/>
              </w:rPr>
              <w:t>La confirmación escrita de la autorización para firmar en nombre del Oferente consistirá en</w:t>
            </w:r>
            <w:r w:rsidRPr="00822730">
              <w:rPr>
                <w:rFonts w:ascii="Century Gothic" w:hAnsi="Century Gothic"/>
                <w:b/>
                <w:sz w:val="22"/>
                <w:szCs w:val="22"/>
                <w:lang w:val="es-ES"/>
              </w:rPr>
              <w:t xml:space="preserve">: </w:t>
            </w:r>
            <w:sdt>
              <w:sdtPr>
                <w:rPr>
                  <w:rFonts w:ascii="Century Gothic" w:hAnsi="Century Gothic"/>
                  <w:b/>
                  <w:i/>
                  <w:sz w:val="22"/>
                  <w:szCs w:val="22"/>
                  <w:lang w:val="es-ES"/>
                </w:rPr>
                <w:id w:val="1954437041"/>
                <w:placeholder>
                  <w:docPart w:val="C8BED2CD9C394EBBB2D22B39D11DAD9A"/>
                </w:placeholder>
                <w:comboBox>
                  <w:listItem w:value="Elija un elemento."/>
                </w:comboBox>
              </w:sdtPr>
              <w:sdtContent>
                <w:r w:rsidR="006B02DF" w:rsidRPr="00822730">
                  <w:rPr>
                    <w:rFonts w:ascii="Century Gothic" w:hAnsi="Century Gothic"/>
                    <w:b/>
                    <w:i/>
                    <w:sz w:val="22"/>
                    <w:szCs w:val="22"/>
                    <w:lang w:val="es-EC"/>
                  </w:rPr>
                  <w:t xml:space="preserve"> Designación de representante legal y/o apoderado con facultades suficientes para obligar a la firma.   Copia del instrumento constitutivo de la firma y, de corresponder, el documento de la modificación del cual surja claramente que el objeto social es afín al objeto de la contratación.</w:t>
                </w:r>
              </w:sdtContent>
            </w:sdt>
          </w:p>
        </w:tc>
      </w:tr>
    </w:tbl>
    <w:p w:rsidR="000B57CF" w:rsidRPr="00822730" w:rsidRDefault="0010289F">
      <w:pPr>
        <w:rPr>
          <w:rFonts w:ascii="Century Gothic" w:hAnsi="Century Gothic"/>
          <w:lang w:val="es-ES"/>
        </w:rPr>
      </w:pPr>
      <w:r w:rsidRPr="00822730">
        <w:rPr>
          <w:rFonts w:ascii="Century Gothic" w:hAnsi="Century Gothic"/>
          <w:lang w:val="es-ES"/>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08"/>
        <w:gridCol w:w="96"/>
        <w:gridCol w:w="7613"/>
      </w:tblGrid>
      <w:tr w:rsidR="000B57CF" w:rsidRPr="00822730">
        <w:tc>
          <w:tcPr>
            <w:tcW w:w="5000" w:type="pct"/>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tcPr>
          <w:p w:rsidR="000B57CF" w:rsidRPr="00822730" w:rsidRDefault="0010289F">
            <w:pPr>
              <w:pStyle w:val="SubseccionesDDL"/>
            </w:pPr>
            <w:r w:rsidRPr="00822730">
              <w:lastRenderedPageBreak/>
              <w:t>D. Presentación y Apertura de las Ofertas</w:t>
            </w:r>
          </w:p>
        </w:tc>
      </w:tr>
      <w:tr w:rsidR="000B57CF" w:rsidRPr="00822730" w:rsidTr="00CB6E42">
        <w:trPr>
          <w:trHeight w:val="2860"/>
        </w:trPr>
        <w:tc>
          <w:tcPr>
            <w:tcW w:w="873" w:type="pct"/>
            <w:tcBorders>
              <w:top w:val="single" w:sz="4" w:space="0" w:color="auto"/>
              <w:left w:val="double" w:sz="4" w:space="0" w:color="auto"/>
              <w:right w:val="single" w:sz="4" w:space="0" w:color="auto"/>
            </w:tcBorders>
          </w:tcPr>
          <w:p w:rsidR="000B57CF" w:rsidRPr="00822730" w:rsidRDefault="0010289F">
            <w:pPr>
              <w:spacing w:before="120"/>
              <w:rPr>
                <w:rFonts w:ascii="Century Gothic" w:hAnsi="Century Gothic"/>
                <w:b/>
                <w:bCs/>
                <w:sz w:val="22"/>
                <w:szCs w:val="22"/>
                <w:lang w:val="es-ES"/>
              </w:rPr>
            </w:pPr>
            <w:r w:rsidRPr="00822730">
              <w:rPr>
                <w:rFonts w:ascii="Century Gothic" w:hAnsi="Century Gothic"/>
                <w:b/>
                <w:bCs/>
                <w:sz w:val="22"/>
                <w:szCs w:val="22"/>
                <w:lang w:val="es-ES"/>
              </w:rPr>
              <w:t xml:space="preserve">IAO 22.1 </w:t>
            </w:r>
          </w:p>
          <w:p w:rsidR="000B57CF" w:rsidRPr="00822730" w:rsidRDefault="000B57CF">
            <w:pPr>
              <w:spacing w:before="160" w:after="160"/>
              <w:jc w:val="both"/>
              <w:rPr>
                <w:rFonts w:ascii="Century Gothic" w:hAnsi="Century Gothic"/>
                <w:b/>
                <w:bCs/>
                <w:sz w:val="22"/>
                <w:szCs w:val="22"/>
                <w:lang w:val="es-ES"/>
              </w:rPr>
            </w:pPr>
          </w:p>
        </w:tc>
        <w:tc>
          <w:tcPr>
            <w:tcW w:w="4127" w:type="pct"/>
            <w:gridSpan w:val="2"/>
            <w:tcBorders>
              <w:top w:val="single" w:sz="4" w:space="0" w:color="auto"/>
              <w:left w:val="single" w:sz="4" w:space="0" w:color="auto"/>
              <w:right w:val="double" w:sz="4" w:space="0" w:color="auto"/>
            </w:tcBorders>
          </w:tcPr>
          <w:p w:rsidR="000B57CF" w:rsidRPr="00CF04FF" w:rsidRDefault="0010289F" w:rsidP="00CF04FF">
            <w:pPr>
              <w:jc w:val="both"/>
              <w:rPr>
                <w:rFonts w:ascii="Century Gothic" w:eastAsia="Calibri" w:hAnsi="Century Gothic"/>
                <w:spacing w:val="-3"/>
                <w:sz w:val="22"/>
                <w:szCs w:val="22"/>
              </w:rPr>
            </w:pPr>
            <w:r w:rsidRPr="00822730">
              <w:rPr>
                <w:rFonts w:ascii="Century Gothic" w:hAnsi="Century Gothic"/>
                <w:sz w:val="22"/>
                <w:szCs w:val="22"/>
                <w:lang w:val="es-EC"/>
              </w:rPr>
              <w:t xml:space="preserve">Para propósitos de la presentación de las Ofertas, la dirección del </w:t>
            </w:r>
            <w:r w:rsidRPr="00CF04FF">
              <w:rPr>
                <w:rFonts w:ascii="Century Gothic" w:hAnsi="Century Gothic"/>
                <w:sz w:val="22"/>
                <w:szCs w:val="22"/>
                <w:lang w:val="es-EC"/>
              </w:rPr>
              <w:t>Contratante es</w:t>
            </w:r>
            <w:r w:rsidR="00CF04FF" w:rsidRPr="00CF04FF">
              <w:rPr>
                <w:rFonts w:ascii="Century Gothic" w:hAnsi="Century Gothic"/>
                <w:sz w:val="22"/>
                <w:szCs w:val="22"/>
                <w:lang w:val="es-EC"/>
              </w:rPr>
              <w:t xml:space="preserve">: </w:t>
            </w:r>
            <w:r w:rsidR="00CF04FF" w:rsidRPr="00CF04FF">
              <w:rPr>
                <w:rFonts w:ascii="Century Gothic" w:hAnsi="Century Gothic"/>
                <w:lang w:val="es-EC"/>
              </w:rPr>
              <w:t>Av. Amazonas entre Pereira y Unión de Periodistas Plataforma Gubernamental de Gestión Financiera, Piso 10, Códig</w:t>
            </w:r>
            <w:r w:rsidR="00CF04FF" w:rsidRPr="00CF04FF">
              <w:rPr>
                <w:rFonts w:ascii="Century Gothic" w:hAnsi="Century Gothic"/>
                <w:lang w:val="es-EC"/>
              </w:rPr>
              <w:t>o Postal: 170507/ Quito-Ecuador</w:t>
            </w:r>
          </w:p>
          <w:p w:rsidR="00CF04FF" w:rsidRPr="00CF04FF" w:rsidRDefault="00CF04FF" w:rsidP="00CF04FF">
            <w:pPr>
              <w:jc w:val="both"/>
              <w:rPr>
                <w:rFonts w:ascii="Century Gothic" w:hAnsi="Century Gothic"/>
                <w:i/>
                <w:sz w:val="22"/>
                <w:szCs w:val="22"/>
                <w:lang w:val="es-ES"/>
              </w:rPr>
            </w:pPr>
          </w:p>
          <w:p w:rsidR="000B57CF" w:rsidRPr="00CF04FF" w:rsidRDefault="0010289F">
            <w:pPr>
              <w:spacing w:after="120"/>
              <w:jc w:val="both"/>
              <w:rPr>
                <w:rFonts w:ascii="Century Gothic" w:hAnsi="Century Gothic"/>
                <w:sz w:val="22"/>
                <w:szCs w:val="22"/>
                <w:lang w:val="es-EC"/>
              </w:rPr>
            </w:pPr>
            <w:r w:rsidRPr="00CF04FF">
              <w:rPr>
                <w:rFonts w:ascii="Century Gothic" w:hAnsi="Century Gothic"/>
                <w:sz w:val="22"/>
                <w:szCs w:val="22"/>
                <w:lang w:val="es-EC"/>
              </w:rPr>
              <w:t xml:space="preserve">La fecha y la hora límite para la presentación de las Ofertas serán: </w:t>
            </w:r>
          </w:p>
          <w:p w:rsidR="000B57CF" w:rsidRPr="00CF04FF" w:rsidRDefault="0010289F">
            <w:pPr>
              <w:spacing w:after="120"/>
              <w:jc w:val="both"/>
              <w:rPr>
                <w:rFonts w:ascii="Century Gothic" w:hAnsi="Century Gothic"/>
                <w:i/>
                <w:iCs/>
                <w:sz w:val="22"/>
                <w:szCs w:val="22"/>
                <w:lang w:val="es-EC"/>
              </w:rPr>
            </w:pPr>
            <w:r w:rsidRPr="00CF04FF">
              <w:rPr>
                <w:rFonts w:ascii="Century Gothic" w:hAnsi="Century Gothic"/>
                <w:b/>
                <w:bCs/>
                <w:sz w:val="22"/>
                <w:szCs w:val="22"/>
                <w:lang w:val="es-EC"/>
              </w:rPr>
              <w:t>Fecha:</w:t>
            </w:r>
            <w:r w:rsidRPr="00CF04FF">
              <w:rPr>
                <w:rFonts w:ascii="Century Gothic" w:hAnsi="Century Gothic"/>
                <w:i/>
                <w:iCs/>
                <w:sz w:val="22"/>
                <w:szCs w:val="22"/>
                <w:lang w:val="es-EC"/>
              </w:rPr>
              <w:t xml:space="preserve"> </w:t>
            </w:r>
            <w:sdt>
              <w:sdtPr>
                <w:rPr>
                  <w:rFonts w:ascii="Century Gothic" w:hAnsi="Century Gothic"/>
                  <w:i/>
                  <w:iCs/>
                  <w:sz w:val="22"/>
                  <w:szCs w:val="22"/>
                </w:rPr>
                <w:id w:val="147453813"/>
                <w:placeholder>
                  <w:docPart w:val="{e67d5dd8-74e5-4778-93d3-63677d4df73c}"/>
                </w:placeholder>
                <w:date>
                  <w:dateFormat w:val="d 'de' MMMM 'de' yyyy"/>
                  <w:lid w:val="es-EC"/>
                  <w:storeMappedDataAs w:val="dateTime"/>
                  <w:calendar w:val="gregorian"/>
                </w:date>
              </w:sdtPr>
              <w:sdtContent>
                <w:r w:rsidR="006B02DF" w:rsidRPr="00CF04FF">
                  <w:rPr>
                    <w:rFonts w:ascii="Century Gothic" w:hAnsi="Century Gothic"/>
                    <w:i/>
                    <w:iCs/>
                    <w:sz w:val="22"/>
                    <w:szCs w:val="22"/>
                    <w:lang w:val="es-EC"/>
                  </w:rPr>
                  <w:t>21 de julio de 2025</w:t>
                </w:r>
              </w:sdtContent>
            </w:sdt>
            <w:r w:rsidRPr="00CF04FF">
              <w:rPr>
                <w:rFonts w:ascii="Century Gothic" w:hAnsi="Century Gothic"/>
                <w:i/>
                <w:iCs/>
                <w:sz w:val="22"/>
                <w:szCs w:val="22"/>
                <w:lang w:val="es-EC"/>
              </w:rPr>
              <w:t xml:space="preserve"> </w:t>
            </w:r>
          </w:p>
          <w:p w:rsidR="000B57CF" w:rsidRPr="00822730" w:rsidRDefault="0010289F">
            <w:pPr>
              <w:suppressAutoHyphens/>
              <w:spacing w:after="200"/>
              <w:jc w:val="both"/>
              <w:rPr>
                <w:rFonts w:ascii="Century Gothic" w:hAnsi="Century Gothic"/>
                <w:b/>
                <w:spacing w:val="-4"/>
                <w:sz w:val="22"/>
                <w:szCs w:val="22"/>
                <w:lang w:val="es-ES"/>
              </w:rPr>
            </w:pPr>
            <w:r w:rsidRPr="00CF04FF">
              <w:rPr>
                <w:rFonts w:ascii="Century Gothic" w:hAnsi="Century Gothic"/>
                <w:b/>
                <w:bCs/>
                <w:sz w:val="22"/>
                <w:szCs w:val="22"/>
                <w:lang w:val="es-EC"/>
              </w:rPr>
              <w:t>Hora:</w:t>
            </w:r>
            <w:r w:rsidRPr="00CF04FF">
              <w:rPr>
                <w:rFonts w:ascii="Century Gothic" w:hAnsi="Century Gothic"/>
                <w:i/>
                <w:iCs/>
                <w:sz w:val="22"/>
                <w:szCs w:val="22"/>
                <w:lang w:val="es-EC"/>
              </w:rPr>
              <w:t xml:space="preserve"> </w:t>
            </w:r>
            <w:sdt>
              <w:sdtPr>
                <w:rPr>
                  <w:rFonts w:ascii="Century Gothic" w:hAnsi="Century Gothic"/>
                  <w:i/>
                  <w:iCs/>
                  <w:sz w:val="22"/>
                  <w:szCs w:val="22"/>
                  <w:lang w:val="es-EC"/>
                </w:rPr>
                <w:id w:val="147462127"/>
                <w:placeholder>
                  <w:docPart w:val="{fd476a64-c176-4103-9b92-a55c01fae4ee}"/>
                </w:placeholder>
                <w:comboBox>
                  <w:listItem w:value="Elija un elemento."/>
                </w:comboBox>
              </w:sdtPr>
              <w:sdtContent>
                <w:r w:rsidR="006B02DF" w:rsidRPr="00CF04FF">
                  <w:rPr>
                    <w:rFonts w:ascii="Century Gothic" w:hAnsi="Century Gothic"/>
                    <w:i/>
                    <w:iCs/>
                    <w:sz w:val="22"/>
                    <w:szCs w:val="22"/>
                    <w:lang w:val="es-EC"/>
                  </w:rPr>
                  <w:t>10h00</w:t>
                </w:r>
              </w:sdtContent>
            </w:sdt>
            <w:r w:rsidRPr="00CF04FF">
              <w:rPr>
                <w:rFonts w:ascii="Century Gothic" w:hAnsi="Century Gothic"/>
                <w:color w:val="0070C0"/>
                <w:sz w:val="22"/>
                <w:szCs w:val="22"/>
                <w:lang w:val="es-EC"/>
              </w:rPr>
              <w:t xml:space="preserve"> </w:t>
            </w:r>
            <w:r w:rsidRPr="00CF04FF">
              <w:rPr>
                <w:rFonts w:ascii="Century Gothic" w:hAnsi="Century Gothic"/>
                <w:sz w:val="22"/>
                <w:szCs w:val="22"/>
                <w:lang w:val="es-EC"/>
              </w:rPr>
              <w:t>(GMT-5)</w:t>
            </w:r>
          </w:p>
          <w:p w:rsidR="000B57CF" w:rsidRPr="00822730" w:rsidRDefault="00B618D3">
            <w:pPr>
              <w:tabs>
                <w:tab w:val="right" w:pos="7254"/>
              </w:tabs>
              <w:spacing w:before="60" w:after="60"/>
              <w:jc w:val="both"/>
              <w:rPr>
                <w:rFonts w:ascii="Century Gothic" w:hAnsi="Century Gothic"/>
                <w:sz w:val="22"/>
                <w:szCs w:val="22"/>
                <w:lang w:val="es-EC"/>
              </w:rPr>
            </w:pPr>
            <w:sdt>
              <w:sdtPr>
                <w:rPr>
                  <w:rFonts w:ascii="Century Gothic" w:hAnsi="Century Gothic"/>
                  <w:b/>
                  <w:i/>
                  <w:sz w:val="22"/>
                  <w:szCs w:val="22"/>
                  <w:lang w:val="es-EC"/>
                </w:rPr>
                <w:id w:val="1888992574"/>
                <w:placeholder>
                  <w:docPart w:val="B811BEDB8EB24DADAFD236D0D66FB297"/>
                </w:placeholder>
                <w:comboBox>
                  <w:listItem w:value="Elija un elemento."/>
                </w:comboBox>
              </w:sdtPr>
              <w:sdtContent>
                <w:r w:rsidR="00CB6E42" w:rsidRPr="00822730">
                  <w:rPr>
                    <w:rFonts w:ascii="Century Gothic" w:hAnsi="Century Gothic"/>
                    <w:b/>
                    <w:i/>
                    <w:sz w:val="22"/>
                    <w:szCs w:val="22"/>
                    <w:lang w:val="es-EC"/>
                  </w:rPr>
                  <w:t xml:space="preserve">No podrán </w:t>
                </w:r>
                <w:r w:rsidR="006B02DF" w:rsidRPr="00822730">
                  <w:rPr>
                    <w:rFonts w:ascii="Century Gothic" w:hAnsi="Century Gothic"/>
                    <w:b/>
                    <w:i/>
                    <w:sz w:val="22"/>
                    <w:szCs w:val="22"/>
                    <w:lang w:val="es-EC"/>
                  </w:rPr>
                  <w:t>presentar ofertas electrónicamente</w:t>
                </w:r>
              </w:sdtContent>
            </w:sdt>
          </w:p>
        </w:tc>
      </w:tr>
      <w:tr w:rsidR="000B57CF" w:rsidRPr="00822730">
        <w:tc>
          <w:tcPr>
            <w:tcW w:w="873" w:type="pct"/>
            <w:tcBorders>
              <w:top w:val="single" w:sz="4" w:space="0" w:color="auto"/>
              <w:left w:val="double" w:sz="4" w:space="0" w:color="auto"/>
              <w:bottom w:val="single" w:sz="4" w:space="0" w:color="auto"/>
              <w:right w:val="single" w:sz="4" w:space="0" w:color="auto"/>
            </w:tcBorders>
          </w:tcPr>
          <w:p w:rsidR="000B57CF" w:rsidRPr="00822730" w:rsidRDefault="0010289F">
            <w:pPr>
              <w:spacing w:before="160" w:after="160"/>
              <w:rPr>
                <w:rFonts w:ascii="Century Gothic" w:hAnsi="Century Gothic"/>
                <w:b/>
                <w:sz w:val="22"/>
                <w:szCs w:val="22"/>
                <w:lang w:val="es-ES"/>
              </w:rPr>
            </w:pPr>
            <w:r w:rsidRPr="00822730">
              <w:rPr>
                <w:rFonts w:ascii="Century Gothic" w:hAnsi="Century Gothic"/>
                <w:b/>
                <w:sz w:val="22"/>
                <w:szCs w:val="22"/>
                <w:lang w:val="es-ES"/>
              </w:rPr>
              <w:t>IAO 25.1</w:t>
            </w:r>
          </w:p>
        </w:tc>
        <w:tc>
          <w:tcPr>
            <w:tcW w:w="4127" w:type="pct"/>
            <w:gridSpan w:val="2"/>
            <w:tcBorders>
              <w:top w:val="single" w:sz="2" w:space="0" w:color="000000"/>
              <w:left w:val="single" w:sz="4" w:space="0" w:color="auto"/>
              <w:bottom w:val="single" w:sz="2" w:space="0" w:color="000000"/>
              <w:right w:val="double" w:sz="4" w:space="0" w:color="auto"/>
            </w:tcBorders>
          </w:tcPr>
          <w:p w:rsidR="000B57CF" w:rsidRPr="00822730" w:rsidRDefault="0010289F">
            <w:pPr>
              <w:pStyle w:val="Outline"/>
              <w:spacing w:before="0" w:after="120"/>
              <w:jc w:val="both"/>
              <w:rPr>
                <w:rFonts w:ascii="Century Gothic" w:hAnsi="Century Gothic"/>
                <w:color w:val="1F497D"/>
                <w:kern w:val="0"/>
                <w:sz w:val="22"/>
                <w:szCs w:val="22"/>
                <w:lang w:val="es-EC"/>
              </w:rPr>
            </w:pPr>
            <w:r w:rsidRPr="00822730">
              <w:rPr>
                <w:rFonts w:ascii="Century Gothic" w:hAnsi="Century Gothic"/>
                <w:kern w:val="0"/>
                <w:sz w:val="22"/>
                <w:szCs w:val="22"/>
                <w:lang w:val="es-EC"/>
              </w:rPr>
              <w:t>La apert</w:t>
            </w:r>
            <w:r w:rsidR="00CB6E42" w:rsidRPr="00822730">
              <w:rPr>
                <w:rFonts w:ascii="Century Gothic" w:hAnsi="Century Gothic"/>
                <w:kern w:val="0"/>
                <w:sz w:val="22"/>
                <w:szCs w:val="22"/>
                <w:lang w:val="es-EC"/>
              </w:rPr>
              <w:t>ura de las Ofertas tendrá lugar: Ministerio de Economía y Finanzas, Av. Amazonas</w:t>
            </w:r>
            <w:r w:rsidR="007678B2" w:rsidRPr="00822730">
              <w:rPr>
                <w:rFonts w:ascii="Century Gothic" w:hAnsi="Century Gothic"/>
                <w:kern w:val="0"/>
                <w:sz w:val="22"/>
                <w:szCs w:val="22"/>
                <w:lang w:val="es-EC"/>
              </w:rPr>
              <w:t xml:space="preserve"> entre Pereira y Unión Periodistas Plataforma Gubernamental de Gestión Financiera. Piso 10, Quito-Ecuador. </w:t>
            </w:r>
          </w:p>
          <w:p w:rsidR="000B57CF" w:rsidRPr="00822730" w:rsidRDefault="0010289F">
            <w:pPr>
              <w:pStyle w:val="Outline"/>
              <w:spacing w:before="0" w:after="120"/>
              <w:rPr>
                <w:rFonts w:ascii="Century Gothic" w:hAnsi="Century Gothic"/>
                <w:i/>
                <w:iCs/>
                <w:kern w:val="0"/>
                <w:sz w:val="22"/>
                <w:szCs w:val="22"/>
                <w:lang w:val="es-EC"/>
              </w:rPr>
            </w:pPr>
            <w:r w:rsidRPr="00822730">
              <w:rPr>
                <w:rFonts w:ascii="Century Gothic" w:hAnsi="Century Gothic"/>
                <w:kern w:val="0"/>
                <w:sz w:val="22"/>
                <w:szCs w:val="22"/>
                <w:lang w:val="es-EC"/>
              </w:rPr>
              <w:t xml:space="preserve">Fecha: </w:t>
            </w:r>
            <w:r w:rsidRPr="00822730">
              <w:rPr>
                <w:rFonts w:ascii="Century Gothic" w:hAnsi="Century Gothic"/>
                <w:bCs/>
                <w:kern w:val="0"/>
                <w:sz w:val="22"/>
                <w:szCs w:val="22"/>
                <w:lang w:val="es-EC"/>
              </w:rPr>
              <w:t>21 de julio de 2025</w:t>
            </w:r>
          </w:p>
          <w:p w:rsidR="000B57CF" w:rsidRPr="00822730" w:rsidRDefault="0010289F">
            <w:pPr>
              <w:tabs>
                <w:tab w:val="right" w:pos="7254"/>
              </w:tabs>
              <w:spacing w:before="60" w:after="60"/>
              <w:jc w:val="both"/>
              <w:rPr>
                <w:rFonts w:ascii="Century Gothic" w:hAnsi="Century Gothic"/>
                <w:sz w:val="22"/>
                <w:szCs w:val="22"/>
                <w:lang w:val="es-ES"/>
              </w:rPr>
            </w:pPr>
            <w:r w:rsidRPr="00822730">
              <w:rPr>
                <w:rFonts w:ascii="Century Gothic" w:hAnsi="Century Gothic"/>
                <w:sz w:val="22"/>
                <w:szCs w:val="22"/>
                <w:lang w:val="pt-PT"/>
              </w:rPr>
              <w:t xml:space="preserve">Hora: </w:t>
            </w:r>
            <w:sdt>
              <w:sdtPr>
                <w:rPr>
                  <w:rFonts w:ascii="Century Gothic" w:hAnsi="Century Gothic"/>
                  <w:i/>
                  <w:iCs/>
                  <w:sz w:val="22"/>
                  <w:szCs w:val="22"/>
                  <w:lang w:val="es-EC"/>
                </w:rPr>
                <w:id w:val="1866783995"/>
                <w:placeholder>
                  <w:docPart w:val="48B6256620DD49BF80B9867759198666"/>
                </w:placeholder>
                <w:comboBox>
                  <w:listItem w:value="Elija un elemento."/>
                </w:comboBox>
              </w:sdtPr>
              <w:sdtContent>
                <w:r w:rsidR="006B02DF" w:rsidRPr="00822730">
                  <w:rPr>
                    <w:rFonts w:ascii="Century Gothic" w:hAnsi="Century Gothic"/>
                    <w:i/>
                    <w:iCs/>
                    <w:sz w:val="22"/>
                    <w:szCs w:val="22"/>
                    <w:lang w:val="es-EC"/>
                  </w:rPr>
                  <w:t>11h00 (GMT-5)</w:t>
                </w:r>
              </w:sdtContent>
            </w:sdt>
          </w:p>
        </w:tc>
      </w:tr>
      <w:tr w:rsidR="000B57CF" w:rsidRPr="00822730">
        <w:tc>
          <w:tcPr>
            <w:tcW w:w="873" w:type="pct"/>
            <w:tcBorders>
              <w:top w:val="single" w:sz="4" w:space="0" w:color="auto"/>
              <w:left w:val="double" w:sz="4" w:space="0" w:color="auto"/>
              <w:bottom w:val="single" w:sz="2" w:space="0" w:color="000000"/>
              <w:right w:val="single" w:sz="8" w:space="0" w:color="000000"/>
            </w:tcBorders>
          </w:tcPr>
          <w:p w:rsidR="000B57CF" w:rsidRPr="00822730" w:rsidRDefault="0010289F">
            <w:pPr>
              <w:spacing w:before="160" w:after="160"/>
              <w:rPr>
                <w:rFonts w:ascii="Century Gothic" w:hAnsi="Century Gothic"/>
                <w:b/>
                <w:bCs/>
                <w:sz w:val="22"/>
                <w:szCs w:val="22"/>
                <w:lang w:val="es-ES"/>
              </w:rPr>
            </w:pPr>
            <w:r w:rsidRPr="00822730">
              <w:rPr>
                <w:rFonts w:ascii="Century Gothic" w:hAnsi="Century Gothic"/>
                <w:b/>
                <w:sz w:val="22"/>
                <w:szCs w:val="22"/>
                <w:lang w:val="es-ES"/>
              </w:rPr>
              <w:t>IAO 25.6</w:t>
            </w:r>
          </w:p>
        </w:tc>
        <w:tc>
          <w:tcPr>
            <w:tcW w:w="4127" w:type="pct"/>
            <w:gridSpan w:val="2"/>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60" w:after="60"/>
              <w:jc w:val="both"/>
              <w:rPr>
                <w:rFonts w:ascii="Century Gothic" w:hAnsi="Century Gothic"/>
                <w:sz w:val="22"/>
                <w:szCs w:val="22"/>
                <w:lang w:val="es-ES"/>
              </w:rPr>
            </w:pPr>
            <w:r w:rsidRPr="00822730">
              <w:rPr>
                <w:rFonts w:ascii="Century Gothic" w:hAnsi="Century Gothic"/>
                <w:sz w:val="22"/>
                <w:szCs w:val="22"/>
                <w:lang w:val="es-ES"/>
              </w:rPr>
              <w:t>La Carta de la Oferta y la Lista de Precios deberán ser firmadas con las iniciales de los 3</w:t>
            </w:r>
            <w:r w:rsidRPr="00822730">
              <w:rPr>
                <w:rFonts w:ascii="Century Gothic" w:hAnsi="Century Gothic"/>
                <w:b/>
                <w:i/>
                <w:iCs/>
                <w:sz w:val="22"/>
                <w:szCs w:val="22"/>
                <w:lang w:val="es-ES"/>
              </w:rPr>
              <w:t xml:space="preserve"> </w:t>
            </w:r>
            <w:r w:rsidRPr="00822730">
              <w:rPr>
                <w:rFonts w:ascii="Century Gothic" w:hAnsi="Century Gothic"/>
                <w:sz w:val="22"/>
                <w:szCs w:val="22"/>
                <w:lang w:val="es-ES"/>
              </w:rPr>
              <w:t xml:space="preserve">representantes del Comprador a cargo de la Apertura de Ofertas. </w:t>
            </w:r>
          </w:p>
          <w:p w:rsidR="000B57CF" w:rsidRPr="00822730" w:rsidRDefault="00B618D3">
            <w:pPr>
              <w:tabs>
                <w:tab w:val="right" w:pos="7254"/>
              </w:tabs>
              <w:spacing w:before="120" w:after="120"/>
              <w:jc w:val="both"/>
              <w:rPr>
                <w:rFonts w:ascii="Century Gothic" w:hAnsi="Century Gothic"/>
                <w:sz w:val="22"/>
                <w:szCs w:val="22"/>
                <w:lang w:val="es-ES"/>
              </w:rPr>
            </w:pPr>
            <w:sdt>
              <w:sdtPr>
                <w:rPr>
                  <w:rFonts w:ascii="Century Gothic" w:hAnsi="Century Gothic"/>
                  <w:i/>
                  <w:iCs/>
                  <w:sz w:val="22"/>
                  <w:szCs w:val="22"/>
                  <w:lang w:val="es-ES"/>
                </w:rPr>
                <w:id w:val="147453239"/>
                <w:placeholder>
                  <w:docPart w:val="{9057e9f2-240a-4a48-a219-f05674dbf26e}"/>
                </w:placeholder>
                <w:comboBox>
                  <w:listItem w:value="Elija un elemento."/>
                </w:comboBox>
              </w:sdtPr>
              <w:sdtContent>
                <w:r w:rsidR="006B02DF" w:rsidRPr="00822730">
                  <w:rPr>
                    <w:rFonts w:ascii="Century Gothic" w:hAnsi="Century Gothic"/>
                    <w:i/>
                    <w:iCs/>
                    <w:sz w:val="22"/>
                    <w:szCs w:val="22"/>
                    <w:lang w:val="es-EC"/>
                  </w:rPr>
                  <w:t>Cada Oferta será numerada y firmada por todos los representantes con sus iniciales. Cualquier modificación de precios unitarios o del precio total será firmada por los representantes del Comprador con sus iniciales</w:t>
                </w:r>
              </w:sdtContent>
            </w:sdt>
            <w:r w:rsidR="0010289F" w:rsidRPr="00822730">
              <w:rPr>
                <w:rFonts w:ascii="Century Gothic" w:hAnsi="Century Gothic"/>
                <w:i/>
                <w:iCs/>
                <w:sz w:val="22"/>
                <w:szCs w:val="22"/>
                <w:lang w:val="es-ES"/>
              </w:rPr>
              <w:t>.</w:t>
            </w:r>
          </w:p>
        </w:tc>
      </w:tr>
      <w:tr w:rsidR="000B57CF" w:rsidRPr="00822730">
        <w:trPr>
          <w:trHeight w:val="610"/>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rsidR="000B57CF" w:rsidRPr="00822730" w:rsidRDefault="0010289F">
            <w:pPr>
              <w:pStyle w:val="SubseccionesDDL"/>
            </w:pPr>
            <w:r w:rsidRPr="00822730">
              <w:t>E. Evaluación y Comparación de las Ofertas</w:t>
            </w:r>
          </w:p>
        </w:tc>
      </w:tr>
      <w:tr w:rsidR="000B57CF" w:rsidRPr="00822730">
        <w:tc>
          <w:tcPr>
            <w:tcW w:w="941" w:type="pct"/>
            <w:gridSpan w:val="2"/>
            <w:tcBorders>
              <w:top w:val="single" w:sz="2" w:space="0" w:color="000000"/>
              <w:left w:val="double" w:sz="4" w:space="0" w:color="auto"/>
              <w:bottom w:val="single" w:sz="2" w:space="0" w:color="000000"/>
              <w:right w:val="single" w:sz="8" w:space="0" w:color="000000"/>
            </w:tcBorders>
          </w:tcPr>
          <w:p w:rsidR="000B57CF" w:rsidRPr="00822730" w:rsidRDefault="0010289F">
            <w:pPr>
              <w:tabs>
                <w:tab w:val="right" w:pos="7434"/>
              </w:tabs>
              <w:spacing w:before="60" w:after="60"/>
              <w:rPr>
                <w:rFonts w:ascii="Century Gothic" w:hAnsi="Century Gothic"/>
                <w:b/>
                <w:iCs/>
                <w:sz w:val="22"/>
                <w:szCs w:val="22"/>
                <w:lang w:val="es-ES"/>
              </w:rPr>
            </w:pPr>
            <w:r w:rsidRPr="00822730">
              <w:rPr>
                <w:rFonts w:ascii="Century Gothic" w:hAnsi="Century Gothic"/>
                <w:b/>
                <w:bCs/>
                <w:sz w:val="22"/>
                <w:szCs w:val="22"/>
                <w:lang w:val="es-ES"/>
              </w:rPr>
              <w:t>IAO 30.3</w:t>
            </w:r>
          </w:p>
        </w:tc>
        <w:tc>
          <w:tcPr>
            <w:tcW w:w="4059" w:type="pct"/>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60" w:after="60"/>
              <w:jc w:val="both"/>
              <w:rPr>
                <w:rFonts w:ascii="Century Gothic" w:hAnsi="Century Gothic"/>
                <w:bCs/>
                <w:sz w:val="22"/>
                <w:szCs w:val="22"/>
                <w:lang w:val="es-ES"/>
              </w:rPr>
            </w:pPr>
            <w:r w:rsidRPr="00822730">
              <w:rPr>
                <w:rFonts w:ascii="Century Gothic" w:hAnsi="Century Gothic"/>
                <w:color w:val="000000" w:themeColor="text1"/>
                <w:sz w:val="22"/>
                <w:szCs w:val="22"/>
                <w:lang w:val="es-ES"/>
              </w:rPr>
              <w:t xml:space="preserve">El ajuste se basará en el </w:t>
            </w:r>
            <w:r w:rsidRPr="00822730">
              <w:rPr>
                <w:rFonts w:ascii="Century Gothic" w:hAnsi="Century Gothic"/>
                <w:sz w:val="22"/>
                <w:szCs w:val="22"/>
                <w:lang w:val="es-ES"/>
              </w:rPr>
              <w:t xml:space="preserve">precio </w:t>
            </w:r>
            <w:sdt>
              <w:sdtPr>
                <w:rPr>
                  <w:rFonts w:ascii="Century Gothic" w:hAnsi="Century Gothic"/>
                  <w:iCs/>
                  <w:sz w:val="22"/>
                  <w:szCs w:val="22"/>
                  <w:lang w:val="es-EC"/>
                </w:rPr>
                <w:id w:val="147457437"/>
                <w:placeholder>
                  <w:docPart w:val="{a62ce1af-002d-4b88-a1e2-98e481216038}"/>
                </w:placeholder>
                <w:comboBox>
                  <w:listItem w:value="Elija un elemento."/>
                </w:comboBox>
              </w:sdtPr>
              <w:sdtContent>
                <w:r w:rsidR="006B02DF" w:rsidRPr="00822730">
                  <w:rPr>
                    <w:rFonts w:ascii="Century Gothic" w:hAnsi="Century Gothic"/>
                    <w:iCs/>
                    <w:sz w:val="22"/>
                    <w:szCs w:val="22"/>
                    <w:lang w:val="es-EC"/>
                  </w:rPr>
                  <w:t xml:space="preserve"> promedio</w:t>
                </w:r>
              </w:sdtContent>
            </w:sdt>
            <w:r w:rsidRPr="00822730">
              <w:rPr>
                <w:rFonts w:ascii="Century Gothic" w:hAnsi="Century Gothic"/>
                <w:b/>
                <w:i/>
                <w:iCs/>
                <w:sz w:val="22"/>
                <w:szCs w:val="22"/>
                <w:lang w:val="es-ES"/>
              </w:rPr>
              <w:t xml:space="preserve"> </w:t>
            </w:r>
            <w:r w:rsidRPr="00822730">
              <w:rPr>
                <w:rFonts w:ascii="Century Gothic" w:hAnsi="Century Gothic"/>
                <w:sz w:val="22"/>
                <w:szCs w:val="22"/>
                <w:lang w:val="es-ES"/>
              </w:rPr>
              <w:t xml:space="preserve">del artículo o componente según su cotización en otras Ofertas que </w:t>
            </w:r>
            <w:r w:rsidRPr="00822730">
              <w:rPr>
                <w:rFonts w:ascii="Century Gothic" w:hAnsi="Century Gothic"/>
                <w:color w:val="000000" w:themeColor="text1"/>
                <w:sz w:val="22"/>
                <w:szCs w:val="22"/>
                <w:lang w:val="es-ES"/>
              </w:rPr>
              <w:t>cumplan sustancialmente con los requisitos. Si no es posible determinar el precio del artículo o el componente a partir de otras Ofertas que cumplan sustancialmente con los requisitos, el Comprador utilizará su mejor estimación.</w:t>
            </w:r>
          </w:p>
        </w:tc>
      </w:tr>
      <w:tr w:rsidR="000B57CF" w:rsidRPr="00822730">
        <w:tc>
          <w:tcPr>
            <w:tcW w:w="941" w:type="pct"/>
            <w:gridSpan w:val="2"/>
            <w:tcBorders>
              <w:top w:val="single" w:sz="2" w:space="0" w:color="000000"/>
              <w:left w:val="double" w:sz="4" w:space="0" w:color="auto"/>
              <w:bottom w:val="single" w:sz="2" w:space="0" w:color="000000"/>
              <w:right w:val="single" w:sz="8" w:space="0" w:color="000000"/>
            </w:tcBorders>
          </w:tcPr>
          <w:p w:rsidR="000B57CF" w:rsidRPr="00822730" w:rsidRDefault="0010289F">
            <w:pPr>
              <w:tabs>
                <w:tab w:val="right" w:pos="7434"/>
              </w:tabs>
              <w:spacing w:before="60" w:after="60"/>
              <w:rPr>
                <w:rFonts w:ascii="Century Gothic" w:hAnsi="Century Gothic"/>
                <w:b/>
                <w:iCs/>
                <w:sz w:val="22"/>
                <w:szCs w:val="22"/>
                <w:lang w:val="es-ES"/>
              </w:rPr>
            </w:pPr>
            <w:r w:rsidRPr="00822730">
              <w:rPr>
                <w:rFonts w:ascii="Century Gothic" w:hAnsi="Century Gothic"/>
                <w:b/>
                <w:bCs/>
                <w:sz w:val="22"/>
                <w:szCs w:val="22"/>
                <w:lang w:val="es-ES"/>
              </w:rPr>
              <w:t>IAO 32.1</w:t>
            </w:r>
          </w:p>
        </w:tc>
        <w:tc>
          <w:tcPr>
            <w:tcW w:w="4059" w:type="pct"/>
            <w:tcBorders>
              <w:top w:val="single" w:sz="2" w:space="0" w:color="000000"/>
              <w:left w:val="nil"/>
              <w:bottom w:val="single" w:sz="2" w:space="0" w:color="000000"/>
              <w:right w:val="double" w:sz="4" w:space="0" w:color="auto"/>
            </w:tcBorders>
          </w:tcPr>
          <w:p w:rsidR="000B57CF" w:rsidRPr="00822730" w:rsidRDefault="00B618D3">
            <w:pPr>
              <w:spacing w:after="200"/>
              <w:jc w:val="both"/>
              <w:rPr>
                <w:rFonts w:ascii="Century Gothic" w:hAnsi="Century Gothic"/>
                <w:spacing w:val="-4"/>
                <w:sz w:val="22"/>
                <w:szCs w:val="22"/>
                <w:lang w:val="es-ES"/>
              </w:rPr>
            </w:pPr>
            <w:sdt>
              <w:sdtPr>
                <w:rPr>
                  <w:rFonts w:ascii="Century Gothic" w:hAnsi="Century Gothic"/>
                  <w:iCs/>
                  <w:sz w:val="22"/>
                  <w:szCs w:val="22"/>
                  <w:lang w:val="es-EC"/>
                </w:rPr>
                <w:id w:val="147451426"/>
                <w:placeholder>
                  <w:docPart w:val="{9c12d608-3cf5-4359-b9d7-46c13b94a08b}"/>
                </w:placeholder>
                <w:comboBox>
                  <w:listItem w:value="Elija un elemento."/>
                </w:comboBox>
              </w:sdtPr>
              <w:sdtContent>
                <w:r w:rsidR="006B02DF" w:rsidRPr="00822730">
                  <w:rPr>
                    <w:rFonts w:ascii="Century Gothic" w:hAnsi="Century Gothic"/>
                    <w:iCs/>
                    <w:sz w:val="22"/>
                    <w:szCs w:val="22"/>
                    <w:lang w:val="es-EC"/>
                  </w:rPr>
                  <w:t>No se aplicará</w:t>
                </w:r>
              </w:sdtContent>
            </w:sdt>
            <w:r w:rsidR="0010289F" w:rsidRPr="00822730">
              <w:rPr>
                <w:rFonts w:ascii="Century Gothic" w:hAnsi="Century Gothic"/>
                <w:sz w:val="22"/>
                <w:szCs w:val="22"/>
                <w:lang w:val="es-ES"/>
              </w:rPr>
              <w:t xml:space="preserve"> un margen de preferencia nacional.</w:t>
            </w:r>
          </w:p>
        </w:tc>
      </w:tr>
      <w:tr w:rsidR="000B57CF" w:rsidRPr="00822730">
        <w:tc>
          <w:tcPr>
            <w:tcW w:w="941" w:type="pct"/>
            <w:gridSpan w:val="2"/>
            <w:tcBorders>
              <w:top w:val="single" w:sz="2" w:space="0" w:color="000000"/>
              <w:left w:val="double" w:sz="4" w:space="0" w:color="auto"/>
              <w:bottom w:val="single" w:sz="2" w:space="0" w:color="000000"/>
              <w:right w:val="single" w:sz="8" w:space="0" w:color="000000"/>
            </w:tcBorders>
          </w:tcPr>
          <w:p w:rsidR="000B57CF" w:rsidRPr="00822730" w:rsidRDefault="0010289F">
            <w:pPr>
              <w:tabs>
                <w:tab w:val="right" w:pos="7434"/>
              </w:tabs>
              <w:spacing w:before="60" w:after="60"/>
              <w:rPr>
                <w:rFonts w:ascii="Century Gothic" w:hAnsi="Century Gothic"/>
                <w:b/>
                <w:sz w:val="22"/>
                <w:szCs w:val="22"/>
                <w:lang w:val="es-ES"/>
              </w:rPr>
            </w:pPr>
            <w:r w:rsidRPr="00822730">
              <w:rPr>
                <w:rFonts w:ascii="Century Gothic" w:hAnsi="Century Gothic"/>
                <w:b/>
                <w:bCs/>
                <w:sz w:val="22"/>
                <w:szCs w:val="22"/>
                <w:lang w:val="es-ES"/>
              </w:rPr>
              <w:t>IAO 33.2 (a)</w:t>
            </w:r>
          </w:p>
        </w:tc>
        <w:tc>
          <w:tcPr>
            <w:tcW w:w="4059" w:type="pct"/>
            <w:tcBorders>
              <w:top w:val="single" w:sz="2" w:space="0" w:color="000000"/>
              <w:left w:val="nil"/>
              <w:bottom w:val="single" w:sz="2" w:space="0" w:color="000000"/>
              <w:right w:val="double" w:sz="4" w:space="0" w:color="auto"/>
            </w:tcBorders>
          </w:tcPr>
          <w:p w:rsidR="000B57CF" w:rsidRPr="00822730" w:rsidRDefault="0010289F">
            <w:pPr>
              <w:widowControl w:val="0"/>
              <w:spacing w:before="120" w:after="120"/>
              <w:ind w:left="695" w:hanging="695"/>
              <w:jc w:val="both"/>
              <w:rPr>
                <w:rFonts w:ascii="Century Gothic" w:hAnsi="Century Gothic"/>
                <w:i/>
                <w:iCs/>
                <w:sz w:val="22"/>
                <w:szCs w:val="22"/>
                <w:lang w:val="es-ES"/>
              </w:rPr>
            </w:pPr>
            <w:r w:rsidRPr="00822730">
              <w:rPr>
                <w:rFonts w:ascii="Century Gothic" w:hAnsi="Century Gothic"/>
                <w:sz w:val="22"/>
                <w:szCs w:val="22"/>
                <w:lang w:val="es-ES"/>
              </w:rPr>
              <w:t xml:space="preserve">La evaluación se hará por </w:t>
            </w:r>
            <w:sdt>
              <w:sdtPr>
                <w:rPr>
                  <w:rFonts w:ascii="Century Gothic" w:hAnsi="Century Gothic"/>
                  <w:iCs/>
                  <w:sz w:val="22"/>
                  <w:szCs w:val="22"/>
                  <w:lang w:val="es-EC"/>
                </w:rPr>
                <w:id w:val="147479710"/>
                <w:placeholder>
                  <w:docPart w:val="{a6c58fcb-1ae1-453a-8688-486feebeb476}"/>
                </w:placeholder>
                <w:comboBox>
                  <w:listItem w:value="Elija un elemento."/>
                </w:comboBox>
              </w:sdtPr>
              <w:sdtContent>
                <w:r w:rsidR="006B02DF" w:rsidRPr="00822730">
                  <w:rPr>
                    <w:rFonts w:ascii="Century Gothic" w:hAnsi="Century Gothic"/>
                    <w:iCs/>
                    <w:sz w:val="22"/>
                    <w:szCs w:val="22"/>
                    <w:lang w:val="es-EC"/>
                  </w:rPr>
                  <w:t>un único lote</w:t>
                </w:r>
              </w:sdtContent>
            </w:sdt>
            <w:r w:rsidRPr="00822730">
              <w:rPr>
                <w:rFonts w:ascii="Century Gothic" w:hAnsi="Century Gothic"/>
                <w:sz w:val="22"/>
                <w:szCs w:val="22"/>
                <w:lang w:val="es-ES"/>
              </w:rPr>
              <w:t>.</w:t>
            </w:r>
          </w:p>
          <w:p w:rsidR="000B57CF" w:rsidRPr="00822730" w:rsidRDefault="00B618D3">
            <w:pPr>
              <w:widowControl w:val="0"/>
              <w:spacing w:before="120" w:after="120"/>
              <w:ind w:left="695" w:hanging="695"/>
              <w:jc w:val="both"/>
              <w:rPr>
                <w:rFonts w:ascii="Century Gothic" w:hAnsi="Century Gothic"/>
                <w:sz w:val="22"/>
                <w:szCs w:val="22"/>
                <w:lang w:val="es-ES"/>
              </w:rPr>
            </w:pPr>
            <w:sdt>
              <w:sdtPr>
                <w:rPr>
                  <w:rFonts w:ascii="Century Gothic" w:hAnsi="Century Gothic"/>
                  <w:b/>
                  <w:i/>
                  <w:iCs/>
                  <w:sz w:val="22"/>
                  <w:szCs w:val="22"/>
                  <w:lang w:val="es-ES"/>
                </w:rPr>
                <w:id w:val="147471046"/>
                <w:placeholder>
                  <w:docPart w:val="{9cf8dd19-5915-437b-90df-a256ed7357fb}"/>
                </w:placeholder>
                <w:comboBox>
                  <w:listItem w:value="Elija un elemento."/>
                </w:comboBox>
              </w:sdtPr>
              <w:sdtContent>
                <w:r w:rsidR="006B02DF" w:rsidRPr="00822730">
                  <w:rPr>
                    <w:rFonts w:ascii="Century Gothic" w:hAnsi="Century Gothic"/>
                    <w:b/>
                    <w:i/>
                    <w:iCs/>
                    <w:sz w:val="22"/>
                    <w:szCs w:val="22"/>
                    <w:lang w:val="es-EC"/>
                  </w:rPr>
                  <w:t>Las Ofertas serán evaluadas por artículos y el Contrato comprenderá los artículos adjudicados al Oferente seleccionado</w:t>
                </w:r>
              </w:sdtContent>
            </w:sdt>
            <w:r w:rsidR="0010289F" w:rsidRPr="00822730">
              <w:rPr>
                <w:rFonts w:ascii="Century Gothic" w:hAnsi="Century Gothic" w:cs="Times New Roman Bold"/>
                <w:b/>
                <w:i/>
                <w:iCs/>
                <w:spacing w:val="-4"/>
                <w:sz w:val="22"/>
                <w:szCs w:val="22"/>
                <w:lang w:val="es-ES"/>
              </w:rPr>
              <w:t>.</w:t>
            </w:r>
          </w:p>
        </w:tc>
      </w:tr>
      <w:tr w:rsidR="000B57CF" w:rsidRPr="00822730">
        <w:tc>
          <w:tcPr>
            <w:tcW w:w="941" w:type="pct"/>
            <w:gridSpan w:val="2"/>
            <w:tcBorders>
              <w:top w:val="single" w:sz="2" w:space="0" w:color="000000"/>
              <w:left w:val="double" w:sz="4" w:space="0" w:color="auto"/>
              <w:bottom w:val="single" w:sz="2" w:space="0" w:color="000000"/>
              <w:right w:val="single" w:sz="8" w:space="0" w:color="000000"/>
            </w:tcBorders>
          </w:tcPr>
          <w:p w:rsidR="000B57CF" w:rsidRPr="00822730" w:rsidRDefault="0010289F">
            <w:pPr>
              <w:tabs>
                <w:tab w:val="right" w:pos="7434"/>
              </w:tabs>
              <w:spacing w:before="60" w:after="60"/>
              <w:rPr>
                <w:rFonts w:ascii="Century Gothic" w:hAnsi="Century Gothic"/>
                <w:b/>
                <w:bCs/>
                <w:sz w:val="22"/>
                <w:szCs w:val="22"/>
                <w:lang w:val="es-ES"/>
              </w:rPr>
            </w:pPr>
            <w:r w:rsidRPr="00822730">
              <w:rPr>
                <w:rFonts w:ascii="Century Gothic" w:hAnsi="Century Gothic"/>
                <w:b/>
                <w:bCs/>
                <w:sz w:val="22"/>
                <w:szCs w:val="22"/>
                <w:lang w:val="es-ES"/>
              </w:rPr>
              <w:t>IAO 33.6</w:t>
            </w:r>
          </w:p>
        </w:tc>
        <w:tc>
          <w:tcPr>
            <w:tcW w:w="4059" w:type="pct"/>
            <w:tcBorders>
              <w:top w:val="single" w:sz="2" w:space="0" w:color="000000"/>
              <w:left w:val="nil"/>
              <w:bottom w:val="single" w:sz="2" w:space="0" w:color="000000"/>
              <w:right w:val="double" w:sz="4" w:space="0" w:color="auto"/>
            </w:tcBorders>
          </w:tcPr>
          <w:p w:rsidR="000B57CF" w:rsidRPr="00822730" w:rsidRDefault="0010289F">
            <w:pPr>
              <w:spacing w:before="120" w:after="120"/>
              <w:ind w:left="-13"/>
              <w:jc w:val="both"/>
              <w:rPr>
                <w:rFonts w:ascii="Century Gothic" w:hAnsi="Century Gothic"/>
                <w:b/>
                <w:i/>
                <w:sz w:val="22"/>
                <w:szCs w:val="22"/>
                <w:lang w:val="es-ES"/>
              </w:rPr>
            </w:pPr>
            <w:r w:rsidRPr="00822730">
              <w:rPr>
                <w:rFonts w:ascii="Century Gothic" w:hAnsi="Century Gothic"/>
                <w:sz w:val="22"/>
                <w:szCs w:val="22"/>
                <w:lang w:val="es-ES"/>
              </w:rPr>
              <w:t xml:space="preserve">Los ajustes se determinarán utilizando los siguientes criterios de entre los enumerados en la Sección III, “Criterios de Evaluación y Calificación”: </w:t>
            </w:r>
          </w:p>
          <w:p w:rsidR="000B57CF" w:rsidRPr="00822730" w:rsidRDefault="0010289F">
            <w:pPr>
              <w:numPr>
                <w:ilvl w:val="0"/>
                <w:numId w:val="83"/>
              </w:numPr>
              <w:spacing w:before="120" w:after="120"/>
              <w:ind w:left="709" w:hanging="709"/>
              <w:jc w:val="both"/>
              <w:rPr>
                <w:rFonts w:ascii="Century Gothic" w:hAnsi="Century Gothic"/>
                <w:b/>
                <w:sz w:val="22"/>
                <w:szCs w:val="22"/>
                <w:lang w:val="es-ES"/>
              </w:rPr>
            </w:pPr>
            <w:r w:rsidRPr="00822730">
              <w:rPr>
                <w:rFonts w:ascii="Century Gothic" w:hAnsi="Century Gothic"/>
                <w:sz w:val="22"/>
                <w:szCs w:val="22"/>
                <w:lang w:val="es-ES"/>
              </w:rPr>
              <w:t xml:space="preserve">Desviación en el Cronograma de Entregas: </w:t>
            </w:r>
            <w:sdt>
              <w:sdtPr>
                <w:rPr>
                  <w:rFonts w:ascii="Century Gothic" w:hAnsi="Century Gothic"/>
                  <w:iCs/>
                  <w:sz w:val="22"/>
                  <w:szCs w:val="22"/>
                  <w:lang w:val="es-EC"/>
                </w:rPr>
                <w:id w:val="334493702"/>
                <w:placeholder>
                  <w:docPart w:val="BB9DA7C6144E40E892BB0F82CBAC795C"/>
                </w:placeholder>
                <w:comboBox>
                  <w:listItem w:value="Elija un elemento."/>
                </w:comboBox>
              </w:sdtPr>
              <w:sdtContent>
                <w:r w:rsidR="006B02DF" w:rsidRPr="00822730">
                  <w:rPr>
                    <w:rFonts w:ascii="Century Gothic" w:hAnsi="Century Gothic"/>
                    <w:iCs/>
                    <w:sz w:val="22"/>
                    <w:szCs w:val="22"/>
                    <w:lang w:val="es-EC"/>
                  </w:rPr>
                  <w:t>NO</w:t>
                </w:r>
              </w:sdtContent>
            </w:sdt>
            <w:r w:rsidRPr="00822730">
              <w:rPr>
                <w:rFonts w:ascii="Century Gothic" w:hAnsi="Century Gothic"/>
                <w:iCs/>
                <w:sz w:val="22"/>
                <w:szCs w:val="22"/>
                <w:lang w:val="es-EC"/>
              </w:rPr>
              <w:t>.</w:t>
            </w:r>
          </w:p>
          <w:p w:rsidR="000B57CF" w:rsidRPr="00822730" w:rsidRDefault="0010289F">
            <w:pPr>
              <w:numPr>
                <w:ilvl w:val="0"/>
                <w:numId w:val="83"/>
              </w:numPr>
              <w:spacing w:before="120" w:after="120"/>
              <w:ind w:left="709" w:hanging="709"/>
              <w:jc w:val="both"/>
              <w:rPr>
                <w:rFonts w:ascii="Century Gothic" w:hAnsi="Century Gothic"/>
                <w:b/>
                <w:sz w:val="22"/>
                <w:szCs w:val="22"/>
                <w:lang w:val="es-ES"/>
              </w:rPr>
            </w:pPr>
            <w:r w:rsidRPr="00822730">
              <w:rPr>
                <w:rFonts w:ascii="Century Gothic" w:hAnsi="Century Gothic"/>
                <w:sz w:val="22"/>
                <w:szCs w:val="22"/>
                <w:lang w:val="es-ES"/>
              </w:rPr>
              <w:t xml:space="preserve">Desviación en el plan de pagos: </w:t>
            </w:r>
            <w:sdt>
              <w:sdtPr>
                <w:rPr>
                  <w:rFonts w:ascii="Century Gothic" w:hAnsi="Century Gothic"/>
                  <w:iCs/>
                  <w:sz w:val="22"/>
                  <w:szCs w:val="22"/>
                  <w:lang w:val="es-EC"/>
                </w:rPr>
                <w:id w:val="-1488865331"/>
                <w:placeholder>
                  <w:docPart w:val="41AD2FE28A084B8D87070149976877AE"/>
                </w:placeholder>
                <w:comboBox>
                  <w:listItem w:value="Elija un elemento."/>
                </w:comboBox>
              </w:sdtPr>
              <w:sdtContent>
                <w:r w:rsidR="006B02DF" w:rsidRPr="00822730">
                  <w:rPr>
                    <w:rFonts w:ascii="Century Gothic" w:hAnsi="Century Gothic"/>
                    <w:iCs/>
                    <w:sz w:val="22"/>
                    <w:szCs w:val="22"/>
                    <w:lang w:val="es-EC"/>
                  </w:rPr>
                  <w:t>NO</w:t>
                </w:r>
              </w:sdtContent>
            </w:sdt>
          </w:p>
          <w:p w:rsidR="000B57CF" w:rsidRPr="00822730" w:rsidRDefault="0010289F">
            <w:pPr>
              <w:numPr>
                <w:ilvl w:val="0"/>
                <w:numId w:val="83"/>
              </w:numPr>
              <w:tabs>
                <w:tab w:val="left" w:pos="707"/>
              </w:tabs>
              <w:spacing w:before="120" w:after="120"/>
              <w:ind w:left="709" w:hanging="709"/>
              <w:jc w:val="both"/>
              <w:rPr>
                <w:rFonts w:ascii="Century Gothic" w:hAnsi="Century Gothic"/>
                <w:b/>
                <w:sz w:val="22"/>
                <w:szCs w:val="22"/>
                <w:lang w:val="es-ES"/>
              </w:rPr>
            </w:pPr>
            <w:r w:rsidRPr="00822730">
              <w:rPr>
                <w:rFonts w:ascii="Century Gothic" w:hAnsi="Century Gothic"/>
                <w:sz w:val="22"/>
                <w:szCs w:val="22"/>
                <w:lang w:val="es-ES"/>
              </w:rPr>
              <w:t xml:space="preserve">Costo de reemplazo de componentes importantes, repuestos obligatorios y servicio: </w:t>
            </w:r>
            <w:sdt>
              <w:sdtPr>
                <w:rPr>
                  <w:rFonts w:ascii="Century Gothic" w:hAnsi="Century Gothic"/>
                  <w:iCs/>
                  <w:sz w:val="22"/>
                  <w:szCs w:val="22"/>
                  <w:lang w:val="es-EC"/>
                </w:rPr>
                <w:id w:val="-1454248556"/>
                <w:placeholder>
                  <w:docPart w:val="E65ACEE0C13A4DDC98DF30AF4D63D793"/>
                </w:placeholder>
                <w:comboBox>
                  <w:listItem w:value="Elija un elemento."/>
                </w:comboBox>
              </w:sdtPr>
              <w:sdtContent>
                <w:r w:rsidR="006B02DF" w:rsidRPr="00822730">
                  <w:rPr>
                    <w:rFonts w:ascii="Century Gothic" w:hAnsi="Century Gothic"/>
                    <w:iCs/>
                    <w:sz w:val="22"/>
                    <w:szCs w:val="22"/>
                    <w:lang w:val="es-EC"/>
                  </w:rPr>
                  <w:t>NO</w:t>
                </w:r>
              </w:sdtContent>
            </w:sdt>
            <w:r w:rsidRPr="00822730">
              <w:rPr>
                <w:rFonts w:ascii="Century Gothic" w:hAnsi="Century Gothic"/>
                <w:iCs/>
                <w:sz w:val="22"/>
                <w:szCs w:val="22"/>
                <w:lang w:val="es-EC"/>
              </w:rPr>
              <w:t>.</w:t>
            </w:r>
            <w:r w:rsidRPr="00822730">
              <w:rPr>
                <w:rFonts w:ascii="Century Gothic" w:hAnsi="Century Gothic"/>
                <w:b/>
                <w:bCs/>
                <w:i/>
                <w:iCs/>
                <w:sz w:val="22"/>
                <w:szCs w:val="22"/>
                <w:lang w:val="es-ES"/>
              </w:rPr>
              <w:t xml:space="preserve"> </w:t>
            </w:r>
          </w:p>
          <w:p w:rsidR="000B57CF" w:rsidRPr="00822730" w:rsidRDefault="0010289F">
            <w:pPr>
              <w:numPr>
                <w:ilvl w:val="0"/>
                <w:numId w:val="83"/>
              </w:numPr>
              <w:tabs>
                <w:tab w:val="left" w:pos="707"/>
                <w:tab w:val="left" w:pos="1247"/>
              </w:tabs>
              <w:spacing w:before="120" w:after="120"/>
              <w:ind w:left="709" w:hanging="709"/>
              <w:jc w:val="both"/>
              <w:rPr>
                <w:rFonts w:ascii="Century Gothic" w:hAnsi="Century Gothic"/>
                <w:b/>
                <w:sz w:val="22"/>
                <w:szCs w:val="22"/>
                <w:lang w:val="es-ES"/>
              </w:rPr>
            </w:pPr>
            <w:r w:rsidRPr="00822730">
              <w:rPr>
                <w:rFonts w:ascii="Century Gothic" w:hAnsi="Century Gothic"/>
                <w:sz w:val="22"/>
                <w:szCs w:val="22"/>
                <w:lang w:val="es-ES"/>
              </w:rPr>
              <w:lastRenderedPageBreak/>
              <w:t xml:space="preserve">Disponibilidad en el País del Comprador de repuestos y servicios posteriores a la venta para los equipos ofrecidos en la Oferta: </w:t>
            </w:r>
            <w:sdt>
              <w:sdtPr>
                <w:rPr>
                  <w:rFonts w:ascii="Century Gothic" w:hAnsi="Century Gothic"/>
                  <w:iCs/>
                  <w:sz w:val="22"/>
                  <w:szCs w:val="22"/>
                  <w:lang w:val="es-EC"/>
                </w:rPr>
                <w:id w:val="-278496477"/>
                <w:placeholder>
                  <w:docPart w:val="A67CC1C70B9749DF99CB7E64F198F020"/>
                </w:placeholder>
                <w:comboBox>
                  <w:listItem w:value="Elija un elemento."/>
                </w:comboBox>
              </w:sdtPr>
              <w:sdtContent>
                <w:r w:rsidR="006B02DF" w:rsidRPr="00822730">
                  <w:rPr>
                    <w:rFonts w:ascii="Century Gothic" w:hAnsi="Century Gothic"/>
                    <w:iCs/>
                    <w:sz w:val="22"/>
                    <w:szCs w:val="22"/>
                    <w:lang w:val="es-EC"/>
                  </w:rPr>
                  <w:t>NO</w:t>
                </w:r>
              </w:sdtContent>
            </w:sdt>
          </w:p>
          <w:p w:rsidR="000B57CF" w:rsidRPr="00822730" w:rsidRDefault="0010289F">
            <w:pPr>
              <w:numPr>
                <w:ilvl w:val="0"/>
                <w:numId w:val="83"/>
              </w:numPr>
              <w:spacing w:before="120" w:after="120"/>
              <w:ind w:left="709" w:hanging="709"/>
              <w:jc w:val="both"/>
              <w:rPr>
                <w:rFonts w:ascii="Century Gothic" w:hAnsi="Century Gothic"/>
                <w:b/>
                <w:sz w:val="22"/>
                <w:szCs w:val="22"/>
                <w:lang w:val="es-ES"/>
              </w:rPr>
            </w:pPr>
            <w:r w:rsidRPr="00822730">
              <w:rPr>
                <w:rFonts w:ascii="Century Gothic" w:hAnsi="Century Gothic"/>
                <w:sz w:val="22"/>
                <w:szCs w:val="22"/>
                <w:lang w:val="es-ES"/>
              </w:rPr>
              <w:t xml:space="preserve">Costos durante la vida útil: Los costos en que se incurra durante la vida útil de los bienes o los equipos </w:t>
            </w:r>
            <w:sdt>
              <w:sdtPr>
                <w:rPr>
                  <w:rFonts w:ascii="Century Gothic" w:hAnsi="Century Gothic"/>
                  <w:iCs/>
                  <w:sz w:val="22"/>
                  <w:szCs w:val="22"/>
                  <w:lang w:val="es-EC"/>
                </w:rPr>
                <w:id w:val="1573930336"/>
                <w:placeholder>
                  <w:docPart w:val="FF648C1737C24D419A19BCB3FF55025D"/>
                </w:placeholder>
                <w:comboBox>
                  <w:listItem w:value="Elija un elemento."/>
                </w:comboBox>
              </w:sdtPr>
              <w:sdtContent>
                <w:r w:rsidR="006B02DF" w:rsidRPr="00822730">
                  <w:rPr>
                    <w:rFonts w:ascii="Century Gothic" w:hAnsi="Century Gothic"/>
                    <w:iCs/>
                    <w:sz w:val="22"/>
                    <w:szCs w:val="22"/>
                    <w:lang w:val="es-EC"/>
                  </w:rPr>
                  <w:t>NO</w:t>
                </w:r>
              </w:sdtContent>
            </w:sdt>
            <w:r w:rsidRPr="00822730">
              <w:rPr>
                <w:rFonts w:ascii="Century Gothic" w:hAnsi="Century Gothic"/>
                <w:i/>
                <w:iCs/>
                <w:sz w:val="22"/>
                <w:szCs w:val="22"/>
                <w:lang w:val="es-ES"/>
              </w:rPr>
              <w:t>.</w:t>
            </w:r>
          </w:p>
          <w:p w:rsidR="000B57CF" w:rsidRPr="00822730" w:rsidRDefault="0010289F">
            <w:pPr>
              <w:numPr>
                <w:ilvl w:val="0"/>
                <w:numId w:val="83"/>
              </w:numPr>
              <w:spacing w:before="120" w:after="120"/>
              <w:ind w:left="709" w:hanging="709"/>
              <w:jc w:val="both"/>
              <w:rPr>
                <w:rFonts w:ascii="Century Gothic" w:hAnsi="Century Gothic"/>
                <w:sz w:val="22"/>
                <w:szCs w:val="22"/>
                <w:lang w:val="es-ES"/>
              </w:rPr>
            </w:pPr>
            <w:r w:rsidRPr="00822730">
              <w:rPr>
                <w:rFonts w:ascii="Century Gothic" w:hAnsi="Century Gothic"/>
                <w:sz w:val="22"/>
                <w:szCs w:val="22"/>
                <w:lang w:val="es-ES"/>
              </w:rPr>
              <w:t xml:space="preserve">El rendimiento y la productividad de los equipos ofrecidos: </w:t>
            </w:r>
            <w:sdt>
              <w:sdtPr>
                <w:rPr>
                  <w:rFonts w:ascii="Century Gothic" w:hAnsi="Century Gothic"/>
                  <w:iCs/>
                  <w:sz w:val="22"/>
                  <w:szCs w:val="22"/>
                  <w:lang w:val="es-EC"/>
                </w:rPr>
                <w:id w:val="748074224"/>
                <w:placeholder>
                  <w:docPart w:val="65796DAA650443248F15F8280ADD6365"/>
                </w:placeholder>
                <w:comboBox>
                  <w:listItem w:value="Elija un elemento."/>
                </w:comboBox>
              </w:sdtPr>
              <w:sdtContent>
                <w:r w:rsidR="006B02DF" w:rsidRPr="00822730">
                  <w:rPr>
                    <w:rFonts w:ascii="Century Gothic" w:hAnsi="Century Gothic"/>
                    <w:iCs/>
                    <w:sz w:val="22"/>
                    <w:szCs w:val="22"/>
                    <w:lang w:val="es-EC"/>
                  </w:rPr>
                  <w:t>NO</w:t>
                </w:r>
              </w:sdtContent>
            </w:sdt>
            <w:r w:rsidRPr="00822730">
              <w:rPr>
                <w:rFonts w:ascii="Century Gothic" w:hAnsi="Century Gothic"/>
                <w:b/>
                <w:bCs/>
                <w:i/>
                <w:iCs/>
                <w:sz w:val="22"/>
                <w:szCs w:val="22"/>
                <w:lang w:val="es-ES"/>
              </w:rPr>
              <w:t xml:space="preserve"> </w:t>
            </w:r>
          </w:p>
        </w:tc>
      </w:tr>
      <w:tr w:rsidR="000B57CF" w:rsidRPr="00822730">
        <w:trPr>
          <w:trHeight w:val="596"/>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rsidR="000B57CF" w:rsidRPr="00822730" w:rsidRDefault="0010289F">
            <w:pPr>
              <w:tabs>
                <w:tab w:val="right" w:pos="7254"/>
              </w:tabs>
              <w:spacing w:before="120" w:after="120"/>
              <w:jc w:val="center"/>
              <w:rPr>
                <w:rFonts w:ascii="Century Gothic" w:hAnsi="Century Gothic"/>
                <w:sz w:val="22"/>
                <w:szCs w:val="22"/>
                <w:lang w:val="es-ES"/>
              </w:rPr>
            </w:pPr>
            <w:r w:rsidRPr="00822730">
              <w:rPr>
                <w:rFonts w:ascii="Century Gothic" w:hAnsi="Century Gothic"/>
                <w:b/>
                <w:bCs/>
                <w:sz w:val="22"/>
                <w:szCs w:val="22"/>
                <w:lang w:val="es-ES"/>
              </w:rPr>
              <w:lastRenderedPageBreak/>
              <w:t>F. Adjudicación del Contrato</w:t>
            </w:r>
          </w:p>
        </w:tc>
      </w:tr>
      <w:tr w:rsidR="000B57CF" w:rsidRPr="00822730">
        <w:tc>
          <w:tcPr>
            <w:tcW w:w="873"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20"/>
              <w:rPr>
                <w:rFonts w:ascii="Century Gothic" w:hAnsi="Century Gothic"/>
                <w:b/>
                <w:sz w:val="22"/>
                <w:szCs w:val="22"/>
                <w:lang w:val="es-ES"/>
              </w:rPr>
            </w:pPr>
            <w:r w:rsidRPr="00822730">
              <w:rPr>
                <w:rFonts w:ascii="Century Gothic" w:hAnsi="Century Gothic"/>
                <w:b/>
                <w:bCs/>
                <w:sz w:val="22"/>
                <w:szCs w:val="22"/>
                <w:lang w:val="es-ES"/>
              </w:rPr>
              <w:t>IAO 39.1</w:t>
            </w:r>
          </w:p>
        </w:tc>
        <w:tc>
          <w:tcPr>
            <w:tcW w:w="4127" w:type="pct"/>
            <w:gridSpan w:val="2"/>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20" w:after="120"/>
              <w:jc w:val="both"/>
              <w:rPr>
                <w:rFonts w:ascii="Century Gothic" w:hAnsi="Century Gothic"/>
                <w:b/>
                <w:sz w:val="22"/>
                <w:szCs w:val="22"/>
                <w:lang w:val="es-ES"/>
              </w:rPr>
            </w:pPr>
            <w:r w:rsidRPr="00822730">
              <w:rPr>
                <w:rFonts w:ascii="Century Gothic" w:hAnsi="Century Gothic"/>
                <w:sz w:val="22"/>
                <w:szCs w:val="22"/>
                <w:lang w:val="es-ES"/>
              </w:rPr>
              <w:t xml:space="preserve">Las cantidades podrán aumentarse, como máximo, en un </w:t>
            </w:r>
            <w:sdt>
              <w:sdtPr>
                <w:rPr>
                  <w:rFonts w:ascii="Century Gothic" w:hAnsi="Century Gothic"/>
                  <w:b/>
                  <w:i/>
                  <w:color w:val="000000"/>
                  <w:sz w:val="22"/>
                  <w:szCs w:val="22"/>
                  <w:lang w:val="es-ES"/>
                </w:rPr>
                <w:id w:val="1925834944"/>
                <w:placeholder>
                  <w:docPart w:val="AB30B24FBCF74EDDA70EDBF26FFFB2ED"/>
                </w:placeholder>
                <w:comboBox>
                  <w:listItem w:value="Elija un elemento."/>
                </w:comboBox>
              </w:sdtPr>
              <w:sdtContent>
                <w:r w:rsidR="006B02DF" w:rsidRPr="00822730">
                  <w:rPr>
                    <w:rFonts w:ascii="Century Gothic" w:hAnsi="Century Gothic"/>
                    <w:b/>
                    <w:i/>
                    <w:color w:val="000000"/>
                    <w:sz w:val="22"/>
                    <w:szCs w:val="22"/>
                    <w:lang w:val="es-EC"/>
                  </w:rPr>
                  <w:t>[indicar %]</w:t>
                </w:r>
              </w:sdtContent>
            </w:sdt>
            <w:r w:rsidRPr="00822730">
              <w:rPr>
                <w:rFonts w:ascii="Century Gothic" w:hAnsi="Century Gothic"/>
                <w:i/>
                <w:iCs/>
                <w:sz w:val="22"/>
                <w:szCs w:val="22"/>
                <w:lang w:val="es-ES"/>
              </w:rPr>
              <w:t>.</w:t>
            </w:r>
          </w:p>
          <w:p w:rsidR="000B57CF" w:rsidRPr="00822730" w:rsidRDefault="0010289F">
            <w:pPr>
              <w:tabs>
                <w:tab w:val="right" w:pos="7254"/>
              </w:tabs>
              <w:spacing w:before="120" w:after="120"/>
              <w:jc w:val="both"/>
              <w:rPr>
                <w:rFonts w:ascii="Century Gothic" w:hAnsi="Century Gothic"/>
                <w:sz w:val="22"/>
                <w:szCs w:val="22"/>
                <w:lang w:val="es-ES"/>
              </w:rPr>
            </w:pPr>
            <w:r w:rsidRPr="00822730">
              <w:rPr>
                <w:rFonts w:ascii="Century Gothic" w:hAnsi="Century Gothic"/>
                <w:sz w:val="22"/>
                <w:szCs w:val="22"/>
                <w:lang w:val="es-ES"/>
              </w:rPr>
              <w:t xml:space="preserve">Las cantidades podrán reducirse, como máximo, en un </w:t>
            </w:r>
            <w:sdt>
              <w:sdtPr>
                <w:rPr>
                  <w:rFonts w:ascii="Century Gothic" w:hAnsi="Century Gothic"/>
                  <w:b/>
                  <w:i/>
                  <w:color w:val="000000"/>
                  <w:sz w:val="22"/>
                  <w:szCs w:val="22"/>
                  <w:lang w:val="es-ES"/>
                </w:rPr>
                <w:id w:val="-1931960414"/>
                <w:placeholder>
                  <w:docPart w:val="44E63C88E49D4738BFD49D8D982C9587"/>
                </w:placeholder>
                <w:comboBox>
                  <w:listItem w:value="Elija un elemento."/>
                </w:comboBox>
              </w:sdtPr>
              <w:sdtContent>
                <w:r w:rsidR="006B02DF" w:rsidRPr="00822730">
                  <w:rPr>
                    <w:rFonts w:ascii="Century Gothic" w:hAnsi="Century Gothic"/>
                    <w:b/>
                    <w:i/>
                    <w:color w:val="000000"/>
                    <w:sz w:val="22"/>
                    <w:szCs w:val="22"/>
                    <w:lang w:val="es-EC"/>
                  </w:rPr>
                  <w:t>[indicar %]</w:t>
                </w:r>
              </w:sdtContent>
            </w:sdt>
            <w:r w:rsidRPr="00822730">
              <w:rPr>
                <w:rFonts w:ascii="Century Gothic" w:hAnsi="Century Gothic"/>
                <w:i/>
                <w:iCs/>
                <w:sz w:val="22"/>
                <w:szCs w:val="22"/>
                <w:lang w:val="es-ES"/>
              </w:rPr>
              <w:t>.</w:t>
            </w:r>
          </w:p>
        </w:tc>
      </w:tr>
      <w:tr w:rsidR="000B57CF" w:rsidRPr="00822730">
        <w:tc>
          <w:tcPr>
            <w:tcW w:w="873"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20"/>
              <w:rPr>
                <w:rFonts w:ascii="Century Gothic" w:hAnsi="Century Gothic"/>
                <w:b/>
                <w:sz w:val="22"/>
                <w:szCs w:val="22"/>
                <w:lang w:val="es-ES"/>
              </w:rPr>
            </w:pPr>
            <w:r w:rsidRPr="00822730">
              <w:rPr>
                <w:rFonts w:ascii="Century Gothic" w:hAnsi="Century Gothic"/>
                <w:b/>
                <w:bCs/>
                <w:sz w:val="22"/>
                <w:szCs w:val="22"/>
                <w:lang w:val="es-ES"/>
              </w:rPr>
              <w:t>IAO 42.1</w:t>
            </w:r>
            <w:r w:rsidRPr="00822730">
              <w:rPr>
                <w:rFonts w:ascii="Century Gothic" w:hAnsi="Century Gothic"/>
                <w:b/>
                <w:bCs/>
                <w:sz w:val="22"/>
                <w:szCs w:val="22"/>
                <w:lang w:val="es-ES"/>
              </w:rPr>
              <w:br/>
            </w:r>
            <w:r w:rsidRPr="00822730">
              <w:rPr>
                <w:rFonts w:ascii="Century Gothic" w:hAnsi="Century Gothic"/>
                <w:b/>
                <w:sz w:val="22"/>
                <w:szCs w:val="22"/>
                <w:lang w:val="es-ES"/>
              </w:rPr>
              <w:t>Propiedad Efectiva</w:t>
            </w:r>
          </w:p>
        </w:tc>
        <w:tc>
          <w:tcPr>
            <w:tcW w:w="4127" w:type="pct"/>
            <w:gridSpan w:val="2"/>
            <w:tcBorders>
              <w:top w:val="single" w:sz="2" w:space="0" w:color="000000"/>
              <w:left w:val="nil"/>
              <w:bottom w:val="single" w:sz="2" w:space="0" w:color="000000"/>
              <w:right w:val="double" w:sz="4" w:space="0" w:color="auto"/>
            </w:tcBorders>
          </w:tcPr>
          <w:p w:rsidR="000B57CF" w:rsidRPr="00822730" w:rsidRDefault="0010289F">
            <w:pPr>
              <w:tabs>
                <w:tab w:val="right" w:pos="7254"/>
              </w:tabs>
              <w:spacing w:before="120" w:after="120"/>
              <w:jc w:val="both"/>
              <w:rPr>
                <w:rFonts w:ascii="Century Gothic" w:hAnsi="Century Gothic"/>
                <w:sz w:val="22"/>
                <w:szCs w:val="22"/>
                <w:lang w:val="es-ES"/>
              </w:rPr>
            </w:pPr>
            <w:r w:rsidRPr="00822730">
              <w:rPr>
                <w:rFonts w:ascii="Century Gothic" w:hAnsi="Century Gothic"/>
                <w:color w:val="000000" w:themeColor="text1"/>
                <w:sz w:val="22"/>
                <w:szCs w:val="22"/>
                <w:lang w:val="es-ES"/>
              </w:rPr>
              <w:t xml:space="preserve">El Oferente seleccionado </w:t>
            </w:r>
            <w:sdt>
              <w:sdtPr>
                <w:rPr>
                  <w:rFonts w:ascii="Century Gothic" w:hAnsi="Century Gothic"/>
                  <w:iCs/>
                  <w:sz w:val="22"/>
                  <w:szCs w:val="22"/>
                  <w:lang w:val="es-EC"/>
                </w:rPr>
                <w:id w:val="-1755346870"/>
                <w:placeholder>
                  <w:docPart w:val="0058A491A47A416899471DB726C89E5F"/>
                </w:placeholder>
                <w:comboBox>
                  <w:listItem w:value="Elija un elemento."/>
                </w:comboBox>
              </w:sdtPr>
              <w:sdtContent>
                <w:r w:rsidR="006B02DF" w:rsidRPr="00822730">
                  <w:rPr>
                    <w:rFonts w:ascii="Century Gothic" w:hAnsi="Century Gothic"/>
                    <w:iCs/>
                    <w:sz w:val="22"/>
                    <w:szCs w:val="22"/>
                    <w:lang w:val="es-EC"/>
                  </w:rPr>
                  <w:t>debe</w:t>
                </w:r>
              </w:sdtContent>
            </w:sdt>
            <w:r w:rsidRPr="00822730">
              <w:rPr>
                <w:rFonts w:ascii="Century Gothic" w:hAnsi="Century Gothic"/>
                <w:b/>
                <w:bCs/>
                <w:i/>
                <w:color w:val="000000" w:themeColor="text1"/>
                <w:sz w:val="22"/>
                <w:szCs w:val="22"/>
                <w:lang w:val="es-ES"/>
              </w:rPr>
              <w:t xml:space="preserve"> </w:t>
            </w:r>
            <w:r w:rsidRPr="00822730">
              <w:rPr>
                <w:rFonts w:ascii="Century Gothic" w:hAnsi="Century Gothic"/>
                <w:color w:val="000000" w:themeColor="text1"/>
                <w:sz w:val="22"/>
                <w:szCs w:val="22"/>
                <w:lang w:val="es-ES"/>
              </w:rPr>
              <w:t>suministrar el Formulario de Divulgación de la Propiedad Efectiva.</w:t>
            </w:r>
          </w:p>
        </w:tc>
      </w:tr>
      <w:tr w:rsidR="000B57CF" w:rsidRPr="00822730">
        <w:tc>
          <w:tcPr>
            <w:tcW w:w="873" w:type="pct"/>
            <w:tcBorders>
              <w:top w:val="single" w:sz="2" w:space="0" w:color="000000"/>
              <w:left w:val="double" w:sz="4" w:space="0" w:color="auto"/>
              <w:bottom w:val="single" w:sz="2" w:space="0" w:color="000000"/>
              <w:right w:val="single" w:sz="8" w:space="0" w:color="000000"/>
            </w:tcBorders>
          </w:tcPr>
          <w:p w:rsidR="000B57CF" w:rsidRPr="00822730" w:rsidRDefault="0010289F">
            <w:pPr>
              <w:spacing w:before="120"/>
              <w:rPr>
                <w:rFonts w:ascii="Century Gothic" w:hAnsi="Century Gothic"/>
                <w:b/>
                <w:sz w:val="22"/>
                <w:szCs w:val="22"/>
                <w:lang w:val="es-ES"/>
              </w:rPr>
            </w:pPr>
            <w:r w:rsidRPr="00822730">
              <w:rPr>
                <w:rFonts w:ascii="Century Gothic" w:hAnsi="Century Gothic"/>
                <w:b/>
                <w:bCs/>
                <w:sz w:val="22"/>
                <w:szCs w:val="22"/>
                <w:lang w:val="es-ES"/>
              </w:rPr>
              <w:t>IAO 44</w:t>
            </w:r>
            <w:r w:rsidRPr="00822730">
              <w:rPr>
                <w:rFonts w:ascii="Century Gothic" w:hAnsi="Century Gothic"/>
                <w:b/>
                <w:bCs/>
                <w:sz w:val="22"/>
                <w:szCs w:val="22"/>
                <w:lang w:val="es-ES"/>
              </w:rPr>
              <w:br/>
              <w:t>Quejas relacionadas con Adquisiciones</w:t>
            </w:r>
          </w:p>
        </w:tc>
        <w:tc>
          <w:tcPr>
            <w:tcW w:w="4127" w:type="pct"/>
            <w:gridSpan w:val="2"/>
            <w:tcBorders>
              <w:top w:val="single" w:sz="2" w:space="0" w:color="000000"/>
              <w:left w:val="nil"/>
              <w:bottom w:val="single" w:sz="2" w:space="0" w:color="000000"/>
              <w:right w:val="double" w:sz="4" w:space="0" w:color="auto"/>
            </w:tcBorders>
          </w:tcPr>
          <w:p w:rsidR="000B57CF" w:rsidRPr="00822730" w:rsidRDefault="00102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s="Courier New"/>
                <w:color w:val="212121"/>
                <w:sz w:val="22"/>
                <w:szCs w:val="22"/>
                <w:lang w:val="es-ES"/>
              </w:rPr>
            </w:pPr>
            <w:r w:rsidRPr="00822730">
              <w:rPr>
                <w:rFonts w:ascii="Century Gothic" w:hAnsi="Century Gothic" w:cs="Courier New"/>
                <w:color w:val="212121"/>
                <w:sz w:val="22"/>
                <w:szCs w:val="22"/>
                <w:lang w:val="es-ES"/>
              </w:rPr>
              <w:t xml:space="preserve">Los procedimientos para presentar una queja relacionada con la adquisición se detallan en las Políticas para la Adquisición de Bienes y Obras Financiadas por el Banco Interamericano de Desarrollo GN-2349-15. </w:t>
            </w:r>
          </w:p>
          <w:p w:rsidR="000B57CF" w:rsidRPr="00822730" w:rsidRDefault="00102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s="Courier New"/>
                <w:color w:val="212121"/>
                <w:sz w:val="22"/>
                <w:szCs w:val="22"/>
                <w:lang w:val="es-ES"/>
              </w:rPr>
            </w:pPr>
            <w:r w:rsidRPr="00822730">
              <w:rPr>
                <w:rFonts w:ascii="Century Gothic" w:hAnsi="Century Gothic" w:cs="Courier New"/>
                <w:color w:val="212121"/>
                <w:sz w:val="22"/>
                <w:szCs w:val="22"/>
                <w:lang w:val="es-ES"/>
              </w:rPr>
              <w:t>Si un Oferente desea presentar una queja relacionada con la adquisición, el Oferente deberá presentar su reclamación por escrito (por los medios más rápidos disponibles, que son correo electrónico), a:</w:t>
            </w:r>
          </w:p>
          <w:p w:rsidR="000B57CF" w:rsidRPr="00822730" w:rsidRDefault="00102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b/>
                <w:color w:val="212121"/>
                <w:sz w:val="22"/>
                <w:szCs w:val="22"/>
                <w:lang w:val="es-ES"/>
              </w:rPr>
            </w:pPr>
            <w:r w:rsidRPr="00822730">
              <w:rPr>
                <w:rFonts w:ascii="Century Gothic" w:hAnsi="Century Gothic" w:cs="Courier New"/>
                <w:b/>
                <w:color w:val="212121"/>
                <w:sz w:val="22"/>
                <w:szCs w:val="22"/>
                <w:lang w:val="es-ES"/>
              </w:rPr>
              <w:t>A la atención de</w:t>
            </w:r>
            <w:r w:rsidRPr="00822730">
              <w:rPr>
                <w:rFonts w:ascii="Century Gothic" w:hAnsi="Century Gothic" w:cs="Courier New"/>
                <w:color w:val="212121"/>
                <w:sz w:val="22"/>
                <w:szCs w:val="22"/>
                <w:lang w:val="es-ES"/>
              </w:rPr>
              <w:t xml:space="preserve">: </w:t>
            </w:r>
            <w:sdt>
              <w:sdtPr>
                <w:rPr>
                  <w:rFonts w:ascii="Century Gothic" w:hAnsi="Century Gothic" w:cs="Book Antiqua"/>
                  <w:sz w:val="22"/>
                  <w:szCs w:val="22"/>
                  <w:lang w:val="es-EC"/>
                </w:rPr>
                <w:id w:val="147478563"/>
                <w:placeholder>
                  <w:docPart w:val="{3df58bd9-9cb1-42ec-beca-8e2dd893b28f}"/>
                </w:placeholder>
                <w:comboBox>
                  <w:listItem w:value="Elija un elemento."/>
                </w:comboBox>
              </w:sdtPr>
              <w:sdtContent>
                <w:proofErr w:type="spellStart"/>
                <w:r w:rsidR="006B02DF" w:rsidRPr="00822730">
                  <w:rPr>
                    <w:rFonts w:ascii="Century Gothic" w:hAnsi="Century Gothic" w:cs="Book Antiqua"/>
                    <w:sz w:val="22"/>
                    <w:szCs w:val="22"/>
                    <w:lang w:val="es-EC"/>
                  </w:rPr>
                  <w:t>Msg</w:t>
                </w:r>
                <w:proofErr w:type="spellEnd"/>
                <w:r w:rsidR="006B02DF" w:rsidRPr="00822730">
                  <w:rPr>
                    <w:rFonts w:ascii="Century Gothic" w:hAnsi="Century Gothic" w:cs="Book Antiqua"/>
                    <w:sz w:val="22"/>
                    <w:szCs w:val="22"/>
                    <w:lang w:val="es-EC"/>
                  </w:rPr>
                  <w:t>. Germania Elizabeth Logroño Noboa</w:t>
                </w:r>
              </w:sdtContent>
            </w:sdt>
            <w:r w:rsidRPr="00822730">
              <w:rPr>
                <w:rFonts w:ascii="Century Gothic" w:hAnsi="Century Gothic" w:cs="Courier New"/>
                <w:b/>
                <w:color w:val="212121"/>
                <w:sz w:val="22"/>
                <w:szCs w:val="22"/>
                <w:lang w:val="es-ES"/>
              </w:rPr>
              <w:t xml:space="preserve"> </w:t>
            </w:r>
          </w:p>
          <w:p w:rsidR="000B57CF" w:rsidRPr="00822730" w:rsidRDefault="00102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2"/>
                <w:szCs w:val="22"/>
                <w:lang w:val="es-ES"/>
              </w:rPr>
            </w:pPr>
            <w:r w:rsidRPr="00822730">
              <w:rPr>
                <w:rFonts w:ascii="Century Gothic" w:hAnsi="Century Gothic" w:cs="Courier New"/>
                <w:b/>
                <w:color w:val="212121"/>
                <w:sz w:val="22"/>
                <w:szCs w:val="22"/>
                <w:lang w:val="es-ES"/>
              </w:rPr>
              <w:t>Título / posición</w:t>
            </w:r>
            <w:r w:rsidRPr="00822730">
              <w:rPr>
                <w:rFonts w:ascii="Century Gothic" w:hAnsi="Century Gothic" w:cs="Courier New"/>
                <w:color w:val="212121"/>
                <w:sz w:val="22"/>
                <w:szCs w:val="22"/>
                <w:lang w:val="es-ES"/>
              </w:rPr>
              <w:t xml:space="preserve">: </w:t>
            </w:r>
            <w:sdt>
              <w:sdtPr>
                <w:rPr>
                  <w:rFonts w:ascii="Century Gothic" w:hAnsi="Century Gothic" w:cs="Courier New"/>
                  <w:i/>
                  <w:color w:val="212121"/>
                  <w:sz w:val="22"/>
                  <w:szCs w:val="22"/>
                  <w:lang w:val="es-ES"/>
                </w:rPr>
                <w:id w:val="147461003"/>
                <w:placeholder>
                  <w:docPart w:val="{cf1724c7-c8d0-440c-ba1e-21f20e1fc880}"/>
                </w:placeholder>
                <w:comboBox>
                  <w:listItem w:value="Elija un elemento."/>
                </w:comboBox>
              </w:sdtPr>
              <w:sdtContent>
                <w:r w:rsidR="006B02DF" w:rsidRPr="00822730">
                  <w:rPr>
                    <w:rFonts w:ascii="Century Gothic" w:hAnsi="Century Gothic" w:cs="Courier New"/>
                    <w:i/>
                    <w:color w:val="212121"/>
                    <w:sz w:val="22"/>
                    <w:szCs w:val="22"/>
                    <w:lang w:val="es-EC"/>
                  </w:rPr>
                  <w:t>Coordinadora Operativa de los Programas</w:t>
                </w:r>
              </w:sdtContent>
            </w:sdt>
          </w:p>
          <w:p w:rsidR="000B57CF" w:rsidRPr="00822730" w:rsidRDefault="00102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2"/>
                <w:szCs w:val="22"/>
                <w:lang w:val="es-ES"/>
              </w:rPr>
            </w:pPr>
            <w:r w:rsidRPr="00822730">
              <w:rPr>
                <w:rFonts w:ascii="Century Gothic" w:hAnsi="Century Gothic" w:cs="Courier New"/>
                <w:b/>
                <w:color w:val="212121"/>
                <w:sz w:val="22"/>
                <w:szCs w:val="22"/>
                <w:lang w:val="es-ES"/>
              </w:rPr>
              <w:t>Comprador</w:t>
            </w:r>
            <w:r w:rsidRPr="00822730">
              <w:rPr>
                <w:rFonts w:ascii="Century Gothic" w:hAnsi="Century Gothic" w:cs="Courier New"/>
                <w:color w:val="212121"/>
                <w:sz w:val="22"/>
                <w:szCs w:val="22"/>
                <w:lang w:val="es-ES"/>
              </w:rPr>
              <w:t xml:space="preserve">: </w:t>
            </w:r>
            <w:sdt>
              <w:sdtPr>
                <w:rPr>
                  <w:rFonts w:ascii="Century Gothic" w:hAnsi="Century Gothic" w:cs="Courier New"/>
                  <w:i/>
                  <w:color w:val="212121"/>
                  <w:sz w:val="22"/>
                  <w:szCs w:val="22"/>
                  <w:lang w:val="es-ES"/>
                </w:rPr>
                <w:id w:val="532390007"/>
                <w:placeholder>
                  <w:docPart w:val="{9102d467-68c1-4a1e-a36e-8a1993a6a622}"/>
                </w:placeholder>
                <w:comboBox>
                  <w:listItem w:value="Elija un elemento."/>
                </w:comboBox>
              </w:sdtPr>
              <w:sdtContent>
                <w:r w:rsidR="006B02DF" w:rsidRPr="00822730">
                  <w:rPr>
                    <w:rFonts w:ascii="Century Gothic" w:hAnsi="Century Gothic" w:cs="Courier New"/>
                    <w:i/>
                    <w:color w:val="212121"/>
                    <w:sz w:val="22"/>
                    <w:szCs w:val="22"/>
                    <w:lang w:val="es-EC"/>
                  </w:rPr>
                  <w:t>Ministerio de Economía y Finanzas</w:t>
                </w:r>
              </w:sdtContent>
            </w:sdt>
          </w:p>
          <w:p w:rsidR="000B57CF" w:rsidRPr="00822730" w:rsidRDefault="001028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40"/>
              <w:jc w:val="both"/>
              <w:rPr>
                <w:rFonts w:ascii="Century Gothic" w:hAnsi="Century Gothic" w:cs="Courier New"/>
                <w:color w:val="212121"/>
                <w:sz w:val="22"/>
                <w:szCs w:val="22"/>
                <w:lang w:val="es-ES"/>
              </w:rPr>
            </w:pPr>
            <w:r w:rsidRPr="00822730">
              <w:rPr>
                <w:rFonts w:ascii="Century Gothic" w:hAnsi="Century Gothic" w:cs="Courier New"/>
                <w:b/>
                <w:color w:val="212121"/>
                <w:sz w:val="22"/>
                <w:szCs w:val="22"/>
                <w:lang w:val="es-ES"/>
              </w:rPr>
              <w:t xml:space="preserve">Dirección de correo electrónico: </w:t>
            </w:r>
            <w:hyperlink r:id="rId33" w:history="1">
              <w:r w:rsidRPr="00822730">
                <w:rPr>
                  <w:rStyle w:val="Hipervnculo"/>
                  <w:rFonts w:ascii="Century Gothic" w:hAnsi="Century Gothic"/>
                  <w:lang w:val="es-EC"/>
                </w:rPr>
                <w:t>Procesos.bid@finanzas.gob.ec</w:t>
              </w:r>
            </w:hyperlink>
          </w:p>
        </w:tc>
      </w:tr>
    </w:tbl>
    <w:p w:rsidR="000B57CF" w:rsidRPr="00822730" w:rsidRDefault="000B57CF">
      <w:pPr>
        <w:pStyle w:val="SectionVHeader"/>
        <w:ind w:right="288"/>
        <w:jc w:val="left"/>
        <w:rPr>
          <w:rFonts w:ascii="Century Gothic" w:hAnsi="Century Gothic"/>
          <w:sz w:val="24"/>
          <w:szCs w:val="24"/>
          <w:lang w:val="es-ES"/>
        </w:rPr>
        <w:sectPr w:rsidR="000B57CF" w:rsidRPr="00822730">
          <w:headerReference w:type="even" r:id="rId34"/>
          <w:headerReference w:type="default" r:id="rId35"/>
          <w:headerReference w:type="first" r:id="rId36"/>
          <w:footnotePr>
            <w:numRestart w:val="eachSect"/>
          </w:footnotePr>
          <w:pgSz w:w="11906" w:h="16838"/>
          <w:pgMar w:top="1440" w:right="1440" w:bottom="1440" w:left="1440" w:header="851" w:footer="720" w:gutter="0"/>
          <w:paperSrc w:first="15" w:other="15"/>
          <w:cols w:space="720"/>
          <w:docGrid w:linePitch="326"/>
        </w:sectPr>
      </w:pPr>
    </w:p>
    <w:p w:rsidR="000B57CF" w:rsidRPr="00822730" w:rsidRDefault="0010289F">
      <w:pPr>
        <w:pStyle w:val="Secciones"/>
        <w:rPr>
          <w:lang w:val="es-EC"/>
        </w:rPr>
      </w:pPr>
      <w:bookmarkStart w:id="441" w:name="_Toc41971240"/>
      <w:bookmarkStart w:id="442" w:name="_Toc438266925"/>
      <w:bookmarkStart w:id="443" w:name="_Toc450041028"/>
      <w:bookmarkStart w:id="444" w:name="_Toc438267899"/>
      <w:bookmarkStart w:id="445" w:name="_Toc438366666"/>
      <w:bookmarkStart w:id="446" w:name="_Toc175253845"/>
      <w:r w:rsidRPr="00822730">
        <w:rPr>
          <w:lang w:val="es-EC"/>
        </w:rPr>
        <w:lastRenderedPageBreak/>
        <w:t xml:space="preserve">Sección III. Criterios de </w:t>
      </w:r>
      <w:bookmarkEnd w:id="441"/>
      <w:bookmarkEnd w:id="442"/>
      <w:bookmarkEnd w:id="443"/>
      <w:bookmarkEnd w:id="444"/>
      <w:bookmarkEnd w:id="445"/>
      <w:r w:rsidRPr="00822730">
        <w:rPr>
          <w:lang w:val="es-EC"/>
        </w:rPr>
        <w:t>Evaluación y Calificación</w:t>
      </w:r>
      <w:bookmarkEnd w:id="446"/>
    </w:p>
    <w:p w:rsidR="000B57CF" w:rsidRPr="00822730" w:rsidRDefault="000B57CF">
      <w:pPr>
        <w:pStyle w:val="Ttulo2"/>
        <w:ind w:left="0" w:right="0" w:firstLine="0"/>
        <w:jc w:val="left"/>
        <w:rPr>
          <w:rFonts w:ascii="Century Gothic" w:hAnsi="Century Gothic" w:cs="Times New Roman"/>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sz w:val="22"/>
          <w:szCs w:val="22"/>
          <w:lang w:val="es-ES"/>
        </w:rPr>
        <w:t xml:space="preserve">Esta Sección contiene todos los criterios que el Comprador aplicará para evaluar las Ofertas y calificar a los Oferentes cuando se requiera esa calificación en la evaluación técnica de la Parte Técnica. </w:t>
      </w:r>
      <w:r w:rsidRPr="00822730">
        <w:rPr>
          <w:rFonts w:ascii="Century Gothic" w:hAnsi="Century Gothic"/>
          <w:color w:val="000000" w:themeColor="text1"/>
          <w:sz w:val="22"/>
          <w:szCs w:val="22"/>
          <w:lang w:val="es-ES"/>
        </w:rPr>
        <w:t xml:space="preserve">No se emplearán factores, métodos ni criterios que no se encuentren especificados en la presente Sección de este Documento de Licitación. </w:t>
      </w:r>
    </w:p>
    <w:p w:rsidR="000B57CF" w:rsidRPr="00822730" w:rsidRDefault="000B57CF">
      <w:pPr>
        <w:spacing w:after="160"/>
        <w:jc w:val="both"/>
        <w:rPr>
          <w:rFonts w:ascii="Century Gothic" w:hAnsi="Century Gothic"/>
          <w:i/>
          <w:spacing w:val="-2"/>
          <w:sz w:val="22"/>
          <w:szCs w:val="22"/>
          <w:lang w:val="es-ES"/>
        </w:rPr>
      </w:pPr>
    </w:p>
    <w:p w:rsidR="000B57CF" w:rsidRPr="00822730" w:rsidRDefault="0010289F">
      <w:pPr>
        <w:pStyle w:val="Ttulo2"/>
        <w:numPr>
          <w:ilvl w:val="0"/>
          <w:numId w:val="84"/>
        </w:numPr>
        <w:ind w:left="0" w:right="0" w:firstLine="0"/>
        <w:jc w:val="both"/>
        <w:rPr>
          <w:rFonts w:ascii="Century Gothic" w:hAnsi="Century Gothic" w:cs="Times New Roman"/>
          <w:color w:val="000000"/>
          <w:sz w:val="22"/>
          <w:szCs w:val="22"/>
          <w:lang w:val="es-ES"/>
        </w:rPr>
      </w:pPr>
      <w:bookmarkStart w:id="447" w:name="_Toc454620965"/>
      <w:bookmarkStart w:id="448" w:name="_Toc486938883"/>
      <w:bookmarkStart w:id="449" w:name="_Toc433224150"/>
      <w:bookmarkStart w:id="450" w:name="_Toc432229721"/>
      <w:bookmarkStart w:id="451" w:name="_Toc435519254"/>
      <w:bookmarkStart w:id="452" w:name="_Toc432663719"/>
      <w:bookmarkStart w:id="453" w:name="_Toc435624889"/>
      <w:r w:rsidRPr="00822730">
        <w:rPr>
          <w:rFonts w:ascii="Century Gothic" w:hAnsi="Century Gothic" w:cs="Times New Roman"/>
          <w:color w:val="000000"/>
          <w:sz w:val="22"/>
          <w:szCs w:val="22"/>
          <w:lang w:val="es-ES"/>
        </w:rPr>
        <w:t>Margen de Preferencia (IAO 33)</w:t>
      </w:r>
      <w:bookmarkEnd w:id="447"/>
      <w:bookmarkEnd w:id="448"/>
      <w:r w:rsidRPr="00822730">
        <w:rPr>
          <w:rFonts w:ascii="Century Gothic" w:hAnsi="Century Gothic" w:cs="Times New Roman"/>
          <w:color w:val="000000"/>
          <w:sz w:val="22"/>
          <w:szCs w:val="22"/>
          <w:lang w:val="es-EC"/>
        </w:rPr>
        <w:t xml:space="preserve">     </w:t>
      </w:r>
      <w:r w:rsidRPr="00822730">
        <w:rPr>
          <w:rFonts w:ascii="Century Gothic" w:hAnsi="Century Gothic"/>
          <w:i/>
          <w:sz w:val="22"/>
          <w:szCs w:val="22"/>
          <w:lang w:val="es-ES"/>
        </w:rPr>
        <w:t>NO APLICA</w:t>
      </w:r>
      <w:r w:rsidRPr="00822730">
        <w:rPr>
          <w:rFonts w:ascii="Century Gothic" w:hAnsi="Century Gothic"/>
          <w:i/>
          <w:sz w:val="22"/>
          <w:szCs w:val="22"/>
          <w:lang w:val="es-EC"/>
        </w:rPr>
        <w:t>.</w:t>
      </w:r>
    </w:p>
    <w:p w:rsidR="000B57CF" w:rsidRPr="00822730" w:rsidRDefault="0010289F">
      <w:pPr>
        <w:pStyle w:val="Ttulo2"/>
        <w:ind w:left="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Si los Datos de la Licitación (DDL) así lo indican, y con el propósito de comparar las Ofertas, el Comprador otorgará un margen de preferencia a los bienes fabricados en el País del Comprador, de acuerdo con los procedimientos descritos en los siguientes párrafos.</w:t>
      </w:r>
    </w:p>
    <w:p w:rsidR="000B57CF" w:rsidRPr="00822730" w:rsidRDefault="0010289F">
      <w:pPr>
        <w:pStyle w:val="Ttulo2"/>
        <w:ind w:left="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Las Ofertas que cumplan sustancialmente con los requisitos se clasificarán en uno de los tres grupos siguientes:</w:t>
      </w:r>
    </w:p>
    <w:p w:rsidR="000B57CF" w:rsidRPr="00822730" w:rsidRDefault="0010289F">
      <w:pPr>
        <w:pStyle w:val="Ttulo2"/>
        <w:ind w:left="851" w:hanging="567"/>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(a)</w:t>
      </w:r>
      <w:r w:rsidRPr="00822730">
        <w:rPr>
          <w:rFonts w:ascii="Century Gothic" w:hAnsi="Century Gothic" w:cs="Times New Roman"/>
          <w:b w:val="0"/>
          <w:bCs w:val="0"/>
          <w:color w:val="000000"/>
          <w:sz w:val="22"/>
          <w:szCs w:val="22"/>
          <w:lang w:val="es-ES"/>
        </w:rPr>
        <w:tab/>
        <w:t>Grupo A: las Ofertas de bienes fabricados en el País del Comprador, cuando: (i) la mano de obra, las materias primas y los componentes provenientes del país del Comprador representen más del 30 % (treinta por ciento) del precio EXW, y (ii) el establecimiento donde se fabricarán o ensamblarán se ha dedicado a la fabricación o ensamblaje de esos bienes por lo menos a partir de la fecha de la presentación de la Oferta.</w:t>
      </w:r>
    </w:p>
    <w:p w:rsidR="000B57CF" w:rsidRPr="00822730" w:rsidRDefault="0010289F">
      <w:pPr>
        <w:pStyle w:val="Ttulo2"/>
        <w:ind w:left="851" w:hanging="567"/>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(b)</w:t>
      </w:r>
      <w:r w:rsidRPr="00822730">
        <w:rPr>
          <w:rFonts w:ascii="Century Gothic" w:hAnsi="Century Gothic" w:cs="Times New Roman"/>
          <w:b w:val="0"/>
          <w:bCs w:val="0"/>
          <w:color w:val="000000"/>
          <w:sz w:val="22"/>
          <w:szCs w:val="22"/>
          <w:lang w:val="es-ES"/>
        </w:rPr>
        <w:tab/>
        <w:t>Grupo B: todas las demás Ofertas de Bienes fabricados en el país del Comprador.</w:t>
      </w:r>
    </w:p>
    <w:p w:rsidR="000B57CF" w:rsidRPr="00822730" w:rsidRDefault="0010289F">
      <w:pPr>
        <w:pStyle w:val="Ttulo2"/>
        <w:ind w:left="851" w:hanging="567"/>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color w:val="000000"/>
          <w:sz w:val="22"/>
          <w:szCs w:val="22"/>
          <w:lang w:val="es-ES"/>
        </w:rPr>
        <w:t>(c)</w:t>
      </w:r>
      <w:r w:rsidRPr="00822730">
        <w:rPr>
          <w:rFonts w:ascii="Century Gothic" w:hAnsi="Century Gothic" w:cs="Times New Roman"/>
          <w:b w:val="0"/>
          <w:bCs w:val="0"/>
          <w:color w:val="000000"/>
          <w:sz w:val="22"/>
          <w:szCs w:val="22"/>
          <w:lang w:val="es-ES"/>
        </w:rPr>
        <w:tab/>
        <w:t>Grupo C: las Ofertas de Bienes de origen extranjero que ya se han importado o que han de importarse.</w:t>
      </w:r>
    </w:p>
    <w:p w:rsidR="000B57CF" w:rsidRPr="00822730" w:rsidRDefault="0010289F">
      <w:pPr>
        <w:pStyle w:val="Ttulo2"/>
        <w:ind w:left="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Con el propósito de facilitar esta clasificación al Comprador, el Oferente completará la versión correspondiente de las Listas de Precios incluidas en el Documento de Licitación, entendiéndose que, si presenta una versión incorrecta de la Lista de Precios, su Oferta no será rechazada, sino que el Comprador simplemente la reclasificará y colocará en el grupo apropiado.</w:t>
      </w:r>
    </w:p>
    <w:p w:rsidR="000B57CF" w:rsidRPr="00822730" w:rsidRDefault="0010289F">
      <w:pPr>
        <w:pStyle w:val="Ttulo2"/>
        <w:ind w:left="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El Comprador revisará primero las Ofertas para confirmar que corresponden al grupo en el que los Oferentes las clasificaron al momento de preparar sus Formularios de la Oferta y Listas de Precios, o para corregir dicha clasificación, si fuera necesario.</w:t>
      </w:r>
    </w:p>
    <w:p w:rsidR="000B57CF" w:rsidRPr="00822730" w:rsidRDefault="0010289F">
      <w:pPr>
        <w:pStyle w:val="Ttulo2"/>
        <w:ind w:left="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Posteriormente, se compararán las Ofertas de cada grupo para determinar cuál tiene el costo más bajo dentro del grupo y se compararán entre sí las que tengan el costo más bajo de cada grupo. Si de ello resulta que una Oferta del grupo A o del grupo B es la más baja, dicha Oferta será seleccionada para la adjudicación.</w:t>
      </w:r>
    </w:p>
    <w:p w:rsidR="000B57CF" w:rsidRPr="00822730" w:rsidRDefault="0010289F">
      <w:pPr>
        <w:pStyle w:val="Ttulo2"/>
        <w:ind w:left="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Si de la comparación precedente resulta que una Oferta del grupo C tiene el costo más bajo, todas las Ofertas del grupo C se compararán nuevamente con la Oferta con el costo evaluado más bajo del grupo A. Únicamente a los fines de la comparación, se sumará a los costos evaluados de los bienes de cada oferta del grupo C un monto equivalente al 15 % (quince por ciento) del precio total de la Oferta para bienes ya importados o que habrán de importarse sin incluir los impuestos de aduana y otros impuestos aplicables por efectos de importación. Ambos precios deberán incluir los descuentos incondicionales y la corrección de </w:t>
      </w:r>
      <w:r w:rsidRPr="00822730">
        <w:rPr>
          <w:rFonts w:ascii="Century Gothic" w:hAnsi="Century Gothic" w:cs="Times New Roman"/>
          <w:b w:val="0"/>
          <w:bCs w:val="0"/>
          <w:color w:val="000000"/>
          <w:sz w:val="22"/>
          <w:szCs w:val="22"/>
          <w:lang w:val="es-ES"/>
        </w:rPr>
        <w:lastRenderedPageBreak/>
        <w:t xml:space="preserve">errores aritméticos. Si la Oferta del grupo A es la más baja, se la seleccionará para la adjudicación. En caso contrario, se seleccionará la Oferta con el costo evaluado más bajo del grupo C. </w:t>
      </w:r>
    </w:p>
    <w:p w:rsidR="000B57CF" w:rsidRPr="00822730" w:rsidRDefault="0010289F">
      <w:pPr>
        <w:pStyle w:val="Ttulo2"/>
        <w:numPr>
          <w:ilvl w:val="0"/>
          <w:numId w:val="84"/>
        </w:numPr>
        <w:ind w:left="0" w:firstLine="0"/>
        <w:jc w:val="both"/>
        <w:rPr>
          <w:rFonts w:ascii="Century Gothic" w:hAnsi="Century Gothic" w:cs="Times New Roman"/>
          <w:color w:val="000000"/>
          <w:sz w:val="22"/>
          <w:szCs w:val="22"/>
          <w:lang w:val="es-ES"/>
        </w:rPr>
      </w:pPr>
      <w:r w:rsidRPr="00822730">
        <w:rPr>
          <w:rFonts w:ascii="Century Gothic" w:hAnsi="Century Gothic" w:cs="Times New Roman"/>
          <w:color w:val="000000"/>
          <w:sz w:val="22"/>
          <w:szCs w:val="22"/>
          <w:lang w:val="es-ES"/>
        </w:rPr>
        <w:t>Oferta Más Ventajosa</w:t>
      </w:r>
    </w:p>
    <w:p w:rsidR="000B57CF" w:rsidRPr="00822730" w:rsidRDefault="0010289F">
      <w:pPr>
        <w:pStyle w:val="Ttulo2"/>
        <w:ind w:left="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El Comprador utilizará los criterios y las metodologías enumerados en las secciones 3 y 4 a continuación para determinar la Oferta Más Ventajosa. La Oferta Más Ventajosa es aquella que cumple con los criterios de calificación y que:</w:t>
      </w:r>
    </w:p>
    <w:p w:rsidR="000B57CF" w:rsidRPr="00822730" w:rsidRDefault="0010289F">
      <w:pPr>
        <w:pStyle w:val="Ttulo2"/>
        <w:numPr>
          <w:ilvl w:val="0"/>
          <w:numId w:val="85"/>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se ajusta sustancialmente al documento de licitación, y</w:t>
      </w:r>
    </w:p>
    <w:p w:rsidR="000B57CF" w:rsidRPr="00822730" w:rsidRDefault="0010289F">
      <w:pPr>
        <w:pStyle w:val="Ttulo2"/>
        <w:numPr>
          <w:ilvl w:val="0"/>
          <w:numId w:val="85"/>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tiene el costo evaluado más bajo.</w:t>
      </w:r>
    </w:p>
    <w:p w:rsidR="000B57CF" w:rsidRPr="00822730" w:rsidRDefault="0010289F">
      <w:pPr>
        <w:pStyle w:val="Ttulo2"/>
        <w:numPr>
          <w:ilvl w:val="0"/>
          <w:numId w:val="84"/>
        </w:numPr>
        <w:ind w:left="0" w:firstLine="0"/>
        <w:jc w:val="both"/>
        <w:rPr>
          <w:rFonts w:ascii="Century Gothic" w:hAnsi="Century Gothic" w:cs="Times New Roman"/>
          <w:color w:val="000000"/>
          <w:sz w:val="22"/>
          <w:szCs w:val="22"/>
          <w:lang w:val="es-ES"/>
        </w:rPr>
      </w:pPr>
      <w:bookmarkStart w:id="454" w:name="_Toc486938884"/>
      <w:bookmarkStart w:id="455" w:name="_Toc454620966"/>
      <w:r w:rsidRPr="00822730">
        <w:rPr>
          <w:rFonts w:ascii="Century Gothic" w:hAnsi="Century Gothic" w:cs="Times New Roman"/>
          <w:color w:val="000000"/>
          <w:sz w:val="22"/>
          <w:szCs w:val="22"/>
          <w:lang w:val="es-ES"/>
        </w:rPr>
        <w:t>Evaluación (IAO 33)</w:t>
      </w:r>
      <w:bookmarkEnd w:id="454"/>
      <w:bookmarkEnd w:id="455"/>
    </w:p>
    <w:p w:rsidR="000B57CF" w:rsidRPr="00822730" w:rsidRDefault="0010289F">
      <w:pPr>
        <w:pStyle w:val="Ttulo2"/>
        <w:numPr>
          <w:ilvl w:val="1"/>
          <w:numId w:val="86"/>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Criterios de evaluación (IAO 33.6)</w:t>
      </w:r>
      <w:r w:rsidRPr="00822730">
        <w:rPr>
          <w:rFonts w:ascii="Century Gothic" w:hAnsi="Century Gothic" w:cs="Times New Roman"/>
          <w:b w:val="0"/>
          <w:bCs w:val="0"/>
          <w:color w:val="000000"/>
          <w:sz w:val="22"/>
          <w:szCs w:val="22"/>
          <w:lang w:val="es-EC"/>
        </w:rPr>
        <w:t xml:space="preserve"> </w:t>
      </w:r>
      <w:r w:rsidRPr="00822730">
        <w:rPr>
          <w:rFonts w:ascii="Century Gothic" w:hAnsi="Century Gothic"/>
          <w:i/>
          <w:sz w:val="22"/>
          <w:szCs w:val="22"/>
          <w:lang w:val="es-ES"/>
        </w:rPr>
        <w:t>NO APLICA</w:t>
      </w:r>
    </w:p>
    <w:p w:rsidR="000B57CF" w:rsidRPr="00822730" w:rsidRDefault="0010289F">
      <w:pPr>
        <w:pStyle w:val="Ttulo2"/>
        <w:ind w:left="36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Al evaluar el costo de una Oferta, el Comprador podrá considerar, además del precio cotizado de conformidad con la IAO 14, uno o más de los siguientes factores estipulados en la IAO 33.2 (g) y en los DDL que remiten a la IAO 33.6, aplicando los métodos y criterios indicados a continuación. </w:t>
      </w:r>
    </w:p>
    <w:p w:rsidR="000B57CF" w:rsidRPr="00822730" w:rsidRDefault="0010289F">
      <w:pPr>
        <w:pStyle w:val="Ttulo2"/>
        <w:numPr>
          <w:ilvl w:val="0"/>
          <w:numId w:val="87"/>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Calendario de entregas (según el código de </w:t>
      </w:r>
      <w:proofErr w:type="spellStart"/>
      <w:r w:rsidRPr="00822730">
        <w:rPr>
          <w:rFonts w:ascii="Century Gothic" w:hAnsi="Century Gothic" w:cs="Times New Roman"/>
          <w:b w:val="0"/>
          <w:bCs w:val="0"/>
          <w:color w:val="000000"/>
          <w:sz w:val="22"/>
          <w:szCs w:val="22"/>
          <w:lang w:val="es-ES"/>
        </w:rPr>
        <w:t>Incoterms</w:t>
      </w:r>
      <w:proofErr w:type="spellEnd"/>
      <w:r w:rsidRPr="00822730">
        <w:rPr>
          <w:rFonts w:ascii="Century Gothic" w:hAnsi="Century Gothic" w:cs="Times New Roman"/>
          <w:b w:val="0"/>
          <w:bCs w:val="0"/>
          <w:color w:val="000000"/>
          <w:sz w:val="22"/>
          <w:szCs w:val="22"/>
          <w:lang w:val="es-ES"/>
        </w:rPr>
        <w:t xml:space="preserve"> indicado en los DDL):</w:t>
      </w:r>
    </w:p>
    <w:p w:rsidR="000B57CF" w:rsidRPr="00822730" w:rsidRDefault="0010289F">
      <w:pPr>
        <w:pStyle w:val="Ttulo2"/>
        <w:ind w:left="709" w:firstLine="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w:t>
      </w:r>
      <w:proofErr w:type="gramStart"/>
      <w:r w:rsidRPr="00822730">
        <w:rPr>
          <w:rFonts w:ascii="Century Gothic" w:hAnsi="Century Gothic" w:cs="Times New Roman"/>
          <w:b w:val="0"/>
          <w:bCs w:val="0"/>
          <w:i/>
          <w:iCs/>
          <w:color w:val="000000"/>
          <w:sz w:val="22"/>
          <w:szCs w:val="22"/>
          <w:lang w:val="es-ES"/>
        </w:rPr>
        <w:t>indique</w:t>
      </w:r>
      <w:proofErr w:type="gramEnd"/>
      <w:r w:rsidRPr="00822730">
        <w:rPr>
          <w:rFonts w:ascii="Century Gothic" w:hAnsi="Century Gothic" w:cs="Times New Roman"/>
          <w:b w:val="0"/>
          <w:bCs w:val="0"/>
          <w:i/>
          <w:iCs/>
          <w:color w:val="000000"/>
          <w:sz w:val="22"/>
          <w:szCs w:val="22"/>
          <w:lang w:val="es-ES"/>
        </w:rPr>
        <w:t xml:space="preserve"> el factor de ajuste correspondiente] al Precio de la Oferta para las Ofertas que propongan entregas después de la “Primera Fecha de Entrega” indicada en la Sección VI, “Requisitos de los Bienes y Servicios Conexos”.</w:t>
      </w:r>
    </w:p>
    <w:p w:rsidR="000B57CF" w:rsidRPr="00822730" w:rsidRDefault="0010289F">
      <w:pPr>
        <w:pStyle w:val="Ttulo2"/>
        <w:numPr>
          <w:ilvl w:val="0"/>
          <w:numId w:val="87"/>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Desviación en el calendario de pagos: </w:t>
      </w:r>
    </w:p>
    <w:p w:rsidR="000B57CF" w:rsidRPr="00822730" w:rsidRDefault="0010289F">
      <w:pPr>
        <w:pStyle w:val="Ttulo2"/>
        <w:ind w:left="36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w:t>
      </w:r>
      <w:r w:rsidRPr="00822730">
        <w:rPr>
          <w:rFonts w:ascii="Century Gothic" w:hAnsi="Century Gothic" w:cs="Times New Roman"/>
          <w:b w:val="0"/>
          <w:bCs w:val="0"/>
          <w:i/>
          <w:iCs/>
          <w:color w:val="000000"/>
          <w:sz w:val="22"/>
          <w:szCs w:val="22"/>
          <w:lang w:val="es-ES"/>
        </w:rPr>
        <w:t>Seleccione e introduzca uno de los siguientes párrafos</w:t>
      </w:r>
      <w:r w:rsidRPr="00822730">
        <w:rPr>
          <w:rFonts w:ascii="Century Gothic" w:hAnsi="Century Gothic" w:cs="Times New Roman"/>
          <w:b w:val="0"/>
          <w:bCs w:val="0"/>
          <w:color w:val="000000"/>
          <w:sz w:val="22"/>
          <w:szCs w:val="22"/>
          <w:lang w:val="es-ES"/>
        </w:rPr>
        <w:t>].</w:t>
      </w:r>
    </w:p>
    <w:p w:rsidR="000B57CF" w:rsidRPr="00822730" w:rsidRDefault="0010289F">
      <w:pPr>
        <w:pStyle w:val="Ttulo2"/>
        <w:ind w:left="1276" w:hanging="578"/>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(i)</w:t>
      </w:r>
      <w:r w:rsidRPr="00822730">
        <w:rPr>
          <w:rFonts w:ascii="Century Gothic" w:hAnsi="Century Gothic" w:cs="Times New Roman"/>
          <w:b w:val="0"/>
          <w:bCs w:val="0"/>
          <w:color w:val="000000"/>
          <w:sz w:val="22"/>
          <w:szCs w:val="22"/>
          <w:lang w:val="es-ES"/>
        </w:rPr>
        <w:tab/>
      </w:r>
      <w:r w:rsidRPr="00822730">
        <w:rPr>
          <w:rFonts w:ascii="Century Gothic" w:hAnsi="Century Gothic" w:cs="Times New Roman"/>
          <w:b w:val="0"/>
          <w:bCs w:val="0"/>
          <w:i/>
          <w:iCs/>
          <w:color w:val="000000"/>
          <w:sz w:val="22"/>
          <w:szCs w:val="22"/>
          <w:lang w:val="es-ES"/>
        </w:rPr>
        <w:t>Los Oferentes cotizarán el precio de su Oferta de acuerdo con el plan de pagos establecido en las CEC. Las Ofertas se evaluarán sobre la base de este precio. Sin embargo, los Oferentes podrán ofrecer un calendario de pagos alternativo e indicar qué reducción de precios desean ofrecer por dicho calendario. El Comprador podrá considerar el calendario de pagos alternativo y el precio reducido de la Oferta ofrecido por el Oferente seleccionado en función del precio base correspondiente al calendario de pagos que figura en las CEC.</w:t>
      </w:r>
    </w:p>
    <w:p w:rsidR="000B57CF" w:rsidRPr="00822730" w:rsidRDefault="0010289F">
      <w:pPr>
        <w:pStyle w:val="Ttulo2"/>
        <w:ind w:left="1276" w:hanging="578"/>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O bien</w:t>
      </w:r>
    </w:p>
    <w:p w:rsidR="000B57CF" w:rsidRPr="00822730" w:rsidRDefault="0010289F">
      <w:pPr>
        <w:pStyle w:val="Ttulo2"/>
        <w:ind w:left="1276" w:hanging="578"/>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color w:val="000000"/>
          <w:sz w:val="22"/>
          <w:szCs w:val="22"/>
          <w:lang w:val="es-ES"/>
        </w:rPr>
        <w:t>(ii)</w:t>
      </w:r>
      <w:r w:rsidRPr="00822730">
        <w:rPr>
          <w:rFonts w:ascii="Century Gothic" w:hAnsi="Century Gothic" w:cs="Times New Roman"/>
          <w:b w:val="0"/>
          <w:bCs w:val="0"/>
          <w:color w:val="000000"/>
          <w:sz w:val="22"/>
          <w:szCs w:val="22"/>
          <w:lang w:val="es-ES"/>
        </w:rPr>
        <w:tab/>
      </w:r>
      <w:r w:rsidRPr="00822730">
        <w:rPr>
          <w:rFonts w:ascii="Century Gothic" w:hAnsi="Century Gothic" w:cs="Times New Roman"/>
          <w:b w:val="0"/>
          <w:bCs w:val="0"/>
          <w:i/>
          <w:iCs/>
          <w:color w:val="000000"/>
          <w:sz w:val="22"/>
          <w:szCs w:val="22"/>
          <w:lang w:val="es-ES"/>
        </w:rPr>
        <w:t xml:space="preserve">En las CEC se estipula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w:t>
      </w:r>
      <w:r w:rsidRPr="00822730">
        <w:rPr>
          <w:rFonts w:ascii="Century Gothic" w:hAnsi="Century Gothic" w:cs="Times New Roman"/>
          <w:b w:val="0"/>
          <w:bCs w:val="0"/>
          <w:i/>
          <w:iCs/>
          <w:color w:val="000000"/>
          <w:sz w:val="22"/>
          <w:szCs w:val="22"/>
          <w:lang w:val="es-ES"/>
        </w:rPr>
        <w:lastRenderedPageBreak/>
        <w:t>estipulados en las CEC, a una tasa anual del [inserte la tasa de ajuste correspondiente].</w:t>
      </w:r>
    </w:p>
    <w:p w:rsidR="000B57CF" w:rsidRPr="00822730" w:rsidRDefault="0010289F">
      <w:pPr>
        <w:pStyle w:val="Ttulo2"/>
        <w:numPr>
          <w:ilvl w:val="0"/>
          <w:numId w:val="87"/>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Costo de reemplazo de componentes importantes, repuestos obligatorios y servicio: [</w:t>
      </w:r>
      <w:r w:rsidRPr="00822730">
        <w:rPr>
          <w:rFonts w:ascii="Century Gothic" w:hAnsi="Century Gothic" w:cs="Times New Roman"/>
          <w:b w:val="0"/>
          <w:bCs w:val="0"/>
          <w:i/>
          <w:iCs/>
          <w:color w:val="000000"/>
          <w:sz w:val="22"/>
          <w:szCs w:val="22"/>
          <w:lang w:val="es-ES"/>
        </w:rPr>
        <w:t>Seleccione e introduzca uno de los siguientes párrafos</w:t>
      </w:r>
      <w:r w:rsidRPr="00822730">
        <w:rPr>
          <w:rFonts w:ascii="Century Gothic" w:hAnsi="Century Gothic" w:cs="Times New Roman"/>
          <w:b w:val="0"/>
          <w:bCs w:val="0"/>
          <w:color w:val="000000"/>
          <w:sz w:val="22"/>
          <w:szCs w:val="22"/>
          <w:lang w:val="es-ES"/>
        </w:rPr>
        <w:t>].</w:t>
      </w:r>
    </w:p>
    <w:p w:rsidR="000B57CF" w:rsidRPr="00822730" w:rsidRDefault="0010289F">
      <w:pPr>
        <w:pStyle w:val="Ttulo2"/>
        <w:ind w:left="1276" w:hanging="556"/>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color w:val="000000"/>
          <w:sz w:val="22"/>
          <w:szCs w:val="22"/>
          <w:lang w:val="es-ES"/>
        </w:rPr>
        <w:t>(i)</w:t>
      </w:r>
      <w:r w:rsidRPr="00822730">
        <w:rPr>
          <w:rFonts w:ascii="Century Gothic" w:hAnsi="Century Gothic" w:cs="Times New Roman"/>
          <w:b w:val="0"/>
          <w:bCs w:val="0"/>
          <w:color w:val="000000"/>
          <w:sz w:val="22"/>
          <w:szCs w:val="22"/>
          <w:lang w:val="es-ES"/>
        </w:rPr>
        <w:tab/>
      </w:r>
      <w:r w:rsidRPr="00822730">
        <w:rPr>
          <w:rFonts w:ascii="Century Gothic" w:hAnsi="Century Gothic" w:cs="Times New Roman"/>
          <w:b w:val="0"/>
          <w:bCs w:val="0"/>
          <w:i/>
          <w:iCs/>
          <w:color w:val="000000"/>
          <w:sz w:val="22"/>
          <w:szCs w:val="22"/>
          <w:lang w:val="es-ES"/>
        </w:rPr>
        <w:t>La lista de los artículos y las cantidades de piezas ensambladas, componentes y repuestos seleccionados importantes que posiblemente se necesiten durante el período inicial de funcionamiento especificado en la instrucción de los DDL referida a la IAO 16.4, se presenta en la Lista de Bienes. Solamente a los fines de la evaluación, se agregará al precio de la Oferta un ajuste equivalente al costo total de estos artículos, calculado sobre la base de los precios unitarios cotizados en cada Oferta.</w:t>
      </w:r>
    </w:p>
    <w:p w:rsidR="000B57CF" w:rsidRPr="00822730" w:rsidRDefault="0010289F">
      <w:pPr>
        <w:pStyle w:val="Ttulo2"/>
        <w:ind w:left="144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O bien</w:t>
      </w:r>
    </w:p>
    <w:p w:rsidR="000B57CF" w:rsidRPr="00822730" w:rsidRDefault="0010289F">
      <w:pPr>
        <w:pStyle w:val="Ttulo2"/>
        <w:ind w:left="1276" w:hanging="556"/>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(ii)</w:t>
      </w:r>
      <w:r w:rsidRPr="00822730">
        <w:rPr>
          <w:rFonts w:ascii="Century Gothic" w:hAnsi="Century Gothic" w:cs="Times New Roman"/>
          <w:b w:val="0"/>
          <w:bCs w:val="0"/>
          <w:color w:val="000000"/>
          <w:sz w:val="22"/>
          <w:szCs w:val="22"/>
          <w:lang w:val="es-ES"/>
        </w:rPr>
        <w:tab/>
      </w:r>
      <w:r w:rsidRPr="00822730">
        <w:rPr>
          <w:rFonts w:ascii="Century Gothic" w:hAnsi="Century Gothic" w:cs="Times New Roman"/>
          <w:b w:val="0"/>
          <w:bCs w:val="0"/>
          <w:i/>
          <w:iCs/>
          <w:color w:val="000000"/>
          <w:sz w:val="22"/>
          <w:szCs w:val="22"/>
          <w:lang w:val="es-ES"/>
        </w:rPr>
        <w:t>El Comprador preparará una lista de componentes y repuestos de alto valor y frecuencia de uso y estimará las cantidades de estos que utilizará durante el período inicial de funcionamiento de los bienes que se especifica en la instrucción de los DDL referida a la IAO 16.4. Solamente a los fines de la evaluación, el costo total de estos artículos y cantidades se calculará sobre la base de los precios unitarios de los repuestos cotizados por el Oferente y se agregará al precio de la Oferta.</w:t>
      </w:r>
    </w:p>
    <w:p w:rsidR="000B57CF" w:rsidRPr="00822730" w:rsidRDefault="0010289F">
      <w:pPr>
        <w:pStyle w:val="Ttulo2"/>
        <w:numPr>
          <w:ilvl w:val="0"/>
          <w:numId w:val="87"/>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Disponibilidad en el País del Comprador de repuestos y servicios posteriores a la venta para los equipos ofrecidos en la Oferta:</w:t>
      </w:r>
    </w:p>
    <w:p w:rsidR="000B57CF" w:rsidRPr="00822730" w:rsidRDefault="0010289F">
      <w:pPr>
        <w:pStyle w:val="Ttulo2"/>
        <w:ind w:left="720" w:firstLine="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color w:val="000000"/>
          <w:sz w:val="22"/>
          <w:szCs w:val="22"/>
          <w:lang w:val="es-ES"/>
        </w:rPr>
        <w:t>Solamente a los fines de la evaluación, se sumará al precio de la Oferta un monto equivalente a lo que le costaría al Comprador el establecimiento de instalaciones de servicio y existencias de repuestos mínimas si la cotización se realizara por separado.</w:t>
      </w:r>
    </w:p>
    <w:p w:rsidR="000B57CF" w:rsidRPr="00822730" w:rsidRDefault="0010289F">
      <w:pPr>
        <w:pStyle w:val="Ttulo2"/>
        <w:numPr>
          <w:ilvl w:val="0"/>
          <w:numId w:val="87"/>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Costos durante la vida útil: </w:t>
      </w:r>
    </w:p>
    <w:p w:rsidR="000B57CF" w:rsidRPr="00822730" w:rsidRDefault="0010289F">
      <w:pPr>
        <w:pStyle w:val="Ttulo2"/>
        <w:ind w:left="720"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Si así se especifica en la instrucción de los DDL referida a la IAO 33.6,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rsidR="000B57CF" w:rsidRPr="00822730" w:rsidRDefault="0010289F">
      <w:pPr>
        <w:pStyle w:val="Ttulo2"/>
        <w:ind w:left="720" w:firstLine="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 xml:space="preserve">[Nota al Comprador: Los costos correspondientes a la vida útil de los bienes deben utilizarse cuando se determine que los costos de operación o de mantenimiento en los que pueda incurrirse a lo largo de la vida útil especificada de los bienes son considerables en comparación con el costo inicial y pueden variar de una Oferta a otra. Los costos durante la vida útil se evaluarán a partir del valor neto actualizado. Si corresponde aplicar los </w:t>
      </w:r>
      <w:r w:rsidRPr="00822730">
        <w:rPr>
          <w:rFonts w:ascii="Century Gothic" w:hAnsi="Century Gothic" w:cs="Times New Roman"/>
          <w:b w:val="0"/>
          <w:bCs w:val="0"/>
          <w:i/>
          <w:iCs/>
          <w:color w:val="000000"/>
          <w:sz w:val="22"/>
          <w:szCs w:val="22"/>
          <w:lang w:val="es-ES"/>
        </w:rPr>
        <w:lastRenderedPageBreak/>
        <w:t>costos durante la vida útil, especifique los factores que deben contemplarse para determinarlos a los efectos de la evaluación].</w:t>
      </w:r>
    </w:p>
    <w:p w:rsidR="000B57CF" w:rsidRPr="00822730" w:rsidRDefault="0010289F">
      <w:pPr>
        <w:pStyle w:val="Ttulo2"/>
        <w:ind w:left="720" w:firstLine="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[Modifique el siguiente texto según corresponda o elimínelo si no corresponde aplicar los costos durante la vida útil].</w:t>
      </w:r>
    </w:p>
    <w:p w:rsidR="000B57CF" w:rsidRPr="00822730" w:rsidRDefault="0010289F">
      <w:pPr>
        <w:pStyle w:val="Ttulo2"/>
        <w:numPr>
          <w:ilvl w:val="2"/>
          <w:numId w:val="88"/>
        </w:numPr>
        <w:ind w:left="1276" w:hanging="567"/>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cantidad de años a los fines de la determinación de los costos durante la vida útil </w:t>
      </w:r>
      <w:r w:rsidRPr="00822730">
        <w:rPr>
          <w:rFonts w:ascii="Century Gothic" w:hAnsi="Century Gothic" w:cs="Times New Roman"/>
          <w:b w:val="0"/>
          <w:bCs w:val="0"/>
          <w:i/>
          <w:iCs/>
          <w:color w:val="000000"/>
          <w:sz w:val="22"/>
          <w:szCs w:val="22"/>
          <w:lang w:val="es-ES"/>
        </w:rPr>
        <w:t>[indique la cantidad de años]</w:t>
      </w:r>
      <w:r w:rsidRPr="00822730">
        <w:rPr>
          <w:rFonts w:ascii="Century Gothic" w:hAnsi="Century Gothic" w:cs="Times New Roman"/>
          <w:b w:val="0"/>
          <w:bCs w:val="0"/>
          <w:color w:val="000000"/>
          <w:sz w:val="22"/>
          <w:szCs w:val="22"/>
          <w:lang w:val="es-ES"/>
        </w:rPr>
        <w:t>;</w:t>
      </w:r>
    </w:p>
    <w:p w:rsidR="000B57CF" w:rsidRPr="00822730" w:rsidRDefault="0010289F">
      <w:pPr>
        <w:pStyle w:val="Ttulo2"/>
        <w:numPr>
          <w:ilvl w:val="2"/>
          <w:numId w:val="88"/>
        </w:numPr>
        <w:ind w:left="1276" w:hanging="567"/>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la tasa de descuento que debe aplicarse para determinar el valor neto actualizado de los futuros costos de operación y de mantenimiento (costos recurrentes) es </w:t>
      </w:r>
      <w:r w:rsidRPr="00822730">
        <w:rPr>
          <w:rFonts w:ascii="Century Gothic" w:hAnsi="Century Gothic" w:cs="Times New Roman"/>
          <w:b w:val="0"/>
          <w:bCs w:val="0"/>
          <w:i/>
          <w:iCs/>
          <w:color w:val="000000"/>
          <w:sz w:val="22"/>
          <w:szCs w:val="22"/>
          <w:lang w:val="es-ES"/>
        </w:rPr>
        <w:t>[indique la tasa de descuento]</w:t>
      </w:r>
      <w:r w:rsidRPr="00822730">
        <w:rPr>
          <w:rFonts w:ascii="Century Gothic" w:hAnsi="Century Gothic" w:cs="Times New Roman"/>
          <w:b w:val="0"/>
          <w:bCs w:val="0"/>
          <w:color w:val="000000"/>
          <w:sz w:val="22"/>
          <w:szCs w:val="22"/>
          <w:lang w:val="es-ES"/>
        </w:rPr>
        <w:t>;</w:t>
      </w:r>
    </w:p>
    <w:p w:rsidR="000B57CF" w:rsidRPr="00822730" w:rsidRDefault="0010289F">
      <w:pPr>
        <w:pStyle w:val="Ttulo2"/>
        <w:numPr>
          <w:ilvl w:val="2"/>
          <w:numId w:val="88"/>
        </w:numPr>
        <w:ind w:left="1276" w:hanging="567"/>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los costos de operación y de mantenimiento anuales (costos recurrentes) se determinarán mediante la siguiente metodología: </w:t>
      </w:r>
      <w:r w:rsidRPr="00822730">
        <w:rPr>
          <w:rFonts w:ascii="Century Gothic" w:hAnsi="Century Gothic" w:cs="Times New Roman"/>
          <w:b w:val="0"/>
          <w:bCs w:val="0"/>
          <w:i/>
          <w:iCs/>
          <w:color w:val="000000"/>
          <w:sz w:val="22"/>
          <w:szCs w:val="22"/>
          <w:lang w:val="es-ES"/>
        </w:rPr>
        <w:t>[indique la metodología]</w:t>
      </w:r>
      <w:r w:rsidRPr="00822730">
        <w:rPr>
          <w:rFonts w:ascii="Century Gothic" w:hAnsi="Century Gothic" w:cs="Times New Roman"/>
          <w:b w:val="0"/>
          <w:bCs w:val="0"/>
          <w:color w:val="000000"/>
          <w:sz w:val="22"/>
          <w:szCs w:val="22"/>
          <w:lang w:val="es-ES"/>
        </w:rPr>
        <w:t>;</w:t>
      </w:r>
    </w:p>
    <w:p w:rsidR="000B57CF" w:rsidRPr="00822730" w:rsidRDefault="0010289F">
      <w:pPr>
        <w:pStyle w:val="Ttulo2"/>
        <w:numPr>
          <w:ilvl w:val="2"/>
          <w:numId w:val="88"/>
        </w:numPr>
        <w:ind w:left="1276" w:hanging="567"/>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y se exige la siguiente información a los Oferentes </w:t>
      </w:r>
      <w:r w:rsidRPr="00822730">
        <w:rPr>
          <w:rFonts w:ascii="Century Gothic" w:hAnsi="Century Gothic" w:cs="Times New Roman"/>
          <w:b w:val="0"/>
          <w:bCs w:val="0"/>
          <w:i/>
          <w:iCs/>
          <w:color w:val="000000"/>
          <w:sz w:val="22"/>
          <w:szCs w:val="22"/>
          <w:lang w:val="es-ES"/>
        </w:rPr>
        <w:t>[incluya toda información que deban incluir los Oferentes, incluidos los precios]</w:t>
      </w:r>
      <w:r w:rsidRPr="00822730">
        <w:rPr>
          <w:rFonts w:ascii="Century Gothic" w:hAnsi="Century Gothic" w:cs="Times New Roman"/>
          <w:b w:val="0"/>
          <w:bCs w:val="0"/>
          <w:color w:val="000000"/>
          <w:sz w:val="22"/>
          <w:szCs w:val="22"/>
          <w:lang w:val="es-ES"/>
        </w:rPr>
        <w:t>.</w:t>
      </w:r>
    </w:p>
    <w:p w:rsidR="000B57CF" w:rsidRPr="00822730" w:rsidRDefault="0010289F">
      <w:pPr>
        <w:pStyle w:val="Ttulo2"/>
        <w:numPr>
          <w:ilvl w:val="0"/>
          <w:numId w:val="87"/>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Rendimiento y productividad de los equipos ofrecidos: [</w:t>
      </w:r>
      <w:r w:rsidRPr="00822730">
        <w:rPr>
          <w:rFonts w:ascii="Century Gothic" w:hAnsi="Century Gothic" w:cs="Times New Roman"/>
          <w:b w:val="0"/>
          <w:bCs w:val="0"/>
          <w:i/>
          <w:iCs/>
          <w:color w:val="000000"/>
          <w:sz w:val="22"/>
          <w:szCs w:val="22"/>
          <w:lang w:val="es-ES"/>
        </w:rPr>
        <w:t>Seleccione e introduzca uno de los siguientes párrafos</w:t>
      </w:r>
      <w:r w:rsidRPr="00822730">
        <w:rPr>
          <w:rFonts w:ascii="Century Gothic" w:hAnsi="Century Gothic" w:cs="Times New Roman"/>
          <w:b w:val="0"/>
          <w:bCs w:val="0"/>
          <w:color w:val="000000"/>
          <w:sz w:val="22"/>
          <w:szCs w:val="22"/>
          <w:lang w:val="es-ES"/>
        </w:rPr>
        <w:t>].</w:t>
      </w:r>
    </w:p>
    <w:p w:rsidR="000B57CF" w:rsidRPr="00822730" w:rsidRDefault="0010289F">
      <w:pPr>
        <w:pStyle w:val="Ttulo2"/>
        <w:ind w:left="1276" w:hanging="556"/>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(i)</w:t>
      </w:r>
      <w:r w:rsidRPr="00822730">
        <w:rPr>
          <w:rFonts w:ascii="Century Gothic" w:hAnsi="Century Gothic" w:cs="Times New Roman"/>
          <w:b w:val="0"/>
          <w:bCs w:val="0"/>
          <w:color w:val="000000"/>
          <w:sz w:val="22"/>
          <w:szCs w:val="22"/>
          <w:lang w:val="es-ES"/>
        </w:rPr>
        <w:tab/>
        <w:t>Rendimiento y productividad de los equipos ofrecidos. Solamente a los fines de la evaluación, se agregará al precio de la Oferta un ajuste representativo del valor capitalizado de costos de operación adicionales aplicables durante la vida útil de los bienes, si así se dispone en la instrucción de los DDL referida a la IAO 33.6. El ajuste se evaluará sobre la base de la disminución de la garantía de productividad o eficiencia ofrecida en la Oferta que se encuentre por debajo de la norma de 100, utilizando la metodología que se establece a continuación.</w:t>
      </w:r>
    </w:p>
    <w:p w:rsidR="000B57CF" w:rsidRPr="00822730" w:rsidRDefault="0010289F">
      <w:pPr>
        <w:pStyle w:val="Ttulo2"/>
        <w:ind w:left="1276" w:firstLine="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[Indique la metodología y los criterios, si corresponde].</w:t>
      </w:r>
    </w:p>
    <w:p w:rsidR="000B57CF" w:rsidRPr="00822730" w:rsidRDefault="0010289F">
      <w:pPr>
        <w:pStyle w:val="Ttulo2"/>
        <w:ind w:left="144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[O bien]</w:t>
      </w:r>
    </w:p>
    <w:p w:rsidR="000B57CF" w:rsidRPr="00822730" w:rsidRDefault="0010289F">
      <w:pPr>
        <w:pStyle w:val="Ttulo2"/>
        <w:ind w:left="1276" w:hanging="556"/>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(ii)     Solamente a los fines de la evaluación, se agregará un ajuste al precio de la Oferta para tener en cuenta la productividad de los bienes cotizados en la Oferta, si así se dispone en la instrucción de los DDL referida a la IAO 33.6. El ajuste se evaluará sobre la base del costo por unidad de la productividad real de los bienes cotizados en la Oferta en relación con los valores mínimos requeridos, utilizando la metodología que se establece a continuación.</w:t>
      </w:r>
    </w:p>
    <w:p w:rsidR="000B57CF" w:rsidRPr="00822730" w:rsidRDefault="0010289F">
      <w:pPr>
        <w:pStyle w:val="Ttulo2"/>
        <w:ind w:left="1276" w:firstLine="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[Indique la metodología y los criterios, si corresponde].</w:t>
      </w:r>
    </w:p>
    <w:p w:rsidR="000B57CF" w:rsidRPr="00822730" w:rsidRDefault="0010289F">
      <w:pPr>
        <w:pStyle w:val="Ttulo2"/>
        <w:numPr>
          <w:ilvl w:val="0"/>
          <w:numId w:val="87"/>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Criterios Específicos Adicionales </w:t>
      </w:r>
    </w:p>
    <w:p w:rsidR="000B57CF" w:rsidRPr="00822730" w:rsidRDefault="0010289F">
      <w:pPr>
        <w:pStyle w:val="Ttulo2"/>
        <w:ind w:left="709" w:firstLine="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ab/>
        <w:t xml:space="preserve">[En la instrucción de los DDL referida a la IAO 33.6 se detallarán otros criterios específicos que se tendrán en cuenta en la evaluación y el método de evaluación. Si en la Sección VI se han establecido requisitos técnicos específicos sobre adquisición sustentable, indique que (i) tales requisitos se evaluarán como aprobados / desaprobados (en función de su cumplimiento), o, de lo contrario, (ii) además de evaluar dichos requisitos como aprobados/desaprobados (en función de su cumplimiento), si corresponde, especifique los ajustes monetarios que deben aplicarse a los precios de la Oferta a los efectos de la comparación a cuenta de las </w:t>
      </w:r>
      <w:r w:rsidRPr="00822730">
        <w:rPr>
          <w:rFonts w:ascii="Century Gothic" w:hAnsi="Century Gothic" w:cs="Times New Roman"/>
          <w:b w:val="0"/>
          <w:bCs w:val="0"/>
          <w:i/>
          <w:iCs/>
          <w:color w:val="000000"/>
          <w:sz w:val="22"/>
          <w:szCs w:val="22"/>
          <w:lang w:val="es-ES"/>
        </w:rPr>
        <w:lastRenderedPageBreak/>
        <w:t>Ofertas que superen los requisitos técnicos sobre adquisición sustentable mínimos especificados].</w:t>
      </w:r>
    </w:p>
    <w:p w:rsidR="000B57CF" w:rsidRPr="00822730" w:rsidRDefault="0010289F">
      <w:pPr>
        <w:pStyle w:val="Ttulo2"/>
        <w:ind w:left="360" w:firstLine="0"/>
        <w:jc w:val="both"/>
        <w:rPr>
          <w:rFonts w:ascii="Century Gothic" w:hAnsi="Century Gothic" w:cs="Times New Roman"/>
          <w:b w:val="0"/>
          <w:bCs w:val="0"/>
          <w:color w:val="000000"/>
          <w:sz w:val="22"/>
          <w:szCs w:val="22"/>
          <w:lang w:val="es-EC"/>
        </w:rPr>
      </w:pPr>
      <w:r w:rsidRPr="00822730">
        <w:rPr>
          <w:rFonts w:ascii="Century Gothic" w:hAnsi="Century Gothic" w:cs="Times New Roman"/>
          <w:b w:val="0"/>
          <w:bCs w:val="0"/>
          <w:color w:val="000000"/>
          <w:sz w:val="22"/>
          <w:szCs w:val="22"/>
          <w:lang w:val="es-EC"/>
        </w:rPr>
        <w:t xml:space="preserve">3-2. </w:t>
      </w:r>
      <w:r w:rsidRPr="00822730">
        <w:rPr>
          <w:rFonts w:ascii="Century Gothic" w:hAnsi="Century Gothic" w:cs="Times New Roman"/>
          <w:b w:val="0"/>
          <w:bCs w:val="0"/>
          <w:color w:val="000000"/>
          <w:sz w:val="22"/>
          <w:szCs w:val="22"/>
          <w:lang w:val="es-ES"/>
        </w:rPr>
        <w:t>Contratos Múltiples (IAO 33.4)</w:t>
      </w:r>
      <w:r w:rsidRPr="00822730">
        <w:rPr>
          <w:rFonts w:ascii="Century Gothic" w:hAnsi="Century Gothic" w:cs="Times New Roman"/>
          <w:b w:val="0"/>
          <w:bCs w:val="0"/>
          <w:color w:val="000000"/>
          <w:sz w:val="22"/>
          <w:szCs w:val="22"/>
          <w:lang w:val="es-EC"/>
        </w:rPr>
        <w:t xml:space="preserve"> </w:t>
      </w:r>
      <w:r w:rsidRPr="00822730">
        <w:rPr>
          <w:rFonts w:ascii="Century Gothic" w:hAnsi="Century Gothic"/>
          <w:i/>
          <w:sz w:val="22"/>
          <w:szCs w:val="22"/>
          <w:lang w:val="es-ES"/>
        </w:rPr>
        <w:t>NO APLICA</w:t>
      </w:r>
    </w:p>
    <w:p w:rsidR="000B57CF" w:rsidRPr="00822730" w:rsidRDefault="0010289F">
      <w:pPr>
        <w:pStyle w:val="Ttulo2"/>
        <w:ind w:left="426"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Si, de acuerdo con la IAO 1.1, se invita a la presentación de Ofertas para lotes individuales o para cualquier combinación de lotes, el contrato se adjudicará a los Oferentes que presenten la/s Oferta/s que cumplan sustancialmente con los requisitos y que ofrezcan el costo evaluado más bajo al Comprador para lotes combinados, después de considerar todas las combinaciones posibles de lotes, con sujeción al cumplimiento por parte de los Oferentes seleccionados de los criterios de calificación requeridos (en esta Sección III bajo los Criterios de Calificación) para un lote o una combinación de lotes, según sea el caso.</w:t>
      </w:r>
    </w:p>
    <w:p w:rsidR="000B57CF" w:rsidRPr="00822730" w:rsidRDefault="0010289F">
      <w:pPr>
        <w:pStyle w:val="Ttulo2"/>
        <w:ind w:left="426"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Al determinar el Oferente o los Oferentes que ofrecen al Comprador el costo total evaluado más bajo para lotes combinados, el Comprador aplicará los siguientes pasos en orden secuencial:</w:t>
      </w:r>
    </w:p>
    <w:p w:rsidR="000B57CF" w:rsidRPr="00822730" w:rsidRDefault="0010289F">
      <w:pPr>
        <w:pStyle w:val="Ttulo2"/>
        <w:numPr>
          <w:ilvl w:val="0"/>
          <w:numId w:val="89"/>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evaluación de lotes individuales para determinar las Ofertas que cumplen sustancialmente con los requisitos y los correspondientes costos evaluados;</w:t>
      </w:r>
    </w:p>
    <w:p w:rsidR="000B57CF" w:rsidRPr="00822730" w:rsidRDefault="0010289F">
      <w:pPr>
        <w:pStyle w:val="Ttulo2"/>
        <w:numPr>
          <w:ilvl w:val="0"/>
          <w:numId w:val="89"/>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para cada lote, clasificación de las Ofertas que cumplen sustancialmente con los requisitos, comenzando por el costo evaluado más bajo para el lote en cuestión;</w:t>
      </w:r>
    </w:p>
    <w:p w:rsidR="000B57CF" w:rsidRPr="00822730" w:rsidRDefault="0010289F">
      <w:pPr>
        <w:pStyle w:val="Ttulo2"/>
        <w:numPr>
          <w:ilvl w:val="0"/>
          <w:numId w:val="89"/>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aplicación a los costos evaluados enumerados en el inciso (b) de todo descuento/reducción de precio aplicable ofrecido por uno o más Oferentes para la adjudicación de contratos múltiples en función de los descuentos y la metodología para su aplicación que ofrece el Oferente correspondiente; </w:t>
      </w:r>
    </w:p>
    <w:p w:rsidR="000B57CF" w:rsidRPr="00822730" w:rsidRDefault="0010289F">
      <w:pPr>
        <w:pStyle w:val="Ttulo2"/>
        <w:numPr>
          <w:ilvl w:val="0"/>
          <w:numId w:val="89"/>
        </w:numPr>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determinación de la adjudicación del contrato a partir de la combinación de lotes que ofrezcan al Comprador el costo total evaluado más bajo.</w:t>
      </w:r>
    </w:p>
    <w:p w:rsidR="000B57CF" w:rsidRPr="00822730" w:rsidRDefault="0010289F">
      <w:pPr>
        <w:pStyle w:val="Ttulo2"/>
        <w:ind w:left="360" w:firstLine="0"/>
        <w:jc w:val="both"/>
        <w:rPr>
          <w:rFonts w:ascii="Century Gothic" w:hAnsi="Century Gothic" w:cs="Times New Roman"/>
          <w:b w:val="0"/>
          <w:bCs w:val="0"/>
          <w:color w:val="000000"/>
          <w:sz w:val="22"/>
          <w:szCs w:val="22"/>
          <w:lang w:val="es-EC"/>
        </w:rPr>
      </w:pPr>
      <w:r w:rsidRPr="00822730">
        <w:rPr>
          <w:rFonts w:ascii="Century Gothic" w:hAnsi="Century Gothic" w:cs="Times New Roman"/>
          <w:b w:val="0"/>
          <w:bCs w:val="0"/>
          <w:color w:val="000000"/>
          <w:sz w:val="22"/>
          <w:szCs w:val="22"/>
          <w:lang w:val="es-EC"/>
        </w:rPr>
        <w:t xml:space="preserve">3.3. </w:t>
      </w:r>
      <w:r w:rsidRPr="00822730">
        <w:rPr>
          <w:rFonts w:ascii="Century Gothic" w:hAnsi="Century Gothic" w:cs="Times New Roman"/>
          <w:b w:val="0"/>
          <w:bCs w:val="0"/>
          <w:color w:val="000000"/>
          <w:sz w:val="22"/>
          <w:szCs w:val="22"/>
          <w:lang w:val="es-ES"/>
        </w:rPr>
        <w:t>Ofertas Alternativas (IAO 13.1)</w:t>
      </w:r>
      <w:r w:rsidRPr="00822730">
        <w:rPr>
          <w:rFonts w:ascii="Century Gothic" w:hAnsi="Century Gothic" w:cs="Times New Roman"/>
          <w:b w:val="0"/>
          <w:bCs w:val="0"/>
          <w:color w:val="000000"/>
          <w:sz w:val="22"/>
          <w:szCs w:val="22"/>
          <w:lang w:val="es-EC"/>
        </w:rPr>
        <w:t xml:space="preserve"> </w:t>
      </w:r>
      <w:r w:rsidRPr="00822730">
        <w:rPr>
          <w:rFonts w:ascii="Century Gothic" w:hAnsi="Century Gothic"/>
          <w:i/>
          <w:sz w:val="22"/>
          <w:szCs w:val="22"/>
          <w:lang w:val="es-ES"/>
        </w:rPr>
        <w:t>NO APLICA</w:t>
      </w:r>
    </w:p>
    <w:p w:rsidR="000B57CF" w:rsidRPr="00822730" w:rsidRDefault="0010289F">
      <w:pPr>
        <w:pStyle w:val="Ttulo2"/>
        <w:ind w:left="426" w:firstLine="0"/>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 xml:space="preserve">Una oferta Alternativa, si estuviera permitida de acuerdo con la IAO 13.1, se evaluará de la siguiente manera: </w:t>
      </w:r>
    </w:p>
    <w:p w:rsidR="000B57CF" w:rsidRPr="00822730" w:rsidRDefault="0010289F">
      <w:pPr>
        <w:pStyle w:val="Ttulo2"/>
        <w:ind w:left="426" w:hanging="66"/>
        <w:jc w:val="both"/>
        <w:rPr>
          <w:rFonts w:ascii="Century Gothic" w:hAnsi="Century Gothic" w:cs="Times New Roman"/>
          <w:b w:val="0"/>
          <w:bCs w:val="0"/>
          <w:i/>
          <w:color w:val="000000"/>
          <w:sz w:val="22"/>
          <w:szCs w:val="22"/>
          <w:lang w:val="es-ES"/>
        </w:rPr>
      </w:pPr>
      <w:r w:rsidRPr="00822730">
        <w:rPr>
          <w:rFonts w:ascii="Century Gothic" w:hAnsi="Century Gothic" w:cs="Times New Roman"/>
          <w:b w:val="0"/>
          <w:bCs w:val="0"/>
          <w:i/>
          <w:iCs/>
          <w:color w:val="000000"/>
          <w:sz w:val="22"/>
          <w:szCs w:val="22"/>
          <w:lang w:val="es-ES"/>
        </w:rPr>
        <w:t>[Indique una de las siguientes opciones].</w:t>
      </w:r>
    </w:p>
    <w:p w:rsidR="000B57CF" w:rsidRPr="00822730" w:rsidRDefault="0010289F">
      <w:pPr>
        <w:pStyle w:val="Ttulo2"/>
        <w:ind w:left="426"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“Un Oferente podrá presentar una Oferta Alternativa solamente con una Oferta para el requerimiento original. El Comprador solo considerará las Ofertas Alternativas presentadas por el Oferente cuya Oferta para el caso base haya sido evaluada como la Oferta Más Ventajosa”.</w:t>
      </w:r>
    </w:p>
    <w:p w:rsidR="000B57CF" w:rsidRPr="00822730" w:rsidRDefault="0010289F">
      <w:pPr>
        <w:pStyle w:val="Ttulo2"/>
        <w:ind w:left="426" w:hanging="66"/>
        <w:jc w:val="both"/>
        <w:rPr>
          <w:rFonts w:ascii="Century Gothic" w:hAnsi="Century Gothic" w:cs="Times New Roman"/>
          <w:b w:val="0"/>
          <w:bCs w:val="0"/>
          <w:i/>
          <w:iCs/>
          <w:color w:val="000000"/>
          <w:sz w:val="22"/>
          <w:szCs w:val="22"/>
          <w:lang w:val="es-ES"/>
        </w:rPr>
      </w:pPr>
      <w:r w:rsidRPr="00822730">
        <w:rPr>
          <w:rFonts w:ascii="Century Gothic" w:hAnsi="Century Gothic" w:cs="Times New Roman"/>
          <w:b w:val="0"/>
          <w:bCs w:val="0"/>
          <w:i/>
          <w:iCs/>
          <w:color w:val="000000"/>
          <w:sz w:val="22"/>
          <w:szCs w:val="22"/>
          <w:lang w:val="es-ES"/>
        </w:rPr>
        <w:t>[O bien]</w:t>
      </w:r>
    </w:p>
    <w:p w:rsidR="000B57CF" w:rsidRPr="00822730" w:rsidRDefault="0010289F">
      <w:pPr>
        <w:ind w:left="360" w:right="146"/>
        <w:jc w:val="both"/>
        <w:rPr>
          <w:rFonts w:ascii="Century Gothic" w:hAnsi="Century Gothic"/>
          <w:sz w:val="22"/>
          <w:szCs w:val="22"/>
          <w:lang w:val="es-ES"/>
        </w:rPr>
      </w:pPr>
      <w:r w:rsidRPr="00822730">
        <w:rPr>
          <w:rFonts w:ascii="Century Gothic" w:hAnsi="Century Gothic"/>
          <w:color w:val="000000"/>
          <w:sz w:val="22"/>
          <w:szCs w:val="22"/>
          <w:lang w:val="es-ES"/>
        </w:rPr>
        <w:t>“Un Oferente podrá presentar una Oferta Alternativa con o sin una Oferta para el requerimiento original. El Comprador considerará las Ofertas presentadas como alternativas de acuerdo con lo establecido en las especificaciones técnicas de la Sección VI, “Requisitos de los Bienes y Servicios Conexos”. Todas las Ofertas recibidas para el requerimiento original, así como las Ofertas alternativas que cumplen los requerimientos especificados, se evaluaran por sus propios méritos de acuerdo con los mismos procedimientos, especificados en la IAO 33.6”.</w:t>
      </w:r>
    </w:p>
    <w:p w:rsidR="000B57CF" w:rsidRPr="00822730" w:rsidRDefault="0010289F">
      <w:pPr>
        <w:pStyle w:val="Ttulo2"/>
        <w:numPr>
          <w:ilvl w:val="0"/>
          <w:numId w:val="84"/>
        </w:numPr>
        <w:ind w:left="0" w:firstLine="0"/>
        <w:jc w:val="both"/>
        <w:rPr>
          <w:rFonts w:ascii="Century Gothic" w:hAnsi="Century Gothic" w:cs="Times New Roman"/>
          <w:color w:val="000000"/>
          <w:sz w:val="22"/>
          <w:szCs w:val="22"/>
          <w:lang w:val="es-ES"/>
        </w:rPr>
      </w:pPr>
      <w:r w:rsidRPr="00822730">
        <w:rPr>
          <w:rFonts w:ascii="Century Gothic" w:hAnsi="Century Gothic" w:cs="Times New Roman"/>
          <w:color w:val="000000"/>
          <w:sz w:val="22"/>
          <w:szCs w:val="22"/>
          <w:lang w:val="es-ES"/>
        </w:rPr>
        <w:lastRenderedPageBreak/>
        <w:t>C</w:t>
      </w:r>
      <w:bookmarkStart w:id="456" w:name="_Toc486938885"/>
      <w:bookmarkStart w:id="457" w:name="_Toc454620967"/>
      <w:r w:rsidRPr="00822730">
        <w:rPr>
          <w:rFonts w:ascii="Century Gothic" w:hAnsi="Century Gothic" w:cs="Times New Roman"/>
          <w:color w:val="000000"/>
          <w:sz w:val="22"/>
          <w:szCs w:val="22"/>
          <w:lang w:val="es-ES"/>
        </w:rPr>
        <w:t>alificación del Oferente (IAO 36)</w:t>
      </w:r>
      <w:bookmarkEnd w:id="456"/>
      <w:bookmarkEnd w:id="457"/>
    </w:p>
    <w:p w:rsidR="000B57CF" w:rsidRPr="00822730" w:rsidRDefault="0010289F">
      <w:pPr>
        <w:pStyle w:val="Ttulo2"/>
        <w:numPr>
          <w:ilvl w:val="1"/>
          <w:numId w:val="84"/>
        </w:numPr>
        <w:ind w:left="36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Criterios de Calificación (IAO 36.1)</w:t>
      </w:r>
    </w:p>
    <w:p w:rsidR="000B57CF" w:rsidRPr="00822730" w:rsidRDefault="0010289F">
      <w:pPr>
        <w:pStyle w:val="Ttulo2"/>
        <w:ind w:left="426" w:firstLine="0"/>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 xml:space="preserve">Luego de determinar entre las Ofertas que cumplen sustancialmente con los requisitos la que presenta el costo evaluado más bajo de acuerdo con la IAO 34, y, si corresponde, de evaluar cualquier Oferta Anormalmente Baja (de acuerdo con la IAO 35), el Comprador efectuará la calificación posterior del Oferente de acuerdo con la IAO 36, empleando únicamente los requisitos estipulados. Los requisitos que no estén incluidos en el siguiente texto no podrán utilizarse para evaluar las calificaciones del Oferente.  </w:t>
      </w:r>
    </w:p>
    <w:p w:rsidR="000B57CF" w:rsidRPr="00822730" w:rsidRDefault="0010289F">
      <w:pPr>
        <w:pStyle w:val="Ttulo2"/>
        <w:ind w:left="1134" w:hanging="414"/>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(i)</w:t>
      </w:r>
      <w:r w:rsidRPr="00822730">
        <w:rPr>
          <w:rFonts w:ascii="Century Gothic" w:hAnsi="Century Gothic" w:cs="Times New Roman"/>
          <w:b w:val="0"/>
          <w:bCs w:val="0"/>
          <w:color w:val="000000"/>
          <w:sz w:val="22"/>
          <w:szCs w:val="22"/>
          <w:lang w:val="es-ES"/>
        </w:rPr>
        <w:tab/>
        <w:t>Capacidad financiera:</w:t>
      </w:r>
    </w:p>
    <w:p w:rsidR="000B57CF" w:rsidRPr="00822730" w:rsidRDefault="0010289F">
      <w:pPr>
        <w:pStyle w:val="Ttulo2"/>
        <w:ind w:left="1134" w:hanging="414"/>
        <w:jc w:val="both"/>
        <w:rPr>
          <w:rFonts w:ascii="Century Gothic" w:hAnsi="Century Gothic" w:cs="Times New Roman"/>
          <w:b w:val="0"/>
          <w:bCs w:val="0"/>
          <w:color w:val="000000"/>
          <w:sz w:val="22"/>
          <w:szCs w:val="22"/>
          <w:lang w:val="es-EC"/>
        </w:rPr>
      </w:pPr>
      <w:r w:rsidRPr="00822730">
        <w:rPr>
          <w:rFonts w:ascii="Century Gothic" w:hAnsi="Century Gothic" w:cs="Times New Roman"/>
          <w:b w:val="0"/>
          <w:bCs w:val="0"/>
          <w:color w:val="000000"/>
          <w:sz w:val="22"/>
          <w:szCs w:val="22"/>
          <w:lang w:val="es-ES"/>
        </w:rPr>
        <w:tab/>
        <w:t>El Oferente deberá proporcionar prueba documental que demuestre que cumple los siguientes requisitos financieros:</w:t>
      </w:r>
      <w:r w:rsidRPr="00822730">
        <w:rPr>
          <w:rFonts w:ascii="Century Gothic" w:hAnsi="Century Gothic" w:cs="Times New Roman"/>
          <w:b w:val="0"/>
          <w:bCs w:val="0"/>
          <w:color w:val="000000"/>
          <w:sz w:val="22"/>
          <w:szCs w:val="22"/>
          <w:lang w:val="es-EC"/>
        </w:rPr>
        <w:t xml:space="preserve"> </w:t>
      </w:r>
      <w:r w:rsidRPr="00822730">
        <w:rPr>
          <w:rFonts w:ascii="Century Gothic" w:hAnsi="Century Gothic"/>
          <w:i/>
          <w:sz w:val="22"/>
          <w:szCs w:val="22"/>
          <w:lang w:val="es-ES"/>
        </w:rPr>
        <w:t>NO APLICA</w:t>
      </w:r>
    </w:p>
    <w:p w:rsidR="000B57CF" w:rsidRPr="00822730" w:rsidRDefault="0010289F">
      <w:pPr>
        <w:pStyle w:val="Ttulo2"/>
        <w:ind w:left="1134" w:hanging="414"/>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(ii)</w:t>
      </w:r>
      <w:r w:rsidRPr="00822730">
        <w:rPr>
          <w:rFonts w:ascii="Century Gothic" w:hAnsi="Century Gothic" w:cs="Times New Roman"/>
          <w:b w:val="0"/>
          <w:bCs w:val="0"/>
          <w:color w:val="000000"/>
          <w:sz w:val="22"/>
          <w:szCs w:val="22"/>
          <w:lang w:val="es-ES"/>
        </w:rPr>
        <w:tab/>
        <w:t>Experiencia y capacidad técnica:</w:t>
      </w:r>
    </w:p>
    <w:p w:rsidR="000B57CF" w:rsidRPr="00822730" w:rsidRDefault="0010289F">
      <w:pPr>
        <w:pStyle w:val="Ttulo2"/>
        <w:ind w:left="1134" w:hanging="414"/>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ab/>
        <w:t>El Oferente deberá proporcionar prueba documental que demuestre que cumple los siguientes</w:t>
      </w:r>
      <w:r w:rsidRPr="00822730">
        <w:rPr>
          <w:rFonts w:ascii="Century Gothic" w:hAnsi="Century Gothic" w:cs="Times New Roman"/>
          <w:b w:val="0"/>
          <w:bCs w:val="0"/>
          <w:color w:val="000000"/>
          <w:sz w:val="22"/>
          <w:szCs w:val="22"/>
          <w:lang w:val="es-EC"/>
        </w:rPr>
        <w:t xml:space="preserve"> </w:t>
      </w:r>
      <w:r w:rsidRPr="00822730">
        <w:rPr>
          <w:rFonts w:ascii="Century Gothic" w:hAnsi="Century Gothic" w:cs="Times New Roman"/>
          <w:b w:val="0"/>
          <w:bCs w:val="0"/>
          <w:color w:val="000000"/>
          <w:sz w:val="22"/>
          <w:szCs w:val="22"/>
          <w:lang w:val="es-ES"/>
        </w:rPr>
        <w:t xml:space="preserve"> </w:t>
      </w:r>
      <w:sdt>
        <w:sdtPr>
          <w:rPr>
            <w:rFonts w:ascii="Century Gothic" w:hAnsi="Century Gothic" w:cs="Times New Roman"/>
            <w:color w:val="000000"/>
            <w:sz w:val="22"/>
            <w:szCs w:val="22"/>
            <w:lang w:val="es-ES"/>
          </w:rPr>
          <w:id w:val="33558241"/>
          <w:placeholder>
            <w:docPart w:val="DefaultPlaceholder_-1854013438"/>
          </w:placeholder>
          <w:comboBox>
            <w:listItem w:value="Elija un elemento."/>
          </w:comboBox>
        </w:sdtPr>
        <w:sdtContent>
          <w:r w:rsidR="006B02DF" w:rsidRPr="00822730">
            <w:rPr>
              <w:rFonts w:ascii="Century Gothic" w:hAnsi="Century Gothic" w:cs="Times New Roman"/>
              <w:color w:val="000000"/>
              <w:sz w:val="22"/>
              <w:szCs w:val="22"/>
              <w:lang w:val="es-EC"/>
            </w:rPr>
            <w:t>requisitos de experiencia</w:t>
          </w:r>
        </w:sdtContent>
      </w:sdt>
      <w:r w:rsidRPr="00822730">
        <w:rPr>
          <w:rFonts w:ascii="Century Gothic" w:hAnsi="Century Gothic" w:cs="Times New Roman"/>
          <w:b w:val="0"/>
          <w:bCs w:val="0"/>
          <w:color w:val="000000"/>
          <w:sz w:val="22"/>
          <w:szCs w:val="22"/>
          <w:lang w:val="es-ES"/>
        </w:rPr>
        <w:t>.</w:t>
      </w:r>
    </w:p>
    <w:p w:rsidR="000B57CF" w:rsidRPr="00822730" w:rsidRDefault="000B57CF">
      <w:pPr>
        <w:rPr>
          <w:rFonts w:ascii="Century Gothic" w:hAnsi="Century Gothic"/>
          <w:color w:val="000000"/>
          <w:sz w:val="22"/>
          <w:szCs w:val="22"/>
          <w:lang w:val="es-ES"/>
        </w:rPr>
      </w:pPr>
    </w:p>
    <w:p w:rsidR="000B57CF" w:rsidRPr="00822730" w:rsidRDefault="0010289F">
      <w:pPr>
        <w:pStyle w:val="Ttulo2"/>
        <w:spacing w:before="0" w:after="0"/>
        <w:ind w:left="435" w:right="-284" w:firstLine="0"/>
        <w:jc w:val="left"/>
        <w:rPr>
          <w:rFonts w:ascii="Century Gothic" w:hAnsi="Century Gothic" w:cs="Calibri"/>
          <w:sz w:val="22"/>
          <w:szCs w:val="22"/>
        </w:rPr>
      </w:pPr>
      <w:proofErr w:type="spellStart"/>
      <w:r w:rsidRPr="00822730">
        <w:rPr>
          <w:rFonts w:ascii="Century Gothic" w:hAnsi="Century Gothic" w:cs="Calibri"/>
          <w:sz w:val="22"/>
          <w:szCs w:val="22"/>
        </w:rPr>
        <w:t>Experiencia</w:t>
      </w:r>
      <w:proofErr w:type="spellEnd"/>
      <w:r w:rsidRPr="00822730">
        <w:rPr>
          <w:rFonts w:ascii="Century Gothic" w:hAnsi="Century Gothic" w:cs="Calibri"/>
          <w:sz w:val="22"/>
          <w:szCs w:val="22"/>
        </w:rPr>
        <w:t xml:space="preserve"> General </w:t>
      </w:r>
    </w:p>
    <w:tbl>
      <w:tblPr>
        <w:tblW w:w="8686" w:type="dxa"/>
        <w:jc w:val="center"/>
        <w:tblCellMar>
          <w:top w:w="55" w:type="dxa"/>
          <w:left w:w="18" w:type="dxa"/>
          <w:right w:w="31" w:type="dxa"/>
        </w:tblCellMar>
        <w:tblLook w:val="04A0" w:firstRow="1" w:lastRow="0" w:firstColumn="1" w:lastColumn="0" w:noHBand="0" w:noVBand="1"/>
      </w:tblPr>
      <w:tblGrid>
        <w:gridCol w:w="759"/>
        <w:gridCol w:w="1265"/>
        <w:gridCol w:w="3105"/>
        <w:gridCol w:w="1429"/>
        <w:gridCol w:w="994"/>
        <w:gridCol w:w="1134"/>
      </w:tblGrid>
      <w:tr w:rsidR="000B57CF" w:rsidRPr="00822730">
        <w:trPr>
          <w:trHeight w:val="355"/>
          <w:jc w:val="center"/>
        </w:trPr>
        <w:tc>
          <w:tcPr>
            <w:tcW w:w="759"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left="88" w:right="-284"/>
              <w:jc w:val="center"/>
              <w:rPr>
                <w:rFonts w:ascii="Century Gothic" w:hAnsi="Century Gothic" w:cs="Calibri"/>
                <w:sz w:val="18"/>
                <w:szCs w:val="18"/>
              </w:rPr>
            </w:pPr>
            <w:r w:rsidRPr="00822730">
              <w:rPr>
                <w:rFonts w:ascii="Century Gothic" w:eastAsia="Calibri" w:hAnsi="Century Gothic" w:cs="Calibri"/>
                <w:b/>
                <w:sz w:val="18"/>
                <w:szCs w:val="18"/>
              </w:rPr>
              <w:t>No.</w:t>
            </w:r>
          </w:p>
        </w:tc>
        <w:tc>
          <w:tcPr>
            <w:tcW w:w="1265"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right="-284"/>
              <w:jc w:val="center"/>
              <w:rPr>
                <w:rFonts w:ascii="Century Gothic" w:hAnsi="Century Gothic" w:cs="Calibri"/>
                <w:sz w:val="18"/>
                <w:szCs w:val="18"/>
              </w:rPr>
            </w:pPr>
            <w:proofErr w:type="spellStart"/>
            <w:r w:rsidRPr="00822730">
              <w:rPr>
                <w:rFonts w:ascii="Century Gothic" w:eastAsia="Calibri" w:hAnsi="Century Gothic" w:cs="Calibri"/>
                <w:b/>
                <w:sz w:val="18"/>
                <w:szCs w:val="18"/>
              </w:rPr>
              <w:t>Tipo</w:t>
            </w:r>
            <w:proofErr w:type="spellEnd"/>
          </w:p>
        </w:tc>
        <w:tc>
          <w:tcPr>
            <w:tcW w:w="3105"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right="-284"/>
              <w:jc w:val="center"/>
              <w:rPr>
                <w:rFonts w:ascii="Century Gothic" w:hAnsi="Century Gothic" w:cs="Calibri"/>
                <w:sz w:val="18"/>
                <w:szCs w:val="18"/>
              </w:rPr>
            </w:pPr>
            <w:proofErr w:type="spellStart"/>
            <w:r w:rsidRPr="00822730">
              <w:rPr>
                <w:rFonts w:ascii="Century Gothic" w:eastAsia="Calibri" w:hAnsi="Century Gothic" w:cs="Calibri"/>
                <w:b/>
                <w:sz w:val="18"/>
                <w:szCs w:val="18"/>
              </w:rPr>
              <w:t>Descripción</w:t>
            </w:r>
            <w:proofErr w:type="spellEnd"/>
          </w:p>
        </w:tc>
        <w:tc>
          <w:tcPr>
            <w:tcW w:w="1429"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right="-284"/>
              <w:rPr>
                <w:rFonts w:ascii="Century Gothic" w:hAnsi="Century Gothic" w:cs="Calibri"/>
                <w:sz w:val="18"/>
                <w:szCs w:val="18"/>
              </w:rPr>
            </w:pPr>
            <w:proofErr w:type="spellStart"/>
            <w:r w:rsidRPr="00822730">
              <w:rPr>
                <w:rFonts w:ascii="Century Gothic" w:eastAsia="Calibri" w:hAnsi="Century Gothic" w:cs="Calibri"/>
                <w:b/>
                <w:sz w:val="18"/>
                <w:szCs w:val="18"/>
              </w:rPr>
              <w:t>Temporalidad</w:t>
            </w:r>
            <w:proofErr w:type="spellEnd"/>
          </w:p>
        </w:tc>
        <w:tc>
          <w:tcPr>
            <w:tcW w:w="994" w:type="dxa"/>
            <w:tcBorders>
              <w:top w:val="single" w:sz="8" w:space="0" w:color="000001"/>
              <w:left w:val="single" w:sz="8" w:space="0" w:color="000001"/>
              <w:bottom w:val="single" w:sz="8" w:space="0" w:color="000001"/>
              <w:right w:val="single" w:sz="8" w:space="0" w:color="000001"/>
            </w:tcBorders>
            <w:shd w:val="clear" w:color="auto" w:fill="CFE7F5"/>
          </w:tcPr>
          <w:p w:rsidR="000B57CF" w:rsidRPr="00822730" w:rsidRDefault="0010289F">
            <w:pPr>
              <w:ind w:right="-284"/>
              <w:rPr>
                <w:rFonts w:ascii="Century Gothic" w:hAnsi="Century Gothic" w:cs="Calibri"/>
                <w:sz w:val="18"/>
                <w:szCs w:val="18"/>
              </w:rPr>
            </w:pPr>
            <w:r w:rsidRPr="00822730">
              <w:rPr>
                <w:rFonts w:ascii="Century Gothic" w:eastAsia="Calibri" w:hAnsi="Century Gothic" w:cs="Calibri"/>
                <w:b/>
                <w:sz w:val="18"/>
                <w:szCs w:val="18"/>
              </w:rPr>
              <w:t>Monto</w:t>
            </w:r>
          </w:p>
          <w:p w:rsidR="000B57CF" w:rsidRPr="00822730" w:rsidRDefault="0010289F">
            <w:pPr>
              <w:ind w:right="-284"/>
              <w:rPr>
                <w:rFonts w:ascii="Century Gothic" w:hAnsi="Century Gothic" w:cs="Calibri"/>
                <w:sz w:val="18"/>
                <w:szCs w:val="18"/>
              </w:rPr>
            </w:pPr>
            <w:proofErr w:type="spellStart"/>
            <w:r w:rsidRPr="00822730">
              <w:rPr>
                <w:rFonts w:ascii="Century Gothic" w:eastAsia="Calibri" w:hAnsi="Century Gothic" w:cs="Calibri"/>
                <w:b/>
                <w:sz w:val="18"/>
                <w:szCs w:val="18"/>
              </w:rPr>
              <w:t>Mínimo</w:t>
            </w:r>
            <w:proofErr w:type="spellEnd"/>
          </w:p>
          <w:p w:rsidR="000B57CF" w:rsidRPr="00822730" w:rsidRDefault="0010289F">
            <w:pPr>
              <w:ind w:right="-284"/>
              <w:rPr>
                <w:rFonts w:ascii="Century Gothic" w:hAnsi="Century Gothic" w:cs="Calibri"/>
                <w:sz w:val="18"/>
                <w:szCs w:val="18"/>
              </w:rPr>
            </w:pPr>
            <w:r w:rsidRPr="00822730">
              <w:rPr>
                <w:rFonts w:ascii="Century Gothic" w:eastAsia="Calibri" w:hAnsi="Century Gothic" w:cs="Calibri"/>
                <w:b/>
                <w:sz w:val="18"/>
                <w:szCs w:val="18"/>
              </w:rPr>
              <w:t>Total</w:t>
            </w:r>
          </w:p>
        </w:tc>
        <w:tc>
          <w:tcPr>
            <w:tcW w:w="1134"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left="21" w:right="-284"/>
              <w:rPr>
                <w:rFonts w:ascii="Century Gothic" w:eastAsia="Calibri" w:hAnsi="Century Gothic" w:cs="Calibri"/>
                <w:b/>
                <w:sz w:val="18"/>
                <w:szCs w:val="18"/>
              </w:rPr>
            </w:pPr>
            <w:r w:rsidRPr="00822730">
              <w:rPr>
                <w:rFonts w:ascii="Century Gothic" w:eastAsia="Calibri" w:hAnsi="Century Gothic" w:cs="Calibri"/>
                <w:b/>
                <w:sz w:val="18"/>
                <w:szCs w:val="18"/>
              </w:rPr>
              <w:t>Monto</w:t>
            </w:r>
          </w:p>
          <w:p w:rsidR="000B57CF" w:rsidRPr="00822730" w:rsidRDefault="0010289F">
            <w:pPr>
              <w:ind w:left="21" w:right="-284"/>
              <w:rPr>
                <w:rFonts w:ascii="Century Gothic" w:eastAsia="Calibri" w:hAnsi="Century Gothic" w:cs="Calibri"/>
                <w:b/>
                <w:sz w:val="18"/>
                <w:szCs w:val="18"/>
              </w:rPr>
            </w:pPr>
            <w:proofErr w:type="spellStart"/>
            <w:r w:rsidRPr="00822730">
              <w:rPr>
                <w:rFonts w:ascii="Century Gothic" w:eastAsia="Calibri" w:hAnsi="Century Gothic" w:cs="Calibri"/>
                <w:b/>
                <w:sz w:val="18"/>
                <w:szCs w:val="18"/>
              </w:rPr>
              <w:t>Mínimo</w:t>
            </w:r>
            <w:proofErr w:type="spellEnd"/>
          </w:p>
          <w:p w:rsidR="000B57CF" w:rsidRPr="00822730" w:rsidRDefault="0010289F">
            <w:pPr>
              <w:ind w:left="21" w:right="-284"/>
              <w:rPr>
                <w:rFonts w:ascii="Century Gothic" w:eastAsia="Calibri" w:hAnsi="Century Gothic" w:cs="Calibri"/>
                <w:b/>
                <w:sz w:val="18"/>
                <w:szCs w:val="18"/>
              </w:rPr>
            </w:pPr>
            <w:proofErr w:type="spellStart"/>
            <w:r w:rsidRPr="00822730">
              <w:rPr>
                <w:rFonts w:ascii="Century Gothic" w:eastAsia="Calibri" w:hAnsi="Century Gothic" w:cs="Calibri"/>
                <w:b/>
                <w:sz w:val="18"/>
                <w:szCs w:val="18"/>
              </w:rPr>
              <w:t>por</w:t>
            </w:r>
            <w:proofErr w:type="spellEnd"/>
            <w:r w:rsidRPr="00822730">
              <w:rPr>
                <w:rFonts w:ascii="Century Gothic" w:eastAsia="Calibri" w:hAnsi="Century Gothic" w:cs="Calibri"/>
                <w:b/>
                <w:sz w:val="18"/>
                <w:szCs w:val="18"/>
              </w:rPr>
              <w:t xml:space="preserve"> </w:t>
            </w:r>
          </w:p>
          <w:p w:rsidR="000B57CF" w:rsidRPr="00822730" w:rsidRDefault="0010289F">
            <w:pPr>
              <w:ind w:left="21" w:right="-284"/>
              <w:rPr>
                <w:rFonts w:ascii="Century Gothic" w:hAnsi="Century Gothic" w:cs="Calibri"/>
                <w:sz w:val="18"/>
                <w:szCs w:val="18"/>
              </w:rPr>
            </w:pPr>
            <w:proofErr w:type="spellStart"/>
            <w:r w:rsidRPr="00822730">
              <w:rPr>
                <w:rFonts w:ascii="Century Gothic" w:eastAsia="Calibri" w:hAnsi="Century Gothic" w:cs="Calibri"/>
                <w:b/>
                <w:sz w:val="18"/>
                <w:szCs w:val="18"/>
              </w:rPr>
              <w:t>Contrato</w:t>
            </w:r>
            <w:proofErr w:type="spellEnd"/>
          </w:p>
        </w:tc>
      </w:tr>
      <w:tr w:rsidR="000B57CF" w:rsidRPr="00822730">
        <w:trPr>
          <w:trHeight w:val="353"/>
          <w:jc w:val="center"/>
        </w:trPr>
        <w:tc>
          <w:tcPr>
            <w:tcW w:w="759"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right="-284"/>
              <w:jc w:val="both"/>
              <w:rPr>
                <w:rFonts w:ascii="Century Gothic" w:hAnsi="Century Gothic" w:cs="Calibri"/>
                <w:sz w:val="18"/>
                <w:szCs w:val="18"/>
              </w:rPr>
            </w:pPr>
          </w:p>
          <w:p w:rsidR="000B57CF" w:rsidRPr="00822730" w:rsidRDefault="0010289F">
            <w:pPr>
              <w:ind w:right="-284" w:firstLineChars="200" w:firstLine="360"/>
              <w:jc w:val="both"/>
              <w:rPr>
                <w:rFonts w:ascii="Century Gothic" w:hAnsi="Century Gothic" w:cs="Calibri"/>
                <w:sz w:val="18"/>
                <w:szCs w:val="18"/>
              </w:rPr>
            </w:pPr>
            <w:r w:rsidRPr="00822730">
              <w:rPr>
                <w:rFonts w:ascii="Century Gothic" w:hAnsi="Century Gothic" w:cs="Calibri"/>
                <w:sz w:val="18"/>
                <w:szCs w:val="18"/>
              </w:rPr>
              <w:t>1</w:t>
            </w:r>
          </w:p>
        </w:tc>
        <w:tc>
          <w:tcPr>
            <w:tcW w:w="1265"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left="4" w:right="-284"/>
              <w:jc w:val="both"/>
              <w:rPr>
                <w:rFonts w:ascii="Century Gothic" w:hAnsi="Century Gothic" w:cs="Calibri"/>
                <w:sz w:val="18"/>
                <w:szCs w:val="18"/>
              </w:rPr>
            </w:pPr>
          </w:p>
          <w:p w:rsidR="000B57CF" w:rsidRPr="00822730" w:rsidRDefault="0010289F">
            <w:pPr>
              <w:ind w:left="4" w:right="-284"/>
              <w:jc w:val="both"/>
              <w:rPr>
                <w:rFonts w:ascii="Century Gothic" w:hAnsi="Century Gothic" w:cs="Calibri"/>
                <w:sz w:val="18"/>
                <w:szCs w:val="18"/>
              </w:rPr>
            </w:pPr>
            <w:proofErr w:type="spellStart"/>
            <w:r w:rsidRPr="00822730">
              <w:rPr>
                <w:rFonts w:ascii="Century Gothic" w:hAnsi="Century Gothic" w:cs="Calibri"/>
                <w:sz w:val="18"/>
                <w:szCs w:val="18"/>
              </w:rPr>
              <w:t>Experiencia</w:t>
            </w:r>
            <w:proofErr w:type="spellEnd"/>
            <w:r w:rsidRPr="00822730">
              <w:rPr>
                <w:rFonts w:ascii="Century Gothic" w:hAnsi="Century Gothic" w:cs="Calibri"/>
                <w:sz w:val="18"/>
                <w:szCs w:val="18"/>
              </w:rPr>
              <w:t xml:space="preserve"> General</w:t>
            </w:r>
          </w:p>
        </w:tc>
        <w:tc>
          <w:tcPr>
            <w:tcW w:w="3105"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10289F">
            <w:pPr>
              <w:ind w:right="-284"/>
              <w:rPr>
                <w:rFonts w:ascii="Century Gothic" w:hAnsi="Century Gothic" w:cs="Calibri"/>
                <w:sz w:val="18"/>
                <w:szCs w:val="18"/>
                <w:lang w:val="es-EC"/>
              </w:rPr>
            </w:pPr>
            <w:r w:rsidRPr="00822730">
              <w:rPr>
                <w:rFonts w:ascii="Century Gothic" w:hAnsi="Century Gothic" w:cs="Calibri"/>
                <w:sz w:val="18"/>
                <w:szCs w:val="18"/>
                <w:lang w:val="es-EC"/>
              </w:rPr>
              <w:t>El oferente deberá acreditar</w:t>
            </w:r>
          </w:p>
          <w:p w:rsidR="000B57CF" w:rsidRPr="00822730" w:rsidRDefault="0010289F">
            <w:pPr>
              <w:ind w:right="-284"/>
              <w:rPr>
                <w:rFonts w:ascii="Century Gothic" w:hAnsi="Century Gothic" w:cs="Calibri"/>
                <w:sz w:val="18"/>
                <w:szCs w:val="18"/>
                <w:lang w:val="es-EC"/>
              </w:rPr>
            </w:pPr>
            <w:r w:rsidRPr="00822730">
              <w:rPr>
                <w:rFonts w:ascii="Century Gothic" w:hAnsi="Century Gothic" w:cs="Calibri"/>
                <w:sz w:val="18"/>
                <w:szCs w:val="18"/>
                <w:lang w:val="es-EC"/>
              </w:rPr>
              <w:t>experiencia general mínima en la emisión de pasajes aéreos</w:t>
            </w:r>
          </w:p>
          <w:p w:rsidR="000B57CF" w:rsidRPr="00822730" w:rsidRDefault="0010289F">
            <w:pPr>
              <w:ind w:right="-284"/>
              <w:rPr>
                <w:rFonts w:ascii="Century Gothic" w:hAnsi="Century Gothic" w:cs="Calibri"/>
                <w:sz w:val="18"/>
                <w:szCs w:val="18"/>
                <w:lang w:val="es-EC"/>
              </w:rPr>
            </w:pPr>
            <w:r w:rsidRPr="00822730">
              <w:rPr>
                <w:rFonts w:ascii="Century Gothic" w:hAnsi="Century Gothic" w:cs="Calibri"/>
                <w:sz w:val="18"/>
                <w:szCs w:val="18"/>
                <w:lang w:val="es-EC"/>
              </w:rPr>
              <w:t xml:space="preserve">nacionales y/o internacionales </w:t>
            </w:r>
          </w:p>
          <w:p w:rsidR="000B57CF" w:rsidRPr="00822730" w:rsidRDefault="0010289F">
            <w:pPr>
              <w:ind w:right="-284"/>
              <w:rPr>
                <w:rFonts w:ascii="Century Gothic" w:hAnsi="Century Gothic" w:cs="Calibri"/>
                <w:sz w:val="18"/>
                <w:szCs w:val="18"/>
                <w:lang w:val="es-EC"/>
              </w:rPr>
            </w:pPr>
            <w:r w:rsidRPr="00822730">
              <w:rPr>
                <w:rFonts w:ascii="Century Gothic" w:hAnsi="Century Gothic" w:cs="Calibri"/>
                <w:sz w:val="18"/>
                <w:szCs w:val="18"/>
                <w:lang w:val="es-EC"/>
              </w:rPr>
              <w:t xml:space="preserve">con entidades públicas o privadas, para lo cual deberán presentar copias de: actas entrega </w:t>
            </w:r>
          </w:p>
          <w:p w:rsidR="000B57CF" w:rsidRPr="00822730" w:rsidRDefault="0010289F">
            <w:pPr>
              <w:ind w:right="-284"/>
              <w:rPr>
                <w:rFonts w:ascii="Century Gothic" w:hAnsi="Century Gothic" w:cs="Calibri"/>
                <w:sz w:val="18"/>
                <w:szCs w:val="18"/>
                <w:lang w:val="es-EC"/>
              </w:rPr>
            </w:pPr>
            <w:r w:rsidRPr="00822730">
              <w:rPr>
                <w:rFonts w:ascii="Century Gothic" w:hAnsi="Century Gothic" w:cs="Calibri"/>
                <w:sz w:val="18"/>
                <w:szCs w:val="18"/>
                <w:lang w:val="es-EC"/>
              </w:rPr>
              <w:t>recepción definitivas o certificados que respalden la experiencia del servicio prestado.</w:t>
            </w:r>
          </w:p>
        </w:tc>
        <w:tc>
          <w:tcPr>
            <w:tcW w:w="1429"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right="-284"/>
              <w:jc w:val="both"/>
              <w:rPr>
                <w:rFonts w:ascii="Century Gothic" w:hAnsi="Century Gothic" w:cs="Calibri"/>
                <w:sz w:val="18"/>
                <w:szCs w:val="18"/>
                <w:lang w:val="es-EC"/>
              </w:rPr>
            </w:pPr>
          </w:p>
          <w:p w:rsidR="000B57CF" w:rsidRPr="00822730" w:rsidRDefault="0010289F">
            <w:pPr>
              <w:ind w:right="-284"/>
              <w:jc w:val="both"/>
              <w:rPr>
                <w:rFonts w:ascii="Century Gothic" w:hAnsi="Century Gothic" w:cs="Calibri"/>
                <w:sz w:val="18"/>
                <w:szCs w:val="18"/>
              </w:rPr>
            </w:pPr>
            <w:r w:rsidRPr="00822730">
              <w:rPr>
                <w:rFonts w:ascii="Century Gothic" w:hAnsi="Century Gothic" w:cs="Calibri"/>
                <w:sz w:val="18"/>
                <w:szCs w:val="18"/>
              </w:rPr>
              <w:t xml:space="preserve">15 </w:t>
            </w:r>
            <w:proofErr w:type="spellStart"/>
            <w:r w:rsidRPr="00822730">
              <w:rPr>
                <w:rFonts w:ascii="Century Gothic" w:hAnsi="Century Gothic" w:cs="Calibri"/>
                <w:sz w:val="18"/>
                <w:szCs w:val="18"/>
              </w:rPr>
              <w:t>años</w:t>
            </w:r>
            <w:proofErr w:type="spellEnd"/>
          </w:p>
        </w:tc>
        <w:tc>
          <w:tcPr>
            <w:tcW w:w="994"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left="52" w:right="-284"/>
              <w:jc w:val="both"/>
              <w:rPr>
                <w:rFonts w:ascii="Century Gothic" w:hAnsi="Century Gothic" w:cs="Calibri"/>
                <w:sz w:val="18"/>
                <w:szCs w:val="18"/>
              </w:rPr>
            </w:pPr>
          </w:p>
          <w:p w:rsidR="000B57CF" w:rsidRPr="00822730" w:rsidRDefault="0010289F">
            <w:pPr>
              <w:ind w:left="52" w:right="-284"/>
              <w:jc w:val="both"/>
              <w:rPr>
                <w:rFonts w:ascii="Century Gothic" w:hAnsi="Century Gothic" w:cs="Calibri"/>
                <w:sz w:val="18"/>
                <w:szCs w:val="18"/>
              </w:rPr>
            </w:pPr>
            <w:r w:rsidRPr="00822730">
              <w:rPr>
                <w:rFonts w:ascii="Century Gothic" w:hAnsi="Century Gothic" w:cs="Calibri"/>
                <w:sz w:val="18"/>
                <w:szCs w:val="18"/>
              </w:rPr>
              <w:t>3.094,00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right="-284"/>
              <w:jc w:val="both"/>
              <w:rPr>
                <w:rFonts w:ascii="Century Gothic" w:hAnsi="Century Gothic" w:cs="Calibri"/>
                <w:sz w:val="18"/>
                <w:szCs w:val="18"/>
              </w:rPr>
            </w:pPr>
          </w:p>
          <w:p w:rsidR="000B57CF" w:rsidRPr="00822730" w:rsidRDefault="0010289F">
            <w:pPr>
              <w:ind w:right="-284"/>
              <w:jc w:val="both"/>
              <w:rPr>
                <w:rFonts w:ascii="Century Gothic" w:hAnsi="Century Gothic" w:cs="Calibri"/>
                <w:sz w:val="18"/>
                <w:szCs w:val="18"/>
              </w:rPr>
            </w:pPr>
            <w:r w:rsidRPr="00822730">
              <w:rPr>
                <w:rFonts w:ascii="Century Gothic" w:hAnsi="Century Gothic" w:cs="Calibri"/>
                <w:sz w:val="18"/>
                <w:szCs w:val="18"/>
              </w:rPr>
              <w:t>154,70</w:t>
            </w:r>
          </w:p>
        </w:tc>
      </w:tr>
    </w:tbl>
    <w:p w:rsidR="000B57CF" w:rsidRPr="00822730" w:rsidRDefault="0010289F">
      <w:pPr>
        <w:autoSpaceDE w:val="0"/>
        <w:autoSpaceDN w:val="0"/>
        <w:adjustRightInd w:val="0"/>
        <w:ind w:right="-284" w:firstLineChars="100" w:firstLine="200"/>
        <w:jc w:val="both"/>
        <w:rPr>
          <w:rFonts w:ascii="Century Gothic" w:eastAsia="Calibri" w:hAnsi="Century Gothic" w:cs="Calibri"/>
          <w:i/>
          <w:iCs/>
          <w:color w:val="000000"/>
          <w:sz w:val="20"/>
          <w:szCs w:val="20"/>
          <w:lang w:val="es-EC" w:eastAsia="es-EC"/>
        </w:rPr>
      </w:pPr>
      <w:r w:rsidRPr="00822730">
        <w:rPr>
          <w:rFonts w:ascii="Century Gothic" w:eastAsia="Calibri" w:hAnsi="Century Gothic" w:cs="Calibri"/>
          <w:i/>
          <w:iCs/>
          <w:color w:val="000000"/>
          <w:sz w:val="20"/>
          <w:szCs w:val="20"/>
          <w:lang w:val="es-EC" w:eastAsia="es-EC"/>
        </w:rPr>
        <w:t>“</w:t>
      </w:r>
      <w:r w:rsidRPr="00822730">
        <w:rPr>
          <w:rFonts w:ascii="Century Gothic" w:eastAsia="Calibri" w:hAnsi="Century Gothic" w:cs="Calibri"/>
          <w:i/>
          <w:color w:val="000000"/>
          <w:sz w:val="20"/>
          <w:szCs w:val="20"/>
          <w:lang w:val="es-EC" w:eastAsia="es-EC"/>
        </w:rPr>
        <w:t>La</w:t>
      </w:r>
      <w:r w:rsidRPr="00822730">
        <w:rPr>
          <w:rFonts w:ascii="Century Gothic" w:eastAsia="Calibri" w:hAnsi="Century Gothic" w:cs="Calibri"/>
          <w:i/>
          <w:iCs/>
          <w:color w:val="000000"/>
          <w:sz w:val="20"/>
          <w:szCs w:val="20"/>
          <w:lang w:val="es-EC" w:eastAsia="es-EC"/>
        </w:rPr>
        <w:t xml:space="preserve"> experiencia general podrá ser acreditada dentro de los 15 años previos a la publicación del procedimiento </w:t>
      </w:r>
    </w:p>
    <w:p w:rsidR="000B57CF" w:rsidRPr="00822730" w:rsidRDefault="0010289F">
      <w:pPr>
        <w:autoSpaceDE w:val="0"/>
        <w:autoSpaceDN w:val="0"/>
        <w:adjustRightInd w:val="0"/>
        <w:ind w:right="-284" w:firstLineChars="100" w:firstLine="200"/>
        <w:jc w:val="both"/>
        <w:rPr>
          <w:rFonts w:ascii="Century Gothic" w:hAnsi="Century Gothic" w:cs="Calibri"/>
          <w:i/>
          <w:sz w:val="20"/>
          <w:szCs w:val="20"/>
          <w:lang w:val="es-EC"/>
        </w:rPr>
      </w:pPr>
      <w:r w:rsidRPr="00822730">
        <w:rPr>
          <w:rFonts w:ascii="Century Gothic" w:eastAsia="Calibri" w:hAnsi="Century Gothic" w:cs="Calibri"/>
          <w:i/>
          <w:iCs/>
          <w:color w:val="000000"/>
          <w:sz w:val="20"/>
          <w:szCs w:val="20"/>
          <w:lang w:val="es-EC" w:eastAsia="es-EC"/>
        </w:rPr>
        <w:t>de contratación.”</w:t>
      </w:r>
    </w:p>
    <w:p w:rsidR="000B57CF" w:rsidRPr="00822730" w:rsidRDefault="000B57CF">
      <w:pPr>
        <w:rPr>
          <w:rFonts w:ascii="Century Gothic" w:hAnsi="Century Gothic"/>
          <w:lang w:val="es-ES"/>
        </w:rPr>
      </w:pPr>
    </w:p>
    <w:p w:rsidR="000B57CF" w:rsidRPr="00822730" w:rsidRDefault="0010289F">
      <w:pPr>
        <w:pStyle w:val="Ttulo1"/>
        <w:tabs>
          <w:tab w:val="clear" w:pos="1422"/>
        </w:tabs>
        <w:ind w:left="284" w:right="-284"/>
        <w:rPr>
          <w:rFonts w:ascii="Century Gothic" w:hAnsi="Century Gothic" w:cs="Calibri"/>
          <w:b w:val="0"/>
          <w:sz w:val="22"/>
          <w:szCs w:val="22"/>
          <w:lang w:val="es-EC"/>
        </w:rPr>
      </w:pPr>
      <w:r w:rsidRPr="00822730">
        <w:rPr>
          <w:rFonts w:ascii="Century Gothic" w:hAnsi="Century Gothic"/>
          <w:lang w:val="es-EC"/>
        </w:rPr>
        <w:t xml:space="preserve"> </w:t>
      </w:r>
      <w:r w:rsidRPr="00822730">
        <w:rPr>
          <w:rFonts w:ascii="Century Gothic" w:hAnsi="Century Gothic" w:cs="Calibri"/>
          <w:sz w:val="22"/>
          <w:szCs w:val="22"/>
          <w:lang w:val="es-EC"/>
        </w:rPr>
        <w:t>OTROS PARÁMETROS MÍNIMOS</w:t>
      </w:r>
    </w:p>
    <w:p w:rsidR="000B57CF" w:rsidRPr="00822730" w:rsidRDefault="0010289F">
      <w:pPr>
        <w:pStyle w:val="Ttulo1"/>
        <w:ind w:left="284" w:right="-284"/>
        <w:rPr>
          <w:rFonts w:ascii="Century Gothic" w:hAnsi="Century Gothic" w:cs="Century Gothic"/>
          <w:sz w:val="22"/>
          <w:szCs w:val="22"/>
          <w:lang w:val="es-EC"/>
        </w:rPr>
      </w:pPr>
      <w:r w:rsidRPr="00822730">
        <w:rPr>
          <w:rFonts w:ascii="Century Gothic" w:hAnsi="Century Gothic" w:cs="Calibri"/>
          <w:sz w:val="22"/>
          <w:szCs w:val="22"/>
          <w:lang w:val="es-EC"/>
        </w:rPr>
        <w:t xml:space="preserve"> </w:t>
      </w:r>
    </w:p>
    <w:p w:rsidR="000B57CF" w:rsidRPr="00822730" w:rsidRDefault="0010289F">
      <w:pPr>
        <w:pStyle w:val="Ttulo1"/>
        <w:ind w:right="-284"/>
        <w:rPr>
          <w:rFonts w:ascii="Century Gothic" w:hAnsi="Century Gothic" w:cs="Century Gothic"/>
          <w:b w:val="0"/>
          <w:bCs/>
          <w:sz w:val="22"/>
          <w:szCs w:val="22"/>
          <w:lang w:val="es-EC"/>
        </w:rPr>
      </w:pPr>
      <w:r w:rsidRPr="00822730">
        <w:rPr>
          <w:rFonts w:ascii="Century Gothic" w:hAnsi="Century Gothic" w:cs="Century Gothic"/>
          <w:bCs/>
          <w:sz w:val="22"/>
          <w:szCs w:val="22"/>
          <w:lang w:val="es-EC"/>
        </w:rPr>
        <w:t xml:space="preserve">Los documentos mínimos que debe presentar cada oferente son: </w:t>
      </w:r>
    </w:p>
    <w:p w:rsidR="000B57CF" w:rsidRPr="00822730" w:rsidRDefault="000B57CF">
      <w:pPr>
        <w:ind w:right="-284"/>
        <w:rPr>
          <w:rFonts w:ascii="Century Gothic" w:hAnsi="Century Gothic" w:cs="Century Gothic"/>
          <w:lang w:val="es-EC"/>
        </w:rPr>
      </w:pPr>
    </w:p>
    <w:tbl>
      <w:tblPr>
        <w:tblW w:w="0" w:type="auto"/>
        <w:tblInd w:w="563" w:type="dxa"/>
        <w:tblCellMar>
          <w:top w:w="46" w:type="dxa"/>
          <w:left w:w="0" w:type="dxa"/>
          <w:right w:w="63" w:type="dxa"/>
        </w:tblCellMar>
        <w:tblLook w:val="04A0" w:firstRow="1" w:lastRow="0" w:firstColumn="1" w:lastColumn="0" w:noHBand="0" w:noVBand="1"/>
      </w:tblPr>
      <w:tblGrid>
        <w:gridCol w:w="1178"/>
        <w:gridCol w:w="7279"/>
      </w:tblGrid>
      <w:tr w:rsidR="000B57CF" w:rsidRPr="00822730">
        <w:trPr>
          <w:trHeight w:val="273"/>
        </w:trPr>
        <w:tc>
          <w:tcPr>
            <w:tcW w:w="1163"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394" w:right="-284"/>
              <w:jc w:val="center"/>
              <w:rPr>
                <w:rFonts w:ascii="Century Gothic" w:hAnsi="Century Gothic" w:cs="Century Gothic"/>
                <w:sz w:val="16"/>
                <w:szCs w:val="16"/>
              </w:rPr>
            </w:pPr>
            <w:r w:rsidRPr="00822730">
              <w:rPr>
                <w:rFonts w:ascii="Century Gothic" w:eastAsia="Calibri" w:hAnsi="Century Gothic" w:cs="Century Gothic"/>
                <w:b/>
                <w:sz w:val="16"/>
                <w:szCs w:val="16"/>
              </w:rPr>
              <w:t xml:space="preserve">TIPO </w:t>
            </w:r>
          </w:p>
        </w:tc>
        <w:tc>
          <w:tcPr>
            <w:tcW w:w="7195"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left="55" w:right="-284"/>
              <w:jc w:val="center"/>
              <w:rPr>
                <w:rFonts w:ascii="Century Gothic" w:hAnsi="Century Gothic" w:cs="Century Gothic"/>
                <w:sz w:val="16"/>
                <w:szCs w:val="16"/>
              </w:rPr>
            </w:pPr>
            <w:r w:rsidRPr="00822730">
              <w:rPr>
                <w:rFonts w:ascii="Century Gothic" w:eastAsia="Calibri" w:hAnsi="Century Gothic" w:cs="Century Gothic"/>
                <w:b/>
                <w:sz w:val="16"/>
                <w:szCs w:val="16"/>
              </w:rPr>
              <w:t xml:space="preserve">DESCRIPCION </w:t>
            </w:r>
          </w:p>
        </w:tc>
      </w:tr>
      <w:tr w:rsidR="000B57CF" w:rsidRPr="00822730">
        <w:trPr>
          <w:trHeight w:val="510"/>
        </w:trPr>
        <w:tc>
          <w:tcPr>
            <w:tcW w:w="1163"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entury Gothic"/>
                <w:sz w:val="16"/>
                <w:szCs w:val="16"/>
              </w:rPr>
            </w:pPr>
            <w:r w:rsidRPr="00822730">
              <w:rPr>
                <w:rFonts w:ascii="Century Gothic" w:hAnsi="Century Gothic" w:cs="Century Gothic"/>
                <w:sz w:val="16"/>
                <w:szCs w:val="16"/>
              </w:rPr>
              <w:t xml:space="preserve">OPERADORA </w:t>
            </w:r>
          </w:p>
          <w:p w:rsidR="000B57CF" w:rsidRPr="00822730" w:rsidRDefault="0010289F">
            <w:pPr>
              <w:ind w:left="108" w:right="-284"/>
              <w:rPr>
                <w:rFonts w:ascii="Century Gothic" w:hAnsi="Century Gothic" w:cs="Century Gothic"/>
                <w:sz w:val="16"/>
                <w:szCs w:val="16"/>
              </w:rPr>
            </w:pPr>
            <w:r w:rsidRPr="00822730">
              <w:rPr>
                <w:rFonts w:ascii="Century Gothic" w:hAnsi="Century Gothic" w:cs="Century Gothic"/>
                <w:sz w:val="16"/>
                <w:szCs w:val="16"/>
              </w:rPr>
              <w:t xml:space="preserve">VIAJES </w:t>
            </w:r>
          </w:p>
          <w:p w:rsidR="000B57CF" w:rsidRPr="00822730" w:rsidRDefault="0010289F">
            <w:pPr>
              <w:ind w:left="108" w:right="-284"/>
              <w:rPr>
                <w:rFonts w:ascii="Century Gothic" w:hAnsi="Century Gothic" w:cs="Century Gothic"/>
                <w:sz w:val="16"/>
                <w:szCs w:val="16"/>
              </w:rPr>
            </w:pPr>
            <w:r w:rsidRPr="00822730">
              <w:rPr>
                <w:rFonts w:ascii="Century Gothic" w:hAnsi="Century Gothic" w:cs="Century Gothic"/>
                <w:sz w:val="16"/>
                <w:szCs w:val="16"/>
              </w:rPr>
              <w:t>IATA</w:t>
            </w:r>
          </w:p>
        </w:tc>
        <w:tc>
          <w:tcPr>
            <w:tcW w:w="7195"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left="140" w:right="-284"/>
              <w:rPr>
                <w:rFonts w:ascii="Century Gothic" w:hAnsi="Century Gothic" w:cs="Century Gothic"/>
                <w:sz w:val="16"/>
                <w:szCs w:val="16"/>
                <w:lang w:val="es-EC"/>
              </w:rPr>
            </w:pPr>
            <w:r w:rsidRPr="00822730">
              <w:rPr>
                <w:rFonts w:ascii="Century Gothic" w:hAnsi="Century Gothic" w:cs="Century Gothic"/>
                <w:sz w:val="16"/>
                <w:szCs w:val="16"/>
                <w:lang w:val="es-EC"/>
              </w:rPr>
              <w:t>La(s) Agencia(s) de viajes interesadas en participar deberá(n) ser operadora(s) IATA, por lo menos 5 años. Para lo cual deberán presentar copia del certificado de estar Afiliado a la</w:t>
            </w:r>
          </w:p>
          <w:p w:rsidR="000B57CF" w:rsidRPr="00822730" w:rsidRDefault="0010289F">
            <w:pPr>
              <w:ind w:left="140" w:right="-284"/>
              <w:rPr>
                <w:rFonts w:ascii="Century Gothic" w:hAnsi="Century Gothic" w:cs="Century Gothic"/>
                <w:sz w:val="16"/>
                <w:szCs w:val="16"/>
                <w:lang w:val="es-EC"/>
              </w:rPr>
            </w:pPr>
            <w:r w:rsidRPr="00822730">
              <w:rPr>
                <w:rFonts w:ascii="Century Gothic" w:hAnsi="Century Gothic" w:cs="Century Gothic"/>
                <w:sz w:val="16"/>
                <w:szCs w:val="16"/>
                <w:lang w:val="es-EC"/>
              </w:rPr>
              <w:t xml:space="preserve">IATA a nombre del Oferente, actualizado donde conste el número de afiliación y el certificado que acredite la antigüedad. Dicha información será verificada en el siguiente </w:t>
            </w:r>
          </w:p>
          <w:p w:rsidR="000B57CF" w:rsidRPr="00822730" w:rsidRDefault="0010289F">
            <w:pPr>
              <w:ind w:left="140" w:right="-284"/>
              <w:rPr>
                <w:rFonts w:ascii="Century Gothic" w:hAnsi="Century Gothic" w:cs="Century Gothic"/>
                <w:sz w:val="16"/>
                <w:szCs w:val="16"/>
                <w:lang w:val="es-EC"/>
              </w:rPr>
            </w:pPr>
            <w:r w:rsidRPr="00822730">
              <w:rPr>
                <w:rFonts w:ascii="Century Gothic" w:hAnsi="Century Gothic" w:cs="Century Gothic"/>
                <w:sz w:val="16"/>
                <w:szCs w:val="16"/>
                <w:lang w:val="es-EC"/>
              </w:rPr>
              <w:t xml:space="preserve">link: </w:t>
            </w:r>
            <w:hyperlink r:id="rId37">
              <w:r w:rsidRPr="00822730">
                <w:rPr>
                  <w:rFonts w:ascii="Century Gothic" w:hAnsi="Century Gothic" w:cs="Century Gothic"/>
                  <w:color w:val="0563C1"/>
                  <w:sz w:val="16"/>
                  <w:szCs w:val="16"/>
                  <w:u w:val="single" w:color="0563C1"/>
                  <w:lang w:val="es-EC"/>
                </w:rPr>
                <w:t>https://customer</w:t>
              </w:r>
            </w:hyperlink>
            <w:hyperlink r:id="rId38">
              <w:r w:rsidRPr="00822730">
                <w:rPr>
                  <w:rFonts w:ascii="Century Gothic" w:hAnsi="Century Gothic" w:cs="Century Gothic"/>
                  <w:color w:val="0563C1"/>
                  <w:sz w:val="16"/>
                  <w:szCs w:val="16"/>
                  <w:u w:val="single" w:color="0563C1"/>
                  <w:lang w:val="es-EC"/>
                </w:rPr>
                <w:t>portal</w:t>
              </w:r>
            </w:hyperlink>
            <w:hyperlink r:id="rId39">
              <w:r w:rsidRPr="00822730">
                <w:rPr>
                  <w:rFonts w:ascii="Century Gothic" w:hAnsi="Century Gothic" w:cs="Century Gothic"/>
                  <w:color w:val="0563C1"/>
                  <w:sz w:val="16"/>
                  <w:szCs w:val="16"/>
                  <w:u w:val="single" w:color="0563C1"/>
                  <w:lang w:val="es-EC"/>
                </w:rPr>
                <w:t>iata.force.com/iec/ieccacfree?refURL=http%3A%2F%2Fcustomer</w:t>
              </w:r>
            </w:hyperlink>
            <w:hyperlink r:id="rId40"/>
            <w:hyperlink r:id="rId41">
              <w:r w:rsidRPr="00822730">
                <w:rPr>
                  <w:rFonts w:ascii="Century Gothic" w:hAnsi="Century Gothic" w:cs="Century Gothic"/>
                  <w:color w:val="0563C1"/>
                  <w:sz w:val="16"/>
                  <w:szCs w:val="16"/>
                  <w:u w:val="single" w:color="0563C1"/>
                  <w:lang w:val="es-EC"/>
                </w:rPr>
                <w:t>portal</w:t>
              </w:r>
            </w:hyperlink>
            <w:hyperlink r:id="rId42">
              <w:r w:rsidRPr="00822730">
                <w:rPr>
                  <w:rFonts w:ascii="Century Gothic" w:hAnsi="Century Gothic" w:cs="Century Gothic"/>
                  <w:color w:val="0563C1"/>
                  <w:sz w:val="16"/>
                  <w:szCs w:val="16"/>
                  <w:u w:val="single" w:color="0563C1"/>
                  <w:lang w:val="es-EC"/>
                </w:rPr>
                <w:t>-</w:t>
              </w:r>
            </w:hyperlink>
            <w:hyperlink r:id="rId43">
              <w:r w:rsidRPr="00822730">
                <w:rPr>
                  <w:rFonts w:ascii="Century Gothic" w:hAnsi="Century Gothic" w:cs="Century Gothic"/>
                  <w:color w:val="0563C1"/>
                  <w:sz w:val="16"/>
                  <w:szCs w:val="16"/>
                  <w:u w:val="single" w:color="0563C1"/>
                  <w:lang w:val="es-EC"/>
                </w:rPr>
                <w:t>iata.force.com%2Fiec%2Fieccacfree</w:t>
              </w:r>
            </w:hyperlink>
            <w:hyperlink r:id="rId44">
              <w:r w:rsidRPr="00822730">
                <w:rPr>
                  <w:rFonts w:ascii="Century Gothic" w:hAnsi="Century Gothic" w:cs="Century Gothic"/>
                  <w:sz w:val="16"/>
                  <w:szCs w:val="16"/>
                  <w:lang w:val="es-EC"/>
                </w:rPr>
                <w:t xml:space="preserve"> </w:t>
              </w:r>
            </w:hyperlink>
          </w:p>
        </w:tc>
      </w:tr>
      <w:tr w:rsidR="000B57CF" w:rsidRPr="00822730">
        <w:trPr>
          <w:trHeight w:val="167"/>
        </w:trPr>
        <w:tc>
          <w:tcPr>
            <w:tcW w:w="1163"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entury Gothic"/>
                <w:sz w:val="16"/>
                <w:szCs w:val="16"/>
              </w:rPr>
            </w:pPr>
            <w:r w:rsidRPr="00822730">
              <w:rPr>
                <w:rFonts w:ascii="Century Gothic" w:hAnsi="Century Gothic" w:cs="Century Gothic"/>
                <w:sz w:val="16"/>
                <w:szCs w:val="16"/>
              </w:rPr>
              <w:t xml:space="preserve">LUAE </w:t>
            </w:r>
          </w:p>
        </w:tc>
        <w:tc>
          <w:tcPr>
            <w:tcW w:w="7195"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right="-284"/>
              <w:jc w:val="both"/>
              <w:rPr>
                <w:rFonts w:ascii="Century Gothic" w:hAnsi="Century Gothic" w:cs="Century Gothic"/>
                <w:sz w:val="16"/>
                <w:szCs w:val="16"/>
                <w:lang w:val="es-EC"/>
              </w:rPr>
            </w:pPr>
            <w:r w:rsidRPr="00822730">
              <w:rPr>
                <w:rFonts w:ascii="Century Gothic" w:hAnsi="Century Gothic" w:cs="Century Gothic"/>
                <w:sz w:val="16"/>
                <w:szCs w:val="16"/>
                <w:lang w:val="es-EC"/>
              </w:rPr>
              <w:t xml:space="preserve">Copia simple de la Licencia Única para el Ejercicio de las Actividades </w:t>
            </w:r>
          </w:p>
          <w:p w:rsidR="000B57CF" w:rsidRPr="00822730" w:rsidRDefault="0010289F">
            <w:pPr>
              <w:ind w:right="-284"/>
              <w:jc w:val="both"/>
              <w:rPr>
                <w:rFonts w:ascii="Century Gothic" w:hAnsi="Century Gothic" w:cs="Century Gothic"/>
                <w:sz w:val="16"/>
                <w:szCs w:val="16"/>
                <w:lang w:val="es-EC"/>
              </w:rPr>
            </w:pPr>
            <w:r w:rsidRPr="00822730">
              <w:rPr>
                <w:rFonts w:ascii="Century Gothic" w:hAnsi="Century Gothic" w:cs="Century Gothic"/>
                <w:sz w:val="16"/>
                <w:szCs w:val="16"/>
                <w:lang w:val="es-EC"/>
              </w:rPr>
              <w:t xml:space="preserve">Económicas vigente (LUAE). </w:t>
            </w:r>
          </w:p>
        </w:tc>
      </w:tr>
      <w:tr w:rsidR="000B57CF" w:rsidRPr="00822730">
        <w:trPr>
          <w:trHeight w:val="167"/>
        </w:trPr>
        <w:tc>
          <w:tcPr>
            <w:tcW w:w="1163"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entury Gothic"/>
                <w:sz w:val="16"/>
                <w:szCs w:val="16"/>
                <w:lang w:val="es-EC"/>
              </w:rPr>
            </w:pPr>
            <w:r w:rsidRPr="00822730">
              <w:rPr>
                <w:rFonts w:ascii="Century Gothic" w:hAnsi="Century Gothic" w:cs="Century Gothic"/>
                <w:sz w:val="16"/>
                <w:szCs w:val="16"/>
                <w:lang w:val="es-EC"/>
              </w:rPr>
              <w:t xml:space="preserve">CERTIFICADO </w:t>
            </w:r>
          </w:p>
          <w:p w:rsidR="000B57CF" w:rsidRPr="00822730" w:rsidRDefault="0010289F">
            <w:pPr>
              <w:ind w:left="108" w:right="-284"/>
              <w:rPr>
                <w:rFonts w:ascii="Century Gothic" w:hAnsi="Century Gothic" w:cs="Century Gothic"/>
                <w:sz w:val="16"/>
                <w:szCs w:val="16"/>
                <w:lang w:val="es-EC"/>
              </w:rPr>
            </w:pPr>
            <w:r w:rsidRPr="00822730">
              <w:rPr>
                <w:rFonts w:ascii="Century Gothic" w:hAnsi="Century Gothic" w:cs="Century Gothic"/>
                <w:sz w:val="16"/>
                <w:szCs w:val="16"/>
                <w:lang w:val="es-EC"/>
              </w:rPr>
              <w:t xml:space="preserve">DE REGISTRO </w:t>
            </w:r>
          </w:p>
          <w:p w:rsidR="000B57CF" w:rsidRPr="00822730" w:rsidRDefault="0010289F">
            <w:pPr>
              <w:ind w:left="108" w:right="-284"/>
              <w:rPr>
                <w:rFonts w:ascii="Century Gothic" w:hAnsi="Century Gothic" w:cs="Century Gothic"/>
                <w:sz w:val="16"/>
                <w:szCs w:val="16"/>
                <w:lang w:val="es-EC"/>
              </w:rPr>
            </w:pPr>
            <w:r w:rsidRPr="00822730">
              <w:rPr>
                <w:rFonts w:ascii="Century Gothic" w:hAnsi="Century Gothic" w:cs="Century Gothic"/>
                <w:sz w:val="16"/>
                <w:szCs w:val="16"/>
                <w:lang w:val="es-EC"/>
              </w:rPr>
              <w:t xml:space="preserve">DE TURISMO </w:t>
            </w:r>
          </w:p>
        </w:tc>
        <w:tc>
          <w:tcPr>
            <w:tcW w:w="7195"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0B57CF">
            <w:pPr>
              <w:ind w:left="108" w:right="-284"/>
              <w:jc w:val="both"/>
              <w:rPr>
                <w:rFonts w:ascii="Century Gothic" w:hAnsi="Century Gothic" w:cs="Century Gothic"/>
                <w:sz w:val="16"/>
                <w:szCs w:val="16"/>
                <w:lang w:val="es-EC"/>
              </w:rPr>
            </w:pPr>
          </w:p>
          <w:p w:rsidR="000B57CF" w:rsidRPr="00822730" w:rsidRDefault="0010289F">
            <w:pPr>
              <w:ind w:left="108" w:right="-284"/>
              <w:jc w:val="both"/>
              <w:rPr>
                <w:rFonts w:ascii="Century Gothic" w:hAnsi="Century Gothic" w:cs="Century Gothic"/>
                <w:sz w:val="16"/>
                <w:szCs w:val="16"/>
                <w:lang w:val="es-EC"/>
              </w:rPr>
            </w:pPr>
            <w:r w:rsidRPr="00822730">
              <w:rPr>
                <w:rFonts w:ascii="Century Gothic" w:hAnsi="Century Gothic" w:cs="Century Gothic"/>
                <w:sz w:val="16"/>
                <w:szCs w:val="16"/>
                <w:lang w:val="es-EC"/>
              </w:rPr>
              <w:t xml:space="preserve">Registro en el Ministerio de Turismo de Agencia de Viajes </w:t>
            </w:r>
          </w:p>
        </w:tc>
      </w:tr>
    </w:tbl>
    <w:p w:rsidR="000B57CF" w:rsidRPr="00822730" w:rsidRDefault="000B57CF">
      <w:pPr>
        <w:ind w:left="426" w:right="-284"/>
        <w:rPr>
          <w:rFonts w:ascii="Century Gothic" w:hAnsi="Century Gothic" w:cs="Century Gothic"/>
          <w:b/>
          <w:bCs/>
          <w:sz w:val="22"/>
          <w:szCs w:val="22"/>
          <w:lang w:val="es-EC"/>
        </w:rPr>
      </w:pPr>
    </w:p>
    <w:p w:rsidR="000B57CF" w:rsidRPr="00822730" w:rsidRDefault="0010289F">
      <w:pPr>
        <w:rPr>
          <w:rFonts w:ascii="Century Gothic" w:hAnsi="Century Gothic" w:cs="Century Gothic"/>
          <w:b/>
          <w:bCs/>
          <w:sz w:val="22"/>
          <w:szCs w:val="22"/>
          <w:lang w:val="es-EC"/>
        </w:rPr>
      </w:pPr>
      <w:r w:rsidRPr="00822730">
        <w:rPr>
          <w:rFonts w:ascii="Century Gothic" w:hAnsi="Century Gothic" w:cs="Century Gothic"/>
          <w:b/>
          <w:bCs/>
          <w:sz w:val="22"/>
          <w:szCs w:val="22"/>
          <w:lang w:val="es-EC"/>
        </w:rPr>
        <w:lastRenderedPageBreak/>
        <w:t>Las Agencias de Viajes que no cuenten con certificación IATA, no podrán participar en el presente proceso de contratación.</w:t>
      </w:r>
    </w:p>
    <w:p w:rsidR="000B57CF" w:rsidRPr="00822730" w:rsidRDefault="000B57CF">
      <w:pPr>
        <w:rPr>
          <w:rFonts w:ascii="Century Gothic" w:hAnsi="Century Gothic" w:cs="Calibri"/>
          <w:b/>
          <w:bCs/>
          <w:sz w:val="22"/>
          <w:szCs w:val="22"/>
          <w:lang w:val="es-EC"/>
        </w:rPr>
      </w:pPr>
    </w:p>
    <w:p w:rsidR="000B57CF" w:rsidRPr="00822730" w:rsidRDefault="0010289F">
      <w:pPr>
        <w:pStyle w:val="Ttulo2"/>
        <w:ind w:left="1134" w:hanging="414"/>
        <w:jc w:val="both"/>
        <w:rPr>
          <w:rFonts w:ascii="Century Gothic" w:hAnsi="Century Gothic" w:cs="Times New Roman"/>
          <w:b w:val="0"/>
          <w:bCs w:val="0"/>
          <w:color w:val="000000"/>
          <w:sz w:val="22"/>
          <w:szCs w:val="22"/>
          <w:lang w:val="es-ES"/>
        </w:rPr>
      </w:pPr>
      <w:r w:rsidRPr="00822730">
        <w:rPr>
          <w:rFonts w:ascii="Century Gothic" w:hAnsi="Century Gothic" w:cs="Times New Roman"/>
          <w:b w:val="0"/>
          <w:bCs w:val="0"/>
          <w:color w:val="000000"/>
          <w:sz w:val="22"/>
          <w:szCs w:val="22"/>
          <w:lang w:val="es-ES"/>
        </w:rPr>
        <w:t>(iii)</w:t>
      </w:r>
      <w:r w:rsidRPr="00822730">
        <w:rPr>
          <w:rFonts w:ascii="Century Gothic" w:hAnsi="Century Gothic" w:cs="Times New Roman"/>
          <w:b w:val="0"/>
          <w:bCs w:val="0"/>
          <w:color w:val="000000"/>
          <w:sz w:val="22"/>
          <w:szCs w:val="22"/>
          <w:lang w:val="es-ES"/>
        </w:rPr>
        <w:tab/>
        <w:t>Prueba documental:</w:t>
      </w:r>
    </w:p>
    <w:p w:rsidR="000B57CF" w:rsidRPr="00822730" w:rsidRDefault="0010289F">
      <w:pPr>
        <w:pStyle w:val="Ttulo2"/>
        <w:ind w:left="1134" w:hanging="414"/>
        <w:jc w:val="both"/>
        <w:rPr>
          <w:rFonts w:ascii="Century Gothic" w:hAnsi="Century Gothic" w:cs="Times New Roman"/>
          <w:b w:val="0"/>
          <w:bCs w:val="0"/>
          <w:color w:val="000000"/>
          <w:sz w:val="22"/>
          <w:szCs w:val="22"/>
          <w:lang w:val="es-EC"/>
        </w:rPr>
      </w:pPr>
      <w:r w:rsidRPr="00822730">
        <w:rPr>
          <w:rFonts w:ascii="Century Gothic" w:hAnsi="Century Gothic" w:cs="Times New Roman"/>
          <w:b w:val="0"/>
          <w:bCs w:val="0"/>
          <w:color w:val="000000"/>
          <w:sz w:val="22"/>
          <w:szCs w:val="22"/>
          <w:lang w:val="es-ES"/>
        </w:rPr>
        <w:tab/>
        <w:t>El Oferente deberá proporcionar prueba documental que demuestre que los Bienes cumplen los siguientes requisitos en materia de experiencia</w:t>
      </w:r>
      <w:r w:rsidRPr="00822730">
        <w:rPr>
          <w:rFonts w:ascii="Century Gothic" w:hAnsi="Century Gothic" w:cs="Times New Roman"/>
          <w:b w:val="0"/>
          <w:bCs w:val="0"/>
          <w:color w:val="000000"/>
          <w:sz w:val="22"/>
          <w:szCs w:val="22"/>
          <w:lang w:val="es-EC"/>
        </w:rPr>
        <w:t>:</w:t>
      </w:r>
    </w:p>
    <w:p w:rsidR="000B57CF" w:rsidRPr="00822730" w:rsidRDefault="0010289F">
      <w:pPr>
        <w:pStyle w:val="Ttulo2"/>
        <w:ind w:leftChars="464" w:left="1444" w:hangingChars="150" w:hanging="330"/>
        <w:jc w:val="both"/>
        <w:rPr>
          <w:rFonts w:ascii="Century Gothic" w:hAnsi="Century Gothic" w:cs="Calibri"/>
          <w:b w:val="0"/>
          <w:sz w:val="22"/>
          <w:szCs w:val="22"/>
          <w:lang w:val="es-EC"/>
        </w:rPr>
      </w:pPr>
      <w:r w:rsidRPr="00822730">
        <w:rPr>
          <w:rFonts w:ascii="Century Gothic" w:hAnsi="Century Gothic" w:cs="Calibri"/>
          <w:b w:val="0"/>
          <w:sz w:val="22"/>
          <w:szCs w:val="22"/>
          <w:lang w:val="es-EC"/>
        </w:rPr>
        <w:t>Actas entrega recepción definitivas o certificados que respalden la experiencia del servicio prestado.</w:t>
      </w:r>
    </w:p>
    <w:p w:rsidR="000B57CF" w:rsidRPr="00822730" w:rsidRDefault="000B57CF">
      <w:pPr>
        <w:rPr>
          <w:rFonts w:ascii="Century Gothic" w:hAnsi="Century Gothic"/>
          <w:lang w:val="es-EC"/>
        </w:rPr>
      </w:pPr>
    </w:p>
    <w:p w:rsidR="000B57CF" w:rsidRPr="00822730" w:rsidRDefault="0010289F">
      <w:pPr>
        <w:pStyle w:val="Ttulo1"/>
        <w:ind w:right="-284" w:firstLineChars="250" w:firstLine="550"/>
        <w:rPr>
          <w:rFonts w:ascii="Century Gothic" w:hAnsi="Century Gothic" w:cs="Century Gothic"/>
          <w:b w:val="0"/>
          <w:bCs/>
          <w:sz w:val="22"/>
          <w:szCs w:val="22"/>
          <w:lang w:val="es-EC"/>
        </w:rPr>
      </w:pPr>
      <w:r w:rsidRPr="00822730">
        <w:rPr>
          <w:rFonts w:ascii="Century Gothic" w:hAnsi="Century Gothic" w:cs="Calibri"/>
          <w:bCs/>
          <w:sz w:val="22"/>
          <w:szCs w:val="22"/>
          <w:lang w:val="es-EC"/>
        </w:rPr>
        <w:t>Los doc</w:t>
      </w:r>
      <w:r w:rsidRPr="00822730">
        <w:rPr>
          <w:rFonts w:ascii="Century Gothic" w:hAnsi="Century Gothic" w:cs="Century Gothic"/>
          <w:bCs/>
          <w:sz w:val="22"/>
          <w:szCs w:val="22"/>
          <w:lang w:val="es-EC"/>
        </w:rPr>
        <w:t xml:space="preserve">umentos mínimos que debe presentar cada oferente son: </w:t>
      </w:r>
    </w:p>
    <w:p w:rsidR="000B57CF" w:rsidRPr="00822730" w:rsidRDefault="000B57CF">
      <w:pPr>
        <w:ind w:right="-284"/>
        <w:rPr>
          <w:rFonts w:ascii="Century Gothic" w:hAnsi="Century Gothic" w:cs="Century Gothic"/>
          <w:lang w:val="es-EC"/>
        </w:rPr>
      </w:pPr>
    </w:p>
    <w:tbl>
      <w:tblPr>
        <w:tblW w:w="0" w:type="auto"/>
        <w:tblInd w:w="989" w:type="dxa"/>
        <w:tblCellMar>
          <w:top w:w="46" w:type="dxa"/>
          <w:left w:w="0" w:type="dxa"/>
          <w:right w:w="63" w:type="dxa"/>
        </w:tblCellMar>
        <w:tblLook w:val="04A0" w:firstRow="1" w:lastRow="0" w:firstColumn="1" w:lastColumn="0" w:noHBand="0" w:noVBand="1"/>
      </w:tblPr>
      <w:tblGrid>
        <w:gridCol w:w="1326"/>
        <w:gridCol w:w="6705"/>
      </w:tblGrid>
      <w:tr w:rsidR="000B57CF" w:rsidRPr="00822730">
        <w:trPr>
          <w:trHeight w:val="404"/>
        </w:trPr>
        <w:tc>
          <w:tcPr>
            <w:tcW w:w="1525"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394" w:right="-284"/>
              <w:jc w:val="center"/>
              <w:rPr>
                <w:rFonts w:ascii="Century Gothic" w:hAnsi="Century Gothic" w:cs="Century Gothic"/>
                <w:sz w:val="20"/>
                <w:szCs w:val="20"/>
              </w:rPr>
            </w:pPr>
            <w:r w:rsidRPr="00822730">
              <w:rPr>
                <w:rFonts w:ascii="Century Gothic" w:eastAsia="Calibri" w:hAnsi="Century Gothic" w:cs="Century Gothic"/>
                <w:b/>
                <w:sz w:val="20"/>
                <w:szCs w:val="20"/>
              </w:rPr>
              <w:t xml:space="preserve">TIPO </w:t>
            </w:r>
          </w:p>
        </w:tc>
        <w:tc>
          <w:tcPr>
            <w:tcW w:w="6575"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left="55" w:right="-284"/>
              <w:jc w:val="center"/>
              <w:rPr>
                <w:rFonts w:ascii="Century Gothic" w:hAnsi="Century Gothic" w:cs="Century Gothic"/>
                <w:sz w:val="20"/>
                <w:szCs w:val="20"/>
              </w:rPr>
            </w:pPr>
            <w:r w:rsidRPr="00822730">
              <w:rPr>
                <w:rFonts w:ascii="Century Gothic" w:eastAsia="Calibri" w:hAnsi="Century Gothic" w:cs="Century Gothic"/>
                <w:b/>
                <w:sz w:val="20"/>
                <w:szCs w:val="20"/>
              </w:rPr>
              <w:t xml:space="preserve">DESCRIPCION </w:t>
            </w:r>
          </w:p>
        </w:tc>
      </w:tr>
      <w:tr w:rsidR="000B57CF" w:rsidRPr="00822730">
        <w:trPr>
          <w:trHeight w:val="755"/>
        </w:trPr>
        <w:tc>
          <w:tcPr>
            <w:tcW w:w="1525"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entury Gothic"/>
                <w:sz w:val="20"/>
                <w:szCs w:val="20"/>
              </w:rPr>
            </w:pPr>
            <w:r w:rsidRPr="00822730">
              <w:rPr>
                <w:rFonts w:ascii="Century Gothic" w:hAnsi="Century Gothic" w:cs="Century Gothic"/>
                <w:sz w:val="20"/>
                <w:szCs w:val="20"/>
              </w:rPr>
              <w:t xml:space="preserve">OPERADORA </w:t>
            </w:r>
          </w:p>
          <w:p w:rsidR="000B57CF" w:rsidRPr="00822730" w:rsidRDefault="0010289F">
            <w:pPr>
              <w:ind w:left="108" w:right="-284"/>
              <w:rPr>
                <w:rFonts w:ascii="Century Gothic" w:hAnsi="Century Gothic" w:cs="Century Gothic"/>
                <w:sz w:val="20"/>
                <w:szCs w:val="20"/>
              </w:rPr>
            </w:pPr>
            <w:r w:rsidRPr="00822730">
              <w:rPr>
                <w:rFonts w:ascii="Century Gothic" w:hAnsi="Century Gothic" w:cs="Century Gothic"/>
                <w:sz w:val="20"/>
                <w:szCs w:val="20"/>
              </w:rPr>
              <w:t xml:space="preserve">VIAJES </w:t>
            </w:r>
          </w:p>
          <w:p w:rsidR="000B57CF" w:rsidRPr="00822730" w:rsidRDefault="0010289F">
            <w:pPr>
              <w:ind w:left="108" w:right="-284"/>
              <w:rPr>
                <w:rFonts w:ascii="Century Gothic" w:hAnsi="Century Gothic" w:cs="Century Gothic"/>
                <w:sz w:val="20"/>
                <w:szCs w:val="20"/>
              </w:rPr>
            </w:pPr>
            <w:r w:rsidRPr="00822730">
              <w:rPr>
                <w:rFonts w:ascii="Century Gothic" w:hAnsi="Century Gothic" w:cs="Century Gothic"/>
                <w:sz w:val="20"/>
                <w:szCs w:val="20"/>
              </w:rPr>
              <w:t>IATA</w:t>
            </w:r>
          </w:p>
        </w:tc>
        <w:tc>
          <w:tcPr>
            <w:tcW w:w="6575"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left="140" w:right="-284"/>
              <w:rPr>
                <w:rFonts w:ascii="Century Gothic" w:hAnsi="Century Gothic" w:cs="Century Gothic"/>
                <w:sz w:val="20"/>
                <w:szCs w:val="20"/>
                <w:lang w:val="es-EC"/>
              </w:rPr>
            </w:pPr>
            <w:r w:rsidRPr="00822730">
              <w:rPr>
                <w:rFonts w:ascii="Century Gothic" w:hAnsi="Century Gothic" w:cs="Century Gothic"/>
                <w:sz w:val="20"/>
                <w:szCs w:val="20"/>
                <w:lang w:val="es-EC"/>
              </w:rPr>
              <w:t xml:space="preserve">La(s) Agencia(s) de viajes interesadas en participar deberá(n) ser </w:t>
            </w:r>
          </w:p>
          <w:p w:rsidR="000B57CF" w:rsidRPr="00822730" w:rsidRDefault="0010289F">
            <w:pPr>
              <w:ind w:left="140" w:right="-284"/>
              <w:rPr>
                <w:rFonts w:ascii="Century Gothic" w:hAnsi="Century Gothic" w:cs="Century Gothic"/>
                <w:sz w:val="20"/>
                <w:szCs w:val="20"/>
                <w:lang w:val="es-EC"/>
              </w:rPr>
            </w:pPr>
            <w:r w:rsidRPr="00822730">
              <w:rPr>
                <w:rFonts w:ascii="Century Gothic" w:hAnsi="Century Gothic" w:cs="Century Gothic"/>
                <w:sz w:val="20"/>
                <w:szCs w:val="20"/>
                <w:lang w:val="es-EC"/>
              </w:rPr>
              <w:t xml:space="preserve">operadora(s) IATA, por lo menos 5 años. Para lo cual deberán </w:t>
            </w:r>
          </w:p>
          <w:p w:rsidR="000B57CF" w:rsidRPr="00822730" w:rsidRDefault="0010289F">
            <w:pPr>
              <w:ind w:left="140" w:right="-284"/>
              <w:rPr>
                <w:rFonts w:ascii="Century Gothic" w:hAnsi="Century Gothic" w:cs="Century Gothic"/>
                <w:sz w:val="20"/>
                <w:szCs w:val="20"/>
                <w:lang w:val="es-EC"/>
              </w:rPr>
            </w:pPr>
            <w:r w:rsidRPr="00822730">
              <w:rPr>
                <w:rFonts w:ascii="Century Gothic" w:hAnsi="Century Gothic" w:cs="Century Gothic"/>
                <w:sz w:val="20"/>
                <w:szCs w:val="20"/>
                <w:lang w:val="es-EC"/>
              </w:rPr>
              <w:t>presentar copia del certificado de estar Afiliado a la IATA a nombre</w:t>
            </w:r>
          </w:p>
          <w:p w:rsidR="000B57CF" w:rsidRPr="00822730" w:rsidRDefault="0010289F">
            <w:pPr>
              <w:ind w:left="140" w:right="-284"/>
              <w:rPr>
                <w:rFonts w:ascii="Century Gothic" w:hAnsi="Century Gothic" w:cs="Century Gothic"/>
                <w:sz w:val="20"/>
                <w:szCs w:val="20"/>
                <w:lang w:val="es-EC"/>
              </w:rPr>
            </w:pPr>
            <w:r w:rsidRPr="00822730">
              <w:rPr>
                <w:rFonts w:ascii="Century Gothic" w:hAnsi="Century Gothic" w:cs="Century Gothic"/>
                <w:sz w:val="20"/>
                <w:szCs w:val="20"/>
                <w:lang w:val="es-EC"/>
              </w:rPr>
              <w:t xml:space="preserve">del Oferente, actualizado donde conste el número de afiliación y el </w:t>
            </w:r>
          </w:p>
          <w:p w:rsidR="000B57CF" w:rsidRPr="00822730" w:rsidRDefault="0010289F">
            <w:pPr>
              <w:ind w:left="140" w:right="-284"/>
              <w:rPr>
                <w:rFonts w:ascii="Century Gothic" w:hAnsi="Century Gothic" w:cs="Century Gothic"/>
                <w:sz w:val="20"/>
                <w:szCs w:val="20"/>
                <w:lang w:val="es-EC"/>
              </w:rPr>
            </w:pPr>
            <w:r w:rsidRPr="00822730">
              <w:rPr>
                <w:rFonts w:ascii="Century Gothic" w:hAnsi="Century Gothic" w:cs="Century Gothic"/>
                <w:sz w:val="20"/>
                <w:szCs w:val="20"/>
                <w:lang w:val="es-EC"/>
              </w:rPr>
              <w:t xml:space="preserve">certificado que acredite la antigüedad. Dicha información será </w:t>
            </w:r>
          </w:p>
          <w:p w:rsidR="000B57CF" w:rsidRPr="00822730" w:rsidRDefault="0010289F">
            <w:pPr>
              <w:ind w:left="140" w:right="-284"/>
              <w:rPr>
                <w:rFonts w:ascii="Century Gothic" w:hAnsi="Century Gothic" w:cs="Century Gothic"/>
                <w:sz w:val="20"/>
                <w:szCs w:val="20"/>
                <w:lang w:val="es-EC"/>
              </w:rPr>
            </w:pPr>
            <w:r w:rsidRPr="00822730">
              <w:rPr>
                <w:rFonts w:ascii="Century Gothic" w:hAnsi="Century Gothic" w:cs="Century Gothic"/>
                <w:sz w:val="20"/>
                <w:szCs w:val="20"/>
                <w:lang w:val="es-EC"/>
              </w:rPr>
              <w:t xml:space="preserve">verificada en el siguiente link:  </w:t>
            </w:r>
          </w:p>
          <w:p w:rsidR="000B57CF" w:rsidRPr="00822730" w:rsidRDefault="00B618D3">
            <w:pPr>
              <w:ind w:left="108" w:right="-284"/>
              <w:rPr>
                <w:rFonts w:ascii="Century Gothic" w:hAnsi="Century Gothic" w:cs="Century Gothic"/>
                <w:color w:val="0563C1"/>
                <w:sz w:val="16"/>
                <w:szCs w:val="16"/>
                <w:u w:val="single" w:color="0563C1"/>
                <w:lang w:val="es-EC"/>
              </w:rPr>
            </w:pPr>
            <w:hyperlink r:id="rId45">
              <w:r w:rsidR="0010289F" w:rsidRPr="00822730">
                <w:rPr>
                  <w:rFonts w:ascii="Century Gothic" w:hAnsi="Century Gothic" w:cs="Century Gothic"/>
                  <w:color w:val="0563C1"/>
                  <w:sz w:val="16"/>
                  <w:szCs w:val="16"/>
                  <w:u w:val="single" w:color="0563C1"/>
                  <w:lang w:val="es-EC"/>
                </w:rPr>
                <w:t>https://customer</w:t>
              </w:r>
            </w:hyperlink>
            <w:hyperlink r:id="rId46">
              <w:r w:rsidR="0010289F" w:rsidRPr="00822730">
                <w:rPr>
                  <w:rFonts w:ascii="Century Gothic" w:hAnsi="Century Gothic" w:cs="Century Gothic"/>
                  <w:color w:val="0563C1"/>
                  <w:sz w:val="16"/>
                  <w:szCs w:val="16"/>
                  <w:u w:val="single" w:color="0563C1"/>
                  <w:lang w:val="es-EC"/>
                </w:rPr>
                <w:t>portal</w:t>
              </w:r>
            </w:hyperlink>
            <w:hyperlink r:id="rId47">
              <w:r w:rsidR="0010289F" w:rsidRPr="00822730">
                <w:rPr>
                  <w:rFonts w:ascii="Century Gothic" w:hAnsi="Century Gothic" w:cs="Century Gothic"/>
                  <w:color w:val="0563C1"/>
                  <w:sz w:val="16"/>
                  <w:szCs w:val="16"/>
                  <w:u w:val="single" w:color="0563C1"/>
                  <w:lang w:val="es-EC"/>
                </w:rPr>
                <w:t>iata.force.com/iec/ieccacfree?refURL=http%3A%2F%2Fcustomer</w:t>
              </w:r>
            </w:hyperlink>
            <w:hyperlink r:id="rId48"/>
            <w:hyperlink r:id="rId49">
              <w:r w:rsidR="0010289F" w:rsidRPr="00822730">
                <w:rPr>
                  <w:rFonts w:ascii="Century Gothic" w:hAnsi="Century Gothic" w:cs="Century Gothic"/>
                  <w:color w:val="0563C1"/>
                  <w:sz w:val="16"/>
                  <w:szCs w:val="16"/>
                  <w:u w:val="single" w:color="0563C1"/>
                  <w:lang w:val="es-EC"/>
                </w:rPr>
                <w:t>portal</w:t>
              </w:r>
            </w:hyperlink>
            <w:hyperlink r:id="rId50">
              <w:r w:rsidR="0010289F" w:rsidRPr="00822730">
                <w:rPr>
                  <w:rFonts w:ascii="Century Gothic" w:hAnsi="Century Gothic" w:cs="Century Gothic"/>
                  <w:color w:val="0563C1"/>
                  <w:sz w:val="16"/>
                  <w:szCs w:val="16"/>
                  <w:u w:val="single" w:color="0563C1"/>
                  <w:lang w:val="es-EC"/>
                </w:rPr>
                <w:t>-</w:t>
              </w:r>
            </w:hyperlink>
            <w:hyperlink r:id="rId51">
              <w:r w:rsidR="0010289F" w:rsidRPr="00822730">
                <w:rPr>
                  <w:rFonts w:ascii="Century Gothic" w:hAnsi="Century Gothic" w:cs="Century Gothic"/>
                  <w:color w:val="0563C1"/>
                  <w:sz w:val="16"/>
                  <w:szCs w:val="16"/>
                  <w:u w:val="single" w:color="0563C1"/>
                  <w:lang w:val="es-EC"/>
                </w:rPr>
                <w:t>iata.force.com%2Fiec%2Fieccacfree</w:t>
              </w:r>
            </w:hyperlink>
            <w:hyperlink r:id="rId52">
              <w:r w:rsidR="0010289F" w:rsidRPr="00822730">
                <w:rPr>
                  <w:rFonts w:ascii="Century Gothic" w:hAnsi="Century Gothic" w:cs="Century Gothic"/>
                  <w:sz w:val="16"/>
                  <w:szCs w:val="16"/>
                  <w:lang w:val="es-EC"/>
                </w:rPr>
                <w:t xml:space="preserve"> </w:t>
              </w:r>
            </w:hyperlink>
          </w:p>
        </w:tc>
      </w:tr>
      <w:tr w:rsidR="000B57CF" w:rsidRPr="00822730">
        <w:trPr>
          <w:trHeight w:val="90"/>
        </w:trPr>
        <w:tc>
          <w:tcPr>
            <w:tcW w:w="1525"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entury Gothic"/>
                <w:sz w:val="20"/>
                <w:szCs w:val="20"/>
              </w:rPr>
            </w:pPr>
            <w:r w:rsidRPr="00822730">
              <w:rPr>
                <w:rFonts w:ascii="Century Gothic" w:hAnsi="Century Gothic" w:cs="Century Gothic"/>
                <w:sz w:val="20"/>
                <w:szCs w:val="20"/>
              </w:rPr>
              <w:t xml:space="preserve">LUAE </w:t>
            </w:r>
          </w:p>
        </w:tc>
        <w:tc>
          <w:tcPr>
            <w:tcW w:w="6575"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right="-284" w:firstLineChars="100" w:firstLine="200"/>
              <w:jc w:val="both"/>
              <w:rPr>
                <w:rFonts w:ascii="Century Gothic" w:hAnsi="Century Gothic" w:cs="Century Gothic"/>
                <w:sz w:val="20"/>
                <w:szCs w:val="20"/>
                <w:lang w:val="es-EC"/>
              </w:rPr>
            </w:pPr>
            <w:r w:rsidRPr="00822730">
              <w:rPr>
                <w:rFonts w:ascii="Century Gothic" w:hAnsi="Century Gothic" w:cs="Century Gothic"/>
                <w:sz w:val="20"/>
                <w:szCs w:val="20"/>
                <w:lang w:val="es-EC"/>
              </w:rPr>
              <w:t xml:space="preserve">Copia simple de la Licencia Única para el Ejercicio de las </w:t>
            </w:r>
          </w:p>
          <w:p w:rsidR="000B57CF" w:rsidRPr="00822730" w:rsidRDefault="0010289F">
            <w:pPr>
              <w:ind w:right="-284" w:firstLineChars="50" w:firstLine="100"/>
              <w:jc w:val="both"/>
              <w:rPr>
                <w:rFonts w:ascii="Century Gothic" w:hAnsi="Century Gothic" w:cs="Century Gothic"/>
                <w:sz w:val="20"/>
                <w:szCs w:val="20"/>
                <w:lang w:val="es-EC"/>
              </w:rPr>
            </w:pPr>
            <w:r w:rsidRPr="00822730">
              <w:rPr>
                <w:rFonts w:ascii="Century Gothic" w:hAnsi="Century Gothic" w:cs="Century Gothic"/>
                <w:sz w:val="20"/>
                <w:szCs w:val="20"/>
                <w:lang w:val="es-EC"/>
              </w:rPr>
              <w:t xml:space="preserve">Actividades Económicas vigente (LUAE). </w:t>
            </w:r>
          </w:p>
        </w:tc>
      </w:tr>
      <w:tr w:rsidR="000B57CF" w:rsidRPr="00822730">
        <w:trPr>
          <w:trHeight w:val="247"/>
        </w:trPr>
        <w:tc>
          <w:tcPr>
            <w:tcW w:w="1525"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entury Gothic"/>
                <w:sz w:val="20"/>
                <w:szCs w:val="20"/>
                <w:lang w:val="es-EC"/>
              </w:rPr>
            </w:pPr>
            <w:r w:rsidRPr="00822730">
              <w:rPr>
                <w:rFonts w:ascii="Century Gothic" w:hAnsi="Century Gothic" w:cs="Century Gothic"/>
                <w:sz w:val="20"/>
                <w:szCs w:val="20"/>
                <w:lang w:val="es-EC"/>
              </w:rPr>
              <w:t xml:space="preserve">CERTIFICADO </w:t>
            </w:r>
          </w:p>
          <w:p w:rsidR="000B57CF" w:rsidRPr="00822730" w:rsidRDefault="0010289F">
            <w:pPr>
              <w:ind w:left="108" w:right="-284"/>
              <w:rPr>
                <w:rFonts w:ascii="Century Gothic" w:hAnsi="Century Gothic" w:cs="Century Gothic"/>
                <w:sz w:val="20"/>
                <w:szCs w:val="20"/>
                <w:lang w:val="es-EC"/>
              </w:rPr>
            </w:pPr>
            <w:r w:rsidRPr="00822730">
              <w:rPr>
                <w:rFonts w:ascii="Century Gothic" w:hAnsi="Century Gothic" w:cs="Century Gothic"/>
                <w:sz w:val="20"/>
                <w:szCs w:val="20"/>
                <w:lang w:val="es-EC"/>
              </w:rPr>
              <w:t xml:space="preserve">DE REGISTRO </w:t>
            </w:r>
          </w:p>
          <w:p w:rsidR="000B57CF" w:rsidRPr="00822730" w:rsidRDefault="0010289F">
            <w:pPr>
              <w:ind w:left="108" w:right="-284"/>
              <w:rPr>
                <w:rFonts w:ascii="Century Gothic" w:hAnsi="Century Gothic" w:cs="Century Gothic"/>
                <w:sz w:val="20"/>
                <w:szCs w:val="20"/>
                <w:lang w:val="es-EC"/>
              </w:rPr>
            </w:pPr>
            <w:r w:rsidRPr="00822730">
              <w:rPr>
                <w:rFonts w:ascii="Century Gothic" w:hAnsi="Century Gothic" w:cs="Century Gothic"/>
                <w:sz w:val="20"/>
                <w:szCs w:val="20"/>
                <w:lang w:val="es-EC"/>
              </w:rPr>
              <w:t xml:space="preserve">DE TURISMO </w:t>
            </w:r>
          </w:p>
        </w:tc>
        <w:tc>
          <w:tcPr>
            <w:tcW w:w="6575"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0B57CF">
            <w:pPr>
              <w:ind w:left="108" w:right="-284"/>
              <w:jc w:val="both"/>
              <w:rPr>
                <w:rFonts w:ascii="Century Gothic" w:hAnsi="Century Gothic" w:cs="Century Gothic"/>
                <w:sz w:val="20"/>
                <w:szCs w:val="20"/>
                <w:lang w:val="es-EC"/>
              </w:rPr>
            </w:pPr>
          </w:p>
          <w:p w:rsidR="000B57CF" w:rsidRPr="00822730" w:rsidRDefault="0010289F">
            <w:pPr>
              <w:ind w:left="108" w:right="-284"/>
              <w:jc w:val="both"/>
              <w:rPr>
                <w:rFonts w:ascii="Century Gothic" w:hAnsi="Century Gothic" w:cs="Century Gothic"/>
                <w:sz w:val="20"/>
                <w:szCs w:val="20"/>
                <w:lang w:val="es-EC"/>
              </w:rPr>
            </w:pPr>
            <w:r w:rsidRPr="00822730">
              <w:rPr>
                <w:rFonts w:ascii="Century Gothic" w:hAnsi="Century Gothic" w:cs="Century Gothic"/>
                <w:sz w:val="20"/>
                <w:szCs w:val="20"/>
                <w:lang w:val="es-EC"/>
              </w:rPr>
              <w:t xml:space="preserve">Registro en el Ministerio de Turismo de Agencia de Viajes </w:t>
            </w:r>
          </w:p>
        </w:tc>
      </w:tr>
    </w:tbl>
    <w:p w:rsidR="000B57CF" w:rsidRPr="00822730" w:rsidRDefault="000B57CF">
      <w:pPr>
        <w:ind w:left="426" w:right="-284"/>
        <w:rPr>
          <w:rFonts w:ascii="Century Gothic" w:hAnsi="Century Gothic" w:cs="Century Gothic"/>
          <w:b/>
          <w:bCs/>
          <w:sz w:val="22"/>
          <w:szCs w:val="22"/>
          <w:lang w:val="es-EC"/>
        </w:rPr>
      </w:pPr>
    </w:p>
    <w:p w:rsidR="000B57CF" w:rsidRPr="00822730" w:rsidRDefault="0010289F">
      <w:pPr>
        <w:ind w:leftChars="451" w:left="1082" w:right="-284" w:firstLineChars="150" w:firstLine="330"/>
        <w:jc w:val="both"/>
        <w:rPr>
          <w:rFonts w:ascii="Century Gothic" w:hAnsi="Century Gothic" w:cs="Calibri"/>
          <w:b/>
          <w:bCs/>
          <w:sz w:val="22"/>
          <w:szCs w:val="22"/>
          <w:lang w:val="es-EC"/>
        </w:rPr>
      </w:pPr>
      <w:r w:rsidRPr="00822730">
        <w:rPr>
          <w:rFonts w:ascii="Century Gothic" w:hAnsi="Century Gothic" w:cs="Century Gothic"/>
          <w:b/>
          <w:bCs/>
          <w:sz w:val="22"/>
          <w:szCs w:val="22"/>
          <w:lang w:val="es-EC"/>
        </w:rPr>
        <w:t xml:space="preserve">Las Agencias de Viajes que no cuenten con certificación IATA, no podrán participar en el presente proceso de contratación. </w:t>
      </w:r>
    </w:p>
    <w:p w:rsidR="000B57CF" w:rsidRPr="00822730" w:rsidRDefault="000B57CF">
      <w:pPr>
        <w:rPr>
          <w:rFonts w:ascii="Century Gothic" w:hAnsi="Century Gothic"/>
          <w:lang w:val="es-EC"/>
        </w:rPr>
      </w:pPr>
    </w:p>
    <w:p w:rsidR="000B57CF" w:rsidRPr="00822730" w:rsidRDefault="000B57CF">
      <w:pPr>
        <w:rPr>
          <w:rFonts w:ascii="Century Gothic" w:hAnsi="Century Gothic"/>
          <w:lang w:val="es-EC"/>
        </w:rPr>
      </w:pPr>
    </w:p>
    <w:p w:rsidR="000B57CF" w:rsidRPr="00822730" w:rsidRDefault="000B57CF" w:rsidP="006753EF">
      <w:pPr>
        <w:pStyle w:val="Ttulo2"/>
        <w:jc w:val="both"/>
        <w:rPr>
          <w:rFonts w:ascii="Century Gothic" w:hAnsi="Century Gothic" w:cs="Times New Roman"/>
          <w:b w:val="0"/>
          <w:bCs w:val="0"/>
          <w:color w:val="FF0000"/>
          <w:lang w:val="es-ES"/>
        </w:rPr>
        <w:sectPr w:rsidR="000B57CF" w:rsidRPr="00822730">
          <w:headerReference w:type="even" r:id="rId53"/>
          <w:headerReference w:type="default" r:id="rId54"/>
          <w:footerReference w:type="even" r:id="rId55"/>
          <w:footerReference w:type="default" r:id="rId56"/>
          <w:footnotePr>
            <w:numRestart w:val="eachSect"/>
          </w:footnotePr>
          <w:pgSz w:w="11906" w:h="16838"/>
          <w:pgMar w:top="1440" w:right="1440" w:bottom="1440" w:left="1440" w:header="720" w:footer="720" w:gutter="0"/>
          <w:paperSrc w:first="15" w:other="15"/>
          <w:cols w:space="720"/>
          <w:docGrid w:linePitch="326"/>
        </w:sectPr>
      </w:pPr>
      <w:bookmarkStart w:id="458" w:name="_Toc496870801"/>
      <w:bookmarkStart w:id="459" w:name="_Toc494782915"/>
      <w:bookmarkStart w:id="460" w:name="_Toc494783174"/>
      <w:bookmarkStart w:id="461" w:name="_Toc494783030"/>
      <w:bookmarkStart w:id="462" w:name="_Toc494782912"/>
      <w:bookmarkStart w:id="463" w:name="_Toc494782914"/>
      <w:bookmarkStart w:id="464" w:name="_Toc494783033"/>
      <w:bookmarkStart w:id="465" w:name="_Toc496870807"/>
      <w:bookmarkStart w:id="466" w:name="_Toc494782910"/>
      <w:bookmarkStart w:id="467" w:name="_Toc496870804"/>
      <w:bookmarkStart w:id="468" w:name="_Toc494783028"/>
      <w:bookmarkStart w:id="469" w:name="_Toc494783026"/>
      <w:bookmarkStart w:id="470" w:name="_Toc496870802"/>
      <w:bookmarkStart w:id="471" w:name="_Toc494782909"/>
      <w:bookmarkStart w:id="472" w:name="_Toc494783027"/>
      <w:bookmarkStart w:id="473" w:name="_Toc494783170"/>
      <w:bookmarkStart w:id="474" w:name="_Toc494782911"/>
      <w:bookmarkStart w:id="475" w:name="_Toc494782913"/>
      <w:bookmarkStart w:id="476" w:name="_Toc494783029"/>
      <w:bookmarkStart w:id="477" w:name="_Toc494783182"/>
      <w:bookmarkStart w:id="478" w:name="_Toc494783178"/>
      <w:bookmarkStart w:id="479" w:name="_Toc494782923"/>
      <w:bookmarkStart w:id="480" w:name="_Toc494783176"/>
      <w:bookmarkStart w:id="481" w:name="_Toc494783035"/>
      <w:bookmarkStart w:id="482" w:name="_Toc496870805"/>
      <w:bookmarkStart w:id="483" w:name="_Toc496870803"/>
      <w:bookmarkStart w:id="484" w:name="_Toc494783034"/>
      <w:bookmarkStart w:id="485" w:name="_Toc494782922"/>
      <w:bookmarkStart w:id="486" w:name="_Toc494783032"/>
      <w:bookmarkStart w:id="487" w:name="_Toc494783172"/>
      <w:bookmarkStart w:id="488" w:name="_Toc494782918"/>
      <w:bookmarkStart w:id="489" w:name="_Toc494783039"/>
      <w:bookmarkStart w:id="490" w:name="_Toc496870808"/>
      <w:bookmarkStart w:id="491" w:name="_Toc494783175"/>
      <w:bookmarkStart w:id="492" w:name="_Toc494782920"/>
      <w:bookmarkStart w:id="493" w:name="_Toc494783168"/>
      <w:bookmarkStart w:id="494" w:name="_Toc494782908"/>
      <w:bookmarkStart w:id="495" w:name="_Toc494783173"/>
      <w:bookmarkStart w:id="496" w:name="_Toc494782921"/>
      <w:bookmarkStart w:id="497" w:name="_Toc494783041"/>
      <w:bookmarkStart w:id="498" w:name="_Toc496870812"/>
      <w:bookmarkStart w:id="499" w:name="_Toc494782917"/>
      <w:bookmarkStart w:id="500" w:name="_Toc494783031"/>
      <w:bookmarkStart w:id="501" w:name="_Toc494783179"/>
      <w:bookmarkStart w:id="502" w:name="_Toc494783167"/>
      <w:bookmarkStart w:id="503" w:name="_Toc494783171"/>
      <w:bookmarkStart w:id="504" w:name="_Toc494783169"/>
      <w:bookmarkStart w:id="505" w:name="_Toc496870806"/>
      <w:bookmarkStart w:id="506" w:name="_Toc494783180"/>
      <w:bookmarkStart w:id="507" w:name="_Toc494782916"/>
      <w:bookmarkStart w:id="508" w:name="_Toc494783040"/>
      <w:bookmarkStart w:id="509" w:name="_Toc494783038"/>
      <w:bookmarkStart w:id="510" w:name="_Toc494783048"/>
      <w:bookmarkStart w:id="511" w:name="_Toc494783190"/>
      <w:bookmarkStart w:id="512" w:name="_Toc496870823"/>
      <w:bookmarkStart w:id="513" w:name="_Toc496870816"/>
      <w:bookmarkStart w:id="514" w:name="_Toc494783047"/>
      <w:bookmarkStart w:id="515" w:name="_Toc494783184"/>
      <w:bookmarkStart w:id="516" w:name="_Toc494783187"/>
      <w:bookmarkStart w:id="517" w:name="_Toc494782924"/>
      <w:bookmarkStart w:id="518" w:name="_Toc496870814"/>
      <w:bookmarkStart w:id="519" w:name="_Toc494783046"/>
      <w:bookmarkStart w:id="520" w:name="_Toc494782931"/>
      <w:bookmarkStart w:id="521" w:name="_Toc496870811"/>
      <w:bookmarkStart w:id="522" w:name="_Toc494782919"/>
      <w:bookmarkStart w:id="523" w:name="_Toc496870810"/>
      <w:bookmarkStart w:id="524" w:name="_Toc494783049"/>
      <w:bookmarkStart w:id="525" w:name="_Toc494782928"/>
      <w:bookmarkStart w:id="526" w:name="_Toc494783036"/>
      <w:bookmarkStart w:id="527" w:name="_Toc494783037"/>
      <w:bookmarkStart w:id="528" w:name="_Toc494783183"/>
      <w:bookmarkStart w:id="529" w:name="_Toc494782929"/>
      <w:bookmarkStart w:id="530" w:name="_Toc496870817"/>
      <w:bookmarkStart w:id="531" w:name="_Toc494783043"/>
      <w:bookmarkStart w:id="532" w:name="_Toc494783188"/>
      <w:bookmarkStart w:id="533" w:name="_Toc494783042"/>
      <w:bookmarkStart w:id="534" w:name="_Toc494783181"/>
      <w:bookmarkStart w:id="535" w:name="_Toc496870815"/>
      <w:bookmarkStart w:id="536" w:name="_Toc496870821"/>
      <w:bookmarkStart w:id="537" w:name="_Toc496870809"/>
      <w:bookmarkStart w:id="538" w:name="_Toc494783177"/>
      <w:bookmarkStart w:id="539" w:name="_Toc496870813"/>
      <w:bookmarkStart w:id="540" w:name="_Toc496870819"/>
      <w:bookmarkStart w:id="541" w:name="_Toc494783192"/>
      <w:bookmarkStart w:id="542" w:name="_Toc496870820"/>
      <w:bookmarkStart w:id="543" w:name="_Toc494783186"/>
      <w:bookmarkStart w:id="544" w:name="_Toc494783045"/>
      <w:bookmarkStart w:id="545" w:name="_Toc494782930"/>
      <w:bookmarkStart w:id="546" w:name="_Toc494782925"/>
      <w:bookmarkStart w:id="547" w:name="_Toc494783185"/>
      <w:bookmarkStart w:id="548" w:name="_Toc494782927"/>
      <w:bookmarkStart w:id="549" w:name="_Toc494783056"/>
      <w:bookmarkStart w:id="550" w:name="_Toc496870830"/>
      <w:bookmarkStart w:id="551" w:name="_Toc494783051"/>
      <w:bookmarkStart w:id="552" w:name="_Toc494782926"/>
      <w:bookmarkStart w:id="553" w:name="_Toc494782939"/>
      <w:bookmarkStart w:id="554" w:name="_Toc494783057"/>
      <w:bookmarkStart w:id="555" w:name="_Toc496870822"/>
      <w:bookmarkStart w:id="556" w:name="_Toc494783189"/>
      <w:bookmarkStart w:id="557" w:name="_Toc494783044"/>
      <w:bookmarkStart w:id="558" w:name="_Toc494783191"/>
      <w:bookmarkStart w:id="559" w:name="_Toc496870826"/>
      <w:bookmarkStart w:id="560" w:name="_Toc494782937"/>
      <w:bookmarkStart w:id="561" w:name="_Toc496870825"/>
      <w:bookmarkStart w:id="562" w:name="_Toc496870829"/>
      <w:bookmarkStart w:id="563" w:name="_Toc494782932"/>
      <w:bookmarkStart w:id="564" w:name="_Toc494782936"/>
      <w:bookmarkStart w:id="565" w:name="_Toc494783198"/>
      <w:bookmarkStart w:id="566" w:name="_Toc494783197"/>
      <w:bookmarkStart w:id="567" w:name="_Toc496870831"/>
      <w:bookmarkStart w:id="568" w:name="_Toc494783053"/>
      <w:bookmarkStart w:id="569" w:name="_Toc494782933"/>
      <w:bookmarkStart w:id="570" w:name="_Toc496870818"/>
      <w:bookmarkStart w:id="571" w:name="_Toc494783193"/>
      <w:bookmarkStart w:id="572" w:name="_Toc494782934"/>
      <w:bookmarkStart w:id="573" w:name="_Toc496870827"/>
      <w:bookmarkStart w:id="574" w:name="_Toc494782941"/>
      <w:bookmarkStart w:id="575" w:name="_Toc494783061"/>
      <w:bookmarkStart w:id="576" w:name="_Toc494783064"/>
      <w:bookmarkStart w:id="577" w:name="_Toc496870839"/>
      <w:bookmarkStart w:id="578" w:name="_Toc494783054"/>
      <w:bookmarkStart w:id="579" w:name="_Toc494783050"/>
      <w:bookmarkStart w:id="580" w:name="_Toc496870828"/>
      <w:bookmarkStart w:id="581" w:name="_Toc494782940"/>
      <w:bookmarkStart w:id="582" w:name="_Toc494783194"/>
      <w:bookmarkStart w:id="583" w:name="_Toc494782943"/>
      <w:bookmarkStart w:id="584" w:name="_Toc496870838"/>
      <w:bookmarkStart w:id="585" w:name="_Toc494782935"/>
      <w:bookmarkStart w:id="586" w:name="_Toc496870824"/>
      <w:bookmarkStart w:id="587" w:name="_Toc494783204"/>
      <w:bookmarkStart w:id="588" w:name="_Toc494783055"/>
      <w:bookmarkStart w:id="589" w:name="_Toc494783058"/>
      <w:bookmarkStart w:id="590" w:name="_Toc494783062"/>
      <w:bookmarkStart w:id="591" w:name="_Toc494783195"/>
      <w:bookmarkStart w:id="592" w:name="_Toc494782942"/>
      <w:bookmarkStart w:id="593" w:name="_Toc494783205"/>
      <w:bookmarkStart w:id="594" w:name="_Toc494783196"/>
      <w:bookmarkStart w:id="595" w:name="_Toc496870832"/>
      <w:bookmarkStart w:id="596" w:name="_Toc494783059"/>
      <w:bookmarkStart w:id="597" w:name="_Toc494783201"/>
      <w:bookmarkStart w:id="598" w:name="_Toc494783052"/>
      <w:bookmarkStart w:id="599" w:name="_Toc494783063"/>
      <w:bookmarkStart w:id="600" w:name="_Toc494782946"/>
      <w:bookmarkStart w:id="601" w:name="_Toc494782945"/>
      <w:bookmarkStart w:id="602" w:name="_Toc494782938"/>
      <w:bookmarkStart w:id="603" w:name="_Toc496870837"/>
      <w:bookmarkStart w:id="604" w:name="_Toc494782947"/>
      <w:bookmarkStart w:id="605" w:name="_Toc494783213"/>
      <w:bookmarkStart w:id="606" w:name="_Toc494783072"/>
      <w:bookmarkStart w:id="607" w:name="_Toc494783070"/>
      <w:bookmarkStart w:id="608" w:name="_Toc496870833"/>
      <w:bookmarkStart w:id="609" w:name="_Toc494783203"/>
      <w:bookmarkStart w:id="610" w:name="_Toc494783208"/>
      <w:bookmarkStart w:id="611" w:name="_Toc494783068"/>
      <w:bookmarkStart w:id="612" w:name="_Toc496870842"/>
      <w:bookmarkStart w:id="613" w:name="_Toc494783206"/>
      <w:bookmarkStart w:id="614" w:name="_Toc494783202"/>
      <w:bookmarkStart w:id="615" w:name="_Toc494783073"/>
      <w:bookmarkStart w:id="616" w:name="_Toc496870834"/>
      <w:bookmarkStart w:id="617" w:name="_Toc496870836"/>
      <w:bookmarkStart w:id="618" w:name="_Toc496870843"/>
      <w:bookmarkStart w:id="619" w:name="_Toc494783214"/>
      <w:bookmarkStart w:id="620" w:name="_Toc494783199"/>
      <w:bookmarkStart w:id="621" w:name="_Toc494782948"/>
      <w:bookmarkStart w:id="622" w:name="_Toc496870844"/>
      <w:bookmarkStart w:id="623" w:name="_Toc494783066"/>
      <w:bookmarkStart w:id="624" w:name="_Toc494782944"/>
      <w:bookmarkStart w:id="625" w:name="_Toc496870835"/>
      <w:bookmarkStart w:id="626" w:name="_Toc494783060"/>
      <w:bookmarkStart w:id="627" w:name="_Toc494782951"/>
      <w:bookmarkStart w:id="628" w:name="_Toc494783065"/>
      <w:bookmarkStart w:id="629" w:name="_Toc494782953"/>
      <w:bookmarkStart w:id="630" w:name="_Toc494782950"/>
      <w:bookmarkStart w:id="631" w:name="_Toc494783209"/>
      <w:bookmarkStart w:id="632" w:name="_Toc494782955"/>
      <w:bookmarkStart w:id="633" w:name="_Toc494783200"/>
      <w:bookmarkStart w:id="634" w:name="_Toc494782952"/>
      <w:bookmarkStart w:id="635" w:name="_Toc494782949"/>
      <w:bookmarkStart w:id="636" w:name="_Toc496870847"/>
      <w:bookmarkStart w:id="637" w:name="_Toc496870841"/>
      <w:bookmarkStart w:id="638" w:name="_Toc496870848"/>
      <w:bookmarkStart w:id="639" w:name="_Toc496870846"/>
      <w:bookmarkStart w:id="640" w:name="_Toc494783210"/>
      <w:bookmarkStart w:id="641" w:name="_Toc494782954"/>
      <w:bookmarkStart w:id="642" w:name="_Toc494783217"/>
      <w:bookmarkStart w:id="643" w:name="_Toc494783076"/>
      <w:bookmarkStart w:id="644" w:name="_Toc494783211"/>
      <w:bookmarkStart w:id="645" w:name="_Toc496870851"/>
      <w:bookmarkStart w:id="646" w:name="_Toc496870840"/>
      <w:bookmarkStart w:id="647" w:name="_Toc494783080"/>
      <w:bookmarkStart w:id="648" w:name="_Toc494783212"/>
      <w:bookmarkStart w:id="649" w:name="_Toc494783207"/>
      <w:bookmarkStart w:id="650" w:name="_Toc494783067"/>
      <w:bookmarkStart w:id="651" w:name="_Toc494783069"/>
      <w:bookmarkStart w:id="652" w:name="_Toc496870849"/>
      <w:bookmarkStart w:id="653" w:name="_Toc496870852"/>
      <w:bookmarkStart w:id="654" w:name="_Toc494783075"/>
      <w:bookmarkStart w:id="655" w:name="_Toc494783221"/>
      <w:bookmarkStart w:id="656" w:name="_Toc494782963"/>
      <w:bookmarkStart w:id="657" w:name="_Toc494782959"/>
      <w:bookmarkStart w:id="658" w:name="_Toc496870853"/>
      <w:bookmarkStart w:id="659" w:name="_Toc494783079"/>
      <w:bookmarkStart w:id="660" w:name="_Toc494783219"/>
      <w:bookmarkStart w:id="661" w:name="_Toc496870850"/>
      <w:bookmarkStart w:id="662" w:name="_Toc494782956"/>
      <w:bookmarkStart w:id="663" w:name="_Toc494782960"/>
      <w:bookmarkStart w:id="664" w:name="_Toc494782958"/>
      <w:bookmarkStart w:id="665" w:name="_Toc494783074"/>
      <w:bookmarkStart w:id="666" w:name="_Toc496870845"/>
      <w:bookmarkStart w:id="667" w:name="_Toc494783071"/>
      <w:bookmarkStart w:id="668" w:name="_Toc494783081"/>
      <w:bookmarkStart w:id="669" w:name="_Toc494782961"/>
      <w:bookmarkStart w:id="670" w:name="_Toc494783222"/>
      <w:bookmarkStart w:id="671" w:name="_Toc494783220"/>
      <w:bookmarkStart w:id="672" w:name="_Toc496870855"/>
      <w:bookmarkStart w:id="673" w:name="_Toc494782957"/>
      <w:bookmarkStart w:id="674" w:name="_Toc494783077"/>
      <w:bookmarkStart w:id="675" w:name="_Toc494782962"/>
      <w:bookmarkStart w:id="676" w:name="_Toc494783216"/>
      <w:bookmarkStart w:id="677" w:name="_Toc494783215"/>
      <w:bookmarkStart w:id="678" w:name="_Toc496870860"/>
      <w:bookmarkStart w:id="679" w:name="_Toc496870856"/>
      <w:bookmarkStart w:id="680" w:name="_Toc494783218"/>
      <w:bookmarkStart w:id="681" w:name="_Toc494783078"/>
      <w:bookmarkStart w:id="682" w:name="_Toc496870854"/>
      <w:bookmarkEnd w:id="449"/>
      <w:bookmarkEnd w:id="450"/>
      <w:bookmarkEnd w:id="451"/>
      <w:bookmarkEnd w:id="452"/>
      <w:bookmarkEnd w:id="453"/>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0B57CF" w:rsidRPr="00822730" w:rsidRDefault="0010289F">
      <w:pPr>
        <w:pStyle w:val="Secciones"/>
        <w:rPr>
          <w:lang w:val="es-EC"/>
        </w:rPr>
      </w:pPr>
      <w:bookmarkStart w:id="683" w:name="_Toc175253846"/>
      <w:bookmarkStart w:id="684" w:name="_Toc450041029"/>
      <w:bookmarkStart w:id="685" w:name="_Toc41971244"/>
      <w:r w:rsidRPr="00822730">
        <w:rPr>
          <w:lang w:val="es-EC"/>
        </w:rPr>
        <w:lastRenderedPageBreak/>
        <w:t>Sección IV. Países Elegibles</w:t>
      </w:r>
      <w:bookmarkEnd w:id="683"/>
    </w:p>
    <w:p w:rsidR="000B57CF" w:rsidRPr="00822730" w:rsidRDefault="0010289F">
      <w:pPr>
        <w:jc w:val="center"/>
        <w:rPr>
          <w:rFonts w:ascii="Century Gothic" w:hAnsi="Century Gothic"/>
          <w:b/>
          <w:bCs/>
          <w:color w:val="000000"/>
          <w:sz w:val="22"/>
          <w:szCs w:val="22"/>
          <w:lang w:val="es-ES"/>
        </w:rPr>
      </w:pPr>
      <w:r w:rsidRPr="00822730">
        <w:rPr>
          <w:rFonts w:ascii="Century Gothic" w:hAnsi="Century Gothic"/>
          <w:b/>
          <w:bCs/>
          <w:color w:val="000000"/>
          <w:sz w:val="22"/>
          <w:szCs w:val="22"/>
          <w:lang w:val="es-ES"/>
        </w:rPr>
        <w:t xml:space="preserve">Elegibilidad para el suministro de bienes, la construcción de obras </w:t>
      </w:r>
    </w:p>
    <w:p w:rsidR="000B57CF" w:rsidRPr="00822730" w:rsidRDefault="0010289F">
      <w:pPr>
        <w:jc w:val="center"/>
        <w:rPr>
          <w:rFonts w:ascii="Century Gothic" w:hAnsi="Century Gothic"/>
          <w:b/>
          <w:bCs/>
          <w:color w:val="000000"/>
          <w:sz w:val="22"/>
          <w:szCs w:val="22"/>
          <w:lang w:val="es-ES"/>
        </w:rPr>
      </w:pPr>
      <w:r w:rsidRPr="00822730">
        <w:rPr>
          <w:rFonts w:ascii="Century Gothic" w:hAnsi="Century Gothic"/>
          <w:b/>
          <w:bCs/>
          <w:color w:val="000000"/>
          <w:sz w:val="22"/>
          <w:szCs w:val="22"/>
          <w:lang w:val="es-ES"/>
        </w:rPr>
        <w:t>y la prestación de servicios en adquisiciones financiadas por el Banco</w:t>
      </w:r>
    </w:p>
    <w:p w:rsidR="000B57CF" w:rsidRPr="00822730" w:rsidRDefault="000B57CF">
      <w:pPr>
        <w:rPr>
          <w:rFonts w:ascii="Century Gothic" w:hAnsi="Century Gothic"/>
          <w:b/>
          <w:bCs/>
          <w:color w:val="000000"/>
          <w:sz w:val="22"/>
          <w:szCs w:val="22"/>
          <w:lang w:val="es-ES"/>
        </w:rPr>
      </w:pPr>
    </w:p>
    <w:p w:rsidR="000B57CF" w:rsidRPr="00822730" w:rsidRDefault="0010289F">
      <w:pPr>
        <w:pStyle w:val="aparagraphs"/>
        <w:spacing w:line="240" w:lineRule="auto"/>
        <w:rPr>
          <w:rFonts w:ascii="Century Gothic" w:hAnsi="Century Gothic"/>
          <w:i/>
          <w:iCs/>
          <w:color w:val="000000"/>
          <w:lang w:val="es-ES"/>
        </w:rPr>
      </w:pPr>
      <w:r w:rsidRPr="00822730">
        <w:rPr>
          <w:rFonts w:ascii="Century Gothic" w:hAnsi="Century Gothic"/>
          <w:b/>
          <w:bCs/>
          <w:i/>
          <w:iCs/>
          <w:color w:val="000000"/>
          <w:lang w:val="es-ES"/>
        </w:rPr>
        <w:t>Nota:</w:t>
      </w:r>
      <w:r w:rsidRPr="00822730">
        <w:rPr>
          <w:rFonts w:ascii="Century Gothic" w:hAnsi="Century Gothic"/>
          <w:i/>
          <w:iCs/>
          <w:color w:val="000000"/>
          <w:lang w:val="es-ES"/>
        </w:rPr>
        <w:t xml:space="preserve"> Las referencias en estos documentos al Banco</w:t>
      </w:r>
      <w:r w:rsidRPr="00822730">
        <w:rPr>
          <w:rFonts w:ascii="Century Gothic" w:hAnsi="Century Gothic"/>
          <w:b/>
          <w:i/>
          <w:iCs/>
          <w:color w:val="000000"/>
          <w:lang w:val="es-ES"/>
        </w:rPr>
        <w:t xml:space="preserve"> </w:t>
      </w:r>
      <w:r w:rsidRPr="00822730">
        <w:rPr>
          <w:rFonts w:ascii="Century Gothic" w:hAnsi="Century Gothic"/>
          <w:i/>
          <w:iCs/>
          <w:color w:val="000000"/>
          <w:lang w:val="es-ES"/>
        </w:rPr>
        <w:t xml:space="preserve">incluyen tanto al BID, el BID </w:t>
      </w:r>
      <w:proofErr w:type="spellStart"/>
      <w:r w:rsidRPr="00822730">
        <w:rPr>
          <w:rFonts w:ascii="Century Gothic" w:hAnsi="Century Gothic"/>
          <w:i/>
          <w:iCs/>
          <w:color w:val="000000"/>
          <w:lang w:val="es-ES"/>
        </w:rPr>
        <w:t>Lab</w:t>
      </w:r>
      <w:proofErr w:type="spellEnd"/>
      <w:r w:rsidRPr="00822730">
        <w:rPr>
          <w:rFonts w:ascii="Century Gothic" w:hAnsi="Century Gothic"/>
          <w:i/>
          <w:iCs/>
          <w:color w:val="000000"/>
          <w:lang w:val="es-ES"/>
        </w:rPr>
        <w:t xml:space="preserve"> y como a cualquier fondo administrado por el Banco. </w:t>
      </w:r>
    </w:p>
    <w:p w:rsidR="000B57CF" w:rsidRPr="00822730" w:rsidRDefault="0010289F">
      <w:pPr>
        <w:pStyle w:val="aparagraphs"/>
        <w:spacing w:line="240" w:lineRule="auto"/>
        <w:rPr>
          <w:rFonts w:ascii="Century Gothic" w:hAnsi="Century Gothic"/>
          <w:i/>
          <w:iCs/>
          <w:color w:val="000000"/>
          <w:lang w:val="es-ES"/>
        </w:rPr>
      </w:pPr>
      <w:r w:rsidRPr="00822730">
        <w:rPr>
          <w:rFonts w:ascii="Century Gothic" w:hAnsi="Century Gothic"/>
          <w:i/>
          <w:iCs/>
          <w:color w:val="000000"/>
          <w:lang w:val="es-ES"/>
        </w:rPr>
        <w:t xml:space="preserve">A continuación, se presentan dos opciones para que el Comprador elija la que corresponda dependiendo de donde proviene el Financiamiento. Este puede provenir del Banco Interamericano de Desarrollo (BID), del BID </w:t>
      </w:r>
      <w:proofErr w:type="spellStart"/>
      <w:r w:rsidRPr="00822730">
        <w:rPr>
          <w:rFonts w:ascii="Century Gothic" w:hAnsi="Century Gothic"/>
          <w:i/>
          <w:iCs/>
          <w:color w:val="000000"/>
          <w:lang w:val="es-ES"/>
        </w:rPr>
        <w:t>Lab</w:t>
      </w:r>
      <w:proofErr w:type="spellEnd"/>
      <w:r w:rsidRPr="00822730">
        <w:rPr>
          <w:rFonts w:ascii="Century Gothic" w:hAnsi="Century Gothic"/>
          <w:i/>
          <w:iCs/>
          <w:color w:val="000000"/>
          <w:lang w:val="es-ES"/>
        </w:rPr>
        <w:t xml:space="preserve"> u, ocasionalmente, los contratos pueden ser financiados por un fondo administrado por el Banco que podría incluir diferentes criterios para la elegibilidad a un grupo particular de países miembros, caso en el cual se deben determinar estos utilizando la última opción:</w:t>
      </w:r>
    </w:p>
    <w:p w:rsidR="000B57CF" w:rsidRPr="00822730" w:rsidRDefault="0010289F">
      <w:pPr>
        <w:pStyle w:val="aparagraphs"/>
        <w:rPr>
          <w:rFonts w:ascii="Century Gothic" w:hAnsi="Century Gothic"/>
          <w:color w:val="000000"/>
          <w:lang w:val="es-ES"/>
        </w:rPr>
      </w:pPr>
      <w:r w:rsidRPr="00822730">
        <w:rPr>
          <w:rFonts w:ascii="Century Gothic" w:hAnsi="Century Gothic"/>
          <w:i/>
          <w:iCs/>
          <w:color w:val="000000"/>
          <w:lang w:val="es-ES"/>
        </w:rPr>
        <w:t>-----------------------------------</w:t>
      </w:r>
    </w:p>
    <w:p w:rsidR="000B57CF" w:rsidRPr="00822730" w:rsidRDefault="0010289F">
      <w:pPr>
        <w:spacing w:before="120" w:after="120"/>
        <w:jc w:val="both"/>
        <w:rPr>
          <w:rFonts w:ascii="Century Gothic" w:hAnsi="Century Gothic"/>
          <w:i/>
          <w:iCs/>
          <w:snapToGrid w:val="0"/>
          <w:color w:val="000000"/>
          <w:sz w:val="22"/>
          <w:szCs w:val="22"/>
          <w:lang w:val="es-ES"/>
        </w:rPr>
      </w:pPr>
      <w:r w:rsidRPr="00822730">
        <w:rPr>
          <w:rFonts w:ascii="Century Gothic" w:hAnsi="Century Gothic"/>
          <w:b/>
          <w:bCs/>
          <w:i/>
          <w:iCs/>
          <w:snapToGrid w:val="0"/>
          <w:color w:val="000000"/>
          <w:sz w:val="22"/>
          <w:szCs w:val="22"/>
          <w:lang w:val="es-ES"/>
        </w:rPr>
        <w:t>1) Países Miembros cuando el financiamiento provenga del Banco Interamericano de Desarrollo</w:t>
      </w:r>
      <w:r w:rsidRPr="00822730">
        <w:rPr>
          <w:rFonts w:ascii="Century Gothic" w:hAnsi="Century Gothic"/>
          <w:i/>
          <w:iCs/>
          <w:snapToGrid w:val="0"/>
          <w:color w:val="000000"/>
          <w:sz w:val="22"/>
          <w:szCs w:val="22"/>
          <w:lang w:val="es-ES"/>
        </w:rPr>
        <w:t>.</w:t>
      </w:r>
    </w:p>
    <w:p w:rsidR="000B57CF" w:rsidRPr="00822730" w:rsidRDefault="0010289F">
      <w:pPr>
        <w:spacing w:before="120" w:after="120"/>
        <w:jc w:val="both"/>
        <w:rPr>
          <w:rFonts w:ascii="Century Gothic" w:hAnsi="Century Gothic"/>
          <w:iCs/>
          <w:snapToGrid w:val="0"/>
          <w:color w:val="000000"/>
          <w:sz w:val="22"/>
          <w:szCs w:val="22"/>
          <w:lang w:val="es-ES"/>
        </w:rPr>
      </w:pPr>
      <w:r w:rsidRPr="00822730">
        <w:rPr>
          <w:rFonts w:ascii="Century Gothic" w:hAnsi="Century Gothic"/>
          <w:iCs/>
          <w:snapToGrid w:val="0"/>
          <w:color w:val="000000"/>
          <w:sz w:val="22"/>
          <w:szCs w:val="22"/>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0B57CF" w:rsidRPr="00822730" w:rsidRDefault="0010289F">
      <w:pPr>
        <w:jc w:val="both"/>
        <w:rPr>
          <w:rFonts w:ascii="Century Gothic" w:hAnsi="Century Gothic"/>
          <w:b/>
          <w:i/>
          <w:color w:val="000000"/>
          <w:sz w:val="22"/>
          <w:szCs w:val="22"/>
          <w:lang w:val="es-ES"/>
        </w:rPr>
      </w:pPr>
      <w:r w:rsidRPr="00822730">
        <w:rPr>
          <w:rFonts w:ascii="Century Gothic" w:hAnsi="Century Gothic"/>
          <w:b/>
          <w:i/>
          <w:color w:val="000000"/>
          <w:sz w:val="22"/>
          <w:szCs w:val="22"/>
          <w:lang w:val="es-ES"/>
        </w:rPr>
        <w:t>Territorios elegibles</w:t>
      </w:r>
    </w:p>
    <w:p w:rsidR="000B57CF" w:rsidRPr="00822730" w:rsidRDefault="0010289F">
      <w:pPr>
        <w:numPr>
          <w:ilvl w:val="0"/>
          <w:numId w:val="90"/>
        </w:numPr>
        <w:jc w:val="both"/>
        <w:rPr>
          <w:rFonts w:ascii="Century Gothic" w:hAnsi="Century Gothic"/>
          <w:color w:val="000000"/>
          <w:sz w:val="22"/>
          <w:szCs w:val="22"/>
          <w:lang w:val="es-ES"/>
        </w:rPr>
      </w:pPr>
      <w:r w:rsidRPr="00822730">
        <w:rPr>
          <w:rFonts w:ascii="Century Gothic" w:hAnsi="Century Gothic"/>
          <w:color w:val="000000"/>
          <w:sz w:val="22"/>
          <w:szCs w:val="22"/>
          <w:lang w:val="es-ES"/>
        </w:rPr>
        <w:t xml:space="preserve">Guadalupe, Guyana Francesa, Martinica, Reunión – por ser Departamentos de Francia. </w:t>
      </w:r>
    </w:p>
    <w:p w:rsidR="000B57CF" w:rsidRPr="00822730" w:rsidRDefault="0010289F">
      <w:pPr>
        <w:numPr>
          <w:ilvl w:val="0"/>
          <w:numId w:val="90"/>
        </w:numPr>
        <w:jc w:val="both"/>
        <w:rPr>
          <w:rFonts w:ascii="Century Gothic" w:hAnsi="Century Gothic"/>
          <w:color w:val="000000"/>
          <w:sz w:val="22"/>
          <w:szCs w:val="22"/>
          <w:lang w:val="es-ES"/>
        </w:rPr>
      </w:pPr>
      <w:r w:rsidRPr="00822730">
        <w:rPr>
          <w:rFonts w:ascii="Century Gothic" w:hAnsi="Century Gothic"/>
          <w:color w:val="000000"/>
          <w:sz w:val="22"/>
          <w:szCs w:val="22"/>
          <w:lang w:val="es-ES"/>
        </w:rPr>
        <w:t>Islas Vírgenes Estadounidenses, Puerto Rico, Guam – por ser Territorios de los Estados Unidos de América.</w:t>
      </w:r>
    </w:p>
    <w:p w:rsidR="000B57CF" w:rsidRPr="00822730" w:rsidRDefault="0010289F">
      <w:pPr>
        <w:numPr>
          <w:ilvl w:val="0"/>
          <w:numId w:val="90"/>
        </w:numPr>
        <w:jc w:val="both"/>
        <w:rPr>
          <w:rFonts w:ascii="Century Gothic" w:hAnsi="Century Gothic"/>
          <w:color w:val="000000"/>
          <w:sz w:val="22"/>
          <w:szCs w:val="22"/>
          <w:lang w:val="es-ES"/>
        </w:rPr>
      </w:pPr>
      <w:r w:rsidRPr="00822730">
        <w:rPr>
          <w:rFonts w:ascii="Century Gothic" w:hAnsi="Century Gothic"/>
          <w:color w:val="000000"/>
          <w:sz w:val="22"/>
          <w:szCs w:val="22"/>
          <w:lang w:val="es-ES"/>
        </w:rPr>
        <w:t xml:space="preserve">Aruba – por ser País Constituyente del Reino de los Países Bajos; y </w:t>
      </w:r>
      <w:proofErr w:type="spellStart"/>
      <w:r w:rsidRPr="00822730">
        <w:rPr>
          <w:rFonts w:ascii="Century Gothic" w:hAnsi="Century Gothic"/>
          <w:color w:val="000000"/>
          <w:sz w:val="22"/>
          <w:szCs w:val="22"/>
          <w:lang w:val="es-ES"/>
        </w:rPr>
        <w:t>Bonaire</w:t>
      </w:r>
      <w:proofErr w:type="spellEnd"/>
      <w:r w:rsidRPr="00822730">
        <w:rPr>
          <w:rFonts w:ascii="Century Gothic" w:hAnsi="Century Gothic"/>
          <w:color w:val="000000"/>
          <w:sz w:val="22"/>
          <w:szCs w:val="22"/>
          <w:lang w:val="es-ES"/>
        </w:rPr>
        <w:t xml:space="preserve">, Curazao, Sint Maarten, Sint </w:t>
      </w:r>
      <w:proofErr w:type="spellStart"/>
      <w:r w:rsidRPr="00822730">
        <w:rPr>
          <w:rFonts w:ascii="Century Gothic" w:hAnsi="Century Gothic"/>
          <w:color w:val="000000"/>
          <w:sz w:val="22"/>
          <w:szCs w:val="22"/>
          <w:lang w:val="es-ES"/>
        </w:rPr>
        <w:t>Eustatius</w:t>
      </w:r>
      <w:proofErr w:type="spellEnd"/>
      <w:r w:rsidRPr="00822730">
        <w:rPr>
          <w:rFonts w:ascii="Century Gothic" w:hAnsi="Century Gothic"/>
          <w:color w:val="000000"/>
          <w:sz w:val="22"/>
          <w:szCs w:val="22"/>
          <w:lang w:val="es-ES"/>
        </w:rPr>
        <w:t xml:space="preserve"> – por ser Departamentos de Reino de los Países Bajos.</w:t>
      </w:r>
    </w:p>
    <w:p w:rsidR="000B57CF" w:rsidRPr="00822730" w:rsidRDefault="0010289F">
      <w:pPr>
        <w:numPr>
          <w:ilvl w:val="0"/>
          <w:numId w:val="90"/>
        </w:numPr>
        <w:jc w:val="both"/>
        <w:rPr>
          <w:rFonts w:ascii="Century Gothic" w:hAnsi="Century Gothic"/>
          <w:iCs/>
          <w:color w:val="000000"/>
          <w:sz w:val="22"/>
          <w:szCs w:val="22"/>
          <w:lang w:val="es-ES"/>
        </w:rPr>
      </w:pPr>
      <w:r w:rsidRPr="00822730">
        <w:rPr>
          <w:rFonts w:ascii="Century Gothic" w:hAnsi="Century Gothic"/>
          <w:color w:val="000000"/>
          <w:sz w:val="22"/>
          <w:szCs w:val="22"/>
          <w:lang w:val="es-ES"/>
        </w:rPr>
        <w:t>Hong Kong – por ser Región Especial Administrativa de la República Popular de China.</w:t>
      </w:r>
    </w:p>
    <w:p w:rsidR="000B57CF" w:rsidRPr="00822730" w:rsidRDefault="0010289F">
      <w:pPr>
        <w:jc w:val="both"/>
        <w:rPr>
          <w:rFonts w:ascii="Century Gothic" w:hAnsi="Century Gothic"/>
          <w:i/>
          <w:iCs/>
          <w:color w:val="000000"/>
          <w:sz w:val="22"/>
          <w:szCs w:val="22"/>
          <w:lang w:val="es-ES"/>
        </w:rPr>
      </w:pPr>
      <w:r w:rsidRPr="00822730">
        <w:rPr>
          <w:rFonts w:ascii="Century Gothic" w:hAnsi="Century Gothic"/>
          <w:i/>
          <w:iCs/>
          <w:color w:val="000000"/>
          <w:sz w:val="22"/>
          <w:szCs w:val="22"/>
          <w:lang w:val="es-ES"/>
        </w:rPr>
        <w:t>--------------------------------------</w:t>
      </w:r>
    </w:p>
    <w:p w:rsidR="000B57CF" w:rsidRPr="00822730" w:rsidRDefault="0010289F">
      <w:pPr>
        <w:jc w:val="both"/>
        <w:rPr>
          <w:rFonts w:ascii="Century Gothic" w:hAnsi="Century Gothic"/>
          <w:b/>
          <w:bCs/>
          <w:i/>
          <w:iCs/>
          <w:color w:val="000000"/>
          <w:sz w:val="22"/>
          <w:szCs w:val="22"/>
          <w:lang w:val="es-ES"/>
        </w:rPr>
      </w:pPr>
      <w:r w:rsidRPr="00822730">
        <w:rPr>
          <w:rFonts w:ascii="Century Gothic" w:hAnsi="Century Gothic"/>
          <w:b/>
          <w:bCs/>
          <w:i/>
          <w:iCs/>
          <w:color w:val="000000"/>
          <w:sz w:val="22"/>
          <w:szCs w:val="22"/>
          <w:lang w:val="es-ES"/>
        </w:rPr>
        <w:t>1) Lista de Países de conformidad con el Acuerdo del Fondo Administrado:</w:t>
      </w:r>
    </w:p>
    <w:p w:rsidR="000B57CF" w:rsidRPr="00822730" w:rsidRDefault="000B57CF">
      <w:pPr>
        <w:pStyle w:val="Normali"/>
        <w:keepLines w:val="0"/>
        <w:tabs>
          <w:tab w:val="clear" w:pos="1843"/>
        </w:tabs>
        <w:spacing w:after="0"/>
        <w:jc w:val="both"/>
        <w:rPr>
          <w:rFonts w:ascii="Century Gothic" w:hAnsi="Century Gothic"/>
          <w:i/>
          <w:iCs/>
          <w:color w:val="000000"/>
          <w:sz w:val="22"/>
          <w:szCs w:val="22"/>
          <w:lang w:val="es-ES" w:eastAsia="en-US"/>
        </w:rPr>
      </w:pPr>
    </w:p>
    <w:p w:rsidR="000B57CF" w:rsidRPr="00822730" w:rsidRDefault="0010289F">
      <w:pPr>
        <w:pStyle w:val="Normali"/>
        <w:keepLines w:val="0"/>
        <w:tabs>
          <w:tab w:val="clear" w:pos="1843"/>
        </w:tabs>
        <w:spacing w:after="0"/>
        <w:jc w:val="both"/>
        <w:rPr>
          <w:rFonts w:ascii="Century Gothic" w:hAnsi="Century Gothic"/>
          <w:color w:val="000000"/>
          <w:sz w:val="22"/>
          <w:szCs w:val="22"/>
          <w:lang w:val="es-ES" w:eastAsia="en-US"/>
        </w:rPr>
      </w:pPr>
      <w:r w:rsidRPr="00822730">
        <w:rPr>
          <w:rFonts w:ascii="Century Gothic" w:hAnsi="Century Gothic"/>
          <w:i/>
          <w:iCs/>
          <w:color w:val="000000"/>
          <w:sz w:val="22"/>
          <w:szCs w:val="22"/>
          <w:lang w:val="es-ES" w:eastAsia="en-US"/>
        </w:rPr>
        <w:t>(Incluir la lista de países)</w:t>
      </w:r>
      <w:r w:rsidRPr="00822730">
        <w:rPr>
          <w:rFonts w:ascii="Century Gothic" w:hAnsi="Century Gothic"/>
          <w:color w:val="000000"/>
          <w:sz w:val="22"/>
          <w:szCs w:val="22"/>
          <w:lang w:val="es-ES" w:eastAsia="en-US"/>
        </w:rPr>
        <w:t>]</w:t>
      </w:r>
    </w:p>
    <w:p w:rsidR="000B57CF" w:rsidRPr="00822730" w:rsidRDefault="0010289F">
      <w:pPr>
        <w:jc w:val="both"/>
        <w:rPr>
          <w:rFonts w:ascii="Century Gothic" w:hAnsi="Century Gothic"/>
          <w:color w:val="000000"/>
          <w:sz w:val="22"/>
          <w:szCs w:val="22"/>
          <w:lang w:val="es-ES"/>
        </w:rPr>
      </w:pPr>
      <w:r w:rsidRPr="00822730">
        <w:rPr>
          <w:rFonts w:ascii="Century Gothic" w:hAnsi="Century Gothic"/>
          <w:b/>
          <w:bCs/>
          <w:color w:val="000000"/>
          <w:sz w:val="22"/>
          <w:szCs w:val="22"/>
          <w:lang w:val="es-ES"/>
        </w:rPr>
        <w:t>---------------------------------------</w:t>
      </w:r>
    </w:p>
    <w:p w:rsidR="000B57CF" w:rsidRPr="00822730" w:rsidRDefault="0010289F">
      <w:pPr>
        <w:jc w:val="both"/>
        <w:rPr>
          <w:rFonts w:ascii="Century Gothic" w:hAnsi="Century Gothic"/>
          <w:b/>
          <w:bCs/>
          <w:i/>
          <w:iCs/>
          <w:color w:val="000000"/>
          <w:sz w:val="22"/>
          <w:szCs w:val="22"/>
          <w:lang w:val="es-ES"/>
        </w:rPr>
      </w:pPr>
      <w:r w:rsidRPr="00822730">
        <w:rPr>
          <w:rFonts w:ascii="Century Gothic" w:hAnsi="Century Gothic"/>
          <w:b/>
          <w:bCs/>
          <w:i/>
          <w:iCs/>
          <w:color w:val="000000"/>
          <w:sz w:val="22"/>
          <w:szCs w:val="22"/>
          <w:lang w:val="es-ES"/>
        </w:rPr>
        <w:t>2) Criterios para determinar Nacionalidad y el país de origen de los bienes y servicios</w:t>
      </w:r>
    </w:p>
    <w:p w:rsidR="000B57CF" w:rsidRPr="00822730" w:rsidRDefault="000B57CF">
      <w:pPr>
        <w:jc w:val="both"/>
        <w:rPr>
          <w:rFonts w:ascii="Century Gothic" w:hAnsi="Century Gothic"/>
          <w:color w:val="000000"/>
          <w:sz w:val="22"/>
          <w:szCs w:val="22"/>
          <w:lang w:val="es-ES"/>
        </w:rPr>
      </w:pPr>
    </w:p>
    <w:p w:rsidR="000B57CF" w:rsidRPr="00822730" w:rsidRDefault="0010289F">
      <w:pPr>
        <w:jc w:val="both"/>
        <w:rPr>
          <w:rFonts w:ascii="Century Gothic" w:hAnsi="Century Gothic"/>
          <w:color w:val="000000"/>
          <w:sz w:val="22"/>
          <w:szCs w:val="22"/>
          <w:lang w:val="es-ES"/>
        </w:rPr>
      </w:pPr>
      <w:r w:rsidRPr="00822730">
        <w:rPr>
          <w:rFonts w:ascii="Century Gothic" w:hAnsi="Century Gothic"/>
          <w:color w:val="000000"/>
          <w:sz w:val="22"/>
          <w:szCs w:val="22"/>
          <w:lang w:val="es-ES"/>
        </w:rPr>
        <w:t>Para efectuar la determinación sobre: (a) la nacionalidad de las firmas e individuos elegibles para participar en contratos financiados por el Banco y (b) el país de origen de los bienes y servicios, se utilizarán los siguientes criterios:</w:t>
      </w:r>
    </w:p>
    <w:p w:rsidR="000B57CF" w:rsidRPr="00822730" w:rsidRDefault="0010289F">
      <w:pPr>
        <w:jc w:val="both"/>
        <w:rPr>
          <w:rFonts w:ascii="Century Gothic" w:hAnsi="Century Gothic"/>
          <w:color w:val="000000"/>
          <w:sz w:val="22"/>
          <w:szCs w:val="22"/>
          <w:lang w:val="es-ES"/>
        </w:rPr>
      </w:pPr>
      <w:r w:rsidRPr="00822730">
        <w:rPr>
          <w:rFonts w:ascii="Century Gothic" w:hAnsi="Century Gothic"/>
          <w:b/>
          <w:color w:val="000000"/>
          <w:sz w:val="22"/>
          <w:szCs w:val="22"/>
          <w:u w:val="single"/>
          <w:lang w:val="es-ES"/>
        </w:rPr>
        <w:t>(A) Nacionalidad</w:t>
      </w:r>
    </w:p>
    <w:p w:rsidR="000B57CF" w:rsidRPr="00822730" w:rsidRDefault="000B57CF">
      <w:pPr>
        <w:jc w:val="both"/>
        <w:rPr>
          <w:rFonts w:ascii="Century Gothic" w:hAnsi="Century Gothic"/>
          <w:color w:val="000000"/>
          <w:sz w:val="22"/>
          <w:szCs w:val="22"/>
          <w:lang w:val="es-ES"/>
        </w:rPr>
      </w:pPr>
    </w:p>
    <w:p w:rsidR="000B57CF" w:rsidRPr="00822730" w:rsidRDefault="0010289F">
      <w:pPr>
        <w:ind w:left="360"/>
        <w:jc w:val="both"/>
        <w:rPr>
          <w:rFonts w:ascii="Century Gothic" w:hAnsi="Century Gothic"/>
          <w:color w:val="000000"/>
          <w:sz w:val="22"/>
          <w:szCs w:val="22"/>
          <w:lang w:val="es-ES"/>
        </w:rPr>
      </w:pPr>
      <w:r w:rsidRPr="00822730">
        <w:rPr>
          <w:rFonts w:ascii="Century Gothic" w:hAnsi="Century Gothic"/>
          <w:bCs/>
          <w:color w:val="000000"/>
          <w:sz w:val="22"/>
          <w:szCs w:val="22"/>
          <w:lang w:val="es-ES"/>
        </w:rPr>
        <w:t>(a)</w:t>
      </w:r>
      <w:r w:rsidRPr="00822730">
        <w:rPr>
          <w:rFonts w:ascii="Century Gothic" w:hAnsi="Century Gothic"/>
          <w:b/>
          <w:color w:val="000000"/>
          <w:sz w:val="22"/>
          <w:szCs w:val="22"/>
          <w:lang w:val="es-ES"/>
        </w:rPr>
        <w:t xml:space="preserve"> Un individuo </w:t>
      </w:r>
      <w:r w:rsidRPr="00822730">
        <w:rPr>
          <w:rFonts w:ascii="Century Gothic" w:hAnsi="Century Gothic"/>
          <w:bCs/>
          <w:color w:val="000000"/>
          <w:sz w:val="22"/>
          <w:szCs w:val="22"/>
          <w:lang w:val="es-ES"/>
        </w:rPr>
        <w:t>tiene la nacionalidad</w:t>
      </w:r>
      <w:r w:rsidRPr="00822730">
        <w:rPr>
          <w:rFonts w:ascii="Century Gothic" w:hAnsi="Century Gothic"/>
          <w:color w:val="000000"/>
          <w:sz w:val="22"/>
          <w:szCs w:val="22"/>
          <w:lang w:val="es-ES"/>
        </w:rPr>
        <w:t xml:space="preserve"> de un país miembro del Banco si </w:t>
      </w:r>
      <w:proofErr w:type="spellStart"/>
      <w:r w:rsidRPr="00822730">
        <w:rPr>
          <w:rFonts w:ascii="Century Gothic" w:hAnsi="Century Gothic"/>
          <w:color w:val="000000"/>
          <w:sz w:val="22"/>
          <w:szCs w:val="22"/>
          <w:lang w:val="es-ES"/>
        </w:rPr>
        <w:t>el</w:t>
      </w:r>
      <w:proofErr w:type="spellEnd"/>
      <w:r w:rsidRPr="00822730">
        <w:rPr>
          <w:rFonts w:ascii="Century Gothic" w:hAnsi="Century Gothic"/>
          <w:color w:val="000000"/>
          <w:sz w:val="22"/>
          <w:szCs w:val="22"/>
          <w:lang w:val="es-ES"/>
        </w:rPr>
        <w:t xml:space="preserve"> o ella satisface uno de los siguientes requisitos:</w:t>
      </w:r>
    </w:p>
    <w:p w:rsidR="000B57CF" w:rsidRPr="00822730" w:rsidRDefault="0010289F">
      <w:pPr>
        <w:numPr>
          <w:ilvl w:val="1"/>
          <w:numId w:val="91"/>
        </w:numPr>
        <w:jc w:val="both"/>
        <w:rPr>
          <w:rFonts w:ascii="Century Gothic" w:hAnsi="Century Gothic"/>
          <w:color w:val="000000"/>
          <w:sz w:val="22"/>
          <w:szCs w:val="22"/>
          <w:lang w:val="es-ES"/>
        </w:rPr>
      </w:pPr>
      <w:r w:rsidRPr="00822730">
        <w:rPr>
          <w:rFonts w:ascii="Century Gothic" w:hAnsi="Century Gothic"/>
          <w:color w:val="000000"/>
          <w:sz w:val="22"/>
          <w:szCs w:val="22"/>
          <w:lang w:val="es-ES"/>
        </w:rPr>
        <w:t>es ciudadano de un país miembro; o</w:t>
      </w:r>
    </w:p>
    <w:p w:rsidR="000B57CF" w:rsidRPr="00822730" w:rsidRDefault="0010289F">
      <w:pPr>
        <w:numPr>
          <w:ilvl w:val="1"/>
          <w:numId w:val="91"/>
        </w:numPr>
        <w:jc w:val="both"/>
        <w:rPr>
          <w:rFonts w:ascii="Century Gothic" w:hAnsi="Century Gothic"/>
          <w:color w:val="000000"/>
          <w:sz w:val="22"/>
          <w:szCs w:val="22"/>
          <w:lang w:val="es-ES"/>
        </w:rPr>
      </w:pPr>
      <w:r w:rsidRPr="00822730">
        <w:rPr>
          <w:rFonts w:ascii="Century Gothic" w:hAnsi="Century Gothic"/>
          <w:color w:val="000000"/>
          <w:sz w:val="22"/>
          <w:szCs w:val="22"/>
          <w:lang w:val="es-ES"/>
        </w:rPr>
        <w:lastRenderedPageBreak/>
        <w:t>ha establecido su domicilio en un país miembro como residente “bona fide” y está legalmente autorizado para trabajar en dicho país.</w:t>
      </w:r>
    </w:p>
    <w:p w:rsidR="000B57CF" w:rsidRPr="00822730" w:rsidRDefault="0010289F">
      <w:pPr>
        <w:ind w:left="360"/>
        <w:jc w:val="both"/>
        <w:rPr>
          <w:rFonts w:ascii="Century Gothic" w:hAnsi="Century Gothic"/>
          <w:color w:val="000000"/>
          <w:sz w:val="22"/>
          <w:szCs w:val="22"/>
          <w:lang w:val="es-ES"/>
        </w:rPr>
      </w:pPr>
      <w:r w:rsidRPr="00822730">
        <w:rPr>
          <w:rFonts w:ascii="Century Gothic" w:hAnsi="Century Gothic"/>
          <w:bCs/>
          <w:color w:val="000000"/>
          <w:sz w:val="22"/>
          <w:szCs w:val="22"/>
          <w:lang w:val="es-ES"/>
        </w:rPr>
        <w:t>(b)</w:t>
      </w:r>
      <w:r w:rsidRPr="00822730">
        <w:rPr>
          <w:rFonts w:ascii="Century Gothic" w:hAnsi="Century Gothic"/>
          <w:b/>
          <w:color w:val="000000"/>
          <w:sz w:val="22"/>
          <w:szCs w:val="22"/>
          <w:lang w:val="es-ES"/>
        </w:rPr>
        <w:t xml:space="preserve"> Una firma </w:t>
      </w:r>
      <w:r w:rsidRPr="00822730">
        <w:rPr>
          <w:rFonts w:ascii="Century Gothic" w:hAnsi="Century Gothic"/>
          <w:color w:val="000000"/>
          <w:sz w:val="22"/>
          <w:szCs w:val="22"/>
          <w:lang w:val="es-ES"/>
        </w:rPr>
        <w:t>tiene la nacionalidad de un país miembro si satisface los dos siguientes requisitos:</w:t>
      </w:r>
    </w:p>
    <w:p w:rsidR="000B57CF" w:rsidRPr="00822730" w:rsidRDefault="0010289F">
      <w:pPr>
        <w:numPr>
          <w:ilvl w:val="0"/>
          <w:numId w:val="92"/>
        </w:numPr>
        <w:jc w:val="both"/>
        <w:rPr>
          <w:rFonts w:ascii="Century Gothic" w:hAnsi="Century Gothic"/>
          <w:color w:val="000000"/>
          <w:sz w:val="22"/>
          <w:szCs w:val="22"/>
          <w:lang w:val="es-ES"/>
        </w:rPr>
      </w:pPr>
      <w:r w:rsidRPr="00822730">
        <w:rPr>
          <w:rFonts w:ascii="Century Gothic" w:hAnsi="Century Gothic"/>
          <w:color w:val="000000"/>
          <w:sz w:val="22"/>
          <w:szCs w:val="22"/>
          <w:lang w:val="es-ES"/>
        </w:rPr>
        <w:t>está legalmente constituida o incorporada conforme a las leyes de un país miembro del Banco; y</w:t>
      </w:r>
    </w:p>
    <w:p w:rsidR="000B57CF" w:rsidRPr="00822730" w:rsidRDefault="0010289F">
      <w:pPr>
        <w:numPr>
          <w:ilvl w:val="0"/>
          <w:numId w:val="92"/>
        </w:numPr>
        <w:jc w:val="both"/>
        <w:rPr>
          <w:rFonts w:ascii="Century Gothic" w:hAnsi="Century Gothic"/>
          <w:color w:val="000000"/>
          <w:sz w:val="22"/>
          <w:szCs w:val="22"/>
          <w:lang w:val="es-ES"/>
        </w:rPr>
      </w:pPr>
      <w:r w:rsidRPr="00822730">
        <w:rPr>
          <w:rFonts w:ascii="Century Gothic" w:hAnsi="Century Gothic"/>
          <w:color w:val="000000"/>
          <w:sz w:val="22"/>
          <w:szCs w:val="22"/>
          <w:lang w:val="es-ES"/>
        </w:rPr>
        <w:t>más del cincuenta por ciento (50%) del capital de la firma es de propiedad de individuos o firmas de países miembros del Banco.</w:t>
      </w:r>
    </w:p>
    <w:p w:rsidR="000B57CF" w:rsidRPr="00822730" w:rsidRDefault="000B57CF">
      <w:pPr>
        <w:jc w:val="both"/>
        <w:rPr>
          <w:rFonts w:ascii="Century Gothic" w:hAnsi="Century Gothic"/>
          <w:color w:val="000000"/>
          <w:sz w:val="22"/>
          <w:szCs w:val="22"/>
          <w:lang w:val="es-ES"/>
        </w:rPr>
      </w:pPr>
    </w:p>
    <w:p w:rsidR="000B57CF" w:rsidRPr="00822730" w:rsidRDefault="0010289F">
      <w:pPr>
        <w:jc w:val="both"/>
        <w:rPr>
          <w:rFonts w:ascii="Century Gothic" w:hAnsi="Century Gothic"/>
          <w:color w:val="000000"/>
          <w:sz w:val="22"/>
          <w:szCs w:val="22"/>
          <w:lang w:val="es-ES"/>
        </w:rPr>
      </w:pPr>
      <w:r w:rsidRPr="00822730">
        <w:rPr>
          <w:rFonts w:ascii="Century Gothic" w:hAnsi="Century Gothic"/>
          <w:color w:val="000000"/>
          <w:sz w:val="22"/>
          <w:szCs w:val="22"/>
          <w:lang w:val="es-ES"/>
        </w:rPr>
        <w:t>Todos los socios de una asociación en participación, consorcio o asociación (APCA) con responsabilidad mancomunada y solidaria y todos los subcontratistas deben cumplir con los requisitos arriba establecidos.</w:t>
      </w:r>
    </w:p>
    <w:p w:rsidR="000B57CF" w:rsidRPr="00822730" w:rsidRDefault="000B57CF">
      <w:pPr>
        <w:jc w:val="both"/>
        <w:rPr>
          <w:rFonts w:ascii="Century Gothic" w:hAnsi="Century Gothic"/>
          <w:color w:val="000000"/>
          <w:sz w:val="22"/>
          <w:szCs w:val="22"/>
          <w:lang w:val="es-ES"/>
        </w:rPr>
      </w:pPr>
    </w:p>
    <w:p w:rsidR="000B57CF" w:rsidRPr="00822730" w:rsidRDefault="0010289F">
      <w:pPr>
        <w:jc w:val="both"/>
        <w:rPr>
          <w:rFonts w:ascii="Century Gothic" w:hAnsi="Century Gothic"/>
          <w:color w:val="000000"/>
          <w:sz w:val="22"/>
          <w:szCs w:val="22"/>
          <w:lang w:val="es-ES"/>
        </w:rPr>
      </w:pPr>
      <w:r w:rsidRPr="00822730">
        <w:rPr>
          <w:rFonts w:ascii="Century Gothic" w:hAnsi="Century Gothic"/>
          <w:b/>
          <w:color w:val="000000"/>
          <w:sz w:val="22"/>
          <w:szCs w:val="22"/>
          <w:u w:val="single"/>
          <w:lang w:val="es-ES"/>
        </w:rPr>
        <w:t>(B) Origen de los Bienes</w:t>
      </w:r>
    </w:p>
    <w:p w:rsidR="000B57CF" w:rsidRPr="00822730" w:rsidRDefault="000B57CF">
      <w:pPr>
        <w:jc w:val="both"/>
        <w:rPr>
          <w:rFonts w:ascii="Century Gothic" w:hAnsi="Century Gothic"/>
          <w:color w:val="000000"/>
          <w:sz w:val="22"/>
          <w:szCs w:val="22"/>
          <w:lang w:val="es-ES"/>
        </w:rPr>
      </w:pPr>
    </w:p>
    <w:p w:rsidR="000B57CF" w:rsidRPr="00822730" w:rsidRDefault="0010289F">
      <w:pPr>
        <w:jc w:val="both"/>
        <w:rPr>
          <w:rFonts w:ascii="Century Gothic" w:hAnsi="Century Gothic"/>
          <w:color w:val="000000"/>
          <w:sz w:val="22"/>
          <w:szCs w:val="22"/>
          <w:lang w:val="es-ES"/>
        </w:rPr>
      </w:pPr>
      <w:r w:rsidRPr="00822730">
        <w:rPr>
          <w:rFonts w:ascii="Century Gothic" w:hAnsi="Century Gothic"/>
          <w:color w:val="000000"/>
          <w:sz w:val="22"/>
          <w:szCs w:val="22"/>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0B57CF" w:rsidRPr="00822730" w:rsidRDefault="000B57CF">
      <w:pPr>
        <w:jc w:val="both"/>
        <w:rPr>
          <w:rFonts w:ascii="Century Gothic" w:hAnsi="Century Gothic"/>
          <w:color w:val="000000"/>
          <w:sz w:val="22"/>
          <w:szCs w:val="22"/>
          <w:lang w:val="es-ES"/>
        </w:rPr>
      </w:pPr>
    </w:p>
    <w:p w:rsidR="000B57CF" w:rsidRPr="00822730" w:rsidRDefault="0010289F">
      <w:pPr>
        <w:jc w:val="both"/>
        <w:rPr>
          <w:rFonts w:ascii="Century Gothic" w:hAnsi="Century Gothic"/>
          <w:color w:val="000000"/>
          <w:sz w:val="22"/>
          <w:szCs w:val="22"/>
          <w:lang w:val="es-ES"/>
        </w:rPr>
      </w:pPr>
      <w:r w:rsidRPr="00822730">
        <w:rPr>
          <w:rFonts w:ascii="Century Gothic" w:hAnsi="Century Gothic"/>
          <w:color w:val="000000"/>
          <w:sz w:val="22"/>
          <w:szCs w:val="22"/>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rsidR="000B57CF" w:rsidRPr="00822730" w:rsidRDefault="000B57CF">
      <w:pPr>
        <w:jc w:val="both"/>
        <w:rPr>
          <w:rFonts w:ascii="Century Gothic" w:hAnsi="Century Gothic"/>
          <w:color w:val="000000"/>
          <w:sz w:val="22"/>
          <w:szCs w:val="22"/>
          <w:lang w:val="es-ES"/>
        </w:rPr>
      </w:pPr>
    </w:p>
    <w:p w:rsidR="000B57CF" w:rsidRPr="00822730" w:rsidRDefault="0010289F">
      <w:pPr>
        <w:pStyle w:val="aparagraphs"/>
        <w:spacing w:before="0" w:after="0"/>
        <w:rPr>
          <w:rFonts w:ascii="Century Gothic" w:hAnsi="Century Gothic"/>
          <w:snapToGrid/>
          <w:color w:val="000000"/>
          <w:lang w:val="es-ES"/>
        </w:rPr>
      </w:pPr>
      <w:r w:rsidRPr="00822730">
        <w:rPr>
          <w:rFonts w:ascii="Century Gothic" w:hAnsi="Century Gothic"/>
          <w:snapToGrid/>
          <w:color w:val="000000"/>
          <w:lang w:val="es-ES"/>
        </w:rPr>
        <w:t>Para efectos de determinación del origen de los bienes identificados como “hecho en la Unión Europea”, estos serán elegibles sin necesidad de identificar el correspondiente país específico de la Unión Europea.</w:t>
      </w:r>
    </w:p>
    <w:p w:rsidR="000B57CF" w:rsidRPr="00822730" w:rsidRDefault="000B57CF">
      <w:pPr>
        <w:jc w:val="both"/>
        <w:rPr>
          <w:rFonts w:ascii="Century Gothic" w:hAnsi="Century Gothic"/>
          <w:color w:val="000000"/>
          <w:sz w:val="22"/>
          <w:szCs w:val="22"/>
          <w:lang w:val="es-ES"/>
        </w:rPr>
      </w:pPr>
    </w:p>
    <w:p w:rsidR="000B57CF" w:rsidRPr="00822730" w:rsidRDefault="0010289F">
      <w:pPr>
        <w:jc w:val="both"/>
        <w:rPr>
          <w:rFonts w:ascii="Century Gothic" w:hAnsi="Century Gothic"/>
          <w:color w:val="000000"/>
          <w:sz w:val="22"/>
          <w:szCs w:val="22"/>
          <w:lang w:val="es-ES"/>
        </w:rPr>
      </w:pPr>
      <w:r w:rsidRPr="00822730">
        <w:rPr>
          <w:rFonts w:ascii="Century Gothic" w:hAnsi="Century Gothic"/>
          <w:color w:val="000000"/>
          <w:sz w:val="22"/>
          <w:szCs w:val="22"/>
          <w:lang w:val="es-ES"/>
        </w:rPr>
        <w:t>El origen de los materiales, partes o componentes de los bienes o la nacionalidad de la firma productora, ensambladora, distribuidora o vendedora de los bienes no determina el origen de los mismos</w:t>
      </w:r>
    </w:p>
    <w:p w:rsidR="000B57CF" w:rsidRPr="00822730" w:rsidRDefault="000B57CF">
      <w:pPr>
        <w:jc w:val="both"/>
        <w:rPr>
          <w:rFonts w:ascii="Century Gothic" w:hAnsi="Century Gothic"/>
          <w:color w:val="000000"/>
          <w:sz w:val="22"/>
          <w:szCs w:val="22"/>
          <w:lang w:val="es-ES"/>
        </w:rPr>
      </w:pPr>
    </w:p>
    <w:p w:rsidR="000B57CF" w:rsidRPr="00822730" w:rsidRDefault="0010289F">
      <w:pPr>
        <w:jc w:val="both"/>
        <w:rPr>
          <w:rFonts w:ascii="Century Gothic" w:hAnsi="Century Gothic"/>
          <w:b/>
          <w:color w:val="000000"/>
          <w:sz w:val="22"/>
          <w:szCs w:val="22"/>
          <w:u w:val="single"/>
          <w:lang w:val="es-ES"/>
        </w:rPr>
      </w:pPr>
      <w:r w:rsidRPr="00822730">
        <w:rPr>
          <w:rFonts w:ascii="Century Gothic" w:hAnsi="Century Gothic"/>
          <w:b/>
          <w:color w:val="000000"/>
          <w:sz w:val="22"/>
          <w:szCs w:val="22"/>
          <w:u w:val="single"/>
          <w:lang w:val="es-ES"/>
        </w:rPr>
        <w:t>(C) Origen de los Servicios</w:t>
      </w:r>
    </w:p>
    <w:p w:rsidR="000B57CF" w:rsidRPr="00822730" w:rsidRDefault="000B57CF">
      <w:pPr>
        <w:jc w:val="both"/>
        <w:rPr>
          <w:rFonts w:ascii="Century Gothic" w:hAnsi="Century Gothic"/>
          <w:b/>
          <w:color w:val="000000"/>
          <w:sz w:val="22"/>
          <w:szCs w:val="22"/>
          <w:u w:val="single"/>
          <w:lang w:val="es-ES"/>
        </w:rPr>
      </w:pPr>
    </w:p>
    <w:p w:rsidR="000B57CF" w:rsidRPr="00822730" w:rsidRDefault="0010289F">
      <w:pPr>
        <w:jc w:val="both"/>
        <w:rPr>
          <w:rFonts w:ascii="Century Gothic" w:hAnsi="Century Gothic"/>
          <w:color w:val="000000"/>
          <w:lang w:val="es-ES"/>
        </w:rPr>
      </w:pPr>
      <w:r w:rsidRPr="00822730">
        <w:rPr>
          <w:rFonts w:ascii="Century Gothic" w:hAnsi="Century Gothic"/>
          <w:color w:val="000000"/>
          <w:sz w:val="22"/>
          <w:szCs w:val="22"/>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0B57CF" w:rsidRPr="00822730" w:rsidRDefault="000B57CF">
      <w:pPr>
        <w:pStyle w:val="Subseccion"/>
        <w:rPr>
          <w:rFonts w:ascii="Century Gothic" w:hAnsi="Century Gothic"/>
          <w:lang w:val="es-ES"/>
        </w:rPr>
        <w:sectPr w:rsidR="000B57CF" w:rsidRPr="00822730">
          <w:headerReference w:type="default" r:id="rId57"/>
          <w:footnotePr>
            <w:numRestart w:val="eachSect"/>
          </w:footnotePr>
          <w:pgSz w:w="11906" w:h="16838"/>
          <w:pgMar w:top="1440" w:right="1440" w:bottom="1440" w:left="1440" w:header="720" w:footer="720" w:gutter="0"/>
          <w:paperSrc w:first="15" w:other="15"/>
          <w:cols w:space="720"/>
          <w:docGrid w:linePitch="326"/>
        </w:sectPr>
      </w:pPr>
    </w:p>
    <w:p w:rsidR="000B57CF" w:rsidRPr="00822730" w:rsidRDefault="0010289F">
      <w:pPr>
        <w:pStyle w:val="Subseccion"/>
        <w:rPr>
          <w:rFonts w:ascii="Century Gothic" w:hAnsi="Century Gothic"/>
          <w:sz w:val="22"/>
          <w:szCs w:val="22"/>
          <w:lang w:val="es-ES"/>
        </w:rPr>
      </w:pPr>
      <w:r w:rsidRPr="00822730">
        <w:rPr>
          <w:rFonts w:ascii="Century Gothic" w:hAnsi="Century Gothic"/>
          <w:sz w:val="22"/>
          <w:szCs w:val="22"/>
          <w:lang w:val="es-ES"/>
        </w:rPr>
        <w:lastRenderedPageBreak/>
        <w:t xml:space="preserve">Sección V. </w:t>
      </w:r>
      <w:bookmarkEnd w:id="684"/>
      <w:r w:rsidRPr="00822730">
        <w:rPr>
          <w:rFonts w:ascii="Century Gothic" w:hAnsi="Century Gothic"/>
          <w:sz w:val="22"/>
          <w:szCs w:val="22"/>
          <w:lang w:val="es-ES"/>
        </w:rPr>
        <w:t>Formularios de la Oferta</w:t>
      </w:r>
    </w:p>
    <w:bookmarkEnd w:id="685"/>
    <w:p w:rsidR="000B57CF" w:rsidRPr="00822730" w:rsidRDefault="000B57CF">
      <w:pPr>
        <w:spacing w:before="120" w:after="120"/>
        <w:ind w:left="180" w:right="288"/>
        <w:jc w:val="both"/>
        <w:rPr>
          <w:rFonts w:ascii="Century Gothic" w:hAnsi="Century Gothic"/>
          <w:sz w:val="22"/>
          <w:szCs w:val="22"/>
          <w:u w:val="single"/>
          <w:lang w:val="es-ES"/>
        </w:rPr>
      </w:pPr>
    </w:p>
    <w:p w:rsidR="000B57CF" w:rsidRPr="00822730" w:rsidRDefault="0010289F">
      <w:pPr>
        <w:jc w:val="center"/>
        <w:rPr>
          <w:rFonts w:ascii="Century Gothic" w:hAnsi="Century Gothic"/>
          <w:b/>
          <w:sz w:val="22"/>
          <w:szCs w:val="22"/>
          <w:lang w:val="es-ES"/>
        </w:rPr>
      </w:pPr>
      <w:r w:rsidRPr="00822730">
        <w:rPr>
          <w:rFonts w:ascii="Century Gothic" w:hAnsi="Century Gothic"/>
          <w:b/>
          <w:sz w:val="22"/>
          <w:szCs w:val="22"/>
          <w:lang w:val="es-ES"/>
        </w:rPr>
        <w:t>Índice de Formularios de la Oferta</w:t>
      </w:r>
    </w:p>
    <w:p w:rsidR="000B57CF" w:rsidRPr="00822730" w:rsidRDefault="000B57CF">
      <w:pPr>
        <w:rPr>
          <w:rFonts w:ascii="Century Gothic" w:hAnsi="Century Gothic"/>
          <w:sz w:val="22"/>
          <w:szCs w:val="22"/>
          <w:lang w:val="es-ES"/>
        </w:rPr>
      </w:pPr>
    </w:p>
    <w:p w:rsidR="000B57CF" w:rsidRPr="00822730" w:rsidRDefault="0010289F">
      <w:pPr>
        <w:pStyle w:val="TDC1"/>
        <w:tabs>
          <w:tab w:val="right" w:leader="dot" w:pos="8656"/>
        </w:tabs>
        <w:rPr>
          <w:rFonts w:eastAsiaTheme="minorEastAsia" w:cstheme="minorBidi"/>
          <w:b w:val="0"/>
          <w:kern w:val="2"/>
          <w:sz w:val="24"/>
          <w:lang w:val="es-EC" w:eastAsia="es-EC"/>
          <w14:ligatures w14:val="standardContextual"/>
        </w:rPr>
      </w:pPr>
      <w:r w:rsidRPr="00822730">
        <w:rPr>
          <w:szCs w:val="22"/>
          <w:lang w:val="es-ES"/>
        </w:rPr>
        <w:fldChar w:fldCharType="begin"/>
      </w:r>
      <w:r w:rsidRPr="00822730">
        <w:rPr>
          <w:szCs w:val="22"/>
          <w:lang w:val="es-ES"/>
        </w:rPr>
        <w:instrText xml:space="preserve"> TOC \t "Formularios;1" </w:instrText>
      </w:r>
      <w:r w:rsidRPr="00822730">
        <w:rPr>
          <w:szCs w:val="22"/>
          <w:lang w:val="es-ES"/>
        </w:rPr>
        <w:fldChar w:fldCharType="separate"/>
      </w:r>
      <w:r w:rsidRPr="00822730">
        <w:rPr>
          <w:lang w:val="es-EC"/>
        </w:rPr>
        <w:t>Carta de la Oferta</w:t>
      </w:r>
      <w:r w:rsidRPr="00822730">
        <w:rPr>
          <w:lang w:val="es-EC"/>
        </w:rPr>
        <w:tab/>
      </w:r>
      <w:r w:rsidRPr="00822730">
        <w:fldChar w:fldCharType="begin"/>
      </w:r>
      <w:r w:rsidRPr="00822730">
        <w:rPr>
          <w:lang w:val="es-EC"/>
        </w:rPr>
        <w:instrText xml:space="preserve"> PAGEREF _Toc175250617 \h </w:instrText>
      </w:r>
      <w:r w:rsidRPr="00822730">
        <w:fldChar w:fldCharType="separate"/>
      </w:r>
      <w:r w:rsidR="0030572C">
        <w:rPr>
          <w:noProof/>
          <w:lang w:val="es-EC"/>
        </w:rPr>
        <w:t>53</w:t>
      </w:r>
      <w:r w:rsidRPr="00822730">
        <w:fldChar w:fldCharType="end"/>
      </w:r>
    </w:p>
    <w:p w:rsidR="000B57CF" w:rsidRPr="00822730" w:rsidRDefault="0010289F">
      <w:pPr>
        <w:pStyle w:val="TDC1"/>
        <w:tabs>
          <w:tab w:val="right" w:leader="dot" w:pos="8656"/>
        </w:tabs>
        <w:rPr>
          <w:rFonts w:eastAsiaTheme="minorEastAsia" w:cstheme="minorBidi"/>
          <w:b w:val="0"/>
          <w:kern w:val="2"/>
          <w:sz w:val="24"/>
          <w:lang w:val="es-EC" w:eastAsia="es-EC"/>
          <w14:ligatures w14:val="standardContextual"/>
        </w:rPr>
      </w:pPr>
      <w:r w:rsidRPr="00822730">
        <w:rPr>
          <w:lang w:val="es-EC"/>
        </w:rPr>
        <w:t>Formulario de Información sobre el Oferente</w:t>
      </w:r>
      <w:r w:rsidRPr="00822730">
        <w:rPr>
          <w:lang w:val="es-EC"/>
        </w:rPr>
        <w:tab/>
      </w:r>
      <w:r w:rsidR="007A2ACD" w:rsidRPr="00822730">
        <w:rPr>
          <w:lang w:val="es-EC"/>
        </w:rPr>
        <w:t>56</w:t>
      </w:r>
    </w:p>
    <w:p w:rsidR="000B57CF" w:rsidRPr="00822730" w:rsidRDefault="0010289F">
      <w:pPr>
        <w:pStyle w:val="TDC1"/>
        <w:tabs>
          <w:tab w:val="right" w:leader="dot" w:pos="8656"/>
        </w:tabs>
        <w:rPr>
          <w:rFonts w:eastAsiaTheme="minorEastAsia" w:cstheme="minorBidi"/>
          <w:b w:val="0"/>
          <w:kern w:val="2"/>
          <w:sz w:val="24"/>
          <w:lang w:val="es-EC" w:eastAsia="es-EC"/>
          <w14:ligatures w14:val="standardContextual"/>
        </w:rPr>
      </w:pPr>
      <w:r w:rsidRPr="00822730">
        <w:rPr>
          <w:lang w:val="es-EC"/>
        </w:rPr>
        <w:t>Formulario de información sobre los miembros de la APCA</w:t>
      </w:r>
      <w:r w:rsidRPr="00822730">
        <w:rPr>
          <w:lang w:val="es-EC"/>
        </w:rPr>
        <w:tab/>
      </w:r>
      <w:r w:rsidR="007A2ACD" w:rsidRPr="00822730">
        <w:rPr>
          <w:lang w:val="es-EC"/>
        </w:rPr>
        <w:t>58</w:t>
      </w:r>
    </w:p>
    <w:p w:rsidR="000B57CF" w:rsidRPr="00822730" w:rsidRDefault="0010289F">
      <w:pPr>
        <w:pStyle w:val="TDC1"/>
        <w:tabs>
          <w:tab w:val="right" w:leader="dot" w:pos="8656"/>
        </w:tabs>
        <w:rPr>
          <w:rFonts w:eastAsiaTheme="minorEastAsia" w:cstheme="minorBidi"/>
          <w:b w:val="0"/>
          <w:kern w:val="2"/>
          <w:sz w:val="24"/>
          <w:lang w:val="es-EC" w:eastAsia="es-EC"/>
          <w14:ligatures w14:val="standardContextual"/>
        </w:rPr>
      </w:pPr>
      <w:r w:rsidRPr="00822730">
        <w:rPr>
          <w:lang w:val="es-EC"/>
        </w:rPr>
        <w:t>Formularios de Listas de Precios</w:t>
      </w:r>
      <w:r w:rsidRPr="00822730">
        <w:rPr>
          <w:lang w:val="es-EC"/>
        </w:rPr>
        <w:tab/>
      </w:r>
      <w:r w:rsidR="007A2ACD" w:rsidRPr="00822730">
        <w:rPr>
          <w:lang w:val="es-EC"/>
        </w:rPr>
        <w:t>60</w:t>
      </w:r>
    </w:p>
    <w:p w:rsidR="000B57CF" w:rsidRPr="00822730" w:rsidRDefault="00DE48ED">
      <w:pPr>
        <w:pStyle w:val="TDC1"/>
        <w:tabs>
          <w:tab w:val="right" w:leader="dot" w:pos="8656"/>
        </w:tabs>
        <w:rPr>
          <w:rFonts w:eastAsiaTheme="minorEastAsia" w:cstheme="minorBidi"/>
          <w:b w:val="0"/>
          <w:kern w:val="2"/>
          <w:sz w:val="24"/>
          <w:lang w:val="es-EC" w:eastAsia="es-EC"/>
          <w14:ligatures w14:val="standardContextual"/>
        </w:rPr>
      </w:pPr>
      <w:r>
        <w:rPr>
          <w:lang w:val="es-EC"/>
        </w:rPr>
        <w:t>Lista de cantidades y precios</w:t>
      </w:r>
      <w:r w:rsidR="0010289F" w:rsidRPr="00822730">
        <w:rPr>
          <w:lang w:val="es-EC"/>
        </w:rPr>
        <w:tab/>
      </w:r>
      <w:r w:rsidRPr="00DE48ED">
        <w:rPr>
          <w:lang w:val="es-EC"/>
        </w:rPr>
        <w:t>61</w:t>
      </w:r>
    </w:p>
    <w:p w:rsidR="000B57CF" w:rsidRPr="00822730" w:rsidRDefault="00DE48ED">
      <w:pPr>
        <w:pStyle w:val="TDC1"/>
        <w:tabs>
          <w:tab w:val="right" w:leader="dot" w:pos="8656"/>
        </w:tabs>
        <w:rPr>
          <w:rFonts w:eastAsiaTheme="minorEastAsia" w:cstheme="minorBidi"/>
          <w:b w:val="0"/>
          <w:kern w:val="2"/>
          <w:sz w:val="24"/>
          <w:lang w:val="es-EC" w:eastAsia="es-EC"/>
          <w14:ligatures w14:val="standardContextual"/>
        </w:rPr>
      </w:pPr>
      <w:r>
        <w:rPr>
          <w:lang w:val="es-EC"/>
        </w:rPr>
        <w:t xml:space="preserve">Lista de servicios, </w:t>
      </w:r>
      <w:proofErr w:type="gramStart"/>
      <w:r>
        <w:rPr>
          <w:lang w:val="es-EC"/>
        </w:rPr>
        <w:t>especificaciones técnica</w:t>
      </w:r>
      <w:proofErr w:type="gramEnd"/>
      <w:r>
        <w:rPr>
          <w:lang w:val="es-EC"/>
        </w:rPr>
        <w:t xml:space="preserve"> ofertadas</w:t>
      </w:r>
      <w:r w:rsidR="0010289F" w:rsidRPr="00822730">
        <w:rPr>
          <w:lang w:val="es-EC"/>
        </w:rPr>
        <w:tab/>
      </w:r>
      <w:r w:rsidRPr="00DE48ED">
        <w:rPr>
          <w:lang w:val="es-EC"/>
        </w:rPr>
        <w:t>62</w:t>
      </w:r>
    </w:p>
    <w:p w:rsidR="000B57CF" w:rsidRPr="00822730" w:rsidRDefault="00DE48ED">
      <w:pPr>
        <w:pStyle w:val="TDC1"/>
        <w:tabs>
          <w:tab w:val="right" w:leader="dot" w:pos="8656"/>
        </w:tabs>
        <w:rPr>
          <w:rFonts w:eastAsiaTheme="minorEastAsia" w:cstheme="minorBidi"/>
          <w:b w:val="0"/>
          <w:kern w:val="2"/>
          <w:sz w:val="24"/>
          <w:lang w:val="es-EC" w:eastAsia="es-EC"/>
          <w14:ligatures w14:val="standardContextual"/>
        </w:rPr>
      </w:pPr>
      <w:r>
        <w:rPr>
          <w:lang w:val="es-EC"/>
        </w:rPr>
        <w:t>Cronograma de cumplimiento y Plan de Entregas</w:t>
      </w:r>
      <w:r w:rsidR="0010289F" w:rsidRPr="00822730">
        <w:rPr>
          <w:lang w:val="es-EC"/>
        </w:rPr>
        <w:tab/>
      </w:r>
      <w:r>
        <w:rPr>
          <w:lang w:val="es-EC"/>
        </w:rPr>
        <w:t>67</w:t>
      </w:r>
    </w:p>
    <w:p w:rsidR="000B57CF" w:rsidRPr="00822730" w:rsidRDefault="00731BB0">
      <w:pPr>
        <w:pStyle w:val="TDC1"/>
        <w:tabs>
          <w:tab w:val="right" w:leader="dot" w:pos="8656"/>
        </w:tabs>
        <w:rPr>
          <w:lang w:val="es-EC"/>
        </w:rPr>
      </w:pPr>
      <w:r w:rsidRPr="00822730">
        <w:rPr>
          <w:lang w:val="es-EC"/>
        </w:rPr>
        <w:t>Experiencia Específica del Oferente</w:t>
      </w:r>
      <w:r w:rsidR="0010289F" w:rsidRPr="00822730">
        <w:rPr>
          <w:lang w:val="es-EC"/>
        </w:rPr>
        <w:tab/>
      </w:r>
      <w:r w:rsidRPr="00822730">
        <w:rPr>
          <w:lang w:val="es-EC"/>
        </w:rPr>
        <w:t>68</w:t>
      </w:r>
    </w:p>
    <w:p w:rsidR="000B57CF" w:rsidRPr="00822730" w:rsidRDefault="00F52446" w:rsidP="00731BB0">
      <w:pPr>
        <w:rPr>
          <w:rFonts w:ascii="Century Gothic" w:eastAsiaTheme="minorEastAsia" w:hAnsi="Century Gothic"/>
          <w:lang w:val="es-EC"/>
        </w:rPr>
      </w:pPr>
      <w:r w:rsidRPr="00DE48ED">
        <w:rPr>
          <w:rFonts w:ascii="Century Gothic" w:eastAsiaTheme="minorEastAsia" w:hAnsi="Century Gothic"/>
          <w:b/>
          <w:lang w:val="es-EC"/>
        </w:rPr>
        <w:t xml:space="preserve">Personal </w:t>
      </w:r>
      <w:proofErr w:type="gramStart"/>
      <w:r w:rsidRPr="00DE48ED">
        <w:rPr>
          <w:rFonts w:ascii="Century Gothic" w:eastAsiaTheme="minorEastAsia" w:hAnsi="Century Gothic"/>
          <w:b/>
          <w:lang w:val="es-EC"/>
        </w:rPr>
        <w:t>Propuesto</w:t>
      </w:r>
      <w:r>
        <w:rPr>
          <w:rFonts w:ascii="Century Gothic" w:hAnsi="Century Gothic"/>
          <w:lang w:val="es-EC"/>
        </w:rPr>
        <w:t>….</w:t>
      </w:r>
      <w:proofErr w:type="gramEnd"/>
      <w:r>
        <w:rPr>
          <w:rFonts w:ascii="Century Gothic" w:hAnsi="Century Gothic"/>
          <w:lang w:val="es-EC"/>
        </w:rPr>
        <w:t>.</w:t>
      </w:r>
      <w:r w:rsidR="00731BB0" w:rsidRPr="00822730">
        <w:rPr>
          <w:rFonts w:ascii="Century Gothic" w:hAnsi="Century Gothic"/>
          <w:lang w:val="es-EC"/>
        </w:rPr>
        <w:t>………………………………………………………………69</w:t>
      </w:r>
    </w:p>
    <w:p w:rsidR="00731BB0" w:rsidRPr="00822730" w:rsidRDefault="00731BB0">
      <w:pPr>
        <w:pStyle w:val="TDC1"/>
        <w:tabs>
          <w:tab w:val="right" w:leader="dot" w:pos="8656"/>
        </w:tabs>
        <w:rPr>
          <w:lang w:val="es-EC"/>
        </w:rPr>
      </w:pPr>
      <w:r w:rsidRPr="00822730">
        <w:rPr>
          <w:lang w:val="es-EC"/>
        </w:rPr>
        <w:t>Lista de Servicios y Plan de Entreg</w:t>
      </w:r>
      <w:r w:rsidR="00BD5866" w:rsidRPr="00822730">
        <w:rPr>
          <w:lang w:val="es-EC"/>
        </w:rPr>
        <w:t>a</w:t>
      </w:r>
      <w:r w:rsidRPr="00822730">
        <w:rPr>
          <w:lang w:val="es-EC"/>
        </w:rPr>
        <w:t>…………………………………………………</w:t>
      </w:r>
      <w:proofErr w:type="gramStart"/>
      <w:r w:rsidRPr="00822730">
        <w:rPr>
          <w:lang w:val="es-EC"/>
        </w:rPr>
        <w:t>…….</w:t>
      </w:r>
      <w:proofErr w:type="gramEnd"/>
      <w:r w:rsidRPr="00822730">
        <w:rPr>
          <w:lang w:val="es-EC"/>
        </w:rPr>
        <w:t>.72</w:t>
      </w:r>
    </w:p>
    <w:p w:rsidR="000B57CF" w:rsidRPr="00822730" w:rsidRDefault="0010289F">
      <w:pPr>
        <w:pStyle w:val="TDC1"/>
        <w:tabs>
          <w:tab w:val="right" w:leader="dot" w:pos="8656"/>
        </w:tabs>
        <w:rPr>
          <w:rFonts w:eastAsiaTheme="minorEastAsia" w:cstheme="minorBidi"/>
          <w:b w:val="0"/>
          <w:kern w:val="2"/>
          <w:sz w:val="24"/>
          <w:lang w:val="es-EC" w:eastAsia="es-EC"/>
          <w14:ligatures w14:val="standardContextual"/>
        </w:rPr>
      </w:pPr>
      <w:r w:rsidRPr="00822730">
        <w:rPr>
          <w:lang w:val="es-EC"/>
        </w:rPr>
        <w:t>Formulario de Garantía de Mantenimiento de Oferta</w:t>
      </w:r>
      <w:r w:rsidRPr="00822730">
        <w:rPr>
          <w:lang w:val="es-EC"/>
        </w:rPr>
        <w:tab/>
      </w:r>
      <w:r w:rsidR="00DE48ED">
        <w:rPr>
          <w:lang w:val="es-EC"/>
        </w:rPr>
        <w:t>73</w:t>
      </w:r>
    </w:p>
    <w:p w:rsidR="000B57CF" w:rsidRPr="00822730" w:rsidRDefault="0010289F">
      <w:pPr>
        <w:pStyle w:val="TDC1"/>
        <w:tabs>
          <w:tab w:val="right" w:leader="dot" w:pos="8656"/>
        </w:tabs>
        <w:rPr>
          <w:rFonts w:eastAsiaTheme="minorEastAsia" w:cstheme="minorBidi"/>
          <w:b w:val="0"/>
          <w:kern w:val="2"/>
          <w:sz w:val="24"/>
          <w:lang w:val="es-EC" w:eastAsia="es-EC"/>
          <w14:ligatures w14:val="standardContextual"/>
        </w:rPr>
      </w:pPr>
      <w:r w:rsidRPr="00822730">
        <w:rPr>
          <w:lang w:val="es-EC"/>
        </w:rPr>
        <w:t>Formulario de Declaración de Mantenimiento de Oferta</w:t>
      </w:r>
      <w:r w:rsidRPr="00822730">
        <w:rPr>
          <w:lang w:val="es-EC"/>
        </w:rPr>
        <w:tab/>
      </w:r>
      <w:r w:rsidR="00DE48ED">
        <w:rPr>
          <w:lang w:val="es-EC"/>
        </w:rPr>
        <w:t>77</w:t>
      </w:r>
    </w:p>
    <w:p w:rsidR="000B57CF" w:rsidRPr="00822730" w:rsidRDefault="0010289F">
      <w:pPr>
        <w:pStyle w:val="TDC1"/>
        <w:tabs>
          <w:tab w:val="right" w:leader="dot" w:pos="8656"/>
        </w:tabs>
        <w:rPr>
          <w:rFonts w:eastAsiaTheme="minorEastAsia" w:cstheme="minorBidi"/>
          <w:b w:val="0"/>
          <w:kern w:val="2"/>
          <w:sz w:val="24"/>
          <w:lang w:val="es-EC" w:eastAsia="es-EC"/>
          <w14:ligatures w14:val="standardContextual"/>
        </w:rPr>
      </w:pPr>
      <w:r w:rsidRPr="00822730">
        <w:rPr>
          <w:lang w:val="es-EC"/>
        </w:rPr>
        <w:t>Autorización del Fabricante</w:t>
      </w:r>
      <w:r w:rsidRPr="00822730">
        <w:rPr>
          <w:lang w:val="es-EC"/>
        </w:rPr>
        <w:tab/>
      </w:r>
      <w:r w:rsidR="00731BB0" w:rsidRPr="00822730">
        <w:rPr>
          <w:lang w:val="es-EC"/>
        </w:rPr>
        <w:t>79</w:t>
      </w:r>
    </w:p>
    <w:p w:rsidR="000B57CF" w:rsidRPr="00822730" w:rsidRDefault="0010289F">
      <w:pPr>
        <w:pStyle w:val="TDC1"/>
        <w:tabs>
          <w:tab w:val="right" w:leader="dot" w:pos="9350"/>
        </w:tabs>
        <w:rPr>
          <w:szCs w:val="22"/>
          <w:lang w:val="es-ES"/>
        </w:rPr>
      </w:pPr>
      <w:r w:rsidRPr="00822730">
        <w:rPr>
          <w:szCs w:val="22"/>
          <w:lang w:val="es-ES"/>
        </w:rPr>
        <w:fldChar w:fldCharType="end"/>
      </w:r>
      <w:r w:rsidRPr="00822730">
        <w:rPr>
          <w:szCs w:val="22"/>
          <w:lang w:val="es-ES"/>
        </w:rPr>
        <w:br w:type="page"/>
      </w:r>
    </w:p>
    <w:p w:rsidR="000B57CF" w:rsidRPr="00822730" w:rsidRDefault="0010289F">
      <w:pPr>
        <w:pStyle w:val="Formularios"/>
      </w:pPr>
      <w:bookmarkStart w:id="686" w:name="_Toc175250617"/>
      <w:r w:rsidRPr="00822730">
        <w:lastRenderedPageBreak/>
        <w:t>Carta de la Oferta</w:t>
      </w:r>
      <w:bookmarkEnd w:id="68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B57CF" w:rsidRPr="00822730">
        <w:tc>
          <w:tcPr>
            <w:tcW w:w="9067" w:type="dxa"/>
            <w:tcMar>
              <w:top w:w="57" w:type="dxa"/>
              <w:left w:w="57" w:type="dxa"/>
              <w:bottom w:w="57" w:type="dxa"/>
              <w:right w:w="57" w:type="dxa"/>
            </w:tcMar>
          </w:tcPr>
          <w:p w:rsidR="000B57CF" w:rsidRPr="00822730" w:rsidRDefault="0010289F">
            <w:pPr>
              <w:spacing w:before="120"/>
              <w:rPr>
                <w:rFonts w:ascii="Century Gothic" w:hAnsi="Century Gothic"/>
                <w:i/>
                <w:sz w:val="22"/>
                <w:szCs w:val="22"/>
                <w:lang w:val="es-ES"/>
              </w:rPr>
            </w:pPr>
            <w:r w:rsidRPr="00822730">
              <w:rPr>
                <w:rFonts w:ascii="Century Gothic" w:hAnsi="Century Gothic"/>
                <w:i/>
                <w:iCs/>
                <w:sz w:val="22"/>
                <w:szCs w:val="22"/>
                <w:lang w:val="es-ES"/>
              </w:rPr>
              <w:t>INSTRUCCIONES A LOS LICITANTES: ELIMINE ESTE RECUADRO UNA VEZ QUE HAYA COMPLETADO EL DOCUMENTO</w:t>
            </w:r>
          </w:p>
          <w:p w:rsidR="000B57CF" w:rsidRPr="00822730" w:rsidRDefault="000B57CF">
            <w:pPr>
              <w:rPr>
                <w:rFonts w:ascii="Century Gothic" w:hAnsi="Century Gothic"/>
                <w:i/>
                <w:sz w:val="22"/>
                <w:szCs w:val="22"/>
                <w:lang w:val="es-ES"/>
              </w:rPr>
            </w:pPr>
          </w:p>
          <w:p w:rsidR="000B57CF" w:rsidRPr="00822730" w:rsidRDefault="0010289F">
            <w:pPr>
              <w:rPr>
                <w:rFonts w:ascii="Century Gothic" w:hAnsi="Century Gothic"/>
                <w:i/>
                <w:sz w:val="22"/>
                <w:szCs w:val="22"/>
                <w:lang w:val="es-ES"/>
              </w:rPr>
            </w:pPr>
            <w:r w:rsidRPr="00822730">
              <w:rPr>
                <w:rFonts w:ascii="Century Gothic" w:hAnsi="Century Gothic"/>
                <w:i/>
                <w:iCs/>
                <w:sz w:val="22"/>
                <w:szCs w:val="22"/>
                <w:lang w:val="es-ES"/>
              </w:rPr>
              <w:t>El Oferente deberá preparar esta Carta de la Oferta en papel con membrete que indique claramente el nombre completo del Oferente y su dirección comercial.</w:t>
            </w:r>
          </w:p>
          <w:p w:rsidR="000B57CF" w:rsidRPr="00822730" w:rsidRDefault="000B57CF">
            <w:pPr>
              <w:rPr>
                <w:rFonts w:ascii="Century Gothic" w:hAnsi="Century Gothic"/>
                <w:i/>
                <w:sz w:val="22"/>
                <w:szCs w:val="22"/>
                <w:lang w:val="es-ES"/>
              </w:rPr>
            </w:pPr>
          </w:p>
          <w:p w:rsidR="000B57CF" w:rsidRPr="00822730" w:rsidRDefault="0010289F">
            <w:pPr>
              <w:rPr>
                <w:rFonts w:ascii="Century Gothic" w:hAnsi="Century Gothic"/>
                <w:i/>
                <w:sz w:val="22"/>
                <w:szCs w:val="22"/>
                <w:lang w:val="es-ES"/>
              </w:rPr>
            </w:pPr>
            <w:r w:rsidRPr="00822730">
              <w:rPr>
                <w:rFonts w:ascii="Century Gothic" w:hAnsi="Century Gothic"/>
                <w:i/>
                <w:iCs/>
                <w:sz w:val="22"/>
                <w:szCs w:val="22"/>
                <w:u w:val="single"/>
                <w:lang w:val="es-ES"/>
              </w:rPr>
              <w:t>Nota</w:t>
            </w:r>
            <w:r w:rsidRPr="00822730">
              <w:rPr>
                <w:rFonts w:ascii="Century Gothic" w:hAnsi="Century Gothic"/>
                <w:i/>
                <w:iCs/>
                <w:sz w:val="22"/>
                <w:szCs w:val="22"/>
                <w:lang w:val="es-ES"/>
              </w:rPr>
              <w:t xml:space="preserve">: El texto en cursiva se incluye para ayudar a los Oferentes en la preparación de este formulario. </w:t>
            </w:r>
          </w:p>
        </w:tc>
      </w:tr>
    </w:tbl>
    <w:p w:rsidR="000B57CF" w:rsidRPr="00822730" w:rsidRDefault="000B57CF">
      <w:pPr>
        <w:rPr>
          <w:rFonts w:ascii="Century Gothic" w:hAnsi="Century Gothic"/>
          <w:sz w:val="22"/>
          <w:szCs w:val="22"/>
          <w:lang w:val="es-ES"/>
        </w:rPr>
      </w:pPr>
    </w:p>
    <w:sdt>
      <w:sdtPr>
        <w:rPr>
          <w:rFonts w:ascii="Century Gothic" w:hAnsi="Century Gothic"/>
          <w:b/>
          <w:bCs/>
          <w:sz w:val="22"/>
          <w:szCs w:val="22"/>
          <w:lang w:val="es-EC"/>
        </w:rPr>
        <w:id w:val="-126174117"/>
        <w:placeholder>
          <w:docPart w:val="48CFA1933B434C5896B8907C113D8A4C"/>
        </w:placeholder>
        <w:date>
          <w:dateFormat w:val="M/d/yyyy"/>
          <w:lid w:val="en-US"/>
          <w:storeMappedDataAs w:val="dateTime"/>
          <w:calendar w:val="gregorian"/>
        </w:date>
      </w:sdtPr>
      <w:sdtContent>
        <w:p w:rsidR="000B57CF" w:rsidRPr="00822730" w:rsidRDefault="006B02DF">
          <w:pPr>
            <w:spacing w:after="120"/>
            <w:jc w:val="right"/>
            <w:rPr>
              <w:rFonts w:ascii="Century Gothic" w:hAnsi="Century Gothic"/>
              <w:b/>
              <w:bCs/>
              <w:color w:val="0070C0"/>
              <w:sz w:val="22"/>
              <w:szCs w:val="22"/>
              <w:lang w:val="es-EC"/>
            </w:rPr>
          </w:pPr>
          <w:r w:rsidRPr="00822730">
            <w:rPr>
              <w:rFonts w:ascii="Century Gothic" w:hAnsi="Century Gothic"/>
              <w:b/>
              <w:bCs/>
              <w:sz w:val="22"/>
              <w:szCs w:val="22"/>
              <w:lang w:val="es-EC"/>
            </w:rPr>
            <w:t xml:space="preserve"> [Indique la fecha]</w:t>
          </w:r>
        </w:p>
      </w:sdtContent>
    </w:sdt>
    <w:p w:rsidR="000B57CF" w:rsidRPr="00822730" w:rsidRDefault="0010289F">
      <w:pPr>
        <w:spacing w:after="120"/>
        <w:jc w:val="both"/>
        <w:rPr>
          <w:rFonts w:ascii="Century Gothic" w:hAnsi="Century Gothic"/>
          <w:b/>
          <w:sz w:val="22"/>
          <w:szCs w:val="22"/>
          <w:lang w:val="es-EC"/>
        </w:rPr>
      </w:pPr>
      <w:r w:rsidRPr="00822730">
        <w:rPr>
          <w:rFonts w:ascii="Century Gothic" w:hAnsi="Century Gothic"/>
          <w:b/>
          <w:sz w:val="22"/>
          <w:szCs w:val="22"/>
          <w:lang w:val="es-EC"/>
        </w:rPr>
        <w:t xml:space="preserve">Número de Identificación: </w:t>
      </w:r>
      <w:r w:rsidRPr="00822730">
        <w:rPr>
          <w:rFonts w:ascii="Century Gothic" w:hAnsi="Century Gothic"/>
          <w:iCs/>
          <w:sz w:val="22"/>
          <w:szCs w:val="22"/>
        </w:rPr>
        <w:fldChar w:fldCharType="begin"/>
      </w:r>
      <w:r w:rsidRPr="00822730">
        <w:rPr>
          <w:rFonts w:ascii="Century Gothic" w:hAnsi="Century Gothic"/>
          <w:iCs/>
          <w:sz w:val="22"/>
          <w:szCs w:val="22"/>
          <w:lang w:val="es-EC"/>
        </w:rPr>
        <w:instrText xml:space="preserve"> REF  CódigoProceso  \* MERGEFORMAT </w:instrText>
      </w:r>
      <w:r w:rsidRPr="00822730">
        <w:rPr>
          <w:rFonts w:ascii="Century Gothic" w:hAnsi="Century Gothic"/>
          <w:iCs/>
          <w:sz w:val="22"/>
          <w:szCs w:val="22"/>
        </w:rPr>
        <w:fldChar w:fldCharType="separate"/>
      </w:r>
      <w:r w:rsidR="0030572C">
        <w:rPr>
          <w:rFonts w:ascii="Century Gothic" w:hAnsi="Century Gothic"/>
          <w:b/>
          <w:bCs/>
          <w:iCs/>
          <w:sz w:val="22"/>
          <w:szCs w:val="22"/>
          <w:lang w:val="es-ES"/>
        </w:rPr>
        <w:t>¡Error! No se encuentra el origen de la referencia.</w:t>
      </w:r>
      <w:r w:rsidRPr="00822730">
        <w:rPr>
          <w:rFonts w:ascii="Century Gothic" w:hAnsi="Century Gothic"/>
          <w:iCs/>
          <w:sz w:val="22"/>
          <w:szCs w:val="22"/>
        </w:rPr>
        <w:fldChar w:fldCharType="end"/>
      </w:r>
      <w:r w:rsidRPr="00822730">
        <w:rPr>
          <w:rFonts w:ascii="Century Gothic" w:hAnsi="Century Gothic"/>
          <w:iCs/>
          <w:sz w:val="22"/>
          <w:szCs w:val="22"/>
          <w:lang w:val="es-EC"/>
        </w:rPr>
        <w:t>.</w:t>
      </w:r>
    </w:p>
    <w:p w:rsidR="0030572C" w:rsidRPr="0030572C" w:rsidRDefault="0010289F" w:rsidP="0030572C">
      <w:pPr>
        <w:spacing w:after="120"/>
        <w:jc w:val="both"/>
        <w:rPr>
          <w:rFonts w:ascii="Century Gothic" w:hAnsi="Century Gothic"/>
          <w:snapToGrid w:val="0"/>
          <w:sz w:val="22"/>
          <w:szCs w:val="22"/>
          <w:lang w:val="es-EC"/>
        </w:rPr>
      </w:pPr>
      <w:r w:rsidRPr="00822730">
        <w:rPr>
          <w:rFonts w:ascii="Century Gothic" w:hAnsi="Century Gothic"/>
          <w:b/>
          <w:sz w:val="22"/>
          <w:szCs w:val="22"/>
          <w:lang w:val="es-EC"/>
        </w:rPr>
        <w:t>Título del Contrato</w:t>
      </w:r>
      <w:r w:rsidRPr="00822730">
        <w:rPr>
          <w:rFonts w:ascii="Century Gothic" w:hAnsi="Century Gothic"/>
          <w:b/>
          <w:i/>
          <w:iCs/>
          <w:sz w:val="22"/>
          <w:szCs w:val="22"/>
          <w:lang w:val="es-EC"/>
        </w:rPr>
        <w:t xml:space="preserve">: </w:t>
      </w:r>
      <w:r w:rsidRPr="00822730">
        <w:rPr>
          <w:rFonts w:ascii="Century Gothic" w:eastAsia="Calibri" w:hAnsi="Century Gothic"/>
          <w:spacing w:val="-3"/>
          <w:sz w:val="22"/>
          <w:szCs w:val="22"/>
        </w:rPr>
        <w:fldChar w:fldCharType="begin"/>
      </w:r>
      <w:r w:rsidRPr="00822730">
        <w:rPr>
          <w:rFonts w:ascii="Century Gothic" w:eastAsia="Calibri" w:hAnsi="Century Gothic"/>
          <w:spacing w:val="-3"/>
          <w:sz w:val="22"/>
          <w:szCs w:val="22"/>
          <w:lang w:val="es-EC"/>
        </w:rPr>
        <w:instrText xml:space="preserve"> REF  NombreContrato  \* MERGEFORMAT </w:instrText>
      </w:r>
      <w:r w:rsidRPr="00822730">
        <w:rPr>
          <w:rFonts w:ascii="Century Gothic" w:eastAsia="Calibri" w:hAnsi="Century Gothic"/>
          <w:spacing w:val="-3"/>
          <w:sz w:val="22"/>
          <w:szCs w:val="22"/>
        </w:rPr>
        <w:fldChar w:fldCharType="separate"/>
      </w:r>
    </w:p>
    <w:p w:rsidR="000B57CF" w:rsidRPr="00822730" w:rsidRDefault="0030572C">
      <w:pPr>
        <w:spacing w:after="120"/>
        <w:jc w:val="both"/>
        <w:rPr>
          <w:rFonts w:ascii="Century Gothic" w:hAnsi="Century Gothic"/>
          <w:b/>
          <w:i/>
          <w:iCs/>
          <w:color w:val="0070C0"/>
          <w:sz w:val="22"/>
          <w:szCs w:val="22"/>
          <w:lang w:val="es-EC"/>
        </w:rPr>
      </w:pPr>
      <w:r w:rsidRPr="0030572C">
        <w:rPr>
          <w:rFonts w:ascii="Century Gothic" w:hAnsi="Century Gothic"/>
          <w:snapToGrid w:val="0"/>
          <w:sz w:val="22"/>
          <w:szCs w:val="22"/>
          <w:lang w:val="es-EC"/>
        </w:rPr>
        <w:t>“Contratación de servicios</w:t>
      </w:r>
      <w:r w:rsidRPr="0030572C">
        <w:rPr>
          <w:rFonts w:ascii="Century Gothic" w:hAnsi="Century Gothic"/>
          <w:lang w:val="es-EC"/>
        </w:rPr>
        <w:t xml:space="preserve"> de provisión de pasajes aéreos nacionales para "Capacitaciones en NICSP a las entidades del SPNF con funcionarios en territorio"</w:t>
      </w:r>
      <w:r w:rsidRPr="0030572C">
        <w:rPr>
          <w:rFonts w:ascii="Century Gothic" w:hAnsi="Century Gothic"/>
          <w:b/>
          <w:lang w:val="es-EC"/>
        </w:rPr>
        <w:t xml:space="preserve">. </w:t>
      </w:r>
      <w:r w:rsidR="0010289F" w:rsidRPr="00822730">
        <w:rPr>
          <w:rFonts w:ascii="Century Gothic" w:eastAsia="Calibri" w:hAnsi="Century Gothic"/>
          <w:spacing w:val="-3"/>
          <w:sz w:val="22"/>
          <w:szCs w:val="22"/>
        </w:rPr>
        <w:fldChar w:fldCharType="end"/>
      </w:r>
      <w:r w:rsidR="0010289F" w:rsidRPr="00822730">
        <w:rPr>
          <w:rFonts w:ascii="Century Gothic" w:eastAsia="Calibri" w:hAnsi="Century Gothic"/>
          <w:spacing w:val="-3"/>
          <w:sz w:val="22"/>
          <w:szCs w:val="22"/>
          <w:lang w:val="es-EC"/>
        </w:rPr>
        <w:t>.</w:t>
      </w:r>
      <w:r w:rsidR="0010289F" w:rsidRPr="00822730">
        <w:rPr>
          <w:rFonts w:ascii="Century Gothic" w:hAnsi="Century Gothic"/>
          <w:b/>
          <w:i/>
          <w:iCs/>
          <w:color w:val="0070C0"/>
          <w:sz w:val="22"/>
          <w:szCs w:val="22"/>
          <w:lang w:val="es-EC"/>
        </w:rPr>
        <w:t xml:space="preserve"> </w:t>
      </w:r>
    </w:p>
    <w:p w:rsidR="0030572C" w:rsidRPr="0030572C" w:rsidRDefault="0010289F" w:rsidP="0030572C">
      <w:pPr>
        <w:jc w:val="both"/>
        <w:rPr>
          <w:rFonts w:ascii="Century Gothic" w:hAnsi="Century Gothic"/>
          <w:snapToGrid w:val="0"/>
          <w:sz w:val="22"/>
          <w:szCs w:val="22"/>
          <w:lang w:val="es-EC"/>
        </w:rPr>
      </w:pPr>
      <w:r w:rsidRPr="00822730">
        <w:rPr>
          <w:rFonts w:ascii="Century Gothic" w:hAnsi="Century Gothic"/>
          <w:b/>
          <w:sz w:val="22"/>
          <w:szCs w:val="22"/>
          <w:lang w:val="es-EC"/>
        </w:rPr>
        <w:t xml:space="preserve">A: </w:t>
      </w:r>
      <w:r w:rsidRPr="00822730">
        <w:rPr>
          <w:rFonts w:ascii="Century Gothic" w:eastAsia="Calibri" w:hAnsi="Century Gothic"/>
          <w:spacing w:val="-3"/>
          <w:sz w:val="22"/>
          <w:szCs w:val="22"/>
        </w:rPr>
        <w:fldChar w:fldCharType="begin"/>
      </w:r>
      <w:r w:rsidRPr="00822730">
        <w:rPr>
          <w:rFonts w:ascii="Century Gothic" w:eastAsia="Calibri" w:hAnsi="Century Gothic"/>
          <w:spacing w:val="-3"/>
          <w:sz w:val="22"/>
          <w:szCs w:val="22"/>
          <w:lang w:val="es-EC"/>
        </w:rPr>
        <w:instrText xml:space="preserve"> REF  NombreEjecutor  \* MERGEFORMAT </w:instrText>
      </w:r>
      <w:r w:rsidRPr="00822730">
        <w:rPr>
          <w:rFonts w:ascii="Century Gothic" w:eastAsia="Calibri" w:hAnsi="Century Gothic"/>
          <w:spacing w:val="-3"/>
          <w:sz w:val="22"/>
          <w:szCs w:val="22"/>
        </w:rPr>
        <w:fldChar w:fldCharType="separate"/>
      </w:r>
    </w:p>
    <w:p w:rsidR="000B57CF" w:rsidRPr="00822730" w:rsidRDefault="0030572C">
      <w:pPr>
        <w:jc w:val="both"/>
        <w:rPr>
          <w:rFonts w:ascii="Century Gothic" w:eastAsia="Calibri" w:hAnsi="Century Gothic"/>
          <w:spacing w:val="-3"/>
          <w:sz w:val="22"/>
          <w:szCs w:val="22"/>
          <w:lang w:val="es-EC"/>
        </w:rPr>
      </w:pPr>
      <w:r w:rsidRPr="0030572C">
        <w:rPr>
          <w:rFonts w:ascii="Century Gothic" w:hAnsi="Century Gothic"/>
          <w:snapToGrid w:val="0"/>
          <w:sz w:val="22"/>
          <w:szCs w:val="22"/>
          <w:lang w:val="es-EC"/>
        </w:rPr>
        <w:t xml:space="preserve">MINISTERIO DE </w:t>
      </w:r>
      <w:r w:rsidRPr="0030572C">
        <w:rPr>
          <w:rFonts w:ascii="Century Gothic" w:hAnsi="Century Gothic"/>
          <w:lang w:val="es-EC"/>
        </w:rPr>
        <w:t>ECONOMÍA Y FINANZAS</w:t>
      </w:r>
      <w:r w:rsidR="0010289F" w:rsidRPr="00822730">
        <w:rPr>
          <w:rFonts w:ascii="Century Gothic" w:eastAsia="Calibri" w:hAnsi="Century Gothic"/>
          <w:spacing w:val="-3"/>
          <w:sz w:val="22"/>
          <w:szCs w:val="22"/>
        </w:rPr>
        <w:fldChar w:fldCharType="end"/>
      </w:r>
    </w:p>
    <w:p w:rsidR="000B57CF" w:rsidRPr="00822730" w:rsidRDefault="0010289F">
      <w:pPr>
        <w:jc w:val="both"/>
        <w:rPr>
          <w:rFonts w:ascii="Century Gothic" w:hAnsi="Century Gothic"/>
          <w:b/>
          <w:i/>
          <w:iCs/>
          <w:color w:val="0070C0"/>
          <w:sz w:val="22"/>
          <w:szCs w:val="22"/>
          <w:lang w:val="es-EC"/>
        </w:rPr>
      </w:pPr>
      <w:r w:rsidRPr="00822730">
        <w:rPr>
          <w:rFonts w:ascii="Century Gothic" w:hAnsi="Century Gothic"/>
          <w:b/>
          <w:i/>
          <w:iCs/>
          <w:color w:val="0070C0"/>
          <w:sz w:val="22"/>
          <w:szCs w:val="22"/>
          <w:lang w:val="es-EC"/>
        </w:rPr>
        <w:t xml:space="preserve"> </w:t>
      </w:r>
    </w:p>
    <w:p w:rsidR="000B57CF" w:rsidRPr="00822730" w:rsidRDefault="0010289F">
      <w:pPr>
        <w:jc w:val="both"/>
        <w:rPr>
          <w:rFonts w:ascii="Century Gothic" w:hAnsi="Century Gothic"/>
          <w:b/>
          <w:sz w:val="22"/>
          <w:szCs w:val="22"/>
          <w:lang w:val="es-ES"/>
        </w:rPr>
      </w:pPr>
      <w:r w:rsidRPr="00822730">
        <w:rPr>
          <w:rFonts w:ascii="Century Gothic" w:hAnsi="Century Gothic"/>
          <w:sz w:val="22"/>
          <w:szCs w:val="22"/>
          <w:lang w:val="es-ES"/>
        </w:rPr>
        <w:t>Para:</w:t>
      </w:r>
      <w:r w:rsidRPr="00822730">
        <w:rPr>
          <w:rFonts w:ascii="Century Gothic" w:hAnsi="Century Gothic"/>
          <w:i/>
          <w:iCs/>
          <w:sz w:val="22"/>
          <w:szCs w:val="22"/>
          <w:lang w:val="es-ES"/>
        </w:rPr>
        <w:t xml:space="preserve"> </w:t>
      </w:r>
      <w:r w:rsidRPr="00822730">
        <w:rPr>
          <w:rFonts w:ascii="Century Gothic" w:hAnsi="Century Gothic"/>
          <w:b/>
          <w:i/>
          <w:iCs/>
          <w:sz w:val="22"/>
          <w:szCs w:val="22"/>
          <w:lang w:val="es-ES"/>
        </w:rPr>
        <w:t>[Indique el nombre del Comprador]</w:t>
      </w:r>
      <w:r w:rsidRPr="00822730">
        <w:rPr>
          <w:rFonts w:ascii="Century Gothic" w:hAnsi="Century Gothic"/>
          <w:i/>
          <w:iCs/>
          <w:sz w:val="22"/>
          <w:szCs w:val="22"/>
          <w:lang w:val="es-ES"/>
        </w:rPr>
        <w:t>.</w:t>
      </w:r>
    </w:p>
    <w:p w:rsidR="000B57CF" w:rsidRPr="00822730" w:rsidRDefault="000B57CF">
      <w:pPr>
        <w:jc w:val="both"/>
        <w:rPr>
          <w:rFonts w:ascii="Century Gothic" w:hAnsi="Century Gothic"/>
          <w:sz w:val="22"/>
          <w:szCs w:val="22"/>
          <w:lang w:val="es-ES"/>
        </w:rPr>
      </w:pPr>
    </w:p>
    <w:p w:rsidR="000B57CF" w:rsidRPr="00822730" w:rsidRDefault="0010289F">
      <w:pPr>
        <w:pStyle w:val="Prrafodelista"/>
        <w:numPr>
          <w:ilvl w:val="0"/>
          <w:numId w:val="93"/>
        </w:numPr>
        <w:spacing w:after="200"/>
        <w:ind w:left="431" w:hanging="431"/>
        <w:contextualSpacing w:val="0"/>
        <w:jc w:val="both"/>
        <w:rPr>
          <w:rFonts w:ascii="Century Gothic" w:hAnsi="Century Gothic"/>
          <w:sz w:val="22"/>
          <w:szCs w:val="22"/>
          <w:lang w:val="es-ES"/>
        </w:rPr>
      </w:pPr>
      <w:r w:rsidRPr="00822730">
        <w:rPr>
          <w:rFonts w:ascii="Century Gothic" w:hAnsi="Century Gothic"/>
          <w:b/>
          <w:bCs/>
          <w:sz w:val="22"/>
          <w:szCs w:val="22"/>
          <w:lang w:val="es-ES"/>
        </w:rPr>
        <w:t>Sin reservas:</w:t>
      </w:r>
      <w:r w:rsidRPr="00822730">
        <w:rPr>
          <w:rFonts w:ascii="Century Gothic" w:hAnsi="Century Gothic"/>
          <w:sz w:val="22"/>
          <w:szCs w:val="22"/>
          <w:lang w:val="es-ES"/>
        </w:rPr>
        <w:t xml:space="preserve"> Hemos examinado el Documento de Licitación, incluidas las enmiendas emitidas de conformidad con la IAO 8, y no tenemos reserva alguna al respecto.</w:t>
      </w:r>
    </w:p>
    <w:p w:rsidR="000B57CF" w:rsidRPr="00822730" w:rsidRDefault="0010289F">
      <w:pPr>
        <w:pStyle w:val="Prrafodelista"/>
        <w:numPr>
          <w:ilvl w:val="0"/>
          <w:numId w:val="93"/>
        </w:numPr>
        <w:spacing w:after="200"/>
        <w:ind w:left="431" w:hanging="431"/>
        <w:contextualSpacing w:val="0"/>
        <w:jc w:val="both"/>
        <w:rPr>
          <w:rFonts w:ascii="Century Gothic" w:hAnsi="Century Gothic"/>
          <w:sz w:val="22"/>
          <w:szCs w:val="22"/>
          <w:lang w:val="es-ES"/>
        </w:rPr>
      </w:pPr>
      <w:r w:rsidRPr="00822730">
        <w:rPr>
          <w:rFonts w:ascii="Century Gothic" w:hAnsi="Century Gothic"/>
          <w:b/>
          <w:bCs/>
          <w:sz w:val="22"/>
          <w:szCs w:val="22"/>
          <w:lang w:val="es-ES"/>
        </w:rPr>
        <w:t>Elegibilidad:</w:t>
      </w:r>
      <w:r w:rsidRPr="00822730">
        <w:rPr>
          <w:rFonts w:ascii="Century Gothic" w:hAnsi="Century Gothic"/>
          <w:sz w:val="22"/>
          <w:szCs w:val="22"/>
          <w:lang w:val="es-ES"/>
        </w:rPr>
        <w:t xml:space="preserve"> Cumplimos los requisitos de elegibilidad y no tenemos conflictos de intereses, de acuerdo con la IAO 4.</w:t>
      </w:r>
    </w:p>
    <w:p w:rsidR="000B57CF" w:rsidRPr="00822730" w:rsidRDefault="0010289F">
      <w:pPr>
        <w:pStyle w:val="Prrafodelista"/>
        <w:numPr>
          <w:ilvl w:val="0"/>
          <w:numId w:val="93"/>
        </w:numPr>
        <w:spacing w:after="200"/>
        <w:ind w:left="431" w:hanging="431"/>
        <w:contextualSpacing w:val="0"/>
        <w:jc w:val="both"/>
        <w:rPr>
          <w:rFonts w:ascii="Century Gothic" w:hAnsi="Century Gothic"/>
          <w:sz w:val="22"/>
          <w:szCs w:val="22"/>
          <w:lang w:val="es-ES"/>
        </w:rPr>
      </w:pPr>
      <w:r w:rsidRPr="00822730">
        <w:rPr>
          <w:rFonts w:ascii="Century Gothic" w:hAnsi="Century Gothic"/>
          <w:b/>
          <w:bCs/>
          <w:sz w:val="22"/>
          <w:szCs w:val="22"/>
          <w:lang w:val="es-ES"/>
        </w:rPr>
        <w:t>Declaración de Mantenimiento de Oferta/Propuesta:</w:t>
      </w:r>
      <w:r w:rsidRPr="00822730">
        <w:rPr>
          <w:rFonts w:ascii="Century Gothic" w:hAnsi="Century Gothic"/>
          <w:sz w:val="22"/>
          <w:szCs w:val="22"/>
          <w:lang w:val="es-ES"/>
        </w:rPr>
        <w:t xml:space="preserve"> No hemos sido suspendidos ni declarados inelegibles por el Comprador sobre la base de la suscripción de una Declaración de Mantenimiento de Oferta/Propuesta en el País del Comprador de acuerdo con la IAO 4.6.</w:t>
      </w:r>
    </w:p>
    <w:p w:rsidR="000B57CF" w:rsidRPr="00822730" w:rsidRDefault="0010289F">
      <w:pPr>
        <w:pStyle w:val="Prrafodelista"/>
        <w:numPr>
          <w:ilvl w:val="0"/>
          <w:numId w:val="93"/>
        </w:numPr>
        <w:spacing w:after="200"/>
        <w:ind w:left="431" w:hanging="431"/>
        <w:contextualSpacing w:val="0"/>
        <w:jc w:val="both"/>
        <w:rPr>
          <w:rFonts w:ascii="Century Gothic" w:hAnsi="Century Gothic"/>
          <w:sz w:val="22"/>
          <w:szCs w:val="22"/>
          <w:lang w:val="es-ES"/>
        </w:rPr>
      </w:pPr>
      <w:r w:rsidRPr="00822730">
        <w:rPr>
          <w:rFonts w:ascii="Century Gothic" w:hAnsi="Century Gothic"/>
          <w:b/>
          <w:bCs/>
          <w:sz w:val="22"/>
          <w:szCs w:val="22"/>
          <w:lang w:val="es-ES"/>
        </w:rPr>
        <w:t>Cumplimiento de las disposiciones:</w:t>
      </w:r>
      <w:r w:rsidRPr="00822730">
        <w:rPr>
          <w:rFonts w:ascii="Century Gothic" w:hAnsi="Century Gothic"/>
          <w:sz w:val="22"/>
          <w:szCs w:val="22"/>
          <w:lang w:val="es-ES"/>
        </w:rPr>
        <w:t xml:space="preserve"> Ofrecemos proveer los siguientes bienes de conformidad con el Documento de Licitación y de acuerdo con el Cronograma de Entregas establecido en los Requisitos de los Bienes y Servicios Conexos: </w:t>
      </w:r>
      <w:sdt>
        <w:sdtPr>
          <w:rPr>
            <w:rFonts w:ascii="Century Gothic" w:hAnsi="Century Gothic"/>
            <w:b/>
            <w:bCs/>
            <w:i/>
            <w:iCs/>
            <w:sz w:val="22"/>
            <w:szCs w:val="22"/>
            <w:lang w:val="es-ES"/>
          </w:rPr>
          <w:id w:val="-54169246"/>
          <w:placeholder>
            <w:docPart w:val="DefaultPlaceholder_-1854013438"/>
          </w:placeholder>
          <w:comboBox>
            <w:listItem w:value="Elija un elemento."/>
          </w:comboBox>
        </w:sdtPr>
        <w:sdtContent>
          <w:r w:rsidR="006B02DF" w:rsidRPr="00822730">
            <w:rPr>
              <w:rFonts w:ascii="Century Gothic" w:hAnsi="Century Gothic"/>
              <w:b/>
              <w:bCs/>
              <w:i/>
              <w:iCs/>
              <w:sz w:val="22"/>
              <w:szCs w:val="22"/>
              <w:lang w:val="es-EC"/>
            </w:rPr>
            <w:t>[proporcione una descripción breve de los Bienes y Servicios Conexos]</w:t>
          </w:r>
        </w:sdtContent>
      </w:sdt>
      <w:r w:rsidRPr="00822730">
        <w:rPr>
          <w:rFonts w:ascii="Century Gothic" w:hAnsi="Century Gothic"/>
          <w:i/>
          <w:iCs/>
          <w:sz w:val="22"/>
          <w:szCs w:val="22"/>
          <w:lang w:val="es-ES"/>
        </w:rPr>
        <w:t>.</w:t>
      </w:r>
    </w:p>
    <w:p w:rsidR="000B57CF" w:rsidRPr="00822730" w:rsidRDefault="0010289F">
      <w:pPr>
        <w:pStyle w:val="Prrafodelista"/>
        <w:numPr>
          <w:ilvl w:val="0"/>
          <w:numId w:val="93"/>
        </w:numPr>
        <w:spacing w:after="200"/>
        <w:ind w:left="431" w:hanging="431"/>
        <w:contextualSpacing w:val="0"/>
        <w:jc w:val="both"/>
        <w:rPr>
          <w:rFonts w:ascii="Century Gothic" w:hAnsi="Century Gothic"/>
          <w:sz w:val="22"/>
          <w:szCs w:val="22"/>
          <w:lang w:val="es-ES"/>
        </w:rPr>
      </w:pPr>
      <w:r w:rsidRPr="00822730">
        <w:rPr>
          <w:rFonts w:ascii="Century Gothic" w:hAnsi="Century Gothic"/>
          <w:b/>
          <w:bCs/>
          <w:sz w:val="22"/>
          <w:szCs w:val="22"/>
          <w:lang w:val="es-ES"/>
        </w:rPr>
        <w:t>Precio de la Oferta:</w:t>
      </w:r>
      <w:r w:rsidRPr="00822730">
        <w:rPr>
          <w:rFonts w:ascii="Century Gothic" w:hAnsi="Century Gothic"/>
          <w:sz w:val="22"/>
          <w:szCs w:val="22"/>
          <w:lang w:val="es-ES"/>
        </w:rPr>
        <w:t xml:space="preserve"> El precio total de nuestra Oferta, excluyendo cualquier descuento ofrecido en el artículo (f) a continuación es: </w:t>
      </w:r>
    </w:p>
    <w:p w:rsidR="000B57CF" w:rsidRPr="00822730" w:rsidRDefault="00B618D3">
      <w:pPr>
        <w:pStyle w:val="Prrafodelista"/>
        <w:spacing w:after="200"/>
        <w:ind w:left="1080"/>
        <w:jc w:val="both"/>
        <w:rPr>
          <w:rFonts w:ascii="Century Gothic" w:hAnsi="Century Gothic"/>
          <w:color w:val="000000" w:themeColor="text1"/>
          <w:sz w:val="22"/>
          <w:szCs w:val="22"/>
          <w:u w:val="single"/>
          <w:lang w:val="es-ES"/>
        </w:rPr>
      </w:pPr>
      <w:sdt>
        <w:sdtPr>
          <w:rPr>
            <w:rFonts w:ascii="Century Gothic" w:hAnsi="Century Gothic"/>
            <w:b/>
            <w:bCs/>
            <w:color w:val="000000" w:themeColor="text1"/>
            <w:sz w:val="22"/>
            <w:szCs w:val="22"/>
            <w:lang w:val="es-ES"/>
          </w:rPr>
          <w:id w:val="-780565442"/>
          <w:placeholder>
            <w:docPart w:val="DefaultPlaceholder_-1854013438"/>
          </w:placeholder>
          <w:comboBox>
            <w:listItem w:value="Elija un elemento."/>
          </w:comboBox>
        </w:sdtPr>
        <w:sdtContent>
          <w:r w:rsidR="006B02DF" w:rsidRPr="00822730">
            <w:rPr>
              <w:rFonts w:ascii="Century Gothic" w:hAnsi="Century Gothic"/>
              <w:b/>
              <w:bCs/>
              <w:color w:val="000000" w:themeColor="text1"/>
              <w:sz w:val="22"/>
              <w:szCs w:val="22"/>
              <w:lang w:val="es-EC"/>
            </w:rPr>
            <w:t>Opción 1, en caso de un solo lote: el precio total es [indique el precio total de la Oferta en letras y en cifras, indicando los diferentes montos y las respectivas monedas]</w:t>
          </w:r>
        </w:sdtContent>
      </w:sdt>
      <w:r w:rsidR="0010289F" w:rsidRPr="00822730">
        <w:rPr>
          <w:rFonts w:ascii="Century Gothic" w:hAnsi="Century Gothic"/>
          <w:i/>
          <w:iCs/>
          <w:color w:val="000000" w:themeColor="text1"/>
          <w:sz w:val="22"/>
          <w:szCs w:val="22"/>
          <w:lang w:val="es-ES"/>
        </w:rPr>
        <w:t>.</w:t>
      </w:r>
    </w:p>
    <w:p w:rsidR="000B57CF" w:rsidRPr="00822730" w:rsidRDefault="000B57CF">
      <w:pPr>
        <w:pStyle w:val="Prrafodelista"/>
        <w:spacing w:after="200"/>
        <w:ind w:left="1080"/>
        <w:jc w:val="both"/>
        <w:rPr>
          <w:rFonts w:ascii="Century Gothic" w:hAnsi="Century Gothic"/>
          <w:color w:val="000000" w:themeColor="text1"/>
          <w:sz w:val="22"/>
          <w:szCs w:val="22"/>
          <w:lang w:val="es-ES"/>
        </w:rPr>
      </w:pPr>
    </w:p>
    <w:p w:rsidR="000B57CF" w:rsidRPr="00822730" w:rsidRDefault="0010289F">
      <w:pPr>
        <w:pStyle w:val="Prrafodelista"/>
        <w:spacing w:after="200"/>
        <w:ind w:left="1080"/>
        <w:jc w:val="both"/>
        <w:rPr>
          <w:rFonts w:ascii="Century Gothic" w:hAnsi="Century Gothic"/>
          <w:color w:val="000000" w:themeColor="text1"/>
          <w:sz w:val="22"/>
          <w:szCs w:val="22"/>
          <w:lang w:val="es-ES"/>
        </w:rPr>
      </w:pPr>
      <w:r w:rsidRPr="00822730">
        <w:rPr>
          <w:rFonts w:ascii="Century Gothic" w:hAnsi="Century Gothic"/>
          <w:color w:val="000000" w:themeColor="text1"/>
          <w:sz w:val="22"/>
          <w:szCs w:val="22"/>
          <w:lang w:val="es-ES"/>
        </w:rPr>
        <w:t xml:space="preserve">O bien, </w:t>
      </w:r>
    </w:p>
    <w:p w:rsidR="000B57CF" w:rsidRPr="00822730" w:rsidRDefault="000B57CF">
      <w:pPr>
        <w:pStyle w:val="Prrafodelista"/>
        <w:spacing w:after="200"/>
        <w:ind w:left="1080"/>
        <w:jc w:val="both"/>
        <w:rPr>
          <w:rFonts w:ascii="Century Gothic" w:hAnsi="Century Gothic"/>
          <w:color w:val="000000" w:themeColor="text1"/>
          <w:sz w:val="22"/>
          <w:szCs w:val="22"/>
          <w:lang w:val="es-ES"/>
        </w:rPr>
      </w:pPr>
    </w:p>
    <w:p w:rsidR="000B57CF" w:rsidRPr="00822730" w:rsidRDefault="00B618D3">
      <w:pPr>
        <w:pStyle w:val="Prrafodelista"/>
        <w:spacing w:after="200"/>
        <w:ind w:left="1080"/>
        <w:contextualSpacing w:val="0"/>
        <w:jc w:val="both"/>
        <w:rPr>
          <w:rFonts w:ascii="Century Gothic" w:hAnsi="Century Gothic"/>
          <w:color w:val="000000" w:themeColor="text1"/>
          <w:sz w:val="22"/>
          <w:szCs w:val="22"/>
          <w:lang w:val="es-ES"/>
        </w:rPr>
      </w:pPr>
      <w:sdt>
        <w:sdtPr>
          <w:rPr>
            <w:rFonts w:ascii="Century Gothic" w:hAnsi="Century Gothic"/>
            <w:b/>
            <w:bCs/>
            <w:color w:val="000000" w:themeColor="text1"/>
            <w:sz w:val="22"/>
            <w:szCs w:val="22"/>
            <w:lang w:val="es-ES"/>
          </w:rPr>
          <w:id w:val="-745797776"/>
          <w:placeholder>
            <w:docPart w:val="DefaultPlaceholder_-1854013438"/>
          </w:placeholder>
          <w:comboBox>
            <w:listItem w:value="Elija un elemento."/>
          </w:comboBox>
        </w:sdtPr>
        <w:sdtContent>
          <w:r w:rsidR="006B02DF" w:rsidRPr="00822730">
            <w:rPr>
              <w:rFonts w:ascii="Century Gothic" w:hAnsi="Century Gothic"/>
              <w:b/>
              <w:bCs/>
              <w:color w:val="000000" w:themeColor="text1"/>
              <w:sz w:val="22"/>
              <w:szCs w:val="22"/>
              <w:lang w:val="es-EC"/>
            </w:rPr>
            <w:t>Opción 2, en caso de múltiples lotes: (a) precio total de cada lote [inserte el precio total de cada lote en letras y en cifras, indicando los diferentes montos y las respectivas monedas], y (b) precio total de todos los lotes (suma de todos los lotes) [inserte el precio total de todos los lotes en letras y en cifras, indicando los diferentes montos y las respectivas monedas]</w:t>
          </w:r>
        </w:sdtContent>
      </w:sdt>
      <w:r w:rsidR="0010289F" w:rsidRPr="00822730">
        <w:rPr>
          <w:rFonts w:ascii="Century Gothic" w:hAnsi="Century Gothic"/>
          <w:i/>
          <w:iCs/>
          <w:color w:val="000000" w:themeColor="text1"/>
          <w:sz w:val="22"/>
          <w:szCs w:val="22"/>
          <w:lang w:val="es-ES"/>
        </w:rPr>
        <w:t>.</w:t>
      </w:r>
    </w:p>
    <w:p w:rsidR="000B57CF" w:rsidRPr="00822730" w:rsidRDefault="0010289F">
      <w:pPr>
        <w:pStyle w:val="Prrafodelista"/>
        <w:numPr>
          <w:ilvl w:val="0"/>
          <w:numId w:val="93"/>
        </w:numPr>
        <w:spacing w:after="200"/>
        <w:ind w:hanging="357"/>
        <w:contextualSpacing w:val="0"/>
        <w:jc w:val="both"/>
        <w:rPr>
          <w:rFonts w:ascii="Century Gothic" w:hAnsi="Century Gothic"/>
          <w:b/>
          <w:bCs/>
          <w:sz w:val="22"/>
          <w:szCs w:val="22"/>
          <w:lang w:val="es-ES"/>
        </w:rPr>
      </w:pPr>
      <w:r w:rsidRPr="00822730">
        <w:rPr>
          <w:rFonts w:ascii="Century Gothic" w:hAnsi="Century Gothic"/>
          <w:b/>
          <w:bCs/>
          <w:sz w:val="22"/>
          <w:szCs w:val="22"/>
          <w:lang w:val="es-ES"/>
        </w:rPr>
        <w:t xml:space="preserve">Descuentos: </w:t>
      </w:r>
      <w:r w:rsidRPr="00822730">
        <w:rPr>
          <w:rFonts w:ascii="Century Gothic" w:hAnsi="Century Gothic"/>
          <w:bCs/>
          <w:sz w:val="22"/>
          <w:szCs w:val="22"/>
          <w:lang w:val="es-ES"/>
        </w:rPr>
        <w:t xml:space="preserve">Los descuentos ofrecidos y la metodología para su aplicación son los siguientes: </w:t>
      </w:r>
    </w:p>
    <w:p w:rsidR="000B57CF" w:rsidRPr="00822730" w:rsidRDefault="0010289F">
      <w:pPr>
        <w:pStyle w:val="Prrafodelista"/>
        <w:numPr>
          <w:ilvl w:val="0"/>
          <w:numId w:val="94"/>
        </w:numPr>
        <w:spacing w:after="200"/>
        <w:ind w:left="862" w:hanging="431"/>
        <w:contextualSpacing w:val="0"/>
        <w:jc w:val="both"/>
        <w:rPr>
          <w:rFonts w:ascii="Century Gothic" w:hAnsi="Century Gothic"/>
          <w:bCs/>
          <w:sz w:val="22"/>
          <w:szCs w:val="22"/>
          <w:lang w:val="es-ES"/>
        </w:rPr>
      </w:pPr>
      <w:r w:rsidRPr="00822730">
        <w:rPr>
          <w:rFonts w:ascii="Century Gothic" w:hAnsi="Century Gothic"/>
          <w:bCs/>
          <w:sz w:val="22"/>
          <w:szCs w:val="22"/>
          <w:lang w:val="es-ES"/>
        </w:rPr>
        <w:t xml:space="preserve">Los descuentos ofrecidos son: </w:t>
      </w:r>
      <w:sdt>
        <w:sdtPr>
          <w:rPr>
            <w:rFonts w:ascii="Century Gothic" w:hAnsi="Century Gothic"/>
            <w:b/>
            <w:i/>
            <w:sz w:val="22"/>
            <w:szCs w:val="22"/>
            <w:lang w:val="es-ES"/>
          </w:rPr>
          <w:id w:val="2078079352"/>
          <w:placeholder>
            <w:docPart w:val="DefaultPlaceholder_-1854013438"/>
          </w:placeholder>
          <w:comboBox>
            <w:listItem w:value="Elija un elemento."/>
          </w:comboBox>
        </w:sdtPr>
        <w:sdtContent>
          <w:r w:rsidR="006B02DF" w:rsidRPr="00822730">
            <w:rPr>
              <w:rFonts w:ascii="Century Gothic" w:hAnsi="Century Gothic"/>
              <w:b/>
              <w:i/>
              <w:sz w:val="22"/>
              <w:szCs w:val="22"/>
              <w:lang w:val="es-EC"/>
            </w:rPr>
            <w:t>[especifique cada descuento ofrecido]</w:t>
          </w:r>
        </w:sdtContent>
      </w:sdt>
      <w:r w:rsidRPr="00822730">
        <w:rPr>
          <w:rFonts w:ascii="Century Gothic" w:hAnsi="Century Gothic"/>
          <w:bCs/>
          <w:sz w:val="22"/>
          <w:szCs w:val="22"/>
          <w:lang w:val="es-ES"/>
        </w:rPr>
        <w:t>.</w:t>
      </w:r>
    </w:p>
    <w:p w:rsidR="000B57CF" w:rsidRPr="00822730" w:rsidRDefault="0010289F">
      <w:pPr>
        <w:pStyle w:val="Prrafodelista"/>
        <w:numPr>
          <w:ilvl w:val="0"/>
          <w:numId w:val="94"/>
        </w:numPr>
        <w:spacing w:after="200"/>
        <w:ind w:left="862" w:hanging="431"/>
        <w:contextualSpacing w:val="0"/>
        <w:jc w:val="both"/>
        <w:rPr>
          <w:rFonts w:ascii="Century Gothic" w:hAnsi="Century Gothic"/>
          <w:sz w:val="22"/>
          <w:szCs w:val="22"/>
          <w:lang w:val="es-ES"/>
        </w:rPr>
      </w:pPr>
      <w:r w:rsidRPr="00822730">
        <w:rPr>
          <w:rFonts w:ascii="Century Gothic" w:hAnsi="Century Gothic"/>
          <w:bCs/>
          <w:sz w:val="22"/>
          <w:szCs w:val="22"/>
          <w:lang w:val="es-ES"/>
        </w:rPr>
        <w:t>El método</w:t>
      </w:r>
      <w:r w:rsidRPr="00822730">
        <w:rPr>
          <w:rFonts w:ascii="Century Gothic" w:hAnsi="Century Gothic"/>
          <w:sz w:val="22"/>
          <w:szCs w:val="22"/>
          <w:lang w:val="es-ES"/>
        </w:rPr>
        <w:t xml:space="preserve"> de cálculo exacto para determinar el precio neto luego de aplicados los descuentos se detalla a continuación: </w:t>
      </w:r>
      <w:sdt>
        <w:sdtPr>
          <w:rPr>
            <w:rFonts w:ascii="Century Gothic" w:hAnsi="Century Gothic"/>
            <w:b/>
            <w:bCs/>
            <w:i/>
            <w:iCs/>
            <w:sz w:val="22"/>
            <w:szCs w:val="22"/>
            <w:lang w:val="es-ES"/>
          </w:rPr>
          <w:id w:val="-2108800948"/>
          <w:placeholder>
            <w:docPart w:val="DefaultPlaceholder_-1854013438"/>
          </w:placeholder>
          <w:comboBox>
            <w:listItem w:value="Elija un elemento."/>
          </w:comboBox>
        </w:sdtPr>
        <w:sdtContent>
          <w:r w:rsidR="006B02DF" w:rsidRPr="00822730">
            <w:rPr>
              <w:rFonts w:ascii="Century Gothic" w:hAnsi="Century Gothic"/>
              <w:b/>
              <w:bCs/>
              <w:i/>
              <w:iCs/>
              <w:sz w:val="22"/>
              <w:szCs w:val="22"/>
              <w:lang w:val="es-EC"/>
            </w:rPr>
            <w:t>[detalle la metodología que se usará para aplicar los descuentos]</w:t>
          </w:r>
        </w:sdtContent>
      </w:sdt>
      <w:r w:rsidRPr="00822730">
        <w:rPr>
          <w:rFonts w:ascii="Century Gothic" w:hAnsi="Century Gothic"/>
          <w:i/>
          <w:iCs/>
          <w:sz w:val="22"/>
          <w:szCs w:val="22"/>
          <w:lang w:val="es-ES"/>
        </w:rPr>
        <w:t>.</w:t>
      </w:r>
    </w:p>
    <w:p w:rsidR="000B57CF" w:rsidRPr="00822730" w:rsidRDefault="0010289F">
      <w:pPr>
        <w:pStyle w:val="Prrafodelista"/>
        <w:numPr>
          <w:ilvl w:val="0"/>
          <w:numId w:val="93"/>
        </w:numPr>
        <w:spacing w:after="200"/>
        <w:ind w:left="431" w:hanging="431"/>
        <w:contextualSpacing w:val="0"/>
        <w:jc w:val="both"/>
        <w:rPr>
          <w:rFonts w:ascii="Century Gothic" w:hAnsi="Century Gothic"/>
          <w:bCs/>
          <w:sz w:val="22"/>
          <w:szCs w:val="22"/>
          <w:lang w:val="es-ES"/>
        </w:rPr>
      </w:pPr>
      <w:r w:rsidRPr="00822730">
        <w:rPr>
          <w:rFonts w:ascii="Century Gothic" w:hAnsi="Century Gothic"/>
          <w:b/>
          <w:bCs/>
          <w:sz w:val="22"/>
          <w:szCs w:val="22"/>
          <w:lang w:val="es-ES"/>
        </w:rPr>
        <w:t>Período de Validez de la Oferta:</w:t>
      </w:r>
      <w:r w:rsidRPr="00822730">
        <w:rPr>
          <w:rFonts w:ascii="Century Gothic" w:hAnsi="Century Gothic"/>
          <w:bCs/>
          <w:sz w:val="22"/>
          <w:szCs w:val="22"/>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rsidR="000B57CF" w:rsidRPr="00822730" w:rsidRDefault="0010289F">
      <w:pPr>
        <w:pStyle w:val="Prrafodelista"/>
        <w:numPr>
          <w:ilvl w:val="0"/>
          <w:numId w:val="93"/>
        </w:numPr>
        <w:spacing w:after="200"/>
        <w:ind w:left="431" w:hanging="431"/>
        <w:contextualSpacing w:val="0"/>
        <w:jc w:val="both"/>
        <w:rPr>
          <w:rFonts w:ascii="Century Gothic" w:hAnsi="Century Gothic"/>
          <w:bCs/>
          <w:sz w:val="22"/>
          <w:szCs w:val="22"/>
          <w:lang w:val="es-ES"/>
        </w:rPr>
      </w:pPr>
      <w:r w:rsidRPr="00822730">
        <w:rPr>
          <w:rFonts w:ascii="Century Gothic" w:hAnsi="Century Gothic"/>
          <w:b/>
          <w:bCs/>
          <w:sz w:val="22"/>
          <w:szCs w:val="22"/>
          <w:lang w:val="es-ES"/>
        </w:rPr>
        <w:t>Garantía de Cumplimiento:</w:t>
      </w:r>
      <w:r w:rsidRPr="00822730">
        <w:rPr>
          <w:rFonts w:ascii="Century Gothic" w:hAnsi="Century Gothic"/>
          <w:bCs/>
          <w:sz w:val="22"/>
          <w:szCs w:val="22"/>
          <w:lang w:val="es-ES"/>
        </w:rPr>
        <w:t xml:space="preserve"> Si nuestra oferta es aceptada, nos comprometemos a obtener una Garantía de Cumplimiento del Contrato de conformidad con el Documento de Licitación.</w:t>
      </w:r>
    </w:p>
    <w:p w:rsidR="000B57CF" w:rsidRPr="00822730" w:rsidRDefault="0010289F">
      <w:pPr>
        <w:pStyle w:val="Prrafodelista"/>
        <w:numPr>
          <w:ilvl w:val="0"/>
          <w:numId w:val="93"/>
        </w:numPr>
        <w:spacing w:after="200"/>
        <w:ind w:left="431" w:hanging="431"/>
        <w:contextualSpacing w:val="0"/>
        <w:jc w:val="both"/>
        <w:rPr>
          <w:rFonts w:ascii="Century Gothic" w:hAnsi="Century Gothic"/>
          <w:bCs/>
          <w:sz w:val="22"/>
          <w:szCs w:val="22"/>
          <w:lang w:val="es-ES"/>
        </w:rPr>
      </w:pPr>
      <w:r w:rsidRPr="00822730">
        <w:rPr>
          <w:rFonts w:ascii="Century Gothic" w:hAnsi="Century Gothic"/>
          <w:b/>
          <w:bCs/>
          <w:sz w:val="22"/>
          <w:szCs w:val="22"/>
          <w:lang w:val="es-ES"/>
        </w:rPr>
        <w:t>Una Oferta por Oferente:</w:t>
      </w:r>
      <w:r w:rsidRPr="00822730">
        <w:rPr>
          <w:rFonts w:ascii="Century Gothic" w:hAnsi="Century Gothic"/>
          <w:bCs/>
          <w:sz w:val="22"/>
          <w:szCs w:val="22"/>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0B57CF" w:rsidRPr="00822730" w:rsidRDefault="0010289F">
      <w:pPr>
        <w:pStyle w:val="Prrafodelista"/>
        <w:numPr>
          <w:ilvl w:val="0"/>
          <w:numId w:val="93"/>
        </w:numPr>
        <w:ind w:left="431" w:hanging="431"/>
        <w:jc w:val="both"/>
        <w:rPr>
          <w:rFonts w:ascii="Century Gothic" w:hAnsi="Century Gothic"/>
          <w:sz w:val="22"/>
          <w:szCs w:val="22"/>
          <w:lang w:val="es-ES"/>
        </w:rPr>
      </w:pPr>
      <w:r w:rsidRPr="00822730">
        <w:rPr>
          <w:rFonts w:ascii="Century Gothic" w:hAnsi="Century Gothic"/>
          <w:b/>
          <w:bCs/>
          <w:sz w:val="22"/>
          <w:szCs w:val="22"/>
          <w:lang w:val="es-ES"/>
        </w:rPr>
        <w:t>Suspensión e inhabilitación:</w:t>
      </w:r>
      <w:r w:rsidRPr="00822730">
        <w:rPr>
          <w:rFonts w:ascii="Century Gothic" w:hAnsi="Century Gothic"/>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822730">
        <w:rPr>
          <w:rFonts w:ascii="Century Gothic" w:hAnsi="Century Gothic"/>
          <w:sz w:val="22"/>
          <w:szCs w:val="22"/>
          <w:lang w:val="es-ES" w:bidi="es-ES"/>
        </w:rPr>
        <w:t xml:space="preserve"> </w:t>
      </w:r>
    </w:p>
    <w:p w:rsidR="000B57CF" w:rsidRPr="00822730" w:rsidRDefault="000B57CF">
      <w:pPr>
        <w:jc w:val="both"/>
        <w:rPr>
          <w:rFonts w:ascii="Century Gothic" w:hAnsi="Century Gothic"/>
          <w:sz w:val="22"/>
          <w:szCs w:val="22"/>
          <w:lang w:val="es-ES"/>
        </w:rPr>
      </w:pPr>
    </w:p>
    <w:p w:rsidR="000B57CF" w:rsidRPr="00822730" w:rsidRDefault="0010289F">
      <w:pPr>
        <w:ind w:left="431"/>
        <w:jc w:val="both"/>
        <w:rPr>
          <w:rFonts w:ascii="Century Gothic" w:hAnsi="Century Gothic"/>
          <w:sz w:val="22"/>
          <w:szCs w:val="22"/>
          <w:lang w:val="es-ES" w:bidi="es-ES"/>
        </w:rPr>
      </w:pPr>
      <w:r w:rsidRPr="00822730">
        <w:rPr>
          <w:rFonts w:ascii="Century Gothic" w:hAnsi="Century Gothic"/>
          <w:sz w:val="22"/>
          <w:szCs w:val="22"/>
          <w:lang w:val="es-ES" w:bidi="es-ES"/>
        </w:rPr>
        <w:t>Asimismo, no somos inelegibles en virtud de las leyes nacionales del Comprador ni de sus normas oficiales, así como tampoco en virtud de una decisión del Consejo de Seguridad de las Naciones Unidas.</w:t>
      </w:r>
    </w:p>
    <w:p w:rsidR="000B57CF" w:rsidRPr="00822730" w:rsidRDefault="000B57CF">
      <w:pPr>
        <w:ind w:left="431"/>
        <w:jc w:val="both"/>
        <w:rPr>
          <w:rFonts w:ascii="Century Gothic" w:hAnsi="Century Gothic"/>
          <w:sz w:val="22"/>
          <w:szCs w:val="22"/>
          <w:lang w:val="es-ES"/>
        </w:rPr>
      </w:pPr>
    </w:p>
    <w:p w:rsidR="000B57CF" w:rsidRPr="00822730" w:rsidRDefault="0010289F">
      <w:pPr>
        <w:pStyle w:val="Prrafodelista"/>
        <w:numPr>
          <w:ilvl w:val="0"/>
          <w:numId w:val="93"/>
        </w:numPr>
        <w:spacing w:after="200"/>
        <w:ind w:left="431" w:hanging="431"/>
        <w:contextualSpacing w:val="0"/>
        <w:jc w:val="both"/>
        <w:rPr>
          <w:rFonts w:ascii="Century Gothic" w:hAnsi="Century Gothic"/>
          <w:bCs/>
          <w:i/>
          <w:sz w:val="22"/>
          <w:szCs w:val="22"/>
          <w:lang w:val="es-ES"/>
        </w:rPr>
      </w:pPr>
      <w:r w:rsidRPr="00822730">
        <w:rPr>
          <w:rFonts w:ascii="Century Gothic" w:hAnsi="Century Gothic"/>
          <w:b/>
          <w:bCs/>
          <w:sz w:val="22"/>
          <w:szCs w:val="22"/>
          <w:lang w:val="es-ES"/>
        </w:rPr>
        <w:t>Empresa o ente de propiedad estatal:</w:t>
      </w:r>
      <w:r w:rsidRPr="00822730">
        <w:rPr>
          <w:rFonts w:ascii="Century Gothic" w:hAnsi="Century Gothic"/>
          <w:bCs/>
          <w:sz w:val="22"/>
          <w:szCs w:val="22"/>
          <w:lang w:val="es-ES"/>
        </w:rPr>
        <w:t xml:space="preserve"> </w:t>
      </w:r>
      <w:r w:rsidRPr="00822730">
        <w:rPr>
          <w:rFonts w:ascii="Century Gothic" w:hAnsi="Century Gothic"/>
          <w:bCs/>
          <w:i/>
          <w:color w:val="0070C0"/>
          <w:sz w:val="22"/>
          <w:szCs w:val="22"/>
          <w:lang w:val="es-ES"/>
        </w:rPr>
        <w:t>[Seleccione la opción correspondiente y elimine la otra]</w:t>
      </w:r>
      <w:r w:rsidRPr="00822730">
        <w:rPr>
          <w:rFonts w:ascii="Century Gothic" w:hAnsi="Century Gothic"/>
          <w:bCs/>
          <w:i/>
          <w:sz w:val="22"/>
          <w:szCs w:val="22"/>
          <w:lang w:val="es-ES"/>
        </w:rPr>
        <w:t xml:space="preserve">. </w:t>
      </w:r>
      <w:sdt>
        <w:sdtPr>
          <w:rPr>
            <w:rFonts w:ascii="Century Gothic" w:hAnsi="Century Gothic"/>
            <w:b/>
            <w:i/>
            <w:sz w:val="22"/>
            <w:szCs w:val="22"/>
            <w:lang w:val="es-ES"/>
          </w:rPr>
          <w:id w:val="633613010"/>
          <w:placeholder>
            <w:docPart w:val="DefaultPlaceholder_-1854013438"/>
          </w:placeholder>
          <w:comboBox>
            <w:listItem w:value="Elija un elemento."/>
          </w:comboBox>
        </w:sdtPr>
        <w:sdtContent>
          <w:r w:rsidR="006B02DF" w:rsidRPr="00822730">
            <w:rPr>
              <w:rFonts w:ascii="Century Gothic" w:hAnsi="Century Gothic"/>
              <w:b/>
              <w:i/>
              <w:sz w:val="22"/>
              <w:szCs w:val="22"/>
              <w:lang w:val="es-EC"/>
            </w:rPr>
            <w:t>[No somos una empresa o ente de propiedad estatal]/[Somos una empresa o ente de propiedad estatal, pero cumplimos con los requisitos de la IAO 4.5]</w:t>
          </w:r>
        </w:sdtContent>
      </w:sdt>
      <w:r w:rsidRPr="00822730">
        <w:rPr>
          <w:rFonts w:ascii="Century Gothic" w:hAnsi="Century Gothic"/>
          <w:bCs/>
          <w:i/>
          <w:sz w:val="22"/>
          <w:szCs w:val="22"/>
          <w:lang w:val="es-ES"/>
        </w:rPr>
        <w:t>.</w:t>
      </w:r>
    </w:p>
    <w:p w:rsidR="000B57CF" w:rsidRPr="00822730" w:rsidRDefault="0010289F">
      <w:pPr>
        <w:pStyle w:val="Prrafodelista"/>
        <w:numPr>
          <w:ilvl w:val="0"/>
          <w:numId w:val="93"/>
        </w:numPr>
        <w:spacing w:after="200"/>
        <w:ind w:left="431" w:hanging="431"/>
        <w:contextualSpacing w:val="0"/>
        <w:jc w:val="both"/>
        <w:rPr>
          <w:rFonts w:ascii="Century Gothic" w:hAnsi="Century Gothic"/>
          <w:bCs/>
          <w:sz w:val="22"/>
          <w:szCs w:val="22"/>
          <w:lang w:val="es-ES"/>
        </w:rPr>
      </w:pPr>
      <w:r w:rsidRPr="00822730">
        <w:rPr>
          <w:rFonts w:ascii="Century Gothic" w:hAnsi="Century Gothic"/>
          <w:b/>
          <w:bCs/>
          <w:sz w:val="22"/>
          <w:szCs w:val="22"/>
          <w:lang w:val="es-ES"/>
        </w:rPr>
        <w:t>Comisiones, gratificaciones, honorarios:</w:t>
      </w:r>
      <w:r w:rsidRPr="00822730">
        <w:rPr>
          <w:rFonts w:ascii="Century Gothic" w:hAnsi="Century Gothic"/>
          <w:bCs/>
          <w:sz w:val="22"/>
          <w:szCs w:val="22"/>
          <w:lang w:val="es-ES"/>
        </w:rPr>
        <w:t xml:space="preserve"> Hemos pagado o pagaremos los siguientes honorarios, comisiones o gratificaciones en relación con el Proceso </w:t>
      </w:r>
      <w:r w:rsidRPr="00822730">
        <w:rPr>
          <w:rFonts w:ascii="Century Gothic" w:hAnsi="Century Gothic"/>
          <w:bCs/>
          <w:sz w:val="22"/>
          <w:szCs w:val="22"/>
          <w:lang w:val="es-ES"/>
        </w:rPr>
        <w:lastRenderedPageBreak/>
        <w:t xml:space="preserve">de Licitación o la ejecución del Contrato: </w:t>
      </w:r>
      <w:r w:rsidRPr="00822730">
        <w:rPr>
          <w:rFonts w:ascii="Century Gothic" w:hAnsi="Century Gothic"/>
          <w:bCs/>
          <w:i/>
          <w:color w:val="0070C0"/>
          <w:sz w:val="22"/>
          <w:szCs w:val="22"/>
          <w:lang w:val="es-ES"/>
        </w:rPr>
        <w:t>[proporcione el nombre completo de cada receptor, su dirección completa, la razón por la cual se pagó cada comisión o gratificación, y la cantidad y moneda de cada comisión o gratificación a la que se haga referencia]</w:t>
      </w:r>
      <w:r w:rsidRPr="00822730">
        <w:rPr>
          <w:rFonts w:ascii="Century Gothic" w:hAnsi="Century Gothic"/>
          <w:bCs/>
          <w:sz w:val="22"/>
          <w:szCs w:val="22"/>
          <w:lang w:val="es-ES"/>
        </w:rPr>
        <w:t>.</w:t>
      </w:r>
    </w:p>
    <w:tbl>
      <w:tblPr>
        <w:tblW w:w="8496" w:type="dxa"/>
        <w:tblInd w:w="-10" w:type="dxa"/>
        <w:tblLook w:val="04A0" w:firstRow="1" w:lastRow="0" w:firstColumn="1" w:lastColumn="0" w:noHBand="0" w:noVBand="1"/>
      </w:tblPr>
      <w:tblGrid>
        <w:gridCol w:w="1854"/>
        <w:gridCol w:w="2734"/>
        <w:gridCol w:w="2328"/>
        <w:gridCol w:w="1580"/>
      </w:tblGrid>
      <w:tr w:rsidR="006E063C" w:rsidTr="006E063C">
        <w:trPr>
          <w:trHeight w:val="444"/>
        </w:trPr>
        <w:tc>
          <w:tcPr>
            <w:tcW w:w="18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063C" w:rsidRDefault="006E063C">
            <w:pPr>
              <w:jc w:val="center"/>
              <w:rPr>
                <w:rFonts w:ascii="Century Gothic" w:hAnsi="Century Gothic" w:cs="Calibri"/>
                <w:color w:val="000000"/>
                <w:sz w:val="20"/>
                <w:szCs w:val="20"/>
              </w:rPr>
            </w:pPr>
            <w:r>
              <w:rPr>
                <w:rFonts w:ascii="Century Gothic" w:hAnsi="Century Gothic" w:cs="Calibri"/>
                <w:color w:val="000000"/>
                <w:sz w:val="20"/>
                <w:szCs w:val="20"/>
                <w:lang w:val="es-ES"/>
              </w:rPr>
              <w:t>Nombre del Receptor</w:t>
            </w:r>
          </w:p>
        </w:tc>
        <w:tc>
          <w:tcPr>
            <w:tcW w:w="2734" w:type="dxa"/>
            <w:tcBorders>
              <w:top w:val="single" w:sz="8" w:space="0" w:color="auto"/>
              <w:left w:val="nil"/>
              <w:bottom w:val="single" w:sz="8" w:space="0" w:color="auto"/>
              <w:right w:val="single" w:sz="8" w:space="0" w:color="auto"/>
            </w:tcBorders>
            <w:shd w:val="clear" w:color="auto" w:fill="auto"/>
            <w:vAlign w:val="center"/>
            <w:hideMark/>
          </w:tcPr>
          <w:p w:rsidR="006E063C" w:rsidRDefault="006E063C">
            <w:pPr>
              <w:jc w:val="center"/>
              <w:rPr>
                <w:rFonts w:ascii="Century Gothic" w:hAnsi="Century Gothic" w:cs="Calibri"/>
                <w:color w:val="000000"/>
                <w:sz w:val="20"/>
                <w:szCs w:val="20"/>
              </w:rPr>
            </w:pPr>
            <w:r>
              <w:rPr>
                <w:rFonts w:ascii="Century Gothic" w:hAnsi="Century Gothic" w:cs="Calibri"/>
                <w:color w:val="000000"/>
                <w:sz w:val="20"/>
                <w:szCs w:val="20"/>
                <w:lang w:val="es-ES"/>
              </w:rPr>
              <w:t>Dirección</w:t>
            </w:r>
          </w:p>
        </w:tc>
        <w:tc>
          <w:tcPr>
            <w:tcW w:w="2328" w:type="dxa"/>
            <w:tcBorders>
              <w:top w:val="single" w:sz="8" w:space="0" w:color="auto"/>
              <w:left w:val="nil"/>
              <w:bottom w:val="single" w:sz="8" w:space="0" w:color="auto"/>
              <w:right w:val="single" w:sz="8" w:space="0" w:color="auto"/>
            </w:tcBorders>
            <w:shd w:val="clear" w:color="auto" w:fill="auto"/>
            <w:vAlign w:val="center"/>
            <w:hideMark/>
          </w:tcPr>
          <w:p w:rsidR="006E063C" w:rsidRPr="006E063C" w:rsidRDefault="006E063C">
            <w:pPr>
              <w:jc w:val="center"/>
              <w:rPr>
                <w:rFonts w:ascii="Century Gothic" w:hAnsi="Century Gothic" w:cs="Calibri"/>
                <w:color w:val="000000"/>
                <w:sz w:val="20"/>
                <w:szCs w:val="20"/>
                <w:lang w:val="es-EC"/>
              </w:rPr>
            </w:pPr>
            <w:r>
              <w:rPr>
                <w:rFonts w:ascii="Century Gothic" w:hAnsi="Century Gothic" w:cs="Calibri"/>
                <w:color w:val="000000"/>
                <w:sz w:val="20"/>
                <w:szCs w:val="20"/>
                <w:lang w:val="es-ES"/>
              </w:rPr>
              <w:t>Propósito de la comisión o gratificación</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6E063C" w:rsidRDefault="006E063C">
            <w:pPr>
              <w:jc w:val="center"/>
              <w:rPr>
                <w:rFonts w:ascii="Century Gothic" w:hAnsi="Century Gothic" w:cs="Calibri"/>
                <w:color w:val="000000"/>
                <w:sz w:val="20"/>
                <w:szCs w:val="20"/>
              </w:rPr>
            </w:pPr>
            <w:r>
              <w:rPr>
                <w:rFonts w:ascii="Century Gothic" w:hAnsi="Century Gothic" w:cs="Calibri"/>
                <w:color w:val="000000"/>
                <w:sz w:val="20"/>
                <w:szCs w:val="20"/>
                <w:lang w:val="es-ES"/>
              </w:rPr>
              <w:t>Monto</w:t>
            </w:r>
          </w:p>
        </w:tc>
      </w:tr>
      <w:tr w:rsidR="006E063C" w:rsidTr="006E063C">
        <w:trPr>
          <w:trHeight w:val="162"/>
        </w:trPr>
        <w:tc>
          <w:tcPr>
            <w:tcW w:w="1854" w:type="dxa"/>
            <w:tcBorders>
              <w:top w:val="nil"/>
              <w:left w:val="single" w:sz="8" w:space="0" w:color="auto"/>
              <w:bottom w:val="single" w:sz="8" w:space="0" w:color="auto"/>
              <w:right w:val="single" w:sz="8" w:space="0" w:color="auto"/>
            </w:tcBorders>
            <w:shd w:val="clear" w:color="auto" w:fill="auto"/>
            <w:vAlign w:val="center"/>
            <w:hideMark/>
          </w:tcPr>
          <w:p w:rsidR="006E063C" w:rsidRDefault="006E063C">
            <w:pPr>
              <w:rPr>
                <w:rFonts w:ascii="Century Gothic" w:hAnsi="Century Gothic" w:cs="Calibri"/>
                <w:color w:val="000000"/>
                <w:sz w:val="22"/>
                <w:szCs w:val="22"/>
              </w:rPr>
            </w:pPr>
            <w:r>
              <w:rPr>
                <w:rFonts w:ascii="Century Gothic" w:hAnsi="Century Gothic" w:cs="Calibri"/>
                <w:color w:val="000000"/>
                <w:sz w:val="22"/>
                <w:szCs w:val="22"/>
                <w:lang w:val="es-ES"/>
              </w:rPr>
              <w:t> </w:t>
            </w:r>
          </w:p>
        </w:tc>
        <w:tc>
          <w:tcPr>
            <w:tcW w:w="2734" w:type="dxa"/>
            <w:tcBorders>
              <w:top w:val="nil"/>
              <w:left w:val="nil"/>
              <w:bottom w:val="single" w:sz="8" w:space="0" w:color="auto"/>
              <w:right w:val="single" w:sz="8" w:space="0" w:color="auto"/>
            </w:tcBorders>
            <w:shd w:val="clear" w:color="auto" w:fill="auto"/>
            <w:vAlign w:val="center"/>
            <w:hideMark/>
          </w:tcPr>
          <w:p w:rsidR="006E063C" w:rsidRDefault="006E063C">
            <w:pPr>
              <w:rPr>
                <w:rFonts w:ascii="Century Gothic" w:hAnsi="Century Gothic" w:cs="Calibri"/>
                <w:color w:val="000000"/>
                <w:sz w:val="22"/>
                <w:szCs w:val="22"/>
              </w:rPr>
            </w:pPr>
            <w:r>
              <w:rPr>
                <w:rFonts w:ascii="Century Gothic" w:hAnsi="Century Gothic" w:cs="Calibri"/>
                <w:color w:val="000000"/>
                <w:sz w:val="22"/>
                <w:szCs w:val="22"/>
                <w:lang w:val="es-ES"/>
              </w:rPr>
              <w:t> </w:t>
            </w:r>
          </w:p>
        </w:tc>
        <w:tc>
          <w:tcPr>
            <w:tcW w:w="2328" w:type="dxa"/>
            <w:tcBorders>
              <w:top w:val="nil"/>
              <w:left w:val="nil"/>
              <w:bottom w:val="single" w:sz="8" w:space="0" w:color="auto"/>
              <w:right w:val="single" w:sz="8" w:space="0" w:color="auto"/>
            </w:tcBorders>
            <w:shd w:val="clear" w:color="auto" w:fill="auto"/>
            <w:vAlign w:val="center"/>
            <w:hideMark/>
          </w:tcPr>
          <w:p w:rsidR="006E063C" w:rsidRDefault="006E063C">
            <w:pPr>
              <w:rPr>
                <w:rFonts w:ascii="Century Gothic" w:hAnsi="Century Gothic" w:cs="Calibri"/>
                <w:color w:val="000000"/>
                <w:sz w:val="22"/>
                <w:szCs w:val="22"/>
              </w:rPr>
            </w:pPr>
            <w:r>
              <w:rPr>
                <w:rFonts w:ascii="Century Gothic" w:hAnsi="Century Gothic" w:cs="Calibri"/>
                <w:color w:val="000000"/>
                <w:sz w:val="22"/>
                <w:szCs w:val="22"/>
                <w:lang w:val="es-ES"/>
              </w:rPr>
              <w:t> </w:t>
            </w:r>
          </w:p>
        </w:tc>
        <w:tc>
          <w:tcPr>
            <w:tcW w:w="1580" w:type="dxa"/>
            <w:tcBorders>
              <w:top w:val="nil"/>
              <w:left w:val="nil"/>
              <w:bottom w:val="single" w:sz="8" w:space="0" w:color="auto"/>
              <w:right w:val="single" w:sz="8" w:space="0" w:color="auto"/>
            </w:tcBorders>
            <w:shd w:val="clear" w:color="auto" w:fill="auto"/>
            <w:vAlign w:val="center"/>
            <w:hideMark/>
          </w:tcPr>
          <w:p w:rsidR="006E063C" w:rsidRDefault="006E063C">
            <w:pPr>
              <w:rPr>
                <w:rFonts w:ascii="Century Gothic" w:hAnsi="Century Gothic" w:cs="Calibri"/>
                <w:color w:val="000000"/>
                <w:sz w:val="22"/>
                <w:szCs w:val="22"/>
              </w:rPr>
            </w:pPr>
            <w:r>
              <w:rPr>
                <w:rFonts w:ascii="Century Gothic" w:hAnsi="Century Gothic" w:cs="Calibri"/>
                <w:color w:val="000000"/>
                <w:sz w:val="22"/>
                <w:szCs w:val="22"/>
                <w:lang w:val="es-ES"/>
              </w:rPr>
              <w:t> </w:t>
            </w:r>
          </w:p>
        </w:tc>
      </w:tr>
      <w:tr w:rsidR="006E063C" w:rsidTr="006E063C">
        <w:trPr>
          <w:trHeight w:val="162"/>
        </w:trPr>
        <w:tc>
          <w:tcPr>
            <w:tcW w:w="1854" w:type="dxa"/>
            <w:tcBorders>
              <w:top w:val="nil"/>
              <w:left w:val="single" w:sz="8" w:space="0" w:color="auto"/>
              <w:bottom w:val="single" w:sz="8" w:space="0" w:color="auto"/>
              <w:right w:val="single" w:sz="8" w:space="0" w:color="auto"/>
            </w:tcBorders>
            <w:shd w:val="clear" w:color="auto" w:fill="auto"/>
            <w:vAlign w:val="center"/>
            <w:hideMark/>
          </w:tcPr>
          <w:p w:rsidR="006E063C" w:rsidRDefault="006E063C">
            <w:pPr>
              <w:rPr>
                <w:rFonts w:ascii="Century Gothic" w:hAnsi="Century Gothic" w:cs="Calibri"/>
                <w:color w:val="000000"/>
                <w:sz w:val="22"/>
                <w:szCs w:val="22"/>
              </w:rPr>
            </w:pPr>
            <w:r>
              <w:rPr>
                <w:rFonts w:ascii="Century Gothic" w:hAnsi="Century Gothic" w:cs="Calibri"/>
                <w:color w:val="000000"/>
                <w:sz w:val="22"/>
                <w:szCs w:val="22"/>
                <w:lang w:val="es-ES"/>
              </w:rPr>
              <w:t> </w:t>
            </w:r>
          </w:p>
        </w:tc>
        <w:tc>
          <w:tcPr>
            <w:tcW w:w="2734" w:type="dxa"/>
            <w:tcBorders>
              <w:top w:val="nil"/>
              <w:left w:val="nil"/>
              <w:bottom w:val="single" w:sz="8" w:space="0" w:color="auto"/>
              <w:right w:val="single" w:sz="8" w:space="0" w:color="auto"/>
            </w:tcBorders>
            <w:shd w:val="clear" w:color="auto" w:fill="auto"/>
            <w:vAlign w:val="center"/>
            <w:hideMark/>
          </w:tcPr>
          <w:p w:rsidR="006E063C" w:rsidRDefault="006E063C">
            <w:pPr>
              <w:rPr>
                <w:rFonts w:ascii="Century Gothic" w:hAnsi="Century Gothic" w:cs="Calibri"/>
                <w:color w:val="000000"/>
                <w:sz w:val="22"/>
                <w:szCs w:val="22"/>
              </w:rPr>
            </w:pPr>
            <w:r>
              <w:rPr>
                <w:rFonts w:ascii="Century Gothic" w:hAnsi="Century Gothic" w:cs="Calibri"/>
                <w:color w:val="000000"/>
                <w:sz w:val="22"/>
                <w:szCs w:val="22"/>
                <w:lang w:val="es-ES"/>
              </w:rPr>
              <w:t> </w:t>
            </w:r>
          </w:p>
        </w:tc>
        <w:tc>
          <w:tcPr>
            <w:tcW w:w="2328" w:type="dxa"/>
            <w:tcBorders>
              <w:top w:val="nil"/>
              <w:left w:val="nil"/>
              <w:bottom w:val="single" w:sz="8" w:space="0" w:color="auto"/>
              <w:right w:val="single" w:sz="8" w:space="0" w:color="auto"/>
            </w:tcBorders>
            <w:shd w:val="clear" w:color="auto" w:fill="auto"/>
            <w:vAlign w:val="center"/>
            <w:hideMark/>
          </w:tcPr>
          <w:p w:rsidR="006E063C" w:rsidRDefault="006E063C">
            <w:pPr>
              <w:rPr>
                <w:rFonts w:ascii="Century Gothic" w:hAnsi="Century Gothic" w:cs="Calibri"/>
                <w:color w:val="000000"/>
                <w:sz w:val="22"/>
                <w:szCs w:val="22"/>
              </w:rPr>
            </w:pPr>
            <w:r>
              <w:rPr>
                <w:rFonts w:ascii="Century Gothic" w:hAnsi="Century Gothic" w:cs="Calibri"/>
                <w:color w:val="000000"/>
                <w:sz w:val="22"/>
                <w:szCs w:val="22"/>
                <w:lang w:val="es-ES"/>
              </w:rPr>
              <w:t> </w:t>
            </w:r>
          </w:p>
        </w:tc>
        <w:tc>
          <w:tcPr>
            <w:tcW w:w="1580" w:type="dxa"/>
            <w:tcBorders>
              <w:top w:val="nil"/>
              <w:left w:val="nil"/>
              <w:bottom w:val="single" w:sz="8" w:space="0" w:color="auto"/>
              <w:right w:val="single" w:sz="8" w:space="0" w:color="auto"/>
            </w:tcBorders>
            <w:shd w:val="clear" w:color="auto" w:fill="auto"/>
            <w:vAlign w:val="center"/>
            <w:hideMark/>
          </w:tcPr>
          <w:p w:rsidR="006E063C" w:rsidRDefault="006E063C">
            <w:pPr>
              <w:rPr>
                <w:rFonts w:ascii="Century Gothic" w:hAnsi="Century Gothic" w:cs="Calibri"/>
                <w:color w:val="000000"/>
                <w:sz w:val="22"/>
                <w:szCs w:val="22"/>
              </w:rPr>
            </w:pPr>
            <w:r>
              <w:rPr>
                <w:rFonts w:ascii="Century Gothic" w:hAnsi="Century Gothic" w:cs="Calibri"/>
                <w:color w:val="000000"/>
                <w:sz w:val="22"/>
                <w:szCs w:val="22"/>
                <w:lang w:val="es-ES"/>
              </w:rPr>
              <w:t> </w:t>
            </w:r>
          </w:p>
        </w:tc>
      </w:tr>
    </w:tbl>
    <w:p w:rsidR="000B57CF" w:rsidRPr="00822730" w:rsidRDefault="0010289F" w:rsidP="006E063C">
      <w:pPr>
        <w:rPr>
          <w:rFonts w:ascii="Century Gothic" w:hAnsi="Century Gothic"/>
          <w:i/>
          <w:iCs/>
          <w:sz w:val="22"/>
          <w:szCs w:val="22"/>
          <w:lang w:val="es-ES"/>
        </w:rPr>
      </w:pPr>
      <w:r w:rsidRPr="00822730">
        <w:rPr>
          <w:rFonts w:ascii="Century Gothic" w:hAnsi="Century Gothic"/>
          <w:i/>
          <w:iCs/>
          <w:sz w:val="22"/>
          <w:szCs w:val="22"/>
          <w:lang w:val="es-ES"/>
        </w:rPr>
        <w:t>(Si no ha efectuado o no se efectuará pago alguno, insertar “ninguno”).</w:t>
      </w:r>
    </w:p>
    <w:p w:rsidR="000B57CF" w:rsidRPr="00822730" w:rsidRDefault="000B57CF">
      <w:pPr>
        <w:ind w:left="540"/>
        <w:rPr>
          <w:rFonts w:ascii="Century Gothic" w:hAnsi="Century Gothic"/>
          <w:sz w:val="22"/>
          <w:szCs w:val="22"/>
          <w:lang w:val="es-ES"/>
        </w:rPr>
      </w:pPr>
    </w:p>
    <w:p w:rsidR="000B57CF" w:rsidRPr="00822730" w:rsidRDefault="0010289F">
      <w:pPr>
        <w:pStyle w:val="Prrafodelista"/>
        <w:numPr>
          <w:ilvl w:val="0"/>
          <w:numId w:val="93"/>
        </w:numPr>
        <w:spacing w:after="200"/>
        <w:ind w:left="431" w:hanging="431"/>
        <w:contextualSpacing w:val="0"/>
        <w:jc w:val="both"/>
        <w:rPr>
          <w:rFonts w:ascii="Century Gothic" w:hAnsi="Century Gothic"/>
          <w:bCs/>
          <w:sz w:val="22"/>
          <w:szCs w:val="22"/>
          <w:lang w:val="es-ES"/>
        </w:rPr>
      </w:pPr>
      <w:r w:rsidRPr="00822730">
        <w:rPr>
          <w:rFonts w:ascii="Century Gothic" w:hAnsi="Century Gothic"/>
          <w:b/>
          <w:bCs/>
          <w:sz w:val="22"/>
          <w:szCs w:val="22"/>
          <w:lang w:val="es-ES"/>
        </w:rPr>
        <w:t>Contrato vinculante:</w:t>
      </w:r>
      <w:r w:rsidRPr="00822730">
        <w:rPr>
          <w:rFonts w:ascii="Century Gothic" w:hAnsi="Century Gothic"/>
          <w:bCs/>
          <w:sz w:val="22"/>
          <w:szCs w:val="22"/>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0B57CF" w:rsidRPr="00822730" w:rsidRDefault="0010289F">
      <w:pPr>
        <w:pStyle w:val="Prrafodelista"/>
        <w:numPr>
          <w:ilvl w:val="0"/>
          <w:numId w:val="93"/>
        </w:numPr>
        <w:spacing w:after="200"/>
        <w:ind w:left="431" w:hanging="431"/>
        <w:contextualSpacing w:val="0"/>
        <w:jc w:val="both"/>
        <w:rPr>
          <w:rFonts w:ascii="Century Gothic" w:hAnsi="Century Gothic"/>
          <w:bCs/>
          <w:sz w:val="22"/>
          <w:szCs w:val="22"/>
          <w:lang w:val="es-ES"/>
        </w:rPr>
      </w:pPr>
      <w:r w:rsidRPr="00822730">
        <w:rPr>
          <w:rFonts w:ascii="Century Gothic" w:hAnsi="Century Gothic"/>
          <w:b/>
          <w:bCs/>
          <w:sz w:val="22"/>
          <w:szCs w:val="22"/>
          <w:lang w:val="es-ES"/>
        </w:rPr>
        <w:t>Comprador no obligado a aceptar:</w:t>
      </w:r>
      <w:r w:rsidRPr="00822730">
        <w:rPr>
          <w:rFonts w:ascii="Century Gothic" w:hAnsi="Century Gothic"/>
          <w:bCs/>
          <w:sz w:val="22"/>
          <w:szCs w:val="22"/>
          <w:lang w:val="es-ES"/>
        </w:rPr>
        <w:t xml:space="preserve"> Entendemos que ustedes no están obligados a aceptar la Oferta con el costo evaluado más bajo, la Oferta más Conveniente ni ninguna otra Oferta que reciban.</w:t>
      </w:r>
    </w:p>
    <w:p w:rsidR="000B57CF" w:rsidRPr="00822730" w:rsidRDefault="0010289F">
      <w:pPr>
        <w:pStyle w:val="Prrafodelista"/>
        <w:numPr>
          <w:ilvl w:val="0"/>
          <w:numId w:val="93"/>
        </w:numPr>
        <w:spacing w:after="200"/>
        <w:ind w:left="431" w:hanging="431"/>
        <w:contextualSpacing w:val="0"/>
        <w:jc w:val="both"/>
        <w:rPr>
          <w:rFonts w:ascii="Century Gothic" w:hAnsi="Century Gothic"/>
          <w:bCs/>
          <w:sz w:val="22"/>
          <w:szCs w:val="22"/>
          <w:lang w:val="es-ES"/>
        </w:rPr>
      </w:pPr>
      <w:r w:rsidRPr="00822730">
        <w:rPr>
          <w:rFonts w:ascii="Century Gothic" w:hAnsi="Century Gothic"/>
          <w:b/>
          <w:bCs/>
          <w:sz w:val="22"/>
          <w:szCs w:val="22"/>
          <w:lang w:val="es-ES"/>
        </w:rPr>
        <w:t>Prácticas Prohibidas:</w:t>
      </w:r>
      <w:r w:rsidRPr="00822730">
        <w:rPr>
          <w:rFonts w:ascii="Century Gothic" w:hAnsi="Century Gothic"/>
          <w:bCs/>
          <w:sz w:val="22"/>
          <w:szCs w:val="22"/>
          <w:lang w:val="es-ES"/>
        </w:rPr>
        <w:t xml:space="preserve"> Por el presente, certificamos que hemos tomado las medidas necesarias para garantizar que ninguna persona que actúe en nuestro nombre o representación incurra en Prácticas Prohibidas.</w:t>
      </w:r>
    </w:p>
    <w:p w:rsidR="000B57CF" w:rsidRPr="00822730" w:rsidRDefault="0010289F">
      <w:pPr>
        <w:numPr>
          <w:ilvl w:val="0"/>
          <w:numId w:val="93"/>
        </w:numPr>
        <w:jc w:val="both"/>
        <w:rPr>
          <w:rFonts w:ascii="Century Gothic" w:hAnsi="Century Gothic"/>
          <w:i/>
          <w:iCs/>
          <w:sz w:val="22"/>
          <w:szCs w:val="22"/>
          <w:lang w:val="es-ES"/>
        </w:rPr>
      </w:pPr>
      <w:r w:rsidRPr="00822730">
        <w:rPr>
          <w:rFonts w:ascii="Century Gothic" w:hAnsi="Century Gothic"/>
          <w:b/>
          <w:bCs/>
          <w:sz w:val="22"/>
          <w:szCs w:val="22"/>
          <w:lang w:val="es-ES"/>
        </w:rPr>
        <w:t>Formulario de Propiedad Efectiva</w:t>
      </w:r>
      <w:r w:rsidRPr="00822730">
        <w:rPr>
          <w:rFonts w:ascii="Century Gothic" w:hAnsi="Century Gothic"/>
          <w:sz w:val="22"/>
          <w:szCs w:val="22"/>
          <w:lang w:val="es-ES"/>
        </w:rPr>
        <w:t>: </w:t>
      </w:r>
      <w:r w:rsidRPr="00822730">
        <w:rPr>
          <w:rFonts w:ascii="Century Gothic" w:hAnsi="Century Gothic"/>
          <w:i/>
          <w:iCs/>
          <w:color w:val="0070C0"/>
          <w:sz w:val="22"/>
          <w:szCs w:val="22"/>
          <w:lang w:val="es-ES"/>
        </w:rPr>
        <w:t>(Aplica en el caso de que el Oferente deba suministrar el Formulario)</w:t>
      </w:r>
      <w:r w:rsidRPr="00822730">
        <w:rPr>
          <w:rFonts w:ascii="Century Gothic" w:hAnsi="Century Gothic"/>
          <w:i/>
          <w:iCs/>
          <w:sz w:val="22"/>
          <w:szCs w:val="22"/>
          <w:lang w:val="es-ES"/>
        </w:rPr>
        <w:t xml:space="preserve">. </w:t>
      </w:r>
      <w:r w:rsidRPr="00822730">
        <w:rPr>
          <w:rFonts w:ascii="Century Gothic" w:hAnsi="Century Gothic"/>
          <w:sz w:val="22"/>
          <w:szCs w:val="22"/>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0B57CF" w:rsidRPr="00822730" w:rsidRDefault="000B57CF">
      <w:pPr>
        <w:jc w:val="both"/>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b/>
          <w:bCs/>
          <w:sz w:val="22"/>
          <w:szCs w:val="22"/>
          <w:lang w:val="es-ES"/>
        </w:rPr>
        <w:t>Nombre del Oferente*:</w:t>
      </w:r>
      <w:r w:rsidRPr="00822730">
        <w:rPr>
          <w:rFonts w:ascii="Century Gothic" w:hAnsi="Century Gothic"/>
          <w:sz w:val="22"/>
          <w:szCs w:val="22"/>
          <w:lang w:val="es-ES"/>
        </w:rPr>
        <w:t xml:space="preserve"> </w:t>
      </w:r>
      <w:r w:rsidRPr="00822730">
        <w:rPr>
          <w:rFonts w:ascii="Century Gothic" w:hAnsi="Century Gothic"/>
          <w:i/>
          <w:iCs/>
          <w:color w:val="0070C0"/>
          <w:sz w:val="22"/>
          <w:szCs w:val="22"/>
          <w:lang w:val="es-ES"/>
        </w:rPr>
        <w:t>[proporcione el nombre completo del Oferente]</w:t>
      </w:r>
      <w:r w:rsidRPr="00822730">
        <w:rPr>
          <w:rFonts w:ascii="Century Gothic" w:hAnsi="Century Gothic"/>
          <w:i/>
          <w:iCs/>
          <w:sz w:val="22"/>
          <w:szCs w:val="22"/>
          <w:lang w:val="es-ES"/>
        </w:rPr>
        <w:t>.</w:t>
      </w:r>
    </w:p>
    <w:p w:rsidR="000B57CF" w:rsidRPr="00822730" w:rsidRDefault="000B57CF">
      <w:pPr>
        <w:jc w:val="both"/>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b/>
          <w:bCs/>
          <w:sz w:val="22"/>
          <w:szCs w:val="22"/>
          <w:lang w:val="es-ES"/>
        </w:rPr>
        <w:t>Nombre de la persona debidamente autorizada para firmar la Oferta en nombre del Oferente</w:t>
      </w:r>
      <w:r w:rsidRPr="00822730">
        <w:rPr>
          <w:rFonts w:ascii="Century Gothic" w:hAnsi="Century Gothic"/>
          <w:sz w:val="22"/>
          <w:szCs w:val="22"/>
          <w:lang w:val="es-ES"/>
        </w:rPr>
        <w:t>**</w:t>
      </w:r>
      <w:r w:rsidRPr="00822730">
        <w:rPr>
          <w:rFonts w:ascii="Century Gothic" w:hAnsi="Century Gothic"/>
          <w:b/>
          <w:bCs/>
          <w:sz w:val="22"/>
          <w:szCs w:val="22"/>
          <w:lang w:val="es-ES"/>
        </w:rPr>
        <w:t xml:space="preserve">: </w:t>
      </w:r>
      <w:r w:rsidRPr="00822730">
        <w:rPr>
          <w:rFonts w:ascii="Century Gothic" w:hAnsi="Century Gothic"/>
          <w:i/>
          <w:iCs/>
          <w:color w:val="0070C0"/>
          <w:sz w:val="22"/>
          <w:szCs w:val="22"/>
          <w:lang w:val="es-ES"/>
        </w:rPr>
        <w:t>[proporcione el nombre completo de la persona debidamente autorizada a firmar el Formulario de la Oferta].</w:t>
      </w:r>
    </w:p>
    <w:p w:rsidR="000B57CF" w:rsidRPr="00822730" w:rsidRDefault="000B57CF">
      <w:pPr>
        <w:jc w:val="both"/>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b/>
          <w:bCs/>
          <w:sz w:val="22"/>
          <w:szCs w:val="22"/>
          <w:lang w:val="es-ES"/>
        </w:rPr>
        <w:t>Cargo de la persona firmante del Formulario de la Oferta:</w:t>
      </w:r>
      <w:r w:rsidRPr="00822730">
        <w:rPr>
          <w:rFonts w:ascii="Century Gothic" w:hAnsi="Century Gothic"/>
          <w:sz w:val="22"/>
          <w:szCs w:val="22"/>
          <w:lang w:val="es-ES"/>
        </w:rPr>
        <w:t xml:space="preserve"> </w:t>
      </w:r>
      <w:r w:rsidRPr="00822730">
        <w:rPr>
          <w:rFonts w:ascii="Century Gothic" w:hAnsi="Century Gothic"/>
          <w:i/>
          <w:iCs/>
          <w:color w:val="0070C0"/>
          <w:sz w:val="22"/>
          <w:szCs w:val="22"/>
          <w:lang w:val="es-ES"/>
        </w:rPr>
        <w:t>[indique el cargo de la persona que firma el Formulario de la Oferta]</w:t>
      </w:r>
    </w:p>
    <w:p w:rsidR="000B57CF" w:rsidRPr="00822730" w:rsidRDefault="000B57CF">
      <w:pPr>
        <w:jc w:val="both"/>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b/>
          <w:bCs/>
          <w:sz w:val="22"/>
          <w:szCs w:val="22"/>
          <w:lang w:val="es-ES"/>
        </w:rPr>
        <w:t>Firma de la persona nombrada anteriormente:</w:t>
      </w:r>
      <w:r w:rsidRPr="00822730">
        <w:rPr>
          <w:rFonts w:ascii="Century Gothic" w:hAnsi="Century Gothic"/>
          <w:sz w:val="22"/>
          <w:szCs w:val="22"/>
          <w:lang w:val="es-ES"/>
        </w:rPr>
        <w:t xml:space="preserve"> </w:t>
      </w:r>
      <w:r w:rsidRPr="00822730">
        <w:rPr>
          <w:rFonts w:ascii="Century Gothic" w:hAnsi="Century Gothic"/>
          <w:i/>
          <w:iCs/>
          <w:color w:val="0070C0"/>
          <w:sz w:val="22"/>
          <w:szCs w:val="22"/>
          <w:lang w:val="es-ES"/>
        </w:rPr>
        <w:t>[indique la firma de la persona cuyo nombre y capacidad se indican en los párrafos anteriores]</w:t>
      </w:r>
      <w:r w:rsidRPr="00822730">
        <w:rPr>
          <w:rFonts w:ascii="Century Gothic" w:hAnsi="Century Gothic"/>
          <w:i/>
          <w:iCs/>
          <w:sz w:val="22"/>
          <w:szCs w:val="22"/>
          <w:lang w:val="es-ES"/>
        </w:rPr>
        <w:t>.</w:t>
      </w:r>
    </w:p>
    <w:p w:rsidR="000B57CF" w:rsidRPr="00822730" w:rsidRDefault="000B57CF">
      <w:pPr>
        <w:jc w:val="both"/>
        <w:rPr>
          <w:rFonts w:ascii="Century Gothic" w:hAnsi="Century Gothic"/>
          <w:sz w:val="22"/>
          <w:szCs w:val="22"/>
          <w:lang w:val="es-ES"/>
        </w:rPr>
      </w:pPr>
    </w:p>
    <w:p w:rsidR="000B57CF" w:rsidRPr="00822730" w:rsidRDefault="0010289F">
      <w:pPr>
        <w:spacing w:after="120"/>
        <w:jc w:val="right"/>
        <w:rPr>
          <w:rFonts w:ascii="Century Gothic" w:hAnsi="Century Gothic"/>
          <w:b/>
          <w:bCs/>
          <w:sz w:val="22"/>
          <w:szCs w:val="22"/>
          <w:lang w:val="es-EC"/>
        </w:rPr>
      </w:pPr>
      <w:r w:rsidRPr="00822730">
        <w:rPr>
          <w:rFonts w:ascii="Century Gothic" w:hAnsi="Century Gothic"/>
          <w:b/>
          <w:bCs/>
          <w:sz w:val="22"/>
          <w:szCs w:val="22"/>
          <w:lang w:val="es-ES"/>
        </w:rPr>
        <w:t xml:space="preserve">Fecha de la firma: </w:t>
      </w:r>
      <w:r w:rsidRPr="00822730">
        <w:rPr>
          <w:rFonts w:ascii="Century Gothic" w:hAnsi="Century Gothic"/>
          <w:b/>
          <w:sz w:val="22"/>
          <w:szCs w:val="22"/>
          <w:lang w:val="es-ES"/>
        </w:rPr>
        <w:t>El día</w:t>
      </w:r>
      <w:sdt>
        <w:sdtPr>
          <w:rPr>
            <w:rFonts w:ascii="Century Gothic" w:hAnsi="Century Gothic"/>
            <w:b/>
            <w:bCs/>
            <w:sz w:val="22"/>
            <w:szCs w:val="22"/>
            <w:lang w:val="es-EC"/>
          </w:rPr>
          <w:id w:val="836959825"/>
          <w:placeholder>
            <w:docPart w:val="5642D3D6896D4B4BAAC43DA9A828A48F"/>
          </w:placeholder>
          <w:date>
            <w:dateFormat w:val="M/d/yyyy"/>
            <w:lid w:val="en-US"/>
            <w:storeMappedDataAs w:val="dateTime"/>
            <w:calendar w:val="gregorian"/>
          </w:date>
        </w:sdtPr>
        <w:sdtContent>
          <w:r w:rsidR="006B02DF" w:rsidRPr="00822730">
            <w:rPr>
              <w:rFonts w:ascii="Century Gothic" w:hAnsi="Century Gothic"/>
              <w:b/>
              <w:bCs/>
              <w:sz w:val="22"/>
              <w:szCs w:val="22"/>
              <w:lang w:val="es-EC"/>
            </w:rPr>
            <w:t xml:space="preserve"> [Indique la fecha]</w:t>
          </w:r>
        </w:sdtContent>
      </w:sdt>
    </w:p>
    <w:p w:rsidR="000B57CF" w:rsidRPr="00822730" w:rsidRDefault="0010289F">
      <w:pPr>
        <w:jc w:val="both"/>
        <w:rPr>
          <w:rFonts w:ascii="Century Gothic" w:hAnsi="Century Gothic"/>
          <w:sz w:val="22"/>
          <w:szCs w:val="22"/>
          <w:lang w:val="es-ES"/>
        </w:rPr>
      </w:pPr>
      <w:r w:rsidRPr="00822730">
        <w:rPr>
          <w:rFonts w:ascii="Century Gothic" w:hAnsi="Century Gothic"/>
          <w:b/>
          <w:bCs/>
          <w:sz w:val="22"/>
          <w:szCs w:val="22"/>
          <w:lang w:val="es-ES"/>
        </w:rPr>
        <w:t>*</w:t>
      </w:r>
      <w:r w:rsidRPr="00822730">
        <w:rPr>
          <w:rFonts w:ascii="Century Gothic" w:hAnsi="Century Gothic"/>
          <w:sz w:val="22"/>
          <w:szCs w:val="22"/>
          <w:lang w:val="es-ES"/>
        </w:rPr>
        <w:t xml:space="preserve"> En el caso de las Ofertas presentadas por una APCA, especifique el nombre de la APCA que actúa como Oferente.</w:t>
      </w:r>
    </w:p>
    <w:p w:rsidR="000B57CF" w:rsidRPr="00822730" w:rsidRDefault="000B57CF">
      <w:pPr>
        <w:jc w:val="both"/>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sz w:val="22"/>
          <w:szCs w:val="22"/>
          <w:lang w:val="es-ES"/>
        </w:rPr>
        <w:t>** La persona que firme la Oferta deberá contar con el poder otorgado por el Oferente. El poder deberá adjuntarse a los Formularios de la Oferta.</w:t>
      </w:r>
    </w:p>
    <w:p w:rsidR="000B57CF" w:rsidRPr="00822730" w:rsidRDefault="000B57CF">
      <w:pPr>
        <w:pStyle w:val="SectionVHeader"/>
        <w:jc w:val="both"/>
        <w:rPr>
          <w:rFonts w:ascii="Century Gothic" w:hAnsi="Century Gothic"/>
          <w:sz w:val="22"/>
          <w:szCs w:val="22"/>
          <w:lang w:val="es-ES"/>
        </w:rPr>
      </w:pPr>
    </w:p>
    <w:p w:rsidR="000B57CF" w:rsidRPr="00822730" w:rsidRDefault="0010289F">
      <w:pPr>
        <w:pStyle w:val="Formularios"/>
      </w:pPr>
      <w:bookmarkStart w:id="687" w:name="_Toc486939186"/>
      <w:bookmarkStart w:id="688" w:name="_Toc454620976"/>
      <w:bookmarkStart w:id="689" w:name="_Toc347230620"/>
      <w:bookmarkStart w:id="690" w:name="_Toc175250618"/>
      <w:r w:rsidRPr="00822730">
        <w:t xml:space="preserve">Formulario de Información sobre el </w:t>
      </w:r>
      <w:bookmarkEnd w:id="687"/>
      <w:bookmarkEnd w:id="688"/>
      <w:bookmarkEnd w:id="689"/>
      <w:r w:rsidRPr="00822730">
        <w:t>Oferente</w:t>
      </w:r>
      <w:bookmarkEnd w:id="690"/>
    </w:p>
    <w:p w:rsidR="000B57CF" w:rsidRPr="00822730" w:rsidRDefault="0010289F">
      <w:pPr>
        <w:pStyle w:val="BankNormal"/>
        <w:jc w:val="center"/>
        <w:rPr>
          <w:rFonts w:ascii="Century Gothic" w:hAnsi="Century Gothic"/>
          <w:i/>
          <w:iCs/>
          <w:color w:val="0070C0"/>
          <w:sz w:val="18"/>
          <w:szCs w:val="18"/>
          <w:lang w:val="es-ES"/>
        </w:rPr>
      </w:pPr>
      <w:r w:rsidRPr="00822730">
        <w:rPr>
          <w:rFonts w:ascii="Century Gothic" w:hAnsi="Century Gothic"/>
          <w:i/>
          <w:iCs/>
          <w:color w:val="0070C0"/>
          <w:sz w:val="18"/>
          <w:szCs w:val="18"/>
          <w:lang w:val="es-ES"/>
        </w:rPr>
        <w:t>[El Oferente deberá completar este formulario de acuerdo con las instrucciones indicadas a continuación. No se aceptará ninguna alteración a este formulario ni se aceptarán substitutos].</w:t>
      </w:r>
    </w:p>
    <w:p w:rsidR="000B57CF" w:rsidRPr="00822730" w:rsidRDefault="0010289F">
      <w:pPr>
        <w:spacing w:after="120"/>
        <w:jc w:val="right"/>
        <w:rPr>
          <w:rFonts w:ascii="Century Gothic" w:hAnsi="Century Gothic"/>
          <w:b/>
          <w:bCs/>
          <w:sz w:val="22"/>
          <w:szCs w:val="22"/>
          <w:lang w:val="es-EC"/>
        </w:rPr>
      </w:pPr>
      <w:r w:rsidRPr="00822730">
        <w:rPr>
          <w:rFonts w:ascii="Century Gothic" w:hAnsi="Century Gothic"/>
          <w:sz w:val="22"/>
          <w:szCs w:val="22"/>
          <w:lang w:val="es-ES"/>
        </w:rPr>
        <w:t xml:space="preserve">Fecha: </w:t>
      </w:r>
      <w:sdt>
        <w:sdtPr>
          <w:rPr>
            <w:rFonts w:ascii="Century Gothic" w:hAnsi="Century Gothic"/>
            <w:b/>
            <w:bCs/>
            <w:sz w:val="22"/>
            <w:szCs w:val="22"/>
            <w:lang w:val="es-EC"/>
          </w:rPr>
          <w:id w:val="442661827"/>
          <w:placeholder>
            <w:docPart w:val="46D280B960994E7FB16806062D7D1C37"/>
          </w:placeholder>
          <w:date>
            <w:dateFormat w:val="M/d/yyyy"/>
            <w:lid w:val="en-US"/>
            <w:storeMappedDataAs w:val="dateTime"/>
            <w:calendar w:val="gregorian"/>
          </w:date>
        </w:sdtPr>
        <w:sdtContent>
          <w:r w:rsidR="006B02DF" w:rsidRPr="00822730">
            <w:rPr>
              <w:rFonts w:ascii="Century Gothic" w:hAnsi="Century Gothic"/>
              <w:b/>
              <w:bCs/>
              <w:sz w:val="22"/>
              <w:szCs w:val="22"/>
              <w:lang w:val="es-EC"/>
            </w:rPr>
            <w:t xml:space="preserve"> [Indique la fecha]</w:t>
          </w:r>
        </w:sdtContent>
      </w:sdt>
    </w:p>
    <w:p w:rsidR="000B57CF" w:rsidRPr="00822730" w:rsidRDefault="0010289F">
      <w:pPr>
        <w:spacing w:after="120"/>
        <w:jc w:val="both"/>
        <w:rPr>
          <w:rFonts w:ascii="Century Gothic" w:hAnsi="Century Gothic"/>
          <w:sz w:val="22"/>
          <w:szCs w:val="22"/>
          <w:lang w:val="es-EC"/>
        </w:rPr>
      </w:pPr>
      <w:r w:rsidRPr="00822730">
        <w:rPr>
          <w:rFonts w:ascii="Century Gothic" w:hAnsi="Century Gothic"/>
          <w:b/>
          <w:bCs/>
          <w:sz w:val="22"/>
          <w:szCs w:val="22"/>
          <w:lang w:val="es-EC"/>
        </w:rPr>
        <w:t>Número de Identificación:</w:t>
      </w:r>
      <w:r w:rsidRPr="00822730">
        <w:rPr>
          <w:rFonts w:ascii="Century Gothic" w:hAnsi="Century Gothic"/>
          <w:sz w:val="22"/>
          <w:szCs w:val="22"/>
          <w:lang w:val="es-EC"/>
        </w:rPr>
        <w:t xml:space="preserve"> </w:t>
      </w:r>
      <w:r w:rsidRPr="00822730">
        <w:rPr>
          <w:rFonts w:ascii="Century Gothic" w:hAnsi="Century Gothic"/>
          <w:iCs/>
          <w:sz w:val="22"/>
          <w:szCs w:val="22"/>
        </w:rPr>
        <w:fldChar w:fldCharType="begin"/>
      </w:r>
      <w:r w:rsidRPr="00822730">
        <w:rPr>
          <w:rFonts w:ascii="Century Gothic" w:hAnsi="Century Gothic"/>
          <w:iCs/>
          <w:sz w:val="22"/>
          <w:szCs w:val="22"/>
          <w:lang w:val="es-EC"/>
        </w:rPr>
        <w:instrText xml:space="preserve"> REF  CódigoProceso  \* MERGEFORMAT </w:instrText>
      </w:r>
      <w:r w:rsidRPr="00822730">
        <w:rPr>
          <w:rFonts w:ascii="Century Gothic" w:hAnsi="Century Gothic"/>
          <w:iCs/>
          <w:sz w:val="22"/>
          <w:szCs w:val="22"/>
        </w:rPr>
        <w:fldChar w:fldCharType="separate"/>
      </w:r>
      <w:r w:rsidR="0030572C">
        <w:rPr>
          <w:rFonts w:ascii="Century Gothic" w:hAnsi="Century Gothic"/>
          <w:b/>
          <w:bCs/>
          <w:iCs/>
          <w:sz w:val="22"/>
          <w:szCs w:val="22"/>
          <w:lang w:val="es-ES"/>
        </w:rPr>
        <w:t>¡Error! No se encuentra el origen de la referencia.</w:t>
      </w:r>
      <w:r w:rsidRPr="00822730">
        <w:rPr>
          <w:rFonts w:ascii="Century Gothic" w:hAnsi="Century Gothic"/>
          <w:iCs/>
          <w:sz w:val="22"/>
          <w:szCs w:val="22"/>
        </w:rPr>
        <w:fldChar w:fldCharType="end"/>
      </w:r>
      <w:r w:rsidRPr="00822730">
        <w:rPr>
          <w:rFonts w:ascii="Century Gothic" w:hAnsi="Century Gothic"/>
          <w:b/>
          <w:iCs/>
          <w:sz w:val="22"/>
          <w:szCs w:val="22"/>
          <w:lang w:val="es-EC"/>
        </w:rPr>
        <w:t>.</w:t>
      </w:r>
    </w:p>
    <w:p w:rsidR="0030572C" w:rsidRPr="0030572C" w:rsidRDefault="0010289F" w:rsidP="0030572C">
      <w:pPr>
        <w:spacing w:after="120"/>
        <w:jc w:val="both"/>
        <w:rPr>
          <w:rFonts w:ascii="Century Gothic" w:eastAsia="Calibri" w:hAnsi="Century Gothic"/>
          <w:b/>
          <w:spacing w:val="-3"/>
          <w:sz w:val="22"/>
          <w:szCs w:val="22"/>
          <w:lang w:val="es-EC"/>
        </w:rPr>
      </w:pPr>
      <w:r w:rsidRPr="00822730">
        <w:rPr>
          <w:rFonts w:ascii="Century Gothic" w:hAnsi="Century Gothic"/>
          <w:b/>
          <w:bCs/>
          <w:sz w:val="22"/>
          <w:szCs w:val="22"/>
          <w:lang w:val="es-EC"/>
        </w:rPr>
        <w:t>Título del Contrato</w:t>
      </w:r>
      <w:r w:rsidRPr="00822730">
        <w:rPr>
          <w:rFonts w:ascii="Century Gothic" w:hAnsi="Century Gothic"/>
          <w:b/>
          <w:bCs/>
          <w:i/>
          <w:iCs/>
          <w:sz w:val="22"/>
          <w:szCs w:val="22"/>
          <w:lang w:val="es-EC"/>
        </w:rPr>
        <w:t xml:space="preserve">: </w:t>
      </w:r>
      <w:r w:rsidRPr="00822730">
        <w:rPr>
          <w:rFonts w:ascii="Century Gothic" w:eastAsia="Calibri" w:hAnsi="Century Gothic"/>
          <w:b/>
          <w:spacing w:val="-3"/>
          <w:sz w:val="22"/>
          <w:szCs w:val="22"/>
        </w:rPr>
        <w:fldChar w:fldCharType="begin"/>
      </w:r>
      <w:r w:rsidRPr="00822730">
        <w:rPr>
          <w:rFonts w:ascii="Century Gothic" w:eastAsia="Calibri" w:hAnsi="Century Gothic"/>
          <w:b/>
          <w:spacing w:val="-3"/>
          <w:sz w:val="22"/>
          <w:szCs w:val="22"/>
          <w:lang w:val="es-EC"/>
        </w:rPr>
        <w:instrText xml:space="preserve"> REF  NombreContrato  \* MERGEFORMAT </w:instrText>
      </w:r>
      <w:r w:rsidRPr="00822730">
        <w:rPr>
          <w:rFonts w:ascii="Century Gothic" w:eastAsia="Calibri" w:hAnsi="Century Gothic"/>
          <w:b/>
          <w:spacing w:val="-3"/>
          <w:sz w:val="22"/>
          <w:szCs w:val="22"/>
        </w:rPr>
        <w:fldChar w:fldCharType="separate"/>
      </w:r>
    </w:p>
    <w:p w:rsidR="000B57CF" w:rsidRPr="00822730" w:rsidRDefault="0030572C">
      <w:pPr>
        <w:spacing w:after="120"/>
        <w:jc w:val="both"/>
        <w:rPr>
          <w:rFonts w:ascii="Century Gothic" w:hAnsi="Century Gothic"/>
          <w:i/>
          <w:iCs/>
          <w:color w:val="0070C0"/>
          <w:sz w:val="22"/>
          <w:szCs w:val="22"/>
          <w:lang w:val="es-EC"/>
        </w:rPr>
      </w:pPr>
      <w:r w:rsidRPr="0030572C">
        <w:rPr>
          <w:rFonts w:ascii="Century Gothic" w:eastAsia="Calibri" w:hAnsi="Century Gothic"/>
          <w:b/>
          <w:spacing w:val="-3"/>
          <w:sz w:val="22"/>
          <w:szCs w:val="22"/>
          <w:lang w:val="es-EC"/>
        </w:rPr>
        <w:t xml:space="preserve">“Contratación de servicios de provisión </w:t>
      </w:r>
      <w:r w:rsidRPr="0030572C">
        <w:rPr>
          <w:rFonts w:ascii="Century Gothic" w:hAnsi="Century Gothic"/>
          <w:b/>
          <w:snapToGrid w:val="0"/>
          <w:sz w:val="22"/>
          <w:szCs w:val="22"/>
          <w:lang w:val="es-EC"/>
        </w:rPr>
        <w:t>de</w:t>
      </w:r>
      <w:r w:rsidRPr="0030572C">
        <w:rPr>
          <w:rFonts w:ascii="Century Gothic" w:hAnsi="Century Gothic"/>
          <w:snapToGrid w:val="0"/>
          <w:sz w:val="22"/>
          <w:szCs w:val="22"/>
          <w:lang w:val="es-EC"/>
        </w:rPr>
        <w:t xml:space="preserve"> pasajes aéreos nacionales</w:t>
      </w:r>
      <w:r w:rsidRPr="0030572C">
        <w:rPr>
          <w:rFonts w:ascii="Century Gothic" w:hAnsi="Century Gothic"/>
          <w:lang w:val="es-EC"/>
        </w:rPr>
        <w:t xml:space="preserve"> para "Capacitaciones en NICSP a las entidades del SPNF con funcionarios en territorio". </w:t>
      </w:r>
      <w:r w:rsidR="0010289F" w:rsidRPr="00822730">
        <w:rPr>
          <w:rFonts w:ascii="Century Gothic" w:eastAsia="Calibri" w:hAnsi="Century Gothic"/>
          <w:b/>
          <w:spacing w:val="-3"/>
          <w:sz w:val="22"/>
          <w:szCs w:val="22"/>
        </w:rPr>
        <w:fldChar w:fldCharType="end"/>
      </w:r>
      <w:r w:rsidR="0010289F" w:rsidRPr="00822730">
        <w:rPr>
          <w:rFonts w:ascii="Century Gothic" w:eastAsia="Calibri" w:hAnsi="Century Gothic"/>
          <w:b/>
          <w:spacing w:val="-3"/>
          <w:sz w:val="22"/>
          <w:szCs w:val="22"/>
          <w:lang w:val="es-EC"/>
        </w:rPr>
        <w:t>.</w:t>
      </w:r>
      <w:r w:rsidR="0010289F" w:rsidRPr="00822730">
        <w:rPr>
          <w:rFonts w:ascii="Century Gothic" w:hAnsi="Century Gothic"/>
          <w:i/>
          <w:iCs/>
          <w:color w:val="0070C0"/>
          <w:sz w:val="22"/>
          <w:szCs w:val="22"/>
          <w:lang w:val="es-EC"/>
        </w:rPr>
        <w:t xml:space="preserve"> </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2"/>
      </w:tblGrid>
      <w:tr w:rsidR="000B57CF" w:rsidRPr="00822730">
        <w:trPr>
          <w:cantSplit/>
          <w:trHeight w:val="440"/>
        </w:trPr>
        <w:tc>
          <w:tcPr>
            <w:tcW w:w="8992" w:type="dxa"/>
            <w:tcBorders>
              <w:bottom w:val="nil"/>
            </w:tcBorders>
          </w:tcPr>
          <w:p w:rsidR="000B57CF" w:rsidRPr="00822730" w:rsidRDefault="0010289F">
            <w:pPr>
              <w:suppressAutoHyphens/>
              <w:spacing w:after="200"/>
              <w:ind w:left="295" w:hanging="230"/>
              <w:rPr>
                <w:rFonts w:ascii="Century Gothic" w:hAnsi="Century Gothic"/>
                <w:sz w:val="22"/>
                <w:szCs w:val="22"/>
                <w:lang w:val="es-ES"/>
              </w:rPr>
            </w:pPr>
            <w:r w:rsidRPr="00822730">
              <w:rPr>
                <w:rFonts w:ascii="Century Gothic" w:hAnsi="Century Gothic"/>
                <w:sz w:val="22"/>
                <w:szCs w:val="22"/>
                <w:lang w:val="es-ES"/>
              </w:rPr>
              <w:t xml:space="preserve">1. Nombre del Oferente: </w:t>
            </w:r>
            <w:r w:rsidRPr="00822730">
              <w:rPr>
                <w:rFonts w:ascii="Century Gothic" w:hAnsi="Century Gothic"/>
                <w:i/>
                <w:iCs/>
                <w:sz w:val="22"/>
                <w:szCs w:val="22"/>
                <w:lang w:val="es-ES"/>
              </w:rPr>
              <w:t>[indique el nombre jurídico del Oferente].</w:t>
            </w:r>
          </w:p>
        </w:tc>
      </w:tr>
      <w:tr w:rsidR="000B57CF" w:rsidRPr="00822730">
        <w:trPr>
          <w:cantSplit/>
          <w:trHeight w:val="586"/>
        </w:trPr>
        <w:tc>
          <w:tcPr>
            <w:tcW w:w="8992" w:type="dxa"/>
            <w:tcBorders>
              <w:left w:val="single" w:sz="4" w:space="0" w:color="auto"/>
            </w:tcBorders>
          </w:tcPr>
          <w:p w:rsidR="000B57CF" w:rsidRPr="00822730" w:rsidRDefault="0010289F">
            <w:pPr>
              <w:suppressAutoHyphens/>
              <w:spacing w:after="200"/>
              <w:ind w:left="295" w:hanging="230"/>
              <w:rPr>
                <w:rFonts w:ascii="Century Gothic" w:hAnsi="Century Gothic"/>
                <w:sz w:val="22"/>
                <w:szCs w:val="22"/>
                <w:lang w:val="es-ES"/>
              </w:rPr>
            </w:pPr>
            <w:r w:rsidRPr="00822730">
              <w:rPr>
                <w:rFonts w:ascii="Century Gothic" w:hAnsi="Century Gothic"/>
                <w:sz w:val="22"/>
                <w:szCs w:val="22"/>
                <w:lang w:val="es-ES"/>
              </w:rPr>
              <w:t xml:space="preserve">2. Si se trata de una APCA, nombre jurídico de cada miembro: </w:t>
            </w:r>
            <w:r w:rsidRPr="00822730">
              <w:rPr>
                <w:rFonts w:ascii="Century Gothic" w:hAnsi="Century Gothic"/>
                <w:i/>
                <w:iCs/>
                <w:sz w:val="22"/>
                <w:szCs w:val="22"/>
                <w:lang w:val="es-ES"/>
              </w:rPr>
              <w:t>[indique el nombre jurídico de cada miembro de la APCA].</w:t>
            </w:r>
          </w:p>
        </w:tc>
      </w:tr>
      <w:tr w:rsidR="000B57CF" w:rsidRPr="00822730">
        <w:trPr>
          <w:cantSplit/>
          <w:trHeight w:val="674"/>
        </w:trPr>
        <w:tc>
          <w:tcPr>
            <w:tcW w:w="8992" w:type="dxa"/>
            <w:tcBorders>
              <w:left w:val="single" w:sz="4" w:space="0" w:color="auto"/>
            </w:tcBorders>
          </w:tcPr>
          <w:p w:rsidR="000B57CF" w:rsidRPr="00822730" w:rsidRDefault="0010289F">
            <w:pPr>
              <w:suppressAutoHyphens/>
              <w:spacing w:after="200"/>
              <w:ind w:left="295" w:hanging="230"/>
              <w:rPr>
                <w:rFonts w:ascii="Century Gothic" w:hAnsi="Century Gothic"/>
                <w:b/>
                <w:sz w:val="22"/>
                <w:szCs w:val="22"/>
                <w:lang w:val="es-ES"/>
              </w:rPr>
            </w:pPr>
            <w:r w:rsidRPr="00822730">
              <w:rPr>
                <w:rFonts w:ascii="Century Gothic" w:hAnsi="Century Gothic"/>
                <w:sz w:val="22"/>
                <w:szCs w:val="22"/>
                <w:lang w:val="es-ES"/>
              </w:rPr>
              <w:t xml:space="preserve">3. País donde está registrado el Oferente en la actualidad o país donde intenta registrarse: </w:t>
            </w:r>
            <w:r w:rsidRPr="00822730">
              <w:rPr>
                <w:rFonts w:ascii="Century Gothic" w:hAnsi="Century Gothic"/>
                <w:i/>
                <w:iCs/>
                <w:sz w:val="22"/>
                <w:szCs w:val="22"/>
                <w:lang w:val="es-ES"/>
              </w:rPr>
              <w:t>[indique el país donde está registrado el Oferente en la actualidad o país donde intenta registrarse].</w:t>
            </w:r>
          </w:p>
        </w:tc>
      </w:tr>
      <w:tr w:rsidR="000B57CF" w:rsidRPr="00822730">
        <w:trPr>
          <w:cantSplit/>
          <w:trHeight w:val="451"/>
        </w:trPr>
        <w:tc>
          <w:tcPr>
            <w:tcW w:w="8992" w:type="dxa"/>
            <w:tcBorders>
              <w:left w:val="single" w:sz="4" w:space="0" w:color="auto"/>
            </w:tcBorders>
          </w:tcPr>
          <w:p w:rsidR="000B57CF" w:rsidRPr="00822730" w:rsidRDefault="0010289F">
            <w:pPr>
              <w:suppressAutoHyphens/>
              <w:spacing w:after="200"/>
              <w:ind w:left="295" w:hanging="230"/>
              <w:rPr>
                <w:rFonts w:ascii="Century Gothic" w:hAnsi="Century Gothic"/>
                <w:b/>
                <w:sz w:val="22"/>
                <w:szCs w:val="22"/>
                <w:lang w:val="es-ES"/>
              </w:rPr>
            </w:pPr>
            <w:r w:rsidRPr="00822730">
              <w:rPr>
                <w:rFonts w:ascii="Century Gothic" w:hAnsi="Century Gothic"/>
                <w:sz w:val="22"/>
                <w:szCs w:val="22"/>
                <w:lang w:val="es-ES"/>
              </w:rPr>
              <w:t xml:space="preserve">4. Año de registro del Oferente: </w:t>
            </w:r>
            <w:r w:rsidRPr="00822730">
              <w:rPr>
                <w:rFonts w:ascii="Century Gothic" w:hAnsi="Century Gothic"/>
                <w:i/>
                <w:iCs/>
                <w:sz w:val="22"/>
                <w:szCs w:val="22"/>
                <w:lang w:val="es-ES"/>
              </w:rPr>
              <w:t>[indique el año de registro del Oferente].</w:t>
            </w:r>
          </w:p>
        </w:tc>
      </w:tr>
      <w:tr w:rsidR="000B57CF" w:rsidRPr="00822730">
        <w:trPr>
          <w:cantSplit/>
          <w:trHeight w:val="543"/>
        </w:trPr>
        <w:tc>
          <w:tcPr>
            <w:tcW w:w="8992" w:type="dxa"/>
            <w:tcBorders>
              <w:left w:val="single" w:sz="4" w:space="0" w:color="auto"/>
            </w:tcBorders>
          </w:tcPr>
          <w:p w:rsidR="000B57CF" w:rsidRPr="00822730" w:rsidRDefault="0010289F">
            <w:pPr>
              <w:suppressAutoHyphens/>
              <w:spacing w:after="200"/>
              <w:ind w:left="295" w:hanging="230"/>
              <w:rPr>
                <w:rFonts w:ascii="Century Gothic" w:hAnsi="Century Gothic"/>
                <w:sz w:val="22"/>
                <w:szCs w:val="22"/>
                <w:lang w:val="es-ES"/>
              </w:rPr>
            </w:pPr>
            <w:r w:rsidRPr="00822730">
              <w:rPr>
                <w:rFonts w:ascii="Century Gothic" w:hAnsi="Century Gothic"/>
                <w:sz w:val="22"/>
                <w:szCs w:val="22"/>
                <w:lang w:val="es-ES"/>
              </w:rPr>
              <w:t xml:space="preserve">5. Dirección del Oferente en el país donde está registrado: </w:t>
            </w:r>
            <w:r w:rsidRPr="00822730">
              <w:rPr>
                <w:rFonts w:ascii="Century Gothic" w:hAnsi="Century Gothic"/>
                <w:i/>
                <w:iCs/>
                <w:sz w:val="22"/>
                <w:szCs w:val="22"/>
                <w:lang w:val="es-ES"/>
              </w:rPr>
              <w:t>[indique el domicilio legal del Oferente en el país donde está registrado].</w:t>
            </w:r>
          </w:p>
        </w:tc>
      </w:tr>
      <w:tr w:rsidR="000B57CF" w:rsidRPr="00822730">
        <w:trPr>
          <w:cantSplit/>
        </w:trPr>
        <w:tc>
          <w:tcPr>
            <w:tcW w:w="8992" w:type="dxa"/>
          </w:tcPr>
          <w:p w:rsidR="000B57CF" w:rsidRPr="00822730" w:rsidRDefault="0010289F">
            <w:pPr>
              <w:pStyle w:val="Outline"/>
              <w:suppressAutoHyphens/>
              <w:spacing w:before="0" w:after="200"/>
              <w:rPr>
                <w:rFonts w:ascii="Century Gothic" w:hAnsi="Century Gothic"/>
                <w:kern w:val="0"/>
                <w:sz w:val="22"/>
                <w:szCs w:val="22"/>
                <w:lang w:val="es-ES"/>
              </w:rPr>
            </w:pPr>
            <w:r w:rsidRPr="00822730">
              <w:rPr>
                <w:rFonts w:ascii="Century Gothic" w:hAnsi="Century Gothic"/>
                <w:kern w:val="0"/>
                <w:sz w:val="22"/>
                <w:szCs w:val="22"/>
                <w:lang w:val="es-ES"/>
              </w:rPr>
              <w:t>6. Información del representante autorizado del Oferente:</w:t>
            </w:r>
          </w:p>
          <w:p w:rsidR="000B57CF" w:rsidRPr="00822730" w:rsidRDefault="0010289F">
            <w:pPr>
              <w:pStyle w:val="Outline1"/>
              <w:keepNext w:val="0"/>
              <w:tabs>
                <w:tab w:val="clear" w:pos="360"/>
              </w:tabs>
              <w:suppressAutoHyphens/>
              <w:spacing w:before="0" w:after="120"/>
              <w:ind w:left="247" w:firstLine="0"/>
              <w:rPr>
                <w:rFonts w:ascii="Century Gothic" w:hAnsi="Century Gothic"/>
                <w:b/>
                <w:kern w:val="0"/>
                <w:sz w:val="22"/>
                <w:szCs w:val="22"/>
                <w:lang w:val="es-ES"/>
              </w:rPr>
            </w:pPr>
            <w:r w:rsidRPr="00822730">
              <w:rPr>
                <w:rFonts w:ascii="Century Gothic" w:hAnsi="Century Gothic"/>
                <w:kern w:val="0"/>
                <w:sz w:val="22"/>
                <w:szCs w:val="22"/>
                <w:lang w:val="es-ES"/>
              </w:rPr>
              <w:t xml:space="preserve">Nombre: </w:t>
            </w:r>
            <w:r w:rsidRPr="00822730">
              <w:rPr>
                <w:rFonts w:ascii="Century Gothic" w:hAnsi="Century Gothic"/>
                <w:i/>
                <w:iCs/>
                <w:kern w:val="0"/>
                <w:sz w:val="22"/>
                <w:szCs w:val="22"/>
                <w:lang w:val="es-ES"/>
              </w:rPr>
              <w:t>[indique el nombre del representante autorizado].</w:t>
            </w:r>
          </w:p>
          <w:p w:rsidR="000B57CF" w:rsidRPr="00822730" w:rsidRDefault="0010289F">
            <w:pPr>
              <w:suppressAutoHyphens/>
              <w:spacing w:after="120"/>
              <w:ind w:left="247"/>
              <w:rPr>
                <w:rFonts w:ascii="Century Gothic" w:hAnsi="Century Gothic"/>
                <w:b/>
                <w:sz w:val="22"/>
                <w:szCs w:val="22"/>
                <w:lang w:val="es-ES"/>
              </w:rPr>
            </w:pPr>
            <w:r w:rsidRPr="00822730">
              <w:rPr>
                <w:rFonts w:ascii="Century Gothic" w:hAnsi="Century Gothic"/>
                <w:sz w:val="22"/>
                <w:szCs w:val="22"/>
                <w:lang w:val="es-ES"/>
              </w:rPr>
              <w:t>Dirección:</w:t>
            </w:r>
            <w:r w:rsidRPr="00822730">
              <w:rPr>
                <w:rFonts w:ascii="Century Gothic" w:hAnsi="Century Gothic"/>
                <w:i/>
                <w:iCs/>
                <w:sz w:val="22"/>
                <w:szCs w:val="22"/>
                <w:lang w:val="es-ES"/>
              </w:rPr>
              <w:t xml:space="preserve"> [indique la dirección del representante autorizado].</w:t>
            </w:r>
          </w:p>
          <w:p w:rsidR="000B57CF" w:rsidRPr="00822730" w:rsidRDefault="0010289F">
            <w:pPr>
              <w:suppressAutoHyphens/>
              <w:spacing w:after="120"/>
              <w:ind w:left="247"/>
              <w:rPr>
                <w:rFonts w:ascii="Century Gothic" w:hAnsi="Century Gothic"/>
                <w:b/>
                <w:spacing w:val="-2"/>
                <w:sz w:val="22"/>
                <w:szCs w:val="22"/>
                <w:lang w:val="es-ES"/>
              </w:rPr>
            </w:pPr>
            <w:r w:rsidRPr="00822730">
              <w:rPr>
                <w:rFonts w:ascii="Century Gothic" w:hAnsi="Century Gothic"/>
                <w:spacing w:val="-2"/>
                <w:sz w:val="22"/>
                <w:szCs w:val="22"/>
                <w:lang w:val="es-ES"/>
              </w:rPr>
              <w:t>Números de teléfono</w:t>
            </w:r>
            <w:r w:rsidRPr="00822730">
              <w:rPr>
                <w:rFonts w:ascii="Century Gothic" w:hAnsi="Century Gothic"/>
                <w:i/>
                <w:iCs/>
                <w:spacing w:val="-2"/>
                <w:sz w:val="22"/>
                <w:szCs w:val="22"/>
                <w:lang w:val="es-ES"/>
              </w:rPr>
              <w:t>: [indique los números de teléfono del representante autorizado].</w:t>
            </w:r>
          </w:p>
          <w:p w:rsidR="000B57CF" w:rsidRPr="00822730" w:rsidRDefault="0010289F">
            <w:pPr>
              <w:suppressAutoHyphens/>
              <w:spacing w:after="200"/>
              <w:ind w:left="247"/>
              <w:rPr>
                <w:rFonts w:ascii="Century Gothic" w:hAnsi="Century Gothic"/>
                <w:sz w:val="22"/>
                <w:szCs w:val="22"/>
                <w:lang w:val="es-ES"/>
              </w:rPr>
            </w:pPr>
            <w:r w:rsidRPr="00822730">
              <w:rPr>
                <w:rFonts w:ascii="Century Gothic" w:hAnsi="Century Gothic"/>
                <w:sz w:val="22"/>
                <w:szCs w:val="22"/>
                <w:lang w:val="es-ES"/>
              </w:rPr>
              <w:t xml:space="preserve">Dirección de correo electrónico: </w:t>
            </w:r>
            <w:r w:rsidRPr="00822730">
              <w:rPr>
                <w:rFonts w:ascii="Century Gothic" w:hAnsi="Century Gothic"/>
                <w:i/>
                <w:iCs/>
                <w:sz w:val="22"/>
                <w:szCs w:val="22"/>
                <w:lang w:val="es-ES"/>
              </w:rPr>
              <w:t>[indique la dirección de correo electrónico del representante autorizado].</w:t>
            </w:r>
          </w:p>
        </w:tc>
      </w:tr>
      <w:tr w:rsidR="000B57CF" w:rsidRPr="00822730">
        <w:tc>
          <w:tcPr>
            <w:tcW w:w="8992" w:type="dxa"/>
          </w:tcPr>
          <w:p w:rsidR="000B57CF" w:rsidRPr="00822730" w:rsidRDefault="0010289F">
            <w:pPr>
              <w:suppressAutoHyphens/>
              <w:spacing w:after="200"/>
              <w:ind w:left="295" w:hanging="230"/>
              <w:rPr>
                <w:rFonts w:ascii="Century Gothic" w:hAnsi="Century Gothic"/>
                <w:sz w:val="22"/>
                <w:szCs w:val="22"/>
                <w:lang w:val="es-ES"/>
              </w:rPr>
            </w:pPr>
            <w:r w:rsidRPr="00822730">
              <w:rPr>
                <w:rFonts w:ascii="Century Gothic" w:hAnsi="Century Gothic"/>
                <w:sz w:val="22"/>
                <w:szCs w:val="22"/>
                <w:lang w:val="es-ES"/>
              </w:rPr>
              <w:t>7.</w:t>
            </w:r>
            <w:r w:rsidRPr="00822730">
              <w:rPr>
                <w:rFonts w:ascii="Century Gothic" w:hAnsi="Century Gothic"/>
                <w:spacing w:val="-2"/>
                <w:sz w:val="22"/>
                <w:szCs w:val="22"/>
                <w:lang w:val="es-ES"/>
              </w:rPr>
              <w:t xml:space="preserve"> </w:t>
            </w:r>
            <w:r w:rsidRPr="00822730">
              <w:rPr>
                <w:rFonts w:ascii="Century Gothic" w:hAnsi="Century Gothic"/>
                <w:sz w:val="22"/>
                <w:szCs w:val="22"/>
                <w:lang w:val="es-ES"/>
              </w:rPr>
              <w:t>Se</w:t>
            </w:r>
            <w:r w:rsidRPr="00822730">
              <w:rPr>
                <w:rFonts w:ascii="Century Gothic" w:hAnsi="Century Gothic"/>
                <w:spacing w:val="-2"/>
                <w:sz w:val="22"/>
                <w:szCs w:val="22"/>
                <w:lang w:val="es-ES"/>
              </w:rPr>
              <w:t xml:space="preserve"> adjuntan copias de los siguientes documentos originales: </w:t>
            </w:r>
            <w:r w:rsidRPr="00822730">
              <w:rPr>
                <w:rFonts w:ascii="Century Gothic" w:hAnsi="Century Gothic"/>
                <w:i/>
                <w:iCs/>
                <w:spacing w:val="-2"/>
                <w:sz w:val="22"/>
                <w:szCs w:val="22"/>
                <w:lang w:val="es-ES"/>
              </w:rPr>
              <w:t>[marque las casillas que correspondan]</w:t>
            </w:r>
          </w:p>
          <w:p w:rsidR="000B57CF" w:rsidRPr="00822730" w:rsidRDefault="00B618D3">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127943419"/>
                <w14:checkbox>
                  <w14:checked w14:val="0"/>
                  <w14:checkedState w14:val="2612" w14:font="MS Gothic"/>
                  <w14:uncheckedState w14:val="2610" w14:font="MS Gothic"/>
                </w14:checkbox>
              </w:sdtPr>
              <w:sdtContent>
                <w:r w:rsidR="0010289F" w:rsidRPr="00822730">
                  <w:rPr>
                    <w:rFonts w:ascii="Segoe UI Symbol" w:eastAsia="MS Gothic" w:hAnsi="Segoe UI Symbol" w:cs="Segoe UI Symbol"/>
                    <w:sz w:val="22"/>
                    <w:szCs w:val="22"/>
                    <w:lang w:val="es-ES"/>
                  </w:rPr>
                  <w:t>☐</w:t>
                </w:r>
              </w:sdtContent>
            </w:sdt>
            <w:r w:rsidR="0010289F" w:rsidRPr="00822730">
              <w:rPr>
                <w:rFonts w:ascii="Century Gothic" w:hAnsi="Century Gothic"/>
                <w:sz w:val="22"/>
                <w:szCs w:val="22"/>
                <w:lang w:val="es-ES"/>
              </w:rPr>
              <w:t xml:space="preserve"> Estatutos de la Sociedad (o documentos equivalentes de constitución o asociación), o documentos de registro de la persona jurídica antes mencionada, y de conformidad con la IAO 4.1.</w:t>
            </w:r>
          </w:p>
          <w:p w:rsidR="000B57CF" w:rsidRPr="00822730" w:rsidRDefault="00B618D3">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1769038636"/>
                <w14:checkbox>
                  <w14:checked w14:val="0"/>
                  <w14:checkedState w14:val="2612" w14:font="MS Gothic"/>
                  <w14:uncheckedState w14:val="2610" w14:font="MS Gothic"/>
                </w14:checkbox>
              </w:sdtPr>
              <w:sdtContent>
                <w:r w:rsidR="0010289F" w:rsidRPr="00822730">
                  <w:rPr>
                    <w:rFonts w:ascii="Segoe UI Symbol" w:eastAsia="MS Gothic" w:hAnsi="Segoe UI Symbol" w:cs="Segoe UI Symbol"/>
                    <w:sz w:val="22"/>
                    <w:szCs w:val="22"/>
                    <w:lang w:val="es-ES"/>
                  </w:rPr>
                  <w:t>☐</w:t>
                </w:r>
              </w:sdtContent>
            </w:sdt>
            <w:r w:rsidR="0010289F" w:rsidRPr="00822730">
              <w:rPr>
                <w:rFonts w:ascii="Century Gothic" w:hAnsi="Century Gothic"/>
                <w:sz w:val="22"/>
                <w:szCs w:val="22"/>
                <w:lang w:val="es-ES"/>
              </w:rPr>
              <w:t xml:space="preserve"> Si se trata de una APCA, carta de intención de formar la APCA, o el Acuerdo de APCA, de conformidad con la IAO 11.2.</w:t>
            </w:r>
          </w:p>
          <w:p w:rsidR="000B57CF" w:rsidRPr="00822730" w:rsidRDefault="00B618D3">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900250242"/>
                <w14:checkbox>
                  <w14:checked w14:val="0"/>
                  <w14:checkedState w14:val="2612" w14:font="MS Gothic"/>
                  <w14:uncheckedState w14:val="2610" w14:font="MS Gothic"/>
                </w14:checkbox>
              </w:sdtPr>
              <w:sdtContent>
                <w:r w:rsidR="0010289F" w:rsidRPr="00822730">
                  <w:rPr>
                    <w:rFonts w:ascii="Segoe UI Symbol" w:eastAsia="MS Gothic" w:hAnsi="Segoe UI Symbol" w:cs="Segoe UI Symbol"/>
                    <w:sz w:val="22"/>
                    <w:szCs w:val="22"/>
                    <w:lang w:val="es-ES"/>
                  </w:rPr>
                  <w:t>☐</w:t>
                </w:r>
              </w:sdtContent>
            </w:sdt>
            <w:r w:rsidR="0010289F" w:rsidRPr="00822730">
              <w:rPr>
                <w:rFonts w:ascii="Century Gothic" w:hAnsi="Century Gothic"/>
                <w:sz w:val="22"/>
                <w:szCs w:val="22"/>
                <w:lang w:val="es-ES"/>
              </w:rPr>
              <w:t xml:space="preserve"> Si se trata de una empresa o ente de propiedad estatal, de conformidad con la IAO 4.5, documentación que acredite:</w:t>
            </w:r>
          </w:p>
          <w:p w:rsidR="000B57CF" w:rsidRPr="00822730" w:rsidRDefault="0010289F">
            <w:pPr>
              <w:pStyle w:val="Prrafodelista"/>
              <w:widowControl w:val="0"/>
              <w:numPr>
                <w:ilvl w:val="0"/>
                <w:numId w:val="95"/>
              </w:numPr>
              <w:tabs>
                <w:tab w:val="clear" w:pos="720"/>
              </w:tabs>
              <w:autoSpaceDE w:val="0"/>
              <w:autoSpaceDN w:val="0"/>
              <w:spacing w:before="40" w:after="120"/>
              <w:ind w:left="1287"/>
              <w:rPr>
                <w:rFonts w:ascii="Century Gothic" w:hAnsi="Century Gothic"/>
                <w:sz w:val="22"/>
                <w:szCs w:val="22"/>
                <w:lang w:val="es-ES"/>
              </w:rPr>
            </w:pPr>
            <w:r w:rsidRPr="00822730">
              <w:rPr>
                <w:rFonts w:ascii="Century Gothic" w:hAnsi="Century Gothic"/>
                <w:sz w:val="22"/>
                <w:szCs w:val="22"/>
                <w:lang w:val="es-ES"/>
              </w:rPr>
              <w:t>su autonomía jurídica y financiera,</w:t>
            </w:r>
          </w:p>
          <w:p w:rsidR="000B57CF" w:rsidRPr="00822730" w:rsidRDefault="0010289F">
            <w:pPr>
              <w:pStyle w:val="Prrafodelista"/>
              <w:widowControl w:val="0"/>
              <w:numPr>
                <w:ilvl w:val="0"/>
                <w:numId w:val="95"/>
              </w:numPr>
              <w:tabs>
                <w:tab w:val="clear" w:pos="720"/>
              </w:tabs>
              <w:autoSpaceDE w:val="0"/>
              <w:autoSpaceDN w:val="0"/>
              <w:spacing w:before="40" w:after="120"/>
              <w:ind w:left="1287"/>
              <w:rPr>
                <w:rFonts w:ascii="Century Gothic" w:hAnsi="Century Gothic"/>
                <w:sz w:val="22"/>
                <w:szCs w:val="22"/>
                <w:lang w:val="es-ES"/>
              </w:rPr>
            </w:pPr>
            <w:r w:rsidRPr="00822730">
              <w:rPr>
                <w:rFonts w:ascii="Century Gothic" w:hAnsi="Century Gothic"/>
                <w:sz w:val="22"/>
                <w:szCs w:val="22"/>
                <w:lang w:val="es-ES"/>
              </w:rPr>
              <w:t>su operación conforme al Derecho comercial,</w:t>
            </w:r>
          </w:p>
          <w:p w:rsidR="000B57CF" w:rsidRPr="00822730" w:rsidRDefault="0010289F">
            <w:pPr>
              <w:pStyle w:val="Prrafodelista"/>
              <w:widowControl w:val="0"/>
              <w:numPr>
                <w:ilvl w:val="0"/>
                <w:numId w:val="95"/>
              </w:numPr>
              <w:tabs>
                <w:tab w:val="clear" w:pos="720"/>
              </w:tabs>
              <w:autoSpaceDE w:val="0"/>
              <w:autoSpaceDN w:val="0"/>
              <w:spacing w:before="40" w:after="120"/>
              <w:ind w:left="1287"/>
              <w:rPr>
                <w:rFonts w:ascii="Century Gothic" w:hAnsi="Century Gothic"/>
                <w:sz w:val="22"/>
                <w:szCs w:val="22"/>
                <w:lang w:val="es-ES"/>
              </w:rPr>
            </w:pPr>
            <w:r w:rsidRPr="00822730">
              <w:rPr>
                <w:rFonts w:ascii="Century Gothic" w:hAnsi="Century Gothic"/>
                <w:sz w:val="22"/>
                <w:szCs w:val="22"/>
                <w:lang w:val="es-ES"/>
              </w:rPr>
              <w:t>que el Oferente no se encuentra bajo la supervisión del Comprador.</w:t>
            </w:r>
          </w:p>
          <w:p w:rsidR="000B57CF" w:rsidRPr="00822730" w:rsidRDefault="0010289F">
            <w:pPr>
              <w:suppressAutoHyphens/>
              <w:spacing w:after="200"/>
              <w:ind w:left="295" w:hanging="230"/>
              <w:rPr>
                <w:rFonts w:ascii="Century Gothic" w:hAnsi="Century Gothic"/>
                <w:sz w:val="22"/>
                <w:szCs w:val="22"/>
                <w:lang w:val="es-ES"/>
              </w:rPr>
            </w:pPr>
            <w:r w:rsidRPr="00822730">
              <w:rPr>
                <w:rFonts w:ascii="Century Gothic" w:hAnsi="Century Gothic"/>
                <w:sz w:val="22"/>
                <w:szCs w:val="22"/>
                <w:lang w:val="es-ES"/>
              </w:rPr>
              <w:lastRenderedPageBreak/>
              <w:t xml:space="preserve">8. </w:t>
            </w:r>
            <w:r w:rsidRPr="00822730">
              <w:rPr>
                <w:rFonts w:ascii="Century Gothic" w:hAnsi="Century Gothic"/>
                <w:color w:val="000000" w:themeColor="text1"/>
                <w:spacing w:val="-2"/>
                <w:sz w:val="22"/>
                <w:szCs w:val="22"/>
                <w:lang w:val="es-ES"/>
              </w:rPr>
              <w:t xml:space="preserve">Se incluye el organigrama, la lista de los miembros del Directorio y la propiedad efectiva. </w:t>
            </w:r>
            <w:r w:rsidRPr="00822730">
              <w:rPr>
                <w:rFonts w:ascii="Century Gothic" w:hAnsi="Century Gothic"/>
                <w:i/>
                <w:color w:val="000000" w:themeColor="text1"/>
                <w:spacing w:val="-2"/>
                <w:sz w:val="22"/>
                <w:szCs w:val="22"/>
                <w:lang w:val="es-ES"/>
              </w:rPr>
              <w:t>Si se requiere bajo los DDL en referencia a IAO 42.1, el Oferente seleccionado deberá proporcionar información adicional sobre la titularidad real, utilizando el Formulario de Divulgación de la Propiedad Efectiva].</w:t>
            </w:r>
          </w:p>
        </w:tc>
      </w:tr>
    </w:tbl>
    <w:p w:rsidR="000B57CF" w:rsidRPr="00822730" w:rsidRDefault="0010289F">
      <w:pPr>
        <w:pStyle w:val="Formularios"/>
      </w:pPr>
      <w:r w:rsidRPr="00822730">
        <w:lastRenderedPageBreak/>
        <w:br w:type="page"/>
      </w:r>
      <w:bookmarkStart w:id="691" w:name="_Toc454620977"/>
      <w:bookmarkStart w:id="692" w:name="_Toc347230621"/>
      <w:bookmarkStart w:id="693" w:name="_Toc486939187"/>
      <w:bookmarkStart w:id="694" w:name="_Toc175250619"/>
      <w:r w:rsidRPr="00822730">
        <w:lastRenderedPageBreak/>
        <w:t>Formulario de información sobre los miembros de la </w:t>
      </w:r>
      <w:bookmarkEnd w:id="691"/>
      <w:bookmarkEnd w:id="692"/>
      <w:r w:rsidRPr="00822730">
        <w:t>APCA</w:t>
      </w:r>
      <w:bookmarkEnd w:id="693"/>
      <w:bookmarkEnd w:id="694"/>
    </w:p>
    <w:p w:rsidR="000B57CF" w:rsidRPr="00822730" w:rsidRDefault="0010289F">
      <w:pPr>
        <w:spacing w:after="120"/>
        <w:rPr>
          <w:rFonts w:ascii="Century Gothic" w:hAnsi="Century Gothic"/>
          <w:sz w:val="22"/>
          <w:szCs w:val="22"/>
          <w:lang w:val="es-ES"/>
        </w:rPr>
      </w:pPr>
      <w:r w:rsidRPr="00822730">
        <w:rPr>
          <w:rFonts w:ascii="Century Gothic" w:hAnsi="Century Gothic"/>
          <w:i/>
          <w:iCs/>
          <w:color w:val="0070C0"/>
          <w:sz w:val="18"/>
          <w:szCs w:val="18"/>
          <w:lang w:val="es-ES"/>
        </w:rPr>
        <w:t>[El Oferente deberá completar este formulario de acuerdo con las instrucciones indicadas a continuación. El siguiente cuadro deberá ser completado por el Oferente y por cada uno de los miembros de la APCA]</w:t>
      </w:r>
      <w:r w:rsidRPr="00822730">
        <w:rPr>
          <w:rFonts w:ascii="Century Gothic" w:hAnsi="Century Gothic"/>
          <w:i/>
          <w:iCs/>
          <w:sz w:val="18"/>
          <w:szCs w:val="18"/>
          <w:lang w:val="es-ES"/>
        </w:rPr>
        <w:t>.</w:t>
      </w:r>
    </w:p>
    <w:p w:rsidR="000B57CF" w:rsidRPr="00822730" w:rsidRDefault="0010289F">
      <w:pPr>
        <w:spacing w:after="120"/>
        <w:jc w:val="right"/>
        <w:rPr>
          <w:rFonts w:ascii="Century Gothic" w:hAnsi="Century Gothic"/>
          <w:b/>
          <w:bCs/>
          <w:sz w:val="22"/>
          <w:szCs w:val="22"/>
          <w:lang w:val="es-EC"/>
        </w:rPr>
      </w:pPr>
      <w:r w:rsidRPr="00822730">
        <w:rPr>
          <w:rFonts w:ascii="Century Gothic" w:hAnsi="Century Gothic"/>
          <w:sz w:val="22"/>
          <w:szCs w:val="22"/>
          <w:lang w:val="es-ES"/>
        </w:rPr>
        <w:t xml:space="preserve">Fecha: </w:t>
      </w:r>
      <w:sdt>
        <w:sdtPr>
          <w:rPr>
            <w:rFonts w:ascii="Century Gothic" w:hAnsi="Century Gothic"/>
            <w:b/>
            <w:bCs/>
            <w:sz w:val="22"/>
            <w:szCs w:val="22"/>
            <w:lang w:val="es-EC"/>
          </w:rPr>
          <w:id w:val="-2108113891"/>
          <w:placeholder>
            <w:docPart w:val="0A65600C165343908A1CB4CEB922D9BA"/>
          </w:placeholder>
          <w:date>
            <w:dateFormat w:val="M/d/yyyy"/>
            <w:lid w:val="en-US"/>
            <w:storeMappedDataAs w:val="dateTime"/>
            <w:calendar w:val="gregorian"/>
          </w:date>
        </w:sdtPr>
        <w:sdtContent>
          <w:r w:rsidR="006B02DF" w:rsidRPr="00822730">
            <w:rPr>
              <w:rFonts w:ascii="Century Gothic" w:hAnsi="Century Gothic"/>
              <w:b/>
              <w:bCs/>
              <w:sz w:val="22"/>
              <w:szCs w:val="22"/>
              <w:lang w:val="es-EC"/>
            </w:rPr>
            <w:t xml:space="preserve"> [Indique la fecha]</w:t>
          </w:r>
        </w:sdtContent>
      </w:sdt>
    </w:p>
    <w:p w:rsidR="000B57CF" w:rsidRPr="00822730" w:rsidRDefault="0010289F">
      <w:pPr>
        <w:spacing w:after="120"/>
        <w:jc w:val="both"/>
        <w:rPr>
          <w:rFonts w:ascii="Century Gothic" w:hAnsi="Century Gothic"/>
          <w:sz w:val="22"/>
          <w:szCs w:val="22"/>
          <w:lang w:val="es-EC"/>
        </w:rPr>
      </w:pPr>
      <w:r w:rsidRPr="00822730">
        <w:rPr>
          <w:rFonts w:ascii="Century Gothic" w:hAnsi="Century Gothic"/>
          <w:b/>
          <w:bCs/>
          <w:sz w:val="22"/>
          <w:szCs w:val="22"/>
          <w:lang w:val="es-EC"/>
        </w:rPr>
        <w:t>Número de Identificación:</w:t>
      </w:r>
      <w:r w:rsidRPr="00822730">
        <w:rPr>
          <w:rFonts w:ascii="Century Gothic" w:hAnsi="Century Gothic"/>
          <w:sz w:val="22"/>
          <w:szCs w:val="22"/>
          <w:lang w:val="es-EC"/>
        </w:rPr>
        <w:t xml:space="preserve"> </w:t>
      </w:r>
      <w:r w:rsidRPr="00822730">
        <w:rPr>
          <w:rFonts w:ascii="Century Gothic" w:hAnsi="Century Gothic"/>
          <w:iCs/>
          <w:sz w:val="22"/>
          <w:szCs w:val="22"/>
        </w:rPr>
        <w:fldChar w:fldCharType="begin"/>
      </w:r>
      <w:r w:rsidRPr="00822730">
        <w:rPr>
          <w:rFonts w:ascii="Century Gothic" w:hAnsi="Century Gothic"/>
          <w:iCs/>
          <w:sz w:val="22"/>
          <w:szCs w:val="22"/>
          <w:lang w:val="es-EC"/>
        </w:rPr>
        <w:instrText xml:space="preserve"> REF  CódigoProceso  \* MERGEFORMAT </w:instrText>
      </w:r>
      <w:r w:rsidRPr="00822730">
        <w:rPr>
          <w:rFonts w:ascii="Century Gothic" w:hAnsi="Century Gothic"/>
          <w:iCs/>
          <w:sz w:val="22"/>
          <w:szCs w:val="22"/>
        </w:rPr>
        <w:fldChar w:fldCharType="separate"/>
      </w:r>
      <w:r w:rsidR="0030572C">
        <w:rPr>
          <w:rFonts w:ascii="Century Gothic" w:hAnsi="Century Gothic"/>
          <w:b/>
          <w:bCs/>
          <w:iCs/>
          <w:sz w:val="22"/>
          <w:szCs w:val="22"/>
          <w:lang w:val="es-ES"/>
        </w:rPr>
        <w:t>¡Error! No se encuentra el origen de la referencia.</w:t>
      </w:r>
      <w:r w:rsidRPr="00822730">
        <w:rPr>
          <w:rFonts w:ascii="Century Gothic" w:hAnsi="Century Gothic"/>
          <w:iCs/>
          <w:sz w:val="22"/>
          <w:szCs w:val="22"/>
        </w:rPr>
        <w:fldChar w:fldCharType="end"/>
      </w:r>
      <w:r w:rsidRPr="00822730">
        <w:rPr>
          <w:rFonts w:ascii="Century Gothic" w:hAnsi="Century Gothic"/>
          <w:iCs/>
          <w:sz w:val="22"/>
          <w:szCs w:val="22"/>
          <w:lang w:val="es-EC"/>
        </w:rPr>
        <w:t>.</w:t>
      </w:r>
    </w:p>
    <w:p w:rsidR="0030572C" w:rsidRPr="0030572C" w:rsidRDefault="0010289F" w:rsidP="0030572C">
      <w:pPr>
        <w:spacing w:after="120"/>
        <w:jc w:val="both"/>
        <w:rPr>
          <w:rFonts w:ascii="Century Gothic" w:hAnsi="Century Gothic"/>
          <w:b/>
          <w:snapToGrid w:val="0"/>
          <w:sz w:val="22"/>
          <w:szCs w:val="22"/>
          <w:lang w:val="es-EC"/>
        </w:rPr>
      </w:pPr>
      <w:r w:rsidRPr="00822730">
        <w:rPr>
          <w:rFonts w:ascii="Century Gothic" w:hAnsi="Century Gothic"/>
          <w:b/>
          <w:bCs/>
          <w:sz w:val="22"/>
          <w:szCs w:val="22"/>
          <w:lang w:val="es-EC"/>
        </w:rPr>
        <w:t>Título del Contrato</w:t>
      </w:r>
      <w:r w:rsidRPr="00822730">
        <w:rPr>
          <w:rFonts w:ascii="Century Gothic" w:hAnsi="Century Gothic"/>
          <w:b/>
          <w:bCs/>
          <w:i/>
          <w:iCs/>
          <w:sz w:val="22"/>
          <w:szCs w:val="22"/>
          <w:lang w:val="es-EC"/>
        </w:rPr>
        <w:t>:</w:t>
      </w:r>
      <w:r w:rsidRPr="00822730">
        <w:rPr>
          <w:rFonts w:ascii="Century Gothic" w:hAnsi="Century Gothic"/>
          <w:i/>
          <w:iCs/>
          <w:sz w:val="22"/>
          <w:szCs w:val="22"/>
          <w:lang w:val="es-EC"/>
        </w:rPr>
        <w:t xml:space="preserve"> </w:t>
      </w:r>
      <w:r w:rsidRPr="00822730">
        <w:rPr>
          <w:rFonts w:ascii="Century Gothic" w:eastAsia="Calibri" w:hAnsi="Century Gothic"/>
          <w:b/>
          <w:spacing w:val="-3"/>
          <w:sz w:val="22"/>
          <w:szCs w:val="22"/>
        </w:rPr>
        <w:fldChar w:fldCharType="begin"/>
      </w:r>
      <w:r w:rsidRPr="00822730">
        <w:rPr>
          <w:rFonts w:ascii="Century Gothic" w:eastAsia="Calibri" w:hAnsi="Century Gothic"/>
          <w:b/>
          <w:spacing w:val="-3"/>
          <w:sz w:val="22"/>
          <w:szCs w:val="22"/>
          <w:lang w:val="es-EC"/>
        </w:rPr>
        <w:instrText xml:space="preserve"> REF  NombreContrato  \* MERGEFORMAT </w:instrText>
      </w:r>
      <w:r w:rsidRPr="00822730">
        <w:rPr>
          <w:rFonts w:ascii="Century Gothic" w:eastAsia="Calibri" w:hAnsi="Century Gothic"/>
          <w:b/>
          <w:spacing w:val="-3"/>
          <w:sz w:val="22"/>
          <w:szCs w:val="22"/>
        </w:rPr>
        <w:fldChar w:fldCharType="separate"/>
      </w:r>
    </w:p>
    <w:p w:rsidR="000B57CF" w:rsidRPr="00822730" w:rsidRDefault="0030572C">
      <w:pPr>
        <w:spacing w:after="120"/>
        <w:jc w:val="both"/>
        <w:rPr>
          <w:rFonts w:ascii="Century Gothic" w:hAnsi="Century Gothic"/>
          <w:i/>
          <w:iCs/>
          <w:color w:val="0070C0"/>
          <w:sz w:val="22"/>
          <w:szCs w:val="22"/>
          <w:lang w:val="es-EC"/>
        </w:rPr>
      </w:pPr>
      <w:r w:rsidRPr="0030572C">
        <w:rPr>
          <w:rFonts w:ascii="Century Gothic" w:hAnsi="Century Gothic"/>
          <w:snapToGrid w:val="0"/>
          <w:sz w:val="22"/>
          <w:szCs w:val="22"/>
          <w:lang w:val="es-EC"/>
        </w:rPr>
        <w:t>“Contratación de servicios</w:t>
      </w:r>
      <w:r w:rsidRPr="0030572C">
        <w:rPr>
          <w:rFonts w:ascii="Century Gothic" w:hAnsi="Century Gothic"/>
          <w:lang w:val="es-EC"/>
        </w:rPr>
        <w:t xml:space="preserve"> de provisión de pasajes aéreos nacionales para "Capacitaciones en NICSP a las entidades del SPNF con funcionarios en territorio"</w:t>
      </w:r>
      <w:r w:rsidRPr="0030572C">
        <w:rPr>
          <w:rFonts w:ascii="Century Gothic" w:hAnsi="Century Gothic"/>
          <w:b/>
          <w:lang w:val="es-EC"/>
        </w:rPr>
        <w:t xml:space="preserve">. </w:t>
      </w:r>
      <w:r w:rsidR="0010289F" w:rsidRPr="00822730">
        <w:rPr>
          <w:rFonts w:ascii="Century Gothic" w:eastAsia="Calibri" w:hAnsi="Century Gothic"/>
          <w:b/>
          <w:spacing w:val="-3"/>
          <w:sz w:val="22"/>
          <w:szCs w:val="22"/>
        </w:rPr>
        <w:fldChar w:fldCharType="end"/>
      </w:r>
      <w:r w:rsidR="0010289F" w:rsidRPr="00822730">
        <w:rPr>
          <w:rFonts w:ascii="Century Gothic" w:eastAsia="Calibri" w:hAnsi="Century Gothic"/>
          <w:b/>
          <w:spacing w:val="-3"/>
          <w:sz w:val="22"/>
          <w:szCs w:val="22"/>
          <w:lang w:val="es-EC"/>
        </w:rPr>
        <w:t>.</w:t>
      </w:r>
      <w:r w:rsidR="0010289F" w:rsidRPr="00822730">
        <w:rPr>
          <w:rFonts w:ascii="Century Gothic" w:hAnsi="Century Gothic"/>
          <w:i/>
          <w:iCs/>
          <w:color w:val="0070C0"/>
          <w:sz w:val="22"/>
          <w:szCs w:val="22"/>
          <w:lang w:val="es-EC"/>
        </w:rPr>
        <w:t xml:space="preserve">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8"/>
      </w:tblGrid>
      <w:tr w:rsidR="000B57CF" w:rsidRPr="00822730">
        <w:trPr>
          <w:cantSplit/>
          <w:trHeight w:val="440"/>
        </w:trPr>
        <w:tc>
          <w:tcPr>
            <w:tcW w:w="8818" w:type="dxa"/>
            <w:tcBorders>
              <w:bottom w:val="nil"/>
            </w:tcBorders>
          </w:tcPr>
          <w:p w:rsidR="000B57CF" w:rsidRPr="00822730" w:rsidRDefault="0010289F">
            <w:pPr>
              <w:pStyle w:val="Textoindependiente"/>
              <w:spacing w:before="40" w:after="160"/>
              <w:ind w:left="360" w:hanging="360"/>
              <w:rPr>
                <w:rFonts w:ascii="Century Gothic" w:hAnsi="Century Gothic" w:cs="Times New Roman"/>
                <w:sz w:val="22"/>
                <w:szCs w:val="22"/>
                <w:lang w:val="es-ES"/>
              </w:rPr>
            </w:pPr>
            <w:r w:rsidRPr="00822730">
              <w:rPr>
                <w:rFonts w:ascii="Century Gothic" w:hAnsi="Century Gothic" w:cs="Times New Roman"/>
                <w:sz w:val="22"/>
                <w:szCs w:val="22"/>
                <w:lang w:val="es-ES"/>
              </w:rPr>
              <w:t>1.</w:t>
            </w:r>
            <w:r w:rsidRPr="00822730">
              <w:rPr>
                <w:rFonts w:ascii="Century Gothic" w:hAnsi="Century Gothic" w:cs="Times New Roman"/>
                <w:sz w:val="22"/>
                <w:szCs w:val="22"/>
                <w:lang w:val="es-ES"/>
              </w:rPr>
              <w:tab/>
              <w:t xml:space="preserve">Nombre del Oferente </w:t>
            </w:r>
            <w:r w:rsidRPr="00822730">
              <w:rPr>
                <w:rFonts w:ascii="Century Gothic" w:hAnsi="Century Gothic" w:cs="Times New Roman"/>
                <w:i/>
                <w:iCs/>
                <w:sz w:val="22"/>
                <w:szCs w:val="22"/>
                <w:lang w:val="es-ES"/>
              </w:rPr>
              <w:t>[indique el nombre jurídico del Oferente].</w:t>
            </w:r>
          </w:p>
        </w:tc>
      </w:tr>
      <w:tr w:rsidR="000B57CF" w:rsidRPr="00822730">
        <w:trPr>
          <w:cantSplit/>
          <w:trHeight w:val="497"/>
        </w:trPr>
        <w:tc>
          <w:tcPr>
            <w:tcW w:w="8818" w:type="dxa"/>
            <w:tcBorders>
              <w:left w:val="single" w:sz="4" w:space="0" w:color="auto"/>
            </w:tcBorders>
          </w:tcPr>
          <w:p w:rsidR="000B57CF" w:rsidRPr="00822730" w:rsidRDefault="0010289F">
            <w:pPr>
              <w:pStyle w:val="Textoindependiente"/>
              <w:spacing w:before="40" w:after="160"/>
              <w:ind w:left="360" w:hanging="360"/>
              <w:rPr>
                <w:rFonts w:ascii="Century Gothic" w:hAnsi="Century Gothic" w:cs="Times New Roman"/>
                <w:b/>
                <w:sz w:val="22"/>
                <w:szCs w:val="22"/>
                <w:lang w:val="es-ES"/>
              </w:rPr>
            </w:pPr>
            <w:r w:rsidRPr="00822730">
              <w:rPr>
                <w:rFonts w:ascii="Century Gothic" w:hAnsi="Century Gothic" w:cs="Times New Roman"/>
                <w:sz w:val="22"/>
                <w:szCs w:val="22"/>
                <w:lang w:val="es-ES"/>
              </w:rPr>
              <w:t>2.</w:t>
            </w:r>
            <w:r w:rsidRPr="00822730">
              <w:rPr>
                <w:rFonts w:ascii="Century Gothic" w:hAnsi="Century Gothic" w:cs="Times New Roman"/>
                <w:sz w:val="22"/>
                <w:szCs w:val="22"/>
                <w:lang w:val="es-ES"/>
              </w:rPr>
              <w:tab/>
              <w:t xml:space="preserve">Nombre jurídico del miembro de la APCA </w:t>
            </w:r>
            <w:r w:rsidRPr="00822730">
              <w:rPr>
                <w:rFonts w:ascii="Century Gothic" w:hAnsi="Century Gothic" w:cs="Times New Roman"/>
                <w:i/>
                <w:iCs/>
                <w:sz w:val="22"/>
                <w:szCs w:val="22"/>
                <w:lang w:val="es-ES"/>
              </w:rPr>
              <w:t>[indique el nombre jurídico del miembro de la APCA].</w:t>
            </w:r>
          </w:p>
        </w:tc>
      </w:tr>
      <w:tr w:rsidR="000B57CF" w:rsidRPr="00822730">
        <w:trPr>
          <w:cantSplit/>
          <w:trHeight w:val="674"/>
        </w:trPr>
        <w:tc>
          <w:tcPr>
            <w:tcW w:w="8818" w:type="dxa"/>
            <w:tcBorders>
              <w:left w:val="single" w:sz="4" w:space="0" w:color="auto"/>
            </w:tcBorders>
          </w:tcPr>
          <w:p w:rsidR="000B57CF" w:rsidRPr="00822730" w:rsidRDefault="0010289F">
            <w:pPr>
              <w:pStyle w:val="Textoindependiente"/>
              <w:spacing w:before="40" w:after="160"/>
              <w:ind w:left="360" w:hanging="360"/>
              <w:rPr>
                <w:rFonts w:ascii="Century Gothic" w:hAnsi="Century Gothic" w:cs="Times New Roman"/>
                <w:b/>
                <w:sz w:val="22"/>
                <w:szCs w:val="22"/>
                <w:lang w:val="es-ES"/>
              </w:rPr>
            </w:pPr>
            <w:r w:rsidRPr="00822730">
              <w:rPr>
                <w:rFonts w:ascii="Century Gothic" w:hAnsi="Century Gothic" w:cs="Times New Roman"/>
                <w:sz w:val="22"/>
                <w:szCs w:val="22"/>
                <w:lang w:val="es-ES"/>
              </w:rPr>
              <w:t>3.</w:t>
            </w:r>
            <w:r w:rsidRPr="00822730">
              <w:rPr>
                <w:rFonts w:ascii="Century Gothic" w:hAnsi="Century Gothic" w:cs="Times New Roman"/>
                <w:sz w:val="22"/>
                <w:szCs w:val="22"/>
                <w:lang w:val="es-ES"/>
              </w:rPr>
              <w:tab/>
              <w:t xml:space="preserve">Nombre del país de registro del miembro de la APCA </w:t>
            </w:r>
            <w:r w:rsidRPr="00822730">
              <w:rPr>
                <w:rFonts w:ascii="Century Gothic" w:hAnsi="Century Gothic" w:cs="Times New Roman"/>
                <w:i/>
                <w:iCs/>
                <w:sz w:val="22"/>
                <w:szCs w:val="22"/>
                <w:lang w:val="es-ES"/>
              </w:rPr>
              <w:t>[indique el nombre del país de registro del miembro de la APCA].</w:t>
            </w:r>
          </w:p>
        </w:tc>
      </w:tr>
      <w:tr w:rsidR="000B57CF" w:rsidRPr="00822730">
        <w:trPr>
          <w:cantSplit/>
        </w:trPr>
        <w:tc>
          <w:tcPr>
            <w:tcW w:w="8818" w:type="dxa"/>
            <w:tcBorders>
              <w:left w:val="single" w:sz="4" w:space="0" w:color="auto"/>
            </w:tcBorders>
          </w:tcPr>
          <w:p w:rsidR="000B57CF" w:rsidRPr="00822730" w:rsidRDefault="0010289F">
            <w:pPr>
              <w:pStyle w:val="Textoindependiente"/>
              <w:spacing w:before="40" w:after="160"/>
              <w:ind w:left="360" w:hanging="360"/>
              <w:rPr>
                <w:rFonts w:ascii="Century Gothic" w:hAnsi="Century Gothic" w:cs="Times New Roman"/>
                <w:sz w:val="22"/>
                <w:szCs w:val="22"/>
                <w:lang w:val="es-ES"/>
              </w:rPr>
            </w:pPr>
            <w:r w:rsidRPr="00822730">
              <w:rPr>
                <w:rFonts w:ascii="Century Gothic" w:hAnsi="Century Gothic" w:cs="Times New Roman"/>
                <w:sz w:val="22"/>
                <w:szCs w:val="22"/>
                <w:lang w:val="es-ES"/>
              </w:rPr>
              <w:t>4.</w:t>
            </w:r>
            <w:r w:rsidRPr="00822730">
              <w:rPr>
                <w:rFonts w:ascii="Century Gothic" w:hAnsi="Century Gothic" w:cs="Times New Roman"/>
                <w:sz w:val="22"/>
                <w:szCs w:val="22"/>
                <w:lang w:val="es-ES"/>
              </w:rPr>
              <w:tab/>
              <w:t xml:space="preserve">Año de registro del miembro de la APCA: </w:t>
            </w:r>
            <w:r w:rsidRPr="00822730">
              <w:rPr>
                <w:rFonts w:ascii="Century Gothic" w:hAnsi="Century Gothic" w:cs="Times New Roman"/>
                <w:i/>
                <w:iCs/>
                <w:sz w:val="22"/>
                <w:szCs w:val="22"/>
                <w:lang w:val="es-ES"/>
              </w:rPr>
              <w:t>[indique el año de registro del miembro de la APCA].</w:t>
            </w:r>
          </w:p>
        </w:tc>
      </w:tr>
      <w:tr w:rsidR="000B57CF" w:rsidRPr="00822730">
        <w:trPr>
          <w:cantSplit/>
        </w:trPr>
        <w:tc>
          <w:tcPr>
            <w:tcW w:w="8818" w:type="dxa"/>
            <w:tcBorders>
              <w:left w:val="single" w:sz="4" w:space="0" w:color="auto"/>
            </w:tcBorders>
          </w:tcPr>
          <w:p w:rsidR="000B57CF" w:rsidRPr="00822730" w:rsidRDefault="0010289F">
            <w:pPr>
              <w:pStyle w:val="Textoindependiente"/>
              <w:spacing w:before="40" w:after="160"/>
              <w:ind w:left="360" w:hanging="360"/>
              <w:rPr>
                <w:rFonts w:ascii="Century Gothic" w:hAnsi="Century Gothic" w:cs="Times New Roman"/>
                <w:sz w:val="22"/>
                <w:szCs w:val="22"/>
                <w:lang w:val="es-ES"/>
              </w:rPr>
            </w:pPr>
            <w:r w:rsidRPr="00822730">
              <w:rPr>
                <w:rFonts w:ascii="Century Gothic" w:hAnsi="Century Gothic" w:cs="Times New Roman"/>
                <w:sz w:val="22"/>
                <w:szCs w:val="22"/>
                <w:lang w:val="es-ES"/>
              </w:rPr>
              <w:t>5.</w:t>
            </w:r>
            <w:r w:rsidRPr="00822730">
              <w:rPr>
                <w:rFonts w:ascii="Century Gothic" w:hAnsi="Century Gothic" w:cs="Times New Roman"/>
                <w:sz w:val="22"/>
                <w:szCs w:val="22"/>
                <w:lang w:val="es-ES"/>
              </w:rPr>
              <w:tab/>
              <w:t xml:space="preserve">Dirección del miembro de la APCA en el país donde está registrado: </w:t>
            </w:r>
            <w:r w:rsidRPr="00822730">
              <w:rPr>
                <w:rFonts w:ascii="Century Gothic" w:hAnsi="Century Gothic" w:cs="Times New Roman"/>
                <w:i/>
                <w:iCs/>
                <w:sz w:val="22"/>
                <w:szCs w:val="22"/>
                <w:lang w:val="es-ES"/>
              </w:rPr>
              <w:t>[domicilio legal del miembro de la APCA en el país donde está registrado].</w:t>
            </w:r>
          </w:p>
        </w:tc>
      </w:tr>
      <w:tr w:rsidR="000B57CF" w:rsidRPr="00822730">
        <w:trPr>
          <w:cantSplit/>
        </w:trPr>
        <w:tc>
          <w:tcPr>
            <w:tcW w:w="8818" w:type="dxa"/>
          </w:tcPr>
          <w:p w:rsidR="000B57CF" w:rsidRPr="00822730" w:rsidRDefault="0010289F">
            <w:pPr>
              <w:pStyle w:val="Textoindependiente"/>
              <w:spacing w:before="40" w:after="120"/>
              <w:ind w:left="360" w:hanging="360"/>
              <w:rPr>
                <w:rFonts w:ascii="Century Gothic" w:hAnsi="Century Gothic" w:cs="Times New Roman"/>
                <w:sz w:val="22"/>
                <w:szCs w:val="22"/>
                <w:lang w:val="es-ES"/>
              </w:rPr>
            </w:pPr>
            <w:r w:rsidRPr="00822730">
              <w:rPr>
                <w:rFonts w:ascii="Century Gothic" w:hAnsi="Century Gothic" w:cs="Times New Roman"/>
                <w:sz w:val="22"/>
                <w:szCs w:val="22"/>
                <w:lang w:val="es-ES"/>
              </w:rPr>
              <w:t>6.</w:t>
            </w:r>
            <w:r w:rsidRPr="00822730">
              <w:rPr>
                <w:rFonts w:ascii="Century Gothic" w:hAnsi="Century Gothic" w:cs="Times New Roman"/>
                <w:sz w:val="22"/>
                <w:szCs w:val="22"/>
                <w:lang w:val="es-ES"/>
              </w:rPr>
              <w:tab/>
              <w:t>Información sobre el representante autorizado del miembro de la APCA:</w:t>
            </w:r>
          </w:p>
          <w:p w:rsidR="000B57CF" w:rsidRPr="00822730" w:rsidRDefault="0010289F">
            <w:pPr>
              <w:pStyle w:val="Textoindependiente"/>
              <w:spacing w:before="40" w:after="120"/>
              <w:ind w:left="360" w:hanging="14"/>
              <w:rPr>
                <w:rFonts w:ascii="Century Gothic" w:hAnsi="Century Gothic" w:cs="Times New Roman"/>
                <w:b/>
                <w:sz w:val="22"/>
                <w:szCs w:val="22"/>
                <w:lang w:val="es-ES"/>
              </w:rPr>
            </w:pPr>
            <w:r w:rsidRPr="00822730">
              <w:rPr>
                <w:rFonts w:ascii="Century Gothic" w:hAnsi="Century Gothic" w:cs="Times New Roman"/>
                <w:sz w:val="22"/>
                <w:szCs w:val="22"/>
                <w:lang w:val="es-ES"/>
              </w:rPr>
              <w:t xml:space="preserve">Nombre: </w:t>
            </w:r>
            <w:r w:rsidRPr="00822730">
              <w:rPr>
                <w:rFonts w:ascii="Century Gothic" w:hAnsi="Century Gothic" w:cs="Times New Roman"/>
                <w:i/>
                <w:iCs/>
                <w:sz w:val="22"/>
                <w:szCs w:val="22"/>
                <w:lang w:val="es-ES"/>
              </w:rPr>
              <w:t>[indique el nombre del representante autorizado del miembro de la APCA].</w:t>
            </w:r>
          </w:p>
          <w:p w:rsidR="000B57CF" w:rsidRPr="00822730" w:rsidRDefault="0010289F">
            <w:pPr>
              <w:pStyle w:val="Textoindependiente"/>
              <w:spacing w:before="40" w:after="120"/>
              <w:ind w:left="360" w:hanging="14"/>
              <w:rPr>
                <w:rFonts w:ascii="Century Gothic" w:hAnsi="Century Gothic" w:cs="Times New Roman"/>
                <w:b/>
                <w:sz w:val="22"/>
                <w:szCs w:val="22"/>
                <w:lang w:val="es-ES"/>
              </w:rPr>
            </w:pPr>
            <w:r w:rsidRPr="00822730">
              <w:rPr>
                <w:rFonts w:ascii="Century Gothic" w:hAnsi="Century Gothic" w:cs="Times New Roman"/>
                <w:sz w:val="22"/>
                <w:szCs w:val="22"/>
                <w:lang w:val="es-ES"/>
              </w:rPr>
              <w:t>Dirección:</w:t>
            </w:r>
            <w:r w:rsidRPr="00822730">
              <w:rPr>
                <w:rFonts w:ascii="Century Gothic" w:hAnsi="Century Gothic" w:cs="Times New Roman"/>
                <w:i/>
                <w:iCs/>
                <w:sz w:val="22"/>
                <w:szCs w:val="22"/>
                <w:lang w:val="es-ES"/>
              </w:rPr>
              <w:t xml:space="preserve"> [indique la dirección del representante autorizado del miembro de la APCA].</w:t>
            </w:r>
          </w:p>
          <w:p w:rsidR="000B57CF" w:rsidRPr="00822730" w:rsidRDefault="0010289F">
            <w:pPr>
              <w:pStyle w:val="Textoindependiente"/>
              <w:spacing w:before="40" w:after="120"/>
              <w:ind w:left="360" w:hanging="14"/>
              <w:rPr>
                <w:rFonts w:ascii="Century Gothic" w:hAnsi="Century Gothic" w:cs="Times New Roman"/>
                <w:i/>
                <w:sz w:val="22"/>
                <w:szCs w:val="22"/>
                <w:lang w:val="es-ES"/>
              </w:rPr>
            </w:pPr>
            <w:r w:rsidRPr="00822730">
              <w:rPr>
                <w:rFonts w:ascii="Century Gothic" w:hAnsi="Century Gothic" w:cs="Times New Roman"/>
                <w:sz w:val="22"/>
                <w:szCs w:val="22"/>
                <w:lang w:val="es-ES"/>
              </w:rPr>
              <w:t xml:space="preserve">Números de teléfono: </w:t>
            </w:r>
            <w:r w:rsidRPr="00822730">
              <w:rPr>
                <w:rFonts w:ascii="Century Gothic" w:hAnsi="Century Gothic" w:cs="Times New Roman"/>
                <w:i/>
                <w:iCs/>
                <w:sz w:val="22"/>
                <w:szCs w:val="22"/>
                <w:lang w:val="es-ES"/>
              </w:rPr>
              <w:t>[indique los números de teléfono del representante autorizado del miembro de la APCA].</w:t>
            </w:r>
          </w:p>
          <w:p w:rsidR="000B57CF" w:rsidRPr="00822730" w:rsidRDefault="0010289F">
            <w:pPr>
              <w:pStyle w:val="Textoindependiente"/>
              <w:spacing w:before="40" w:after="160"/>
              <w:ind w:left="360" w:hanging="14"/>
              <w:rPr>
                <w:rFonts w:ascii="Century Gothic" w:hAnsi="Century Gothic" w:cs="Times New Roman"/>
                <w:sz w:val="22"/>
                <w:szCs w:val="22"/>
                <w:lang w:val="es-ES"/>
              </w:rPr>
            </w:pPr>
            <w:r w:rsidRPr="00822730">
              <w:rPr>
                <w:rFonts w:ascii="Century Gothic" w:hAnsi="Century Gothic" w:cs="Times New Roman"/>
                <w:sz w:val="22"/>
                <w:szCs w:val="22"/>
                <w:lang w:val="es-ES"/>
              </w:rPr>
              <w:t xml:space="preserve">Dirección de correo electrónico: </w:t>
            </w:r>
            <w:r w:rsidRPr="00822730">
              <w:rPr>
                <w:rFonts w:ascii="Century Gothic" w:hAnsi="Century Gothic" w:cs="Times New Roman"/>
                <w:i/>
                <w:iCs/>
                <w:sz w:val="22"/>
                <w:szCs w:val="22"/>
                <w:lang w:val="es-ES"/>
              </w:rPr>
              <w:t>[indique la dirección de correo electrónico del representante autorizado del miembro de la APCA].</w:t>
            </w:r>
          </w:p>
        </w:tc>
      </w:tr>
      <w:tr w:rsidR="000B57CF" w:rsidRPr="00822730">
        <w:tc>
          <w:tcPr>
            <w:tcW w:w="8818" w:type="dxa"/>
          </w:tcPr>
          <w:p w:rsidR="000B57CF" w:rsidRPr="00822730" w:rsidRDefault="0010289F">
            <w:pPr>
              <w:spacing w:before="40"/>
              <w:ind w:left="319" w:hanging="319"/>
              <w:rPr>
                <w:rFonts w:ascii="Century Gothic" w:hAnsi="Century Gothic"/>
                <w:sz w:val="22"/>
                <w:szCs w:val="22"/>
                <w:lang w:val="es-ES"/>
              </w:rPr>
            </w:pPr>
            <w:r w:rsidRPr="00822730">
              <w:rPr>
                <w:rFonts w:ascii="Century Gothic" w:hAnsi="Century Gothic"/>
                <w:sz w:val="22"/>
                <w:szCs w:val="22"/>
                <w:lang w:val="es-ES"/>
              </w:rPr>
              <w:t>7.</w:t>
            </w:r>
            <w:r w:rsidRPr="00822730">
              <w:rPr>
                <w:rFonts w:ascii="Century Gothic" w:hAnsi="Century Gothic"/>
                <w:sz w:val="22"/>
                <w:szCs w:val="22"/>
                <w:lang w:val="es-ES"/>
              </w:rPr>
              <w:tab/>
              <w:t xml:space="preserve">Se adjuntan copias de los siguientes documentos originales: </w:t>
            </w:r>
            <w:r w:rsidRPr="00822730">
              <w:rPr>
                <w:rFonts w:ascii="Century Gothic" w:hAnsi="Century Gothic"/>
                <w:i/>
                <w:iCs/>
                <w:sz w:val="22"/>
                <w:szCs w:val="22"/>
                <w:lang w:val="es-ES"/>
              </w:rPr>
              <w:t>[marque las casillas que correspondan].</w:t>
            </w:r>
          </w:p>
          <w:p w:rsidR="000B57CF" w:rsidRPr="00822730" w:rsidRDefault="00B618D3">
            <w:pPr>
              <w:spacing w:before="40"/>
              <w:ind w:left="540" w:hanging="450"/>
              <w:rPr>
                <w:rFonts w:ascii="Century Gothic" w:hAnsi="Century Gothic"/>
                <w:sz w:val="22"/>
                <w:szCs w:val="22"/>
                <w:lang w:val="es-ES"/>
              </w:rPr>
            </w:pPr>
            <w:sdt>
              <w:sdtPr>
                <w:rPr>
                  <w:rFonts w:ascii="Century Gothic" w:hAnsi="Century Gothic"/>
                  <w:sz w:val="22"/>
                  <w:szCs w:val="22"/>
                  <w:lang w:val="es-ES"/>
                </w:rPr>
                <w:id w:val="1072614951"/>
                <w14:checkbox>
                  <w14:checked w14:val="0"/>
                  <w14:checkedState w14:val="2612" w14:font="MS Gothic"/>
                  <w14:uncheckedState w14:val="2610" w14:font="MS Gothic"/>
                </w14:checkbox>
              </w:sdtPr>
              <w:sdtContent>
                <w:r w:rsidR="0010289F" w:rsidRPr="00822730">
                  <w:rPr>
                    <w:rFonts w:ascii="Segoe UI Symbol" w:eastAsia="MS Gothic" w:hAnsi="Segoe UI Symbol" w:cs="Segoe UI Symbol"/>
                    <w:sz w:val="22"/>
                    <w:szCs w:val="22"/>
                    <w:lang w:val="es-ES"/>
                  </w:rPr>
                  <w:t>☐</w:t>
                </w:r>
              </w:sdtContent>
            </w:sdt>
            <w:r w:rsidR="0010289F" w:rsidRPr="00822730">
              <w:rPr>
                <w:rFonts w:ascii="Century Gothic" w:hAnsi="Century Gothic"/>
                <w:sz w:val="22"/>
                <w:szCs w:val="22"/>
                <w:lang w:val="es-ES"/>
              </w:rPr>
              <w:t xml:space="preserve"> Estatutos de la Sociedad (o documentos equivalentes de constitución o asociación) o documentos de registro de la persona jurídica antes mencionada, y de conformidad con la IAO 4.1.</w:t>
            </w:r>
          </w:p>
          <w:p w:rsidR="000B57CF" w:rsidRPr="00822730" w:rsidRDefault="00B618D3">
            <w:pPr>
              <w:spacing w:before="40"/>
              <w:ind w:left="540" w:hanging="450"/>
              <w:rPr>
                <w:rFonts w:ascii="Century Gothic" w:hAnsi="Century Gothic"/>
                <w:sz w:val="22"/>
                <w:szCs w:val="22"/>
                <w:lang w:val="es-ES"/>
              </w:rPr>
            </w:pPr>
            <w:sdt>
              <w:sdtPr>
                <w:rPr>
                  <w:rFonts w:ascii="Century Gothic" w:hAnsi="Century Gothic"/>
                  <w:sz w:val="22"/>
                  <w:szCs w:val="22"/>
                  <w:lang w:val="es-ES"/>
                </w:rPr>
                <w:id w:val="2049409916"/>
                <w14:checkbox>
                  <w14:checked w14:val="0"/>
                  <w14:checkedState w14:val="2612" w14:font="MS Gothic"/>
                  <w14:uncheckedState w14:val="2610" w14:font="MS Gothic"/>
                </w14:checkbox>
              </w:sdtPr>
              <w:sdtContent>
                <w:r w:rsidR="0010289F" w:rsidRPr="00822730">
                  <w:rPr>
                    <w:rFonts w:ascii="Segoe UI Symbol" w:eastAsia="MS Gothic" w:hAnsi="Segoe UI Symbol" w:cs="Segoe UI Symbol"/>
                    <w:sz w:val="22"/>
                    <w:szCs w:val="22"/>
                    <w:lang w:val="es-ES"/>
                  </w:rPr>
                  <w:t>☐</w:t>
                </w:r>
              </w:sdtContent>
            </w:sdt>
            <w:r w:rsidR="0010289F" w:rsidRPr="00822730">
              <w:rPr>
                <w:rFonts w:ascii="Century Gothic" w:hAnsi="Century Gothic"/>
                <w:sz w:val="22"/>
                <w:szCs w:val="22"/>
                <w:lang w:val="es-ES"/>
              </w:rPr>
              <w:t xml:space="preserve"> Si se trata de una empresa o ente de propiedad estatal, documentación que acredite su autonomía jurídica y financiera, su operación de conformidad con el Derecho comercial y que no se encuentra bajo la supervisión del Comprador, de conformidad con la IAO 4.5.</w:t>
            </w:r>
          </w:p>
          <w:p w:rsidR="000B57CF" w:rsidRPr="00822730" w:rsidRDefault="0010289F">
            <w:pPr>
              <w:spacing w:before="40" w:after="160"/>
              <w:ind w:left="342" w:hanging="342"/>
              <w:rPr>
                <w:rFonts w:ascii="Century Gothic" w:hAnsi="Century Gothic"/>
                <w:sz w:val="22"/>
                <w:szCs w:val="22"/>
                <w:lang w:val="es-ES"/>
              </w:rPr>
            </w:pPr>
            <w:r w:rsidRPr="00822730">
              <w:rPr>
                <w:rFonts w:ascii="Century Gothic" w:hAnsi="Century Gothic"/>
                <w:sz w:val="22"/>
                <w:szCs w:val="22"/>
                <w:lang w:val="es-ES"/>
              </w:rPr>
              <w:t>8.</w:t>
            </w:r>
            <w:r w:rsidRPr="00822730">
              <w:rPr>
                <w:rFonts w:ascii="Century Gothic" w:hAnsi="Century Gothic"/>
                <w:sz w:val="22"/>
                <w:szCs w:val="22"/>
                <w:lang w:val="es-ES"/>
              </w:rPr>
              <w:tab/>
            </w:r>
            <w:r w:rsidRPr="00822730">
              <w:rPr>
                <w:rFonts w:ascii="Century Gothic" w:hAnsi="Century Gothic"/>
                <w:color w:val="000000" w:themeColor="text1"/>
                <w:spacing w:val="-2"/>
                <w:sz w:val="22"/>
                <w:szCs w:val="22"/>
                <w:lang w:val="es-ES"/>
              </w:rPr>
              <w:t xml:space="preserve">Se incluye el organigrama, la lista de los miembros del Directorio y la propiedad efectiva. </w:t>
            </w:r>
            <w:r w:rsidRPr="00822730">
              <w:rPr>
                <w:rFonts w:ascii="Century Gothic" w:hAnsi="Century Gothic"/>
                <w:i/>
                <w:color w:val="000000" w:themeColor="text1"/>
                <w:spacing w:val="-2"/>
                <w:sz w:val="22"/>
                <w:szCs w:val="22"/>
                <w:lang w:val="es-ES"/>
              </w:rPr>
              <w:t xml:space="preserve">Si se requiere bajo en los DDL en referencia a IAO 42.1, el Oferente seleccionado deberá proporcionar información adicional sobre la </w:t>
            </w:r>
            <w:r w:rsidRPr="00822730">
              <w:rPr>
                <w:rFonts w:ascii="Century Gothic" w:hAnsi="Century Gothic"/>
                <w:i/>
                <w:color w:val="000000" w:themeColor="text1"/>
                <w:spacing w:val="-2"/>
                <w:sz w:val="22"/>
                <w:szCs w:val="22"/>
                <w:lang w:val="es-ES"/>
              </w:rPr>
              <w:lastRenderedPageBreak/>
              <w:t>titularidad real de cada miembro de la APCA, utilizando el Formulario de Divulgación de la Propiedad Efectiva].</w:t>
            </w:r>
          </w:p>
        </w:tc>
      </w:tr>
    </w:tbl>
    <w:p w:rsidR="000B57CF" w:rsidRPr="00822730" w:rsidRDefault="0010289F">
      <w:pPr>
        <w:pStyle w:val="Formularios"/>
      </w:pPr>
      <w:r w:rsidRPr="00822730">
        <w:lastRenderedPageBreak/>
        <w:br w:type="page"/>
      </w:r>
      <w:bookmarkStart w:id="695" w:name="_Toc175250620"/>
      <w:r w:rsidRPr="00822730">
        <w:lastRenderedPageBreak/>
        <w:t>Formularios de Listas de Precios</w:t>
      </w:r>
      <w:bookmarkEnd w:id="695"/>
    </w:p>
    <w:p w:rsidR="000B57CF" w:rsidRPr="00822730" w:rsidRDefault="000B57CF">
      <w:pPr>
        <w:pStyle w:val="Textoindependiente"/>
        <w:rPr>
          <w:rFonts w:ascii="Century Gothic" w:hAnsi="Century Gothic" w:cs="Times New Roman"/>
          <w:i/>
          <w:iCs/>
          <w:sz w:val="22"/>
          <w:szCs w:val="22"/>
          <w:lang w:val="es-ES"/>
        </w:rPr>
      </w:pPr>
    </w:p>
    <w:p w:rsidR="000B57CF" w:rsidRPr="00822730" w:rsidRDefault="0010289F">
      <w:pPr>
        <w:pStyle w:val="Textoindependiente"/>
        <w:jc w:val="both"/>
        <w:rPr>
          <w:rFonts w:ascii="Century Gothic" w:hAnsi="Century Gothic" w:cs="Times New Roman"/>
          <w:i/>
          <w:iCs/>
          <w:color w:val="0070C0"/>
          <w:sz w:val="22"/>
          <w:szCs w:val="22"/>
          <w:lang w:val="es-ES"/>
        </w:rPr>
      </w:pPr>
      <w:r w:rsidRPr="00822730">
        <w:rPr>
          <w:rFonts w:ascii="Century Gothic" w:hAnsi="Century Gothic" w:cs="Times New Roman"/>
          <w:i/>
          <w:iCs/>
          <w:color w:val="0070C0"/>
          <w:sz w:val="22"/>
          <w:szCs w:val="22"/>
          <w:lang w:val="es-ES"/>
        </w:rPr>
        <w:t xml:space="preserve">[El Oferente completará estos formularios de Listas de Precios de acuerdo con las instrucciones indicadas. La lista de artículos y lotes en la columna 1 de la </w:t>
      </w:r>
      <w:r w:rsidRPr="00822730">
        <w:rPr>
          <w:rFonts w:ascii="Century Gothic" w:hAnsi="Century Gothic" w:cs="Times New Roman"/>
          <w:b/>
          <w:bCs/>
          <w:i/>
          <w:iCs/>
          <w:color w:val="0070C0"/>
          <w:sz w:val="22"/>
          <w:szCs w:val="22"/>
          <w:lang w:val="es-ES"/>
        </w:rPr>
        <w:t>Lista de Precios</w:t>
      </w:r>
      <w:r w:rsidRPr="00822730">
        <w:rPr>
          <w:rFonts w:ascii="Century Gothic" w:hAnsi="Century Gothic" w:cs="Times New Roman"/>
          <w:i/>
          <w:iCs/>
          <w:color w:val="0070C0"/>
          <w:sz w:val="22"/>
          <w:szCs w:val="22"/>
          <w:lang w:val="es-ES"/>
        </w:rPr>
        <w:t xml:space="preserve"> deberá coincidir con la Lista de Bienes y Servicios Conexos detallada por el Comprador en la Lista de Requisitos de los Bienes y en la Lista de Servicios Conexos].</w:t>
      </w:r>
    </w:p>
    <w:p w:rsidR="000B57CF" w:rsidRPr="00822730" w:rsidRDefault="000B57CF">
      <w:pPr>
        <w:pStyle w:val="Textoindependiente"/>
        <w:rPr>
          <w:rFonts w:ascii="Century Gothic" w:hAnsi="Century Gothic" w:cs="Times New Roman"/>
          <w:sz w:val="22"/>
          <w:szCs w:val="22"/>
          <w:lang w:val="es-ES"/>
        </w:rPr>
      </w:pPr>
    </w:p>
    <w:p w:rsidR="000B57CF" w:rsidRPr="00822730" w:rsidRDefault="000B57CF">
      <w:pPr>
        <w:pStyle w:val="Textoindependiente"/>
        <w:jc w:val="center"/>
        <w:rPr>
          <w:rFonts w:ascii="Century Gothic" w:hAnsi="Century Gothic" w:cs="Times New Roman"/>
          <w:sz w:val="22"/>
          <w:szCs w:val="22"/>
          <w:lang w:val="es-ES"/>
        </w:rPr>
      </w:pPr>
    </w:p>
    <w:p w:rsidR="000B57CF" w:rsidRPr="00822730" w:rsidRDefault="000B57CF">
      <w:pPr>
        <w:pStyle w:val="Textoindependiente"/>
        <w:jc w:val="center"/>
        <w:rPr>
          <w:rFonts w:ascii="Century Gothic" w:hAnsi="Century Gothic" w:cs="Times New Roman"/>
          <w:sz w:val="22"/>
          <w:szCs w:val="22"/>
          <w:lang w:val="es-ES"/>
        </w:rPr>
      </w:pPr>
    </w:p>
    <w:p w:rsidR="000B57CF" w:rsidRPr="00822730" w:rsidRDefault="000B57CF">
      <w:pPr>
        <w:pStyle w:val="Textoindependiente"/>
        <w:jc w:val="center"/>
        <w:rPr>
          <w:rFonts w:ascii="Century Gothic" w:hAnsi="Century Gothic" w:cs="Times New Roman"/>
          <w:lang w:val="es-ES"/>
        </w:rPr>
        <w:sectPr w:rsidR="000B57CF" w:rsidRPr="00822730">
          <w:headerReference w:type="even" r:id="rId58"/>
          <w:headerReference w:type="default" r:id="rId59"/>
          <w:headerReference w:type="first" r:id="rId60"/>
          <w:pgSz w:w="11906" w:h="16838"/>
          <w:pgMar w:top="1440" w:right="1440" w:bottom="1440" w:left="1800" w:header="720" w:footer="720" w:gutter="0"/>
          <w:paperSrc w:first="15" w:other="15"/>
          <w:cols w:space="720"/>
          <w:titlePg/>
        </w:sectPr>
      </w:pPr>
    </w:p>
    <w:p w:rsidR="00F602A1" w:rsidRPr="00822730" w:rsidRDefault="00344235" w:rsidP="00F602A1">
      <w:pPr>
        <w:pStyle w:val="SectionIVHeader"/>
        <w:spacing w:before="0" w:after="120"/>
        <w:rPr>
          <w:rFonts w:ascii="Century Gothic" w:hAnsi="Century Gothic"/>
          <w:sz w:val="24"/>
          <w:lang w:val="es-ES"/>
        </w:rPr>
      </w:pPr>
      <w:proofErr w:type="gramStart"/>
      <w:r w:rsidRPr="00822730">
        <w:rPr>
          <w:rFonts w:ascii="Century Gothic" w:hAnsi="Century Gothic"/>
          <w:sz w:val="24"/>
          <w:lang w:val="es-ES"/>
        </w:rPr>
        <w:lastRenderedPageBreak/>
        <w:t xml:space="preserve">Formulario </w:t>
      </w:r>
      <w:r w:rsidR="00F602A1" w:rsidRPr="00822730">
        <w:rPr>
          <w:rFonts w:ascii="Century Gothic" w:hAnsi="Century Gothic"/>
          <w:sz w:val="24"/>
          <w:lang w:val="es-ES"/>
        </w:rPr>
        <w:t xml:space="preserve"> –</w:t>
      </w:r>
      <w:proofErr w:type="gramEnd"/>
      <w:r w:rsidR="00F602A1" w:rsidRPr="00822730">
        <w:rPr>
          <w:rFonts w:ascii="Century Gothic" w:hAnsi="Century Gothic"/>
          <w:sz w:val="24"/>
          <w:lang w:val="es-ES"/>
        </w:rPr>
        <w:t xml:space="preserve"> Lista de cantidades y precios</w:t>
      </w:r>
    </w:p>
    <w:p w:rsidR="00F602A1" w:rsidRPr="00822730" w:rsidRDefault="00F602A1" w:rsidP="00F602A1">
      <w:pPr>
        <w:pStyle w:val="SectionIVHeader"/>
        <w:spacing w:before="0" w:after="120"/>
        <w:rPr>
          <w:rFonts w:ascii="Century Gothic" w:hAnsi="Century Gothic"/>
          <w:sz w:val="24"/>
          <w:lang w:val="es-ES"/>
        </w:rPr>
      </w:pPr>
      <w:r w:rsidRPr="00822730">
        <w:rPr>
          <w:rFonts w:ascii="Century Gothic" w:hAnsi="Century Gothic"/>
          <w:sz w:val="24"/>
          <w:lang w:val="es-ES"/>
        </w:rPr>
        <w:fldChar w:fldCharType="begin"/>
      </w:r>
      <w:r w:rsidRPr="00822730">
        <w:rPr>
          <w:rFonts w:ascii="Century Gothic" w:hAnsi="Century Gothic"/>
          <w:sz w:val="24"/>
          <w:lang w:val="es-EC"/>
        </w:rPr>
        <w:instrText xml:space="preserve"> XE "</w:instrText>
      </w:r>
      <w:r w:rsidRPr="00822730">
        <w:rPr>
          <w:rFonts w:ascii="Century Gothic" w:hAnsi="Century Gothic"/>
          <w:sz w:val="24"/>
          <w:lang w:val="es-ES"/>
        </w:rPr>
        <w:instrText>Formulario 04 – Programa de Actividades, cantidades y precios</w:instrText>
      </w:r>
      <w:r w:rsidRPr="00822730">
        <w:rPr>
          <w:rFonts w:ascii="Century Gothic" w:hAnsi="Century Gothic"/>
          <w:sz w:val="24"/>
          <w:lang w:val="es-EC"/>
        </w:rPr>
        <w:instrText xml:space="preserve">" </w:instrText>
      </w:r>
      <w:r w:rsidRPr="00822730">
        <w:rPr>
          <w:rFonts w:ascii="Century Gothic" w:hAnsi="Century Gothic"/>
          <w:sz w:val="24"/>
          <w:lang w:val="es-ES"/>
        </w:rPr>
        <w:fldChar w:fldCharType="end"/>
      </w:r>
    </w:p>
    <w:tbl>
      <w:tblPr>
        <w:tblW w:w="5000" w:type="pct"/>
        <w:tblLook w:val="04A0" w:firstRow="1" w:lastRow="0" w:firstColumn="1" w:lastColumn="0" w:noHBand="0" w:noVBand="1"/>
      </w:tblPr>
      <w:tblGrid>
        <w:gridCol w:w="1083"/>
        <w:gridCol w:w="3331"/>
        <w:gridCol w:w="1534"/>
        <w:gridCol w:w="2011"/>
        <w:gridCol w:w="1989"/>
        <w:gridCol w:w="4000"/>
      </w:tblGrid>
      <w:tr w:rsidR="00F602A1" w:rsidRPr="00822730" w:rsidTr="00F602A1">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bookmarkStart w:id="696" w:name="_Hlk45206128"/>
            <w:r w:rsidRPr="00822730">
              <w:rPr>
                <w:rFonts w:ascii="Century Gothic" w:hAnsi="Century Gothic" w:cs="Calibri"/>
                <w:b/>
                <w:bCs/>
                <w:iCs/>
                <w:color w:val="000000"/>
                <w:sz w:val="20"/>
                <w:szCs w:val="20"/>
              </w:rPr>
              <w:t>ITEM</w:t>
            </w:r>
          </w:p>
        </w:tc>
        <w:tc>
          <w:tcPr>
            <w:tcW w:w="1194" w:type="pct"/>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iCs/>
                <w:sz w:val="20"/>
                <w:szCs w:val="20"/>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lang w:val="es-ES"/>
              </w:rPr>
              <w:t>CANTIDAD</w:t>
            </w:r>
            <w:r w:rsidRPr="00822730">
              <w:rPr>
                <w:rFonts w:ascii="Century Gothic" w:hAnsi="Century Gothic" w:cs="Calibri"/>
                <w:b/>
                <w:bCs/>
                <w:color w:val="000000"/>
                <w:sz w:val="20"/>
                <w:szCs w:val="20"/>
                <w:lang w:val="es-ES"/>
              </w:rPr>
              <w:br/>
            </w:r>
            <w:r w:rsidRPr="00822730">
              <w:rPr>
                <w:rFonts w:ascii="Century Gothic" w:hAnsi="Century Gothic" w:cs="Calibri"/>
                <w:i/>
                <w:iCs/>
                <w:color w:val="000000"/>
                <w:sz w:val="20"/>
                <w:szCs w:val="20"/>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rPr>
              <w:t>PRECIO UNITARIO</w:t>
            </w:r>
            <w:r w:rsidRPr="00822730">
              <w:rPr>
                <w:rFonts w:ascii="Century Gothic" w:hAnsi="Century Gothic" w:cs="Calibri"/>
                <w:b/>
                <w:bCs/>
                <w:color w:val="000000"/>
                <w:sz w:val="20"/>
                <w:szCs w:val="20"/>
              </w:rPr>
              <w:br/>
            </w:r>
            <w:r w:rsidRPr="00822730">
              <w:rPr>
                <w:rFonts w:ascii="Century Gothic" w:hAnsi="Century Gothic" w:cs="Calibri"/>
                <w:i/>
                <w:iCs/>
                <w:color w:val="000000"/>
                <w:sz w:val="20"/>
                <w:szCs w:val="20"/>
              </w:rPr>
              <w:t>(b*)</w:t>
            </w:r>
          </w:p>
        </w:tc>
        <w:tc>
          <w:tcPr>
            <w:tcW w:w="1435" w:type="pct"/>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sz w:val="20"/>
                <w:szCs w:val="20"/>
              </w:rPr>
              <w:t>PRECIO TOTAL</w:t>
            </w:r>
            <w:r w:rsidRPr="00822730">
              <w:rPr>
                <w:rFonts w:ascii="Century Gothic" w:hAnsi="Century Gothic" w:cs="Calibri"/>
                <w:b/>
                <w:bCs/>
                <w:sz w:val="20"/>
                <w:szCs w:val="20"/>
              </w:rPr>
              <w:br/>
            </w:r>
            <w:r w:rsidRPr="00822730">
              <w:rPr>
                <w:rFonts w:ascii="Century Gothic" w:hAnsi="Century Gothic" w:cs="Calibri"/>
                <w:i/>
                <w:iCs/>
                <w:color w:val="000000"/>
                <w:sz w:val="20"/>
                <w:szCs w:val="20"/>
              </w:rPr>
              <w:t>(c)*</w:t>
            </w:r>
          </w:p>
        </w:tc>
      </w:tr>
      <w:tr w:rsidR="00F602A1" w:rsidRPr="00822730" w:rsidTr="00F602A1">
        <w:trPr>
          <w:trHeight w:val="576"/>
        </w:trPr>
        <w:tc>
          <w:tcPr>
            <w:tcW w:w="388" w:type="pct"/>
            <w:tcBorders>
              <w:top w:val="nil"/>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color w:val="000000"/>
                <w:sz w:val="20"/>
                <w:szCs w:val="20"/>
              </w:rPr>
            </w:pPr>
            <w:r w:rsidRPr="00822730">
              <w:rPr>
                <w:rFonts w:ascii="Century Gothic" w:hAnsi="Century Gothic" w:cs="Calibri"/>
                <w:color w:val="000000"/>
                <w:sz w:val="20"/>
                <w:szCs w:val="20"/>
              </w:rPr>
              <w:t>1</w:t>
            </w:r>
          </w:p>
        </w:tc>
        <w:tc>
          <w:tcPr>
            <w:tcW w:w="1194"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rPr>
                <w:rFonts w:ascii="Century Gothic" w:hAnsi="Century Gothic" w:cs="Calibri"/>
                <w:i/>
                <w:iCs/>
                <w:color w:val="0070C0"/>
                <w:sz w:val="20"/>
                <w:szCs w:val="20"/>
                <w:lang w:val="es-EC"/>
              </w:rPr>
            </w:pPr>
            <w:r w:rsidRPr="00822730">
              <w:rPr>
                <w:rFonts w:ascii="Century Gothic" w:hAnsi="Century Gothic"/>
                <w:sz w:val="20"/>
                <w:szCs w:val="20"/>
                <w:lang w:val="es-EC"/>
              </w:rPr>
              <w:t>“Contratación de servicios de provisión de pasajes aéreos nacionales para "Capacitaciones en NICSP a las entidades del SPNF con funcionarios en territorio".</w:t>
            </w:r>
          </w:p>
        </w:tc>
        <w:tc>
          <w:tcPr>
            <w:tcW w:w="550"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 1</w:t>
            </w:r>
          </w:p>
        </w:tc>
        <w:tc>
          <w:tcPr>
            <w:tcW w:w="721"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 1</w:t>
            </w:r>
          </w:p>
        </w:tc>
        <w:tc>
          <w:tcPr>
            <w:tcW w:w="713"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both"/>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 </w:t>
            </w:r>
          </w:p>
        </w:tc>
        <w:tc>
          <w:tcPr>
            <w:tcW w:w="1435" w:type="pct"/>
            <w:tcBorders>
              <w:top w:val="nil"/>
              <w:left w:val="nil"/>
              <w:bottom w:val="single" w:sz="4" w:space="0" w:color="auto"/>
              <w:right w:val="single" w:sz="4" w:space="0" w:color="auto"/>
            </w:tcBorders>
            <w:shd w:val="clear" w:color="auto" w:fill="auto"/>
            <w:noWrap/>
            <w:vAlign w:val="center"/>
          </w:tcPr>
          <w:p w:rsidR="00F602A1" w:rsidRPr="00822730" w:rsidRDefault="00F602A1" w:rsidP="00F602A1">
            <w:pPr>
              <w:jc w:val="center"/>
              <w:rPr>
                <w:rFonts w:ascii="Century Gothic" w:hAnsi="Century Gothic" w:cs="Calibri"/>
                <w:i/>
                <w:iCs/>
                <w:color w:val="000000"/>
                <w:sz w:val="20"/>
                <w:szCs w:val="20"/>
              </w:rPr>
            </w:pPr>
            <w:r w:rsidRPr="00822730">
              <w:rPr>
                <w:rFonts w:ascii="Century Gothic" w:hAnsi="Century Gothic" w:cs="Calibri"/>
                <w:i/>
                <w:iCs/>
                <w:color w:val="000000"/>
                <w:sz w:val="20"/>
                <w:szCs w:val="20"/>
              </w:rPr>
              <w:t>c=a*b</w:t>
            </w:r>
          </w:p>
        </w:tc>
      </w:tr>
      <w:tr w:rsidR="00F602A1" w:rsidRPr="00822730" w:rsidTr="00F602A1">
        <w:trPr>
          <w:trHeight w:val="576"/>
        </w:trPr>
        <w:tc>
          <w:tcPr>
            <w:tcW w:w="388" w:type="pct"/>
            <w:tcBorders>
              <w:top w:val="nil"/>
              <w:left w:val="nil"/>
              <w:bottom w:val="nil"/>
              <w:right w:val="nil"/>
            </w:tcBorders>
            <w:shd w:val="clear" w:color="auto" w:fill="auto"/>
            <w:vAlign w:val="center"/>
          </w:tcPr>
          <w:p w:rsidR="00F602A1" w:rsidRPr="00822730" w:rsidRDefault="00F602A1" w:rsidP="00F602A1">
            <w:pPr>
              <w:jc w:val="both"/>
              <w:rPr>
                <w:rFonts w:ascii="Century Gothic" w:hAnsi="Century Gothic" w:cs="Calibri"/>
                <w:color w:val="000000"/>
                <w:sz w:val="20"/>
                <w:szCs w:val="20"/>
              </w:rPr>
            </w:pPr>
          </w:p>
        </w:tc>
        <w:tc>
          <w:tcPr>
            <w:tcW w:w="1194" w:type="pct"/>
            <w:tcBorders>
              <w:top w:val="nil"/>
              <w:left w:val="nil"/>
              <w:bottom w:val="nil"/>
              <w:right w:val="nil"/>
            </w:tcBorders>
            <w:shd w:val="clear" w:color="auto" w:fill="auto"/>
            <w:vAlign w:val="center"/>
          </w:tcPr>
          <w:p w:rsidR="00F602A1" w:rsidRPr="00822730" w:rsidRDefault="00F602A1" w:rsidP="00F602A1">
            <w:pPr>
              <w:jc w:val="center"/>
              <w:rPr>
                <w:rFonts w:ascii="Century Gothic" w:hAnsi="Century Gothic"/>
                <w:sz w:val="20"/>
                <w:szCs w:val="20"/>
              </w:rPr>
            </w:pPr>
          </w:p>
        </w:tc>
        <w:tc>
          <w:tcPr>
            <w:tcW w:w="550" w:type="pct"/>
            <w:tcBorders>
              <w:top w:val="nil"/>
              <w:left w:val="nil"/>
              <w:bottom w:val="nil"/>
              <w:right w:val="nil"/>
            </w:tcBorders>
            <w:shd w:val="clear" w:color="auto" w:fill="auto"/>
            <w:vAlign w:val="center"/>
          </w:tcPr>
          <w:p w:rsidR="00F602A1" w:rsidRPr="00822730" w:rsidRDefault="00F602A1" w:rsidP="00F602A1">
            <w:pPr>
              <w:jc w:val="both"/>
              <w:rPr>
                <w:rFonts w:ascii="Century Gothic" w:hAnsi="Century Gothic"/>
                <w:sz w:val="20"/>
                <w:szCs w:val="20"/>
              </w:rPr>
            </w:pPr>
          </w:p>
        </w:tc>
        <w:tc>
          <w:tcPr>
            <w:tcW w:w="721" w:type="pct"/>
            <w:tcBorders>
              <w:top w:val="nil"/>
              <w:left w:val="nil"/>
              <w:bottom w:val="nil"/>
              <w:right w:val="nil"/>
            </w:tcBorders>
            <w:shd w:val="clear" w:color="auto" w:fill="auto"/>
            <w:noWrap/>
            <w:vAlign w:val="bottom"/>
          </w:tcPr>
          <w:p w:rsidR="00F602A1" w:rsidRPr="00822730" w:rsidRDefault="00F602A1" w:rsidP="00F602A1">
            <w:pPr>
              <w:jc w:val="both"/>
              <w:rPr>
                <w:rFonts w:ascii="Century Gothic" w:hAnsi="Century Gothic"/>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rPr>
              <w:t xml:space="preserve">SUBTOTAL </w:t>
            </w:r>
            <w:r w:rsidRPr="00822730">
              <w:rPr>
                <w:rFonts w:ascii="Century Gothic" w:hAnsi="Century Gothic" w:cs="Calibri"/>
                <w:b/>
                <w:bCs/>
                <w:color w:val="000000"/>
                <w:sz w:val="20"/>
                <w:szCs w:val="20"/>
              </w:rPr>
              <w:br/>
            </w:r>
            <w:r w:rsidRPr="00822730">
              <w:rPr>
                <w:rFonts w:ascii="Century Gothic" w:hAnsi="Century Gothic" w:cs="Calibri"/>
                <w:i/>
                <w:iCs/>
                <w:color w:val="000000"/>
                <w:sz w:val="20"/>
                <w:szCs w:val="20"/>
              </w:rPr>
              <w:t>(d)</w:t>
            </w:r>
          </w:p>
        </w:tc>
        <w:tc>
          <w:tcPr>
            <w:tcW w:w="1435" w:type="pct"/>
            <w:tcBorders>
              <w:top w:val="nil"/>
              <w:left w:val="nil"/>
              <w:bottom w:val="single" w:sz="4" w:space="0" w:color="auto"/>
              <w:right w:val="single" w:sz="4" w:space="0" w:color="auto"/>
            </w:tcBorders>
            <w:shd w:val="clear" w:color="auto" w:fill="auto"/>
            <w:noWrap/>
            <w:vAlign w:val="center"/>
          </w:tcPr>
          <w:p w:rsidR="00F602A1" w:rsidRPr="00822730" w:rsidRDefault="00F602A1" w:rsidP="00F602A1">
            <w:pPr>
              <w:rPr>
                <w:rFonts w:ascii="Century Gothic" w:hAnsi="Century Gothic" w:cs="Calibri"/>
                <w:b/>
                <w:bCs/>
                <w:i/>
                <w:iCs/>
                <w:color w:val="0070C0"/>
                <w:sz w:val="20"/>
                <w:szCs w:val="20"/>
                <w:lang w:val="es-EC"/>
              </w:rPr>
            </w:pPr>
            <w:r w:rsidRPr="00822730">
              <w:rPr>
                <w:rFonts w:ascii="Century Gothic" w:hAnsi="Century Gothic" w:cs="Calibri"/>
                <w:b/>
                <w:bCs/>
                <w:i/>
                <w:iCs/>
                <w:color w:val="0070C0"/>
                <w:sz w:val="20"/>
                <w:szCs w:val="20"/>
              </w:rPr>
              <w:t xml:space="preserve">                $ </w:t>
            </w:r>
          </w:p>
        </w:tc>
      </w:tr>
      <w:tr w:rsidR="00F602A1" w:rsidRPr="00822730" w:rsidTr="00F602A1">
        <w:trPr>
          <w:trHeight w:val="576"/>
        </w:trPr>
        <w:tc>
          <w:tcPr>
            <w:tcW w:w="388" w:type="pct"/>
            <w:tcBorders>
              <w:top w:val="nil"/>
              <w:left w:val="nil"/>
              <w:bottom w:val="nil"/>
              <w:right w:val="nil"/>
            </w:tcBorders>
            <w:shd w:val="clear" w:color="auto" w:fill="auto"/>
            <w:vAlign w:val="center"/>
          </w:tcPr>
          <w:p w:rsidR="00F602A1" w:rsidRPr="00822730" w:rsidRDefault="00F602A1" w:rsidP="00F602A1">
            <w:pPr>
              <w:jc w:val="center"/>
              <w:rPr>
                <w:rFonts w:ascii="Century Gothic" w:hAnsi="Century Gothic" w:cs="Calibri"/>
                <w:b/>
                <w:bCs/>
                <w:i/>
                <w:iCs/>
                <w:color w:val="0070C0"/>
                <w:sz w:val="20"/>
                <w:szCs w:val="20"/>
                <w:lang w:val="es-EC"/>
              </w:rPr>
            </w:pPr>
          </w:p>
        </w:tc>
        <w:tc>
          <w:tcPr>
            <w:tcW w:w="1194" w:type="pct"/>
            <w:tcBorders>
              <w:top w:val="nil"/>
              <w:left w:val="nil"/>
              <w:bottom w:val="nil"/>
              <w:right w:val="nil"/>
            </w:tcBorders>
            <w:shd w:val="clear" w:color="auto" w:fill="auto"/>
            <w:vAlign w:val="center"/>
          </w:tcPr>
          <w:p w:rsidR="00F602A1" w:rsidRPr="00822730" w:rsidRDefault="00F602A1" w:rsidP="00F602A1">
            <w:pPr>
              <w:jc w:val="center"/>
              <w:rPr>
                <w:rFonts w:ascii="Century Gothic" w:hAnsi="Century Gothic"/>
                <w:sz w:val="20"/>
                <w:szCs w:val="20"/>
                <w:lang w:val="es-EC"/>
              </w:rPr>
            </w:pPr>
          </w:p>
        </w:tc>
        <w:tc>
          <w:tcPr>
            <w:tcW w:w="550" w:type="pct"/>
            <w:tcBorders>
              <w:top w:val="nil"/>
              <w:left w:val="nil"/>
              <w:bottom w:val="nil"/>
              <w:right w:val="nil"/>
            </w:tcBorders>
            <w:shd w:val="clear" w:color="auto" w:fill="auto"/>
            <w:vAlign w:val="center"/>
          </w:tcPr>
          <w:p w:rsidR="00F602A1" w:rsidRPr="00822730" w:rsidRDefault="00F602A1" w:rsidP="00F602A1">
            <w:pPr>
              <w:jc w:val="both"/>
              <w:rPr>
                <w:rFonts w:ascii="Century Gothic" w:hAnsi="Century Gothic"/>
                <w:sz w:val="20"/>
                <w:szCs w:val="20"/>
                <w:lang w:val="es-EC"/>
              </w:rPr>
            </w:pPr>
          </w:p>
        </w:tc>
        <w:tc>
          <w:tcPr>
            <w:tcW w:w="721" w:type="pct"/>
            <w:tcBorders>
              <w:top w:val="nil"/>
              <w:left w:val="nil"/>
              <w:bottom w:val="nil"/>
              <w:right w:val="nil"/>
            </w:tcBorders>
            <w:shd w:val="clear" w:color="auto" w:fill="auto"/>
            <w:noWrap/>
            <w:vAlign w:val="bottom"/>
          </w:tcPr>
          <w:p w:rsidR="00F602A1" w:rsidRPr="00822730" w:rsidRDefault="00F602A1" w:rsidP="00F602A1">
            <w:pPr>
              <w:jc w:val="both"/>
              <w:rPr>
                <w:rFonts w:ascii="Century Gothic" w:hAnsi="Century Gothic"/>
                <w:sz w:val="20"/>
                <w:szCs w:val="20"/>
                <w:lang w:val="es-EC"/>
              </w:rPr>
            </w:pPr>
          </w:p>
        </w:tc>
        <w:tc>
          <w:tcPr>
            <w:tcW w:w="713" w:type="pct"/>
            <w:tcBorders>
              <w:top w:val="nil"/>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rPr>
              <w:t xml:space="preserve">IVA </w:t>
            </w:r>
            <w:r w:rsidRPr="00822730">
              <w:rPr>
                <w:rFonts w:ascii="Century Gothic" w:hAnsi="Century Gothic" w:cs="Calibri"/>
                <w:b/>
                <w:bCs/>
                <w:color w:val="000000"/>
                <w:sz w:val="20"/>
                <w:szCs w:val="20"/>
              </w:rPr>
              <w:br/>
            </w:r>
            <w:r w:rsidRPr="00822730">
              <w:rPr>
                <w:rFonts w:ascii="Century Gothic" w:hAnsi="Century Gothic" w:cs="Calibri"/>
                <w:i/>
                <w:iCs/>
                <w:color w:val="000000"/>
                <w:sz w:val="20"/>
                <w:szCs w:val="20"/>
              </w:rPr>
              <w:t>(e)</w:t>
            </w:r>
          </w:p>
        </w:tc>
        <w:tc>
          <w:tcPr>
            <w:tcW w:w="1435" w:type="pct"/>
            <w:tcBorders>
              <w:top w:val="nil"/>
              <w:left w:val="nil"/>
              <w:bottom w:val="single" w:sz="4" w:space="0" w:color="auto"/>
              <w:right w:val="single" w:sz="4" w:space="0" w:color="auto"/>
            </w:tcBorders>
            <w:shd w:val="clear" w:color="auto" w:fill="auto"/>
            <w:noWrap/>
            <w:vAlign w:val="center"/>
          </w:tcPr>
          <w:p w:rsidR="00F602A1" w:rsidRPr="00822730" w:rsidRDefault="00F602A1" w:rsidP="00F602A1">
            <w:pPr>
              <w:jc w:val="center"/>
              <w:rPr>
                <w:rFonts w:ascii="Century Gothic" w:hAnsi="Century Gothic" w:cs="Calibri"/>
                <w:b/>
                <w:bCs/>
                <w:i/>
                <w:iCs/>
                <w:color w:val="0070C0"/>
                <w:sz w:val="20"/>
                <w:szCs w:val="20"/>
              </w:rPr>
            </w:pPr>
            <w:r w:rsidRPr="00822730">
              <w:rPr>
                <w:rFonts w:ascii="Century Gothic" w:hAnsi="Century Gothic" w:cs="Calibri"/>
                <w:b/>
                <w:bCs/>
                <w:i/>
                <w:iCs/>
                <w:color w:val="0070C0"/>
                <w:sz w:val="20"/>
                <w:szCs w:val="20"/>
              </w:rPr>
              <w:t>(e) = (d) * 15%</w:t>
            </w:r>
          </w:p>
        </w:tc>
      </w:tr>
      <w:tr w:rsidR="00F602A1" w:rsidRPr="00822730" w:rsidTr="00F602A1">
        <w:trPr>
          <w:trHeight w:val="576"/>
        </w:trPr>
        <w:tc>
          <w:tcPr>
            <w:tcW w:w="388" w:type="pct"/>
            <w:tcBorders>
              <w:top w:val="nil"/>
              <w:left w:val="nil"/>
              <w:bottom w:val="nil"/>
              <w:right w:val="nil"/>
            </w:tcBorders>
            <w:shd w:val="clear" w:color="auto" w:fill="auto"/>
            <w:vAlign w:val="center"/>
          </w:tcPr>
          <w:p w:rsidR="00F602A1" w:rsidRPr="00822730" w:rsidRDefault="00F602A1" w:rsidP="00F602A1">
            <w:pPr>
              <w:jc w:val="center"/>
              <w:rPr>
                <w:rFonts w:ascii="Century Gothic" w:hAnsi="Century Gothic" w:cs="Calibri"/>
                <w:b/>
                <w:bCs/>
                <w:i/>
                <w:iCs/>
                <w:color w:val="0070C0"/>
                <w:sz w:val="20"/>
                <w:szCs w:val="20"/>
              </w:rPr>
            </w:pPr>
          </w:p>
        </w:tc>
        <w:tc>
          <w:tcPr>
            <w:tcW w:w="1194" w:type="pct"/>
            <w:tcBorders>
              <w:top w:val="nil"/>
              <w:left w:val="nil"/>
              <w:bottom w:val="nil"/>
              <w:right w:val="nil"/>
            </w:tcBorders>
            <w:shd w:val="clear" w:color="auto" w:fill="auto"/>
            <w:vAlign w:val="center"/>
          </w:tcPr>
          <w:p w:rsidR="00F602A1" w:rsidRPr="00822730" w:rsidRDefault="00F602A1" w:rsidP="00F602A1">
            <w:pPr>
              <w:jc w:val="center"/>
              <w:rPr>
                <w:rFonts w:ascii="Century Gothic" w:hAnsi="Century Gothic"/>
                <w:sz w:val="20"/>
                <w:szCs w:val="20"/>
              </w:rPr>
            </w:pPr>
          </w:p>
        </w:tc>
        <w:tc>
          <w:tcPr>
            <w:tcW w:w="550" w:type="pct"/>
            <w:tcBorders>
              <w:top w:val="nil"/>
              <w:left w:val="nil"/>
              <w:bottom w:val="nil"/>
              <w:right w:val="nil"/>
            </w:tcBorders>
            <w:shd w:val="clear" w:color="auto" w:fill="auto"/>
            <w:vAlign w:val="center"/>
          </w:tcPr>
          <w:p w:rsidR="00F602A1" w:rsidRPr="00822730" w:rsidRDefault="00F602A1" w:rsidP="00F602A1">
            <w:pPr>
              <w:jc w:val="both"/>
              <w:rPr>
                <w:rFonts w:ascii="Century Gothic" w:hAnsi="Century Gothic"/>
                <w:sz w:val="20"/>
                <w:szCs w:val="20"/>
              </w:rPr>
            </w:pPr>
          </w:p>
        </w:tc>
        <w:tc>
          <w:tcPr>
            <w:tcW w:w="721" w:type="pct"/>
            <w:tcBorders>
              <w:top w:val="nil"/>
              <w:left w:val="nil"/>
              <w:bottom w:val="nil"/>
              <w:right w:val="nil"/>
            </w:tcBorders>
            <w:shd w:val="clear" w:color="auto" w:fill="auto"/>
            <w:noWrap/>
            <w:vAlign w:val="bottom"/>
          </w:tcPr>
          <w:p w:rsidR="00F602A1" w:rsidRPr="00822730" w:rsidRDefault="00F602A1" w:rsidP="00F602A1">
            <w:pPr>
              <w:jc w:val="both"/>
              <w:rPr>
                <w:rFonts w:ascii="Century Gothic" w:hAnsi="Century Gothic"/>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rPr>
              <w:t>TOTAL</w:t>
            </w:r>
            <w:r w:rsidRPr="00822730">
              <w:rPr>
                <w:rFonts w:ascii="Century Gothic" w:hAnsi="Century Gothic" w:cs="Calibri"/>
                <w:b/>
                <w:bCs/>
                <w:color w:val="000000"/>
                <w:sz w:val="20"/>
                <w:szCs w:val="20"/>
              </w:rPr>
              <w:br/>
            </w:r>
            <w:r w:rsidRPr="00822730">
              <w:rPr>
                <w:rFonts w:ascii="Century Gothic" w:hAnsi="Century Gothic" w:cs="Calibri"/>
                <w:i/>
                <w:iCs/>
                <w:color w:val="000000"/>
                <w:sz w:val="20"/>
                <w:szCs w:val="20"/>
              </w:rPr>
              <w:t>(f)</w:t>
            </w:r>
          </w:p>
        </w:tc>
        <w:tc>
          <w:tcPr>
            <w:tcW w:w="1435" w:type="pct"/>
            <w:tcBorders>
              <w:top w:val="nil"/>
              <w:left w:val="nil"/>
              <w:bottom w:val="single" w:sz="4" w:space="0" w:color="auto"/>
              <w:right w:val="single" w:sz="4" w:space="0" w:color="auto"/>
            </w:tcBorders>
            <w:shd w:val="clear" w:color="auto" w:fill="auto"/>
            <w:noWrap/>
            <w:vAlign w:val="center"/>
          </w:tcPr>
          <w:p w:rsidR="00F602A1" w:rsidRPr="00822730" w:rsidRDefault="00F602A1" w:rsidP="00F602A1">
            <w:pPr>
              <w:jc w:val="center"/>
              <w:rPr>
                <w:rFonts w:ascii="Century Gothic" w:hAnsi="Century Gothic" w:cs="Calibri"/>
                <w:b/>
                <w:bCs/>
                <w:i/>
                <w:iCs/>
                <w:color w:val="0070C0"/>
                <w:sz w:val="20"/>
                <w:szCs w:val="20"/>
              </w:rPr>
            </w:pPr>
            <w:r w:rsidRPr="00822730">
              <w:rPr>
                <w:rFonts w:ascii="Century Gothic" w:hAnsi="Century Gothic" w:cs="Calibri"/>
                <w:b/>
                <w:bCs/>
                <w:i/>
                <w:iCs/>
                <w:color w:val="0070C0"/>
                <w:sz w:val="20"/>
                <w:szCs w:val="20"/>
              </w:rPr>
              <w:t xml:space="preserve">(f) = (d) + (e) </w:t>
            </w:r>
          </w:p>
        </w:tc>
      </w:tr>
      <w:bookmarkEnd w:id="696"/>
    </w:tbl>
    <w:p w:rsidR="00F602A1" w:rsidRPr="00822730" w:rsidRDefault="00F602A1" w:rsidP="00F602A1">
      <w:pPr>
        <w:spacing w:after="120"/>
        <w:jc w:val="both"/>
        <w:rPr>
          <w:rFonts w:ascii="Century Gothic" w:hAnsi="Century Gothic"/>
          <w:i/>
          <w:color w:val="5B9BD5" w:themeColor="accent1"/>
          <w:lang w:val="es-ES"/>
        </w:rPr>
      </w:pPr>
    </w:p>
    <w:p w:rsidR="00F602A1" w:rsidRPr="00822730" w:rsidRDefault="00F602A1" w:rsidP="00F602A1">
      <w:pPr>
        <w:spacing w:after="120"/>
        <w:jc w:val="both"/>
        <w:rPr>
          <w:rFonts w:ascii="Century Gothic" w:hAnsi="Century Gothic"/>
          <w:bCs/>
          <w:lang w:val="es-ES"/>
        </w:rPr>
      </w:pPr>
    </w:p>
    <w:p w:rsidR="00F602A1" w:rsidRPr="00822730" w:rsidRDefault="00F602A1" w:rsidP="00F602A1">
      <w:pPr>
        <w:spacing w:after="120"/>
        <w:jc w:val="right"/>
        <w:rPr>
          <w:rFonts w:ascii="Century Gothic" w:hAnsi="Century Gothic"/>
          <w:b/>
          <w:color w:val="4472C4"/>
          <w:lang w:val="es-MX"/>
        </w:rPr>
      </w:pPr>
      <w:r w:rsidRPr="00822730">
        <w:rPr>
          <w:rFonts w:ascii="Century Gothic" w:hAnsi="Century Gothic"/>
          <w:b/>
          <w:color w:val="4472C4"/>
          <w:lang w:val="es-MX"/>
        </w:rPr>
        <w:t xml:space="preserve">D.M. Quito, </w:t>
      </w:r>
      <w:proofErr w:type="spellStart"/>
      <w:r w:rsidRPr="00822730">
        <w:rPr>
          <w:rFonts w:ascii="Century Gothic" w:hAnsi="Century Gothic"/>
          <w:b/>
          <w:color w:val="4472C4"/>
          <w:lang w:val="es-MX"/>
        </w:rPr>
        <w:t>Xx</w:t>
      </w:r>
      <w:proofErr w:type="spellEnd"/>
      <w:r w:rsidRPr="00822730">
        <w:rPr>
          <w:rFonts w:ascii="Century Gothic" w:hAnsi="Century Gothic"/>
          <w:b/>
          <w:color w:val="4472C4"/>
          <w:lang w:val="es-MX"/>
        </w:rPr>
        <w:t xml:space="preserve"> de julio de 2025</w:t>
      </w:r>
    </w:p>
    <w:p w:rsidR="00F602A1" w:rsidRPr="00822730" w:rsidRDefault="00F602A1" w:rsidP="00F602A1">
      <w:pPr>
        <w:spacing w:after="120"/>
        <w:jc w:val="right"/>
        <w:rPr>
          <w:rFonts w:ascii="Century Gothic" w:hAnsi="Century Gothic"/>
          <w:b/>
          <w:color w:val="4472C4"/>
          <w:lang w:val="es-MX"/>
        </w:rPr>
      </w:pPr>
    </w:p>
    <w:p w:rsidR="00F602A1" w:rsidRPr="00822730" w:rsidRDefault="00F602A1" w:rsidP="00F602A1">
      <w:pPr>
        <w:spacing w:after="120"/>
        <w:jc w:val="right"/>
        <w:rPr>
          <w:rFonts w:ascii="Century Gothic" w:hAnsi="Century Gothic"/>
          <w:bCs/>
          <w:lang w:val="es-ES"/>
        </w:rPr>
      </w:pP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Firma Autorizada: </w:t>
      </w:r>
      <w:r w:rsidRPr="00822730">
        <w:rPr>
          <w:rFonts w:ascii="Century Gothic" w:hAnsi="Century Gothic"/>
          <w:color w:val="0070C0"/>
          <w:lang w:val="es-EC"/>
        </w:rPr>
        <w:t>__________________________________________________________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y Cargo del Firmante:   </w:t>
      </w:r>
      <w:r w:rsidRPr="00822730">
        <w:rPr>
          <w:rFonts w:ascii="Century Gothic" w:hAnsi="Century Gothic"/>
          <w:color w:val="0070C0"/>
          <w:lang w:val="es-EC"/>
        </w:rPr>
        <w:t>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del Oferente: </w:t>
      </w:r>
      <w:r w:rsidRPr="00822730">
        <w:rPr>
          <w:rFonts w:ascii="Century Gothic" w:hAnsi="Century Gothic"/>
          <w:color w:val="0070C0"/>
          <w:lang w:val="es-EC"/>
        </w:rPr>
        <w:t>_______________________________________________________</w:t>
      </w:r>
    </w:p>
    <w:p w:rsidR="00F602A1" w:rsidRPr="00822730" w:rsidRDefault="00F602A1" w:rsidP="00F602A1">
      <w:pPr>
        <w:spacing w:after="120"/>
        <w:ind w:right="141"/>
        <w:jc w:val="both"/>
        <w:rPr>
          <w:rFonts w:ascii="Century Gothic" w:hAnsi="Century Gothic"/>
          <w:b/>
          <w:lang w:val="es-ES"/>
        </w:rPr>
      </w:pPr>
      <w:r w:rsidRPr="00822730">
        <w:rPr>
          <w:rFonts w:ascii="Century Gothic" w:hAnsi="Century Gothic"/>
          <w:lang w:val="es-EC"/>
        </w:rPr>
        <w:t xml:space="preserve">Dirección: </w:t>
      </w:r>
      <w:r w:rsidRPr="00822730">
        <w:rPr>
          <w:rFonts w:ascii="Century Gothic" w:hAnsi="Century Gothic"/>
          <w:color w:val="0070C0"/>
          <w:lang w:val="es-EC"/>
        </w:rPr>
        <w:t>________________________________________________________________</w:t>
      </w:r>
    </w:p>
    <w:p w:rsidR="00F602A1" w:rsidRPr="00822730" w:rsidRDefault="00F602A1">
      <w:pPr>
        <w:rPr>
          <w:rFonts w:ascii="Century Gothic" w:hAnsi="Century Gothic" w:cs="Arial"/>
          <w:b/>
          <w:bCs/>
          <w:spacing w:val="-2"/>
          <w:lang w:val="es-ES"/>
        </w:rPr>
      </w:pPr>
      <w:bookmarkStart w:id="697" w:name="_Hlk45206821"/>
    </w:p>
    <w:p w:rsidR="00F602A1" w:rsidRPr="00822730" w:rsidRDefault="00344235" w:rsidP="00F602A1">
      <w:pPr>
        <w:pStyle w:val="Ttulo3"/>
        <w:spacing w:after="120"/>
        <w:rPr>
          <w:rFonts w:ascii="Century Gothic" w:hAnsi="Century Gothic"/>
          <w:i/>
          <w:sz w:val="24"/>
          <w:lang w:val="es-ES"/>
        </w:rPr>
      </w:pPr>
      <w:proofErr w:type="gramStart"/>
      <w:r w:rsidRPr="00822730">
        <w:rPr>
          <w:rFonts w:ascii="Century Gothic" w:hAnsi="Century Gothic"/>
          <w:sz w:val="24"/>
          <w:lang w:val="es-ES"/>
        </w:rPr>
        <w:t xml:space="preserve">Formulario </w:t>
      </w:r>
      <w:r w:rsidR="00F602A1" w:rsidRPr="00822730">
        <w:rPr>
          <w:rFonts w:ascii="Century Gothic" w:hAnsi="Century Gothic"/>
          <w:sz w:val="24"/>
          <w:lang w:val="es-ES"/>
        </w:rPr>
        <w:t xml:space="preserve"> –</w:t>
      </w:r>
      <w:proofErr w:type="gramEnd"/>
      <w:r w:rsidR="00F602A1" w:rsidRPr="00822730">
        <w:rPr>
          <w:rFonts w:ascii="Century Gothic" w:hAnsi="Century Gothic"/>
          <w:sz w:val="24"/>
          <w:lang w:val="es-ES"/>
        </w:rPr>
        <w:t xml:space="preserve"> Lista de servicios, especificaciones técnicas ofertadas </w:t>
      </w:r>
      <w:bookmarkEnd w:id="697"/>
    </w:p>
    <w:p w:rsidR="00F602A1" w:rsidRPr="00822730" w:rsidRDefault="00F602A1" w:rsidP="00F602A1">
      <w:pPr>
        <w:pStyle w:val="Ttulo3"/>
        <w:spacing w:after="120"/>
        <w:jc w:val="left"/>
        <w:rPr>
          <w:rFonts w:ascii="Century Gothic" w:hAnsi="Century Gothic"/>
          <w:i/>
          <w:sz w:val="24"/>
          <w:u w:val="single"/>
          <w:lang w:val="es-ES"/>
        </w:rPr>
      </w:pPr>
    </w:p>
    <w:tbl>
      <w:tblPr>
        <w:tblW w:w="13887" w:type="dxa"/>
        <w:tblLayout w:type="fixed"/>
        <w:tblLook w:val="04A0" w:firstRow="1" w:lastRow="0" w:firstColumn="1" w:lastColumn="0" w:noHBand="0" w:noVBand="1"/>
      </w:tblPr>
      <w:tblGrid>
        <w:gridCol w:w="656"/>
        <w:gridCol w:w="1466"/>
        <w:gridCol w:w="1842"/>
        <w:gridCol w:w="6804"/>
        <w:gridCol w:w="3119"/>
      </w:tblGrid>
      <w:tr w:rsidR="00F602A1" w:rsidRPr="00822730" w:rsidTr="00F602A1">
        <w:trPr>
          <w:trHeight w:val="798"/>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bookmarkStart w:id="698" w:name="_Hlk45206838"/>
            <w:r w:rsidRPr="00822730">
              <w:rPr>
                <w:rFonts w:ascii="Century Gothic" w:hAnsi="Century Gothic" w:cs="Calibri"/>
                <w:b/>
                <w:bCs/>
                <w:color w:val="000000"/>
                <w:sz w:val="20"/>
                <w:szCs w:val="20"/>
              </w:rPr>
              <w:t>ITEM</w:t>
            </w:r>
          </w:p>
        </w:tc>
        <w:tc>
          <w:tcPr>
            <w:tcW w:w="1466" w:type="dxa"/>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rPr>
              <w:t>DESCRIPCIÓN</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rPr>
              <w:t>UNIDAD</w:t>
            </w:r>
          </w:p>
        </w:tc>
        <w:tc>
          <w:tcPr>
            <w:tcW w:w="6804" w:type="dxa"/>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rPr>
              <w:t>ESPECIFICACIONES TÉCNICAS REQUERIDAS</w:t>
            </w:r>
          </w:p>
        </w:tc>
        <w:tc>
          <w:tcPr>
            <w:tcW w:w="3119" w:type="dxa"/>
            <w:tcBorders>
              <w:top w:val="single" w:sz="4" w:space="0" w:color="auto"/>
              <w:left w:val="nil"/>
              <w:bottom w:val="single" w:sz="4" w:space="0" w:color="auto"/>
              <w:right w:val="single" w:sz="4" w:space="0" w:color="auto"/>
            </w:tcBorders>
            <w:shd w:val="clear" w:color="000000" w:fill="FFFFFF"/>
            <w:vAlign w:val="center"/>
          </w:tcPr>
          <w:p w:rsidR="00F602A1" w:rsidRPr="00822730" w:rsidRDefault="00F602A1" w:rsidP="00F602A1">
            <w:pPr>
              <w:jc w:val="center"/>
              <w:rPr>
                <w:rFonts w:ascii="Century Gothic" w:hAnsi="Century Gothic" w:cs="Calibri"/>
                <w:b/>
                <w:bCs/>
                <w:color w:val="000000"/>
                <w:sz w:val="20"/>
                <w:szCs w:val="20"/>
              </w:rPr>
            </w:pPr>
            <w:r w:rsidRPr="00822730">
              <w:rPr>
                <w:rFonts w:ascii="Century Gothic" w:hAnsi="Century Gothic" w:cs="Calibri"/>
                <w:b/>
                <w:bCs/>
                <w:color w:val="000000"/>
                <w:sz w:val="20"/>
                <w:szCs w:val="20"/>
              </w:rPr>
              <w:t>ESPECIFICACIONES TÉCNICAS OFERTADAS</w:t>
            </w:r>
          </w:p>
        </w:tc>
      </w:tr>
      <w:tr w:rsidR="00F602A1" w:rsidRPr="00822730" w:rsidTr="00F602A1">
        <w:trPr>
          <w:trHeight w:val="532"/>
        </w:trPr>
        <w:tc>
          <w:tcPr>
            <w:tcW w:w="656" w:type="dxa"/>
            <w:tcBorders>
              <w:top w:val="nil"/>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color w:val="000000"/>
                <w:sz w:val="20"/>
                <w:szCs w:val="20"/>
              </w:rPr>
            </w:pPr>
            <w:r w:rsidRPr="00822730">
              <w:rPr>
                <w:rFonts w:ascii="Century Gothic" w:hAnsi="Century Gothic" w:cs="Calibri"/>
                <w:color w:val="000000"/>
                <w:sz w:val="20"/>
                <w:szCs w:val="20"/>
              </w:rPr>
              <w:t>1</w:t>
            </w:r>
          </w:p>
        </w:tc>
        <w:tc>
          <w:tcPr>
            <w:tcW w:w="1466" w:type="dxa"/>
            <w:tcBorders>
              <w:top w:val="nil"/>
              <w:left w:val="nil"/>
              <w:bottom w:val="single" w:sz="4" w:space="0" w:color="auto"/>
              <w:right w:val="single" w:sz="4" w:space="0" w:color="auto"/>
            </w:tcBorders>
            <w:shd w:val="clear" w:color="auto" w:fill="auto"/>
            <w:vAlign w:val="center"/>
          </w:tcPr>
          <w:p w:rsidR="00F602A1" w:rsidRPr="00822730" w:rsidRDefault="00F602A1" w:rsidP="00F602A1">
            <w:pPr>
              <w:spacing w:line="276" w:lineRule="auto"/>
              <w:jc w:val="center"/>
              <w:rPr>
                <w:rFonts w:ascii="Century Gothic" w:hAnsi="Century Gothic"/>
                <w:sz w:val="20"/>
                <w:szCs w:val="20"/>
                <w:lang w:val="es-EC"/>
              </w:rPr>
            </w:pPr>
            <w:r w:rsidRPr="00822730">
              <w:rPr>
                <w:rFonts w:ascii="Century Gothic" w:hAnsi="Century Gothic"/>
                <w:sz w:val="20"/>
                <w:szCs w:val="20"/>
                <w:lang w:val="es-EC"/>
              </w:rPr>
              <w:t>“Contratación de servicios de provisión de pasajes aéreos nacionales para "Capacitaciones en NICSP a las entidades del SPNF con funcionarios en territorio".</w:t>
            </w:r>
          </w:p>
          <w:p w:rsidR="00F602A1" w:rsidRPr="00822730" w:rsidRDefault="00F602A1" w:rsidP="00F602A1">
            <w:pPr>
              <w:spacing w:line="276" w:lineRule="auto"/>
              <w:jc w:val="center"/>
              <w:rPr>
                <w:rFonts w:ascii="Century Gothic" w:eastAsia="Book Antiqua" w:hAnsi="Century Gothic" w:cs="Book Antiqua"/>
                <w:b/>
                <w:bCs/>
                <w:sz w:val="20"/>
                <w:szCs w:val="20"/>
                <w:lang w:val="es-EC"/>
              </w:rPr>
            </w:pPr>
          </w:p>
        </w:tc>
        <w:tc>
          <w:tcPr>
            <w:tcW w:w="1842" w:type="dxa"/>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1 </w:t>
            </w:r>
          </w:p>
        </w:tc>
        <w:tc>
          <w:tcPr>
            <w:tcW w:w="6804" w:type="dxa"/>
            <w:tcBorders>
              <w:top w:val="nil"/>
              <w:left w:val="nil"/>
              <w:bottom w:val="single" w:sz="4" w:space="0" w:color="auto"/>
              <w:right w:val="single" w:sz="4" w:space="0" w:color="auto"/>
            </w:tcBorders>
            <w:shd w:val="clear" w:color="auto" w:fill="auto"/>
            <w:vAlign w:val="center"/>
          </w:tcPr>
          <w:p w:rsidR="00F602A1" w:rsidRPr="00822730" w:rsidRDefault="00F602A1" w:rsidP="00F602A1">
            <w:pPr>
              <w:numPr>
                <w:ilvl w:val="0"/>
                <w:numId w:val="98"/>
              </w:numPr>
              <w:tabs>
                <w:tab w:val="left" w:pos="284"/>
              </w:tabs>
              <w:ind w:left="0" w:right="-284" w:firstLine="0"/>
              <w:jc w:val="both"/>
              <w:rPr>
                <w:rFonts w:ascii="Century Gothic" w:hAnsi="Century Gothic" w:cs="Calibri"/>
                <w:b/>
                <w:sz w:val="20"/>
                <w:szCs w:val="20"/>
              </w:rPr>
            </w:pPr>
            <w:r w:rsidRPr="00822730">
              <w:rPr>
                <w:rFonts w:ascii="Century Gothic" w:hAnsi="Century Gothic" w:cs="Calibri"/>
                <w:b/>
                <w:sz w:val="20"/>
                <w:szCs w:val="20"/>
              </w:rPr>
              <w:t xml:space="preserve">SERVICIOS ESPERADOS </w:t>
            </w:r>
          </w:p>
          <w:p w:rsidR="00F602A1" w:rsidRPr="00822730" w:rsidRDefault="00F602A1" w:rsidP="00F602A1">
            <w:pPr>
              <w:tabs>
                <w:tab w:val="left" w:pos="284"/>
              </w:tabs>
              <w:ind w:right="-284"/>
              <w:jc w:val="both"/>
              <w:rPr>
                <w:rFonts w:ascii="Century Gothic" w:hAnsi="Century Gothic" w:cs="Calibri"/>
                <w:b/>
                <w:sz w:val="20"/>
                <w:szCs w:val="20"/>
              </w:rPr>
            </w:pPr>
          </w:p>
          <w:p w:rsidR="00F602A1" w:rsidRPr="00822730" w:rsidRDefault="00F602A1" w:rsidP="00F602A1">
            <w:pPr>
              <w:tabs>
                <w:tab w:val="left" w:pos="284"/>
              </w:tabs>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El Ministerio de Economía y Finanzas requiere contratar los servicios de </w:t>
            </w:r>
          </w:p>
          <w:p w:rsidR="00F602A1" w:rsidRPr="00822730" w:rsidRDefault="00F602A1" w:rsidP="00F602A1">
            <w:pPr>
              <w:tabs>
                <w:tab w:val="left" w:pos="284"/>
              </w:tabs>
              <w:ind w:right="-284"/>
              <w:jc w:val="both"/>
              <w:rPr>
                <w:rFonts w:ascii="Century Gothic" w:hAnsi="Century Gothic" w:cs="Calibri"/>
                <w:color w:val="000000"/>
                <w:sz w:val="20"/>
                <w:szCs w:val="20"/>
                <w:lang w:val="es-EC"/>
              </w:rPr>
            </w:pPr>
            <w:r w:rsidRPr="00822730">
              <w:rPr>
                <w:rFonts w:ascii="Century Gothic" w:hAnsi="Century Gothic" w:cs="Calibri"/>
                <w:sz w:val="20"/>
                <w:szCs w:val="20"/>
                <w:lang w:val="es-EC"/>
              </w:rPr>
              <w:t xml:space="preserve">una agencia de viajes para </w:t>
            </w:r>
            <w:r w:rsidRPr="00822730">
              <w:rPr>
                <w:rFonts w:ascii="Century Gothic" w:hAnsi="Century Gothic" w:cs="Calibri"/>
                <w:color w:val="000000"/>
                <w:sz w:val="20"/>
                <w:szCs w:val="20"/>
                <w:lang w:val="es-EC"/>
              </w:rPr>
              <w:t xml:space="preserve">la provisión de pasajes aéreos nacionales para </w:t>
            </w:r>
          </w:p>
          <w:p w:rsidR="00F602A1" w:rsidRPr="00822730" w:rsidRDefault="00F602A1" w:rsidP="00F602A1">
            <w:pPr>
              <w:tabs>
                <w:tab w:val="left" w:pos="284"/>
              </w:tabs>
              <w:ind w:right="-284"/>
              <w:jc w:val="both"/>
              <w:rPr>
                <w:rFonts w:ascii="Century Gothic" w:hAnsi="Century Gothic" w:cs="Calibri"/>
                <w:sz w:val="20"/>
                <w:szCs w:val="20"/>
                <w:lang w:val="es-EC"/>
              </w:rPr>
            </w:pPr>
            <w:r w:rsidRPr="00822730">
              <w:rPr>
                <w:rFonts w:ascii="Century Gothic" w:hAnsi="Century Gothic" w:cs="Calibri"/>
                <w:color w:val="000000"/>
                <w:sz w:val="20"/>
                <w:szCs w:val="20"/>
                <w:lang w:val="es-EC"/>
              </w:rPr>
              <w:t xml:space="preserve">las capacitaciones en NICSP a las entidades del SPNF con </w:t>
            </w:r>
          </w:p>
          <w:p w:rsidR="00F602A1" w:rsidRPr="00822730" w:rsidRDefault="00F602A1" w:rsidP="00F602A1">
            <w:pPr>
              <w:tabs>
                <w:tab w:val="left" w:pos="284"/>
              </w:tabs>
              <w:ind w:right="-284"/>
              <w:jc w:val="both"/>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 xml:space="preserve">funcionarios en territorio, las características del servicio de adquisición </w:t>
            </w:r>
          </w:p>
          <w:p w:rsidR="00F602A1" w:rsidRPr="00822730" w:rsidRDefault="00F602A1" w:rsidP="00F602A1">
            <w:pPr>
              <w:tabs>
                <w:tab w:val="left" w:pos="284"/>
              </w:tabs>
              <w:ind w:right="-284"/>
              <w:jc w:val="both"/>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de pasajes aéreos</w:t>
            </w:r>
            <w:r w:rsidRPr="00822730">
              <w:rPr>
                <w:rFonts w:ascii="Century Gothic" w:hAnsi="Century Gothic" w:cs="Calibri"/>
                <w:sz w:val="20"/>
                <w:szCs w:val="20"/>
                <w:lang w:val="es-EC"/>
              </w:rPr>
              <w:t xml:space="preserve"> comprenden: </w:t>
            </w:r>
          </w:p>
          <w:p w:rsidR="00F602A1" w:rsidRPr="00822730" w:rsidRDefault="00F602A1" w:rsidP="00F602A1">
            <w:pPr>
              <w:tabs>
                <w:tab w:val="left" w:pos="284"/>
              </w:tabs>
              <w:ind w:right="-284"/>
              <w:jc w:val="both"/>
              <w:rPr>
                <w:rFonts w:ascii="Century Gothic" w:hAnsi="Century Gothic" w:cs="Calibri"/>
                <w:b/>
                <w:sz w:val="20"/>
                <w:szCs w:val="20"/>
                <w:lang w:val="es-EC"/>
              </w:rPr>
            </w:pPr>
          </w:p>
          <w:p w:rsidR="00F602A1" w:rsidRPr="00822730" w:rsidRDefault="00F602A1" w:rsidP="00F602A1">
            <w:pPr>
              <w:numPr>
                <w:ilvl w:val="0"/>
                <w:numId w:val="101"/>
              </w:numPr>
              <w:ind w:left="426" w:right="-284"/>
              <w:jc w:val="both"/>
              <w:rPr>
                <w:rFonts w:ascii="Century Gothic" w:hAnsi="Century Gothic" w:cs="Calibri"/>
                <w:b/>
                <w:sz w:val="20"/>
                <w:szCs w:val="20"/>
              </w:rPr>
            </w:pPr>
            <w:proofErr w:type="spellStart"/>
            <w:r w:rsidRPr="00822730">
              <w:rPr>
                <w:rFonts w:ascii="Century Gothic" w:hAnsi="Century Gothic" w:cs="Calibri"/>
                <w:b/>
                <w:sz w:val="20"/>
                <w:szCs w:val="20"/>
              </w:rPr>
              <w:t>Cotización</w:t>
            </w:r>
            <w:proofErr w:type="spellEnd"/>
            <w:r w:rsidRPr="00822730">
              <w:rPr>
                <w:rFonts w:ascii="Century Gothic" w:hAnsi="Century Gothic" w:cs="Calibri"/>
                <w:b/>
                <w:sz w:val="20"/>
                <w:szCs w:val="20"/>
              </w:rPr>
              <w:t xml:space="preserve"> de </w:t>
            </w:r>
            <w:proofErr w:type="spellStart"/>
            <w:r w:rsidRPr="00822730">
              <w:rPr>
                <w:rFonts w:ascii="Century Gothic" w:hAnsi="Century Gothic" w:cs="Calibri"/>
                <w:b/>
                <w:sz w:val="20"/>
                <w:szCs w:val="20"/>
              </w:rPr>
              <w:t>boletos</w:t>
            </w:r>
            <w:proofErr w:type="spellEnd"/>
            <w:r w:rsidRPr="00822730">
              <w:rPr>
                <w:rFonts w:ascii="Century Gothic" w:hAnsi="Century Gothic" w:cs="Calibri"/>
                <w:b/>
                <w:sz w:val="20"/>
                <w:szCs w:val="20"/>
              </w:rPr>
              <w:t xml:space="preserve"> </w:t>
            </w:r>
          </w:p>
          <w:p w:rsidR="00F602A1" w:rsidRPr="00822730" w:rsidRDefault="00F602A1" w:rsidP="00851C2A">
            <w:pPr>
              <w:ind w:left="66" w:right="-284"/>
              <w:jc w:val="both"/>
              <w:rPr>
                <w:rFonts w:ascii="Century Gothic" w:hAnsi="Century Gothic" w:cs="Calibri"/>
                <w:sz w:val="20"/>
                <w:szCs w:val="20"/>
                <w:lang w:val="es-EC"/>
              </w:rPr>
            </w:pPr>
            <w:r w:rsidRPr="00822730">
              <w:rPr>
                <w:rFonts w:ascii="Century Gothic" w:hAnsi="Century Gothic" w:cs="Calibri"/>
                <w:sz w:val="20"/>
                <w:szCs w:val="20"/>
                <w:lang w:val="es-EC"/>
              </w:rPr>
              <w:t>La agencia de viajes debe presentar cotización o cotizaciones que se ajusten al itinerario y a los términos solicitados por el administrador</w:t>
            </w:r>
          </w:p>
          <w:p w:rsidR="00F602A1"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de contrato; se elegirá la cotización más económica de entre ellas y que se ajusten a la agenda de los servidores delegados a las comisiones.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numPr>
                <w:ilvl w:val="0"/>
                <w:numId w:val="101"/>
              </w:numPr>
              <w:ind w:left="426" w:right="-284"/>
              <w:jc w:val="both"/>
              <w:rPr>
                <w:rFonts w:ascii="Century Gothic" w:hAnsi="Century Gothic" w:cs="Calibri"/>
                <w:b/>
                <w:sz w:val="20"/>
                <w:szCs w:val="20"/>
              </w:rPr>
            </w:pPr>
            <w:proofErr w:type="spellStart"/>
            <w:r w:rsidRPr="00822730">
              <w:rPr>
                <w:rFonts w:ascii="Century Gothic" w:hAnsi="Century Gothic" w:cs="Calibri"/>
                <w:b/>
                <w:sz w:val="20"/>
                <w:szCs w:val="20"/>
              </w:rPr>
              <w:t>Reserva</w:t>
            </w:r>
            <w:proofErr w:type="spellEnd"/>
            <w:r w:rsidRPr="00822730">
              <w:rPr>
                <w:rFonts w:ascii="Century Gothic" w:hAnsi="Century Gothic" w:cs="Calibri"/>
                <w:b/>
                <w:sz w:val="20"/>
                <w:szCs w:val="20"/>
              </w:rPr>
              <w:t xml:space="preserve"> de </w:t>
            </w:r>
            <w:proofErr w:type="spellStart"/>
            <w:r w:rsidRPr="00822730">
              <w:rPr>
                <w:rFonts w:ascii="Century Gothic" w:hAnsi="Century Gothic" w:cs="Calibri"/>
                <w:b/>
                <w:sz w:val="20"/>
                <w:szCs w:val="20"/>
              </w:rPr>
              <w:t>pasajes</w:t>
            </w:r>
            <w:proofErr w:type="spellEnd"/>
            <w:r w:rsidRPr="00822730">
              <w:rPr>
                <w:rFonts w:ascii="Century Gothic" w:hAnsi="Century Gothic" w:cs="Calibri"/>
                <w:b/>
                <w:sz w:val="20"/>
                <w:szCs w:val="20"/>
              </w:rPr>
              <w:t xml:space="preserve"> </w:t>
            </w:r>
            <w:proofErr w:type="spellStart"/>
            <w:r w:rsidRPr="00822730">
              <w:rPr>
                <w:rFonts w:ascii="Century Gothic" w:hAnsi="Century Gothic" w:cs="Calibri"/>
                <w:b/>
                <w:sz w:val="20"/>
                <w:szCs w:val="20"/>
              </w:rPr>
              <w:t>nacionales</w:t>
            </w:r>
            <w:proofErr w:type="spellEnd"/>
          </w:p>
          <w:p w:rsidR="00F602A1" w:rsidRPr="00822730" w:rsidRDefault="00F602A1" w:rsidP="00851C2A">
            <w:pPr>
              <w:ind w:left="66" w:right="-284"/>
              <w:jc w:val="both"/>
              <w:rPr>
                <w:rFonts w:ascii="Century Gothic" w:hAnsi="Century Gothic" w:cs="Calibri"/>
                <w:sz w:val="20"/>
                <w:szCs w:val="20"/>
                <w:lang w:val="es-EC"/>
              </w:rPr>
            </w:pPr>
            <w:r w:rsidRPr="00822730">
              <w:rPr>
                <w:rFonts w:ascii="Century Gothic" w:hAnsi="Century Gothic" w:cs="Calibri"/>
                <w:sz w:val="20"/>
                <w:szCs w:val="20"/>
                <w:lang w:val="es-EC"/>
              </w:rPr>
              <w:t>Reservas en rutas nacionales con Disponibilidad de 24 horas, los</w:t>
            </w:r>
          </w:p>
          <w:p w:rsidR="00F602A1"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7 días de la semana, durante la ejecución del contrato. </w:t>
            </w:r>
          </w:p>
          <w:p w:rsidR="00F602A1" w:rsidRPr="00822730" w:rsidRDefault="00F602A1" w:rsidP="00F602A1">
            <w:pPr>
              <w:numPr>
                <w:ilvl w:val="0"/>
                <w:numId w:val="101"/>
              </w:numPr>
              <w:ind w:left="426" w:right="-284"/>
              <w:jc w:val="both"/>
              <w:rPr>
                <w:rFonts w:ascii="Century Gothic" w:hAnsi="Century Gothic" w:cs="Calibri"/>
                <w:b/>
                <w:sz w:val="20"/>
                <w:szCs w:val="20"/>
                <w:lang w:val="es-EC"/>
              </w:rPr>
            </w:pPr>
            <w:r w:rsidRPr="00822730">
              <w:rPr>
                <w:rFonts w:ascii="Century Gothic" w:hAnsi="Century Gothic" w:cs="Calibri"/>
                <w:b/>
                <w:sz w:val="20"/>
                <w:szCs w:val="20"/>
                <w:lang w:val="es-EC"/>
              </w:rPr>
              <w:t xml:space="preserve">Provisión de pasajes aéreos nacionales, </w:t>
            </w:r>
          </w:p>
          <w:p w:rsidR="00851C2A" w:rsidRPr="00822730" w:rsidRDefault="00F602A1" w:rsidP="00851C2A">
            <w:pPr>
              <w:ind w:left="426" w:right="-284"/>
              <w:jc w:val="both"/>
              <w:rPr>
                <w:rFonts w:ascii="Century Gothic" w:hAnsi="Century Gothic" w:cs="Calibri"/>
                <w:b/>
                <w:sz w:val="20"/>
                <w:szCs w:val="20"/>
                <w:lang w:val="es-EC"/>
              </w:rPr>
            </w:pPr>
            <w:r w:rsidRPr="00822730">
              <w:rPr>
                <w:rFonts w:ascii="Century Gothic" w:hAnsi="Century Gothic" w:cs="Calibri"/>
                <w:b/>
                <w:sz w:val="20"/>
                <w:szCs w:val="20"/>
                <w:lang w:val="es-EC"/>
              </w:rPr>
              <w:t xml:space="preserve">previamente acordados </w:t>
            </w:r>
          </w:p>
          <w:p w:rsidR="00851C2A"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Emisión de boletos</w:t>
            </w:r>
            <w:r w:rsidR="00851C2A" w:rsidRPr="00822730">
              <w:rPr>
                <w:rFonts w:ascii="Century Gothic" w:hAnsi="Century Gothic" w:cs="Calibri"/>
                <w:sz w:val="20"/>
                <w:szCs w:val="20"/>
                <w:lang w:val="es-EC"/>
              </w:rPr>
              <w:t xml:space="preserve"> </w:t>
            </w:r>
            <w:r w:rsidRPr="00822730">
              <w:rPr>
                <w:rFonts w:ascii="Century Gothic" w:hAnsi="Century Gothic" w:cs="Calibri"/>
                <w:sz w:val="20"/>
                <w:szCs w:val="20"/>
                <w:lang w:val="es-EC"/>
              </w:rPr>
              <w:t xml:space="preserve">en rutas nacionales con disponibilidad de 24 horas, </w:t>
            </w:r>
          </w:p>
          <w:p w:rsidR="00851C2A"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los 7 días de la semana, durante la ejecución del contrato, según el </w:t>
            </w:r>
          </w:p>
          <w:p w:rsidR="00F602A1"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siguiente detalle:</w:t>
            </w:r>
          </w:p>
          <w:p w:rsidR="00F602A1" w:rsidRPr="00822730" w:rsidRDefault="00F602A1" w:rsidP="00F602A1">
            <w:pPr>
              <w:ind w:left="426" w:right="-284"/>
              <w:jc w:val="both"/>
              <w:rPr>
                <w:rFonts w:ascii="Century Gothic" w:eastAsia="Calibri" w:hAnsi="Century Gothic" w:cs="Calibri"/>
                <w:b/>
                <w:sz w:val="20"/>
                <w:szCs w:val="20"/>
                <w:lang w:val="es-EC"/>
              </w:rPr>
            </w:pPr>
          </w:p>
          <w:tbl>
            <w:tblPr>
              <w:tblW w:w="7527" w:type="dxa"/>
              <w:jc w:val="center"/>
              <w:tblLayout w:type="fixed"/>
              <w:tblLook w:val="04A0" w:firstRow="1" w:lastRow="0" w:firstColumn="1" w:lastColumn="0" w:noHBand="0" w:noVBand="1"/>
            </w:tblPr>
            <w:tblGrid>
              <w:gridCol w:w="1962"/>
              <w:gridCol w:w="1658"/>
              <w:gridCol w:w="3907"/>
            </w:tblGrid>
            <w:tr w:rsidR="00F602A1" w:rsidRPr="00822730" w:rsidTr="00F602A1">
              <w:trPr>
                <w:trHeight w:val="687"/>
                <w:jc w:val="center"/>
              </w:trPr>
              <w:tc>
                <w:tcPr>
                  <w:tcW w:w="1962" w:type="dxa"/>
                  <w:tcBorders>
                    <w:top w:val="single" w:sz="8" w:space="0" w:color="auto"/>
                    <w:left w:val="single" w:sz="8" w:space="0" w:color="auto"/>
                    <w:bottom w:val="nil"/>
                    <w:right w:val="single" w:sz="4" w:space="0" w:color="auto"/>
                  </w:tcBorders>
                  <w:shd w:val="clear" w:color="000000" w:fill="D9D9D9"/>
                  <w:vAlign w:val="center"/>
                </w:tcPr>
                <w:p w:rsidR="00F602A1" w:rsidRPr="00822730" w:rsidRDefault="00851C2A" w:rsidP="00F602A1">
                  <w:pPr>
                    <w:jc w:val="center"/>
                    <w:rPr>
                      <w:rFonts w:ascii="Century Gothic" w:hAnsi="Century Gothic" w:cs="Calibri"/>
                      <w:b/>
                      <w:bCs/>
                      <w:i/>
                      <w:iCs/>
                      <w:color w:val="000000"/>
                      <w:sz w:val="20"/>
                      <w:szCs w:val="20"/>
                      <w:lang w:val="es-ES"/>
                    </w:rPr>
                  </w:pPr>
                  <w:r w:rsidRPr="00822730">
                    <w:rPr>
                      <w:rFonts w:ascii="Century Gothic" w:hAnsi="Century Gothic" w:cs="Calibri"/>
                      <w:b/>
                      <w:bCs/>
                      <w:i/>
                      <w:iCs/>
                      <w:color w:val="000000"/>
                      <w:sz w:val="20"/>
                      <w:szCs w:val="20"/>
                      <w:lang w:val="es-ES"/>
                    </w:rPr>
                    <w:lastRenderedPageBreak/>
                    <w:t xml:space="preserve">     </w:t>
                  </w:r>
                  <w:proofErr w:type="spellStart"/>
                  <w:r w:rsidR="00F602A1" w:rsidRPr="00822730">
                    <w:rPr>
                      <w:rFonts w:ascii="Century Gothic" w:hAnsi="Century Gothic" w:cs="Calibri"/>
                      <w:b/>
                      <w:bCs/>
                      <w:i/>
                      <w:iCs/>
                      <w:color w:val="000000"/>
                      <w:sz w:val="20"/>
                      <w:szCs w:val="20"/>
                      <w:lang w:val="es-ES"/>
                    </w:rPr>
                    <w:t>N.</w:t>
                  </w:r>
                  <w:r w:rsidR="00F602A1" w:rsidRPr="00822730">
                    <w:rPr>
                      <w:rFonts w:ascii="Century Gothic" w:hAnsi="Century Gothic" w:cs="Calibri"/>
                      <w:b/>
                      <w:bCs/>
                      <w:i/>
                      <w:iCs/>
                      <w:color w:val="000000"/>
                      <w:sz w:val="20"/>
                      <w:szCs w:val="20"/>
                      <w:vertAlign w:val="superscript"/>
                      <w:lang w:val="es-ES"/>
                    </w:rPr>
                    <w:t>o</w:t>
                  </w:r>
                  <w:proofErr w:type="spellEnd"/>
                  <w:r w:rsidR="00F602A1" w:rsidRPr="00822730">
                    <w:rPr>
                      <w:rFonts w:ascii="Century Gothic" w:hAnsi="Century Gothic" w:cs="Calibri"/>
                      <w:b/>
                      <w:bCs/>
                      <w:i/>
                      <w:iCs/>
                      <w:color w:val="000000"/>
                      <w:sz w:val="20"/>
                      <w:szCs w:val="20"/>
                      <w:lang w:val="es-ES"/>
                    </w:rPr>
                    <w:t xml:space="preserve"> de artículo</w:t>
                  </w:r>
                </w:p>
              </w:tc>
              <w:tc>
                <w:tcPr>
                  <w:tcW w:w="1658" w:type="dxa"/>
                  <w:tcBorders>
                    <w:top w:val="single" w:sz="8" w:space="0" w:color="auto"/>
                    <w:left w:val="single" w:sz="8" w:space="0" w:color="auto"/>
                    <w:bottom w:val="nil"/>
                    <w:right w:val="single" w:sz="4" w:space="0" w:color="auto"/>
                  </w:tcBorders>
                  <w:shd w:val="clear" w:color="000000" w:fill="D9D9D9"/>
                  <w:vAlign w:val="center"/>
                  <w:hideMark/>
                </w:tcPr>
                <w:p w:rsidR="00F602A1" w:rsidRPr="00822730" w:rsidRDefault="00F602A1" w:rsidP="00F602A1">
                  <w:pPr>
                    <w:jc w:val="center"/>
                    <w:rPr>
                      <w:rFonts w:ascii="Century Gothic" w:hAnsi="Century Gothic" w:cs="Calibri"/>
                      <w:b/>
                      <w:bCs/>
                      <w:i/>
                      <w:iCs/>
                      <w:color w:val="000000"/>
                      <w:sz w:val="20"/>
                      <w:szCs w:val="20"/>
                      <w:lang w:val="es-EC"/>
                    </w:rPr>
                  </w:pPr>
                  <w:r w:rsidRPr="00822730">
                    <w:rPr>
                      <w:rFonts w:ascii="Century Gothic" w:hAnsi="Century Gothic" w:cs="Calibri"/>
                      <w:b/>
                      <w:bCs/>
                      <w:i/>
                      <w:iCs/>
                      <w:color w:val="000000"/>
                      <w:sz w:val="20"/>
                      <w:szCs w:val="20"/>
                      <w:lang w:val="es-ES"/>
                    </w:rPr>
                    <w:t>Nombre de los Bienes o Servicios Conexos</w:t>
                  </w:r>
                </w:p>
              </w:tc>
              <w:tc>
                <w:tcPr>
                  <w:tcW w:w="3907" w:type="dxa"/>
                  <w:tcBorders>
                    <w:top w:val="single" w:sz="8" w:space="0" w:color="auto"/>
                    <w:left w:val="nil"/>
                    <w:bottom w:val="nil"/>
                    <w:right w:val="single" w:sz="8" w:space="0" w:color="auto"/>
                  </w:tcBorders>
                  <w:shd w:val="clear" w:color="000000" w:fill="D9D9D9"/>
                  <w:vAlign w:val="center"/>
                  <w:hideMark/>
                </w:tcPr>
                <w:p w:rsidR="00851C2A" w:rsidRPr="00822730" w:rsidRDefault="00F602A1" w:rsidP="00F602A1">
                  <w:pPr>
                    <w:jc w:val="center"/>
                    <w:rPr>
                      <w:rFonts w:ascii="Century Gothic" w:hAnsi="Century Gothic" w:cs="Calibri"/>
                      <w:b/>
                      <w:bCs/>
                      <w:i/>
                      <w:iCs/>
                      <w:color w:val="000000"/>
                      <w:sz w:val="20"/>
                      <w:szCs w:val="20"/>
                      <w:lang w:val="es-ES"/>
                    </w:rPr>
                  </w:pPr>
                  <w:r w:rsidRPr="00822730">
                    <w:rPr>
                      <w:rFonts w:ascii="Century Gothic" w:hAnsi="Century Gothic" w:cs="Calibri"/>
                      <w:b/>
                      <w:bCs/>
                      <w:i/>
                      <w:iCs/>
                      <w:color w:val="000000"/>
                      <w:sz w:val="20"/>
                      <w:szCs w:val="20"/>
                      <w:lang w:val="es-ES"/>
                    </w:rPr>
                    <w:t>Especificaciones Técnicas y</w:t>
                  </w:r>
                </w:p>
                <w:p w:rsidR="00F602A1" w:rsidRPr="00822730" w:rsidRDefault="00F602A1" w:rsidP="00F602A1">
                  <w:pPr>
                    <w:jc w:val="center"/>
                    <w:rPr>
                      <w:rFonts w:ascii="Century Gothic" w:hAnsi="Century Gothic" w:cs="Calibri"/>
                      <w:b/>
                      <w:bCs/>
                      <w:i/>
                      <w:iCs/>
                      <w:color w:val="000000"/>
                      <w:sz w:val="20"/>
                      <w:szCs w:val="20"/>
                    </w:rPr>
                  </w:pPr>
                  <w:r w:rsidRPr="00822730">
                    <w:rPr>
                      <w:rFonts w:ascii="Century Gothic" w:hAnsi="Century Gothic" w:cs="Calibri"/>
                      <w:b/>
                      <w:bCs/>
                      <w:i/>
                      <w:iCs/>
                      <w:color w:val="000000"/>
                      <w:sz w:val="20"/>
                      <w:szCs w:val="20"/>
                      <w:lang w:val="es-ES"/>
                    </w:rPr>
                    <w:t xml:space="preserve"> Normas</w:t>
                  </w:r>
                </w:p>
              </w:tc>
            </w:tr>
            <w:tr w:rsidR="00F602A1" w:rsidRPr="00822730" w:rsidTr="00F602A1">
              <w:trPr>
                <w:trHeight w:val="544"/>
                <w:jc w:val="center"/>
              </w:trPr>
              <w:tc>
                <w:tcPr>
                  <w:tcW w:w="1962" w:type="dxa"/>
                  <w:tcBorders>
                    <w:top w:val="single" w:sz="8" w:space="0" w:color="auto"/>
                    <w:left w:val="single" w:sz="8" w:space="0" w:color="auto"/>
                    <w:bottom w:val="single" w:sz="8" w:space="0" w:color="auto"/>
                    <w:right w:val="single" w:sz="4" w:space="0" w:color="auto"/>
                  </w:tcBorders>
                  <w:shd w:val="clear" w:color="000000" w:fill="D9D9D9"/>
                  <w:vAlign w:val="center"/>
                </w:tcPr>
                <w:p w:rsidR="00F602A1" w:rsidRPr="00822730" w:rsidRDefault="00851C2A" w:rsidP="00F602A1">
                  <w:pPr>
                    <w:jc w:val="center"/>
                    <w:rPr>
                      <w:rFonts w:ascii="Century Gothic" w:hAnsi="Century Gothic" w:cs="Calibri"/>
                      <w:b/>
                      <w:bCs/>
                      <w:i/>
                      <w:iCs/>
                      <w:color w:val="000000"/>
                      <w:sz w:val="20"/>
                      <w:szCs w:val="20"/>
                      <w:lang w:val="es-ES"/>
                    </w:rPr>
                  </w:pPr>
                  <w:r w:rsidRPr="00822730">
                    <w:rPr>
                      <w:rFonts w:ascii="Century Gothic" w:hAnsi="Century Gothic" w:cs="Calibri"/>
                      <w:b/>
                      <w:bCs/>
                      <w:i/>
                      <w:iCs/>
                      <w:color w:val="000000"/>
                      <w:sz w:val="20"/>
                      <w:szCs w:val="20"/>
                      <w:lang w:val="es-ES"/>
                    </w:rPr>
                    <w:t xml:space="preserve">      </w:t>
                  </w:r>
                  <w:proofErr w:type="spellStart"/>
                  <w:r w:rsidR="00F602A1" w:rsidRPr="00822730">
                    <w:rPr>
                      <w:rFonts w:ascii="Century Gothic" w:hAnsi="Century Gothic" w:cs="Calibri"/>
                      <w:b/>
                      <w:bCs/>
                      <w:i/>
                      <w:iCs/>
                      <w:color w:val="000000"/>
                      <w:sz w:val="20"/>
                      <w:szCs w:val="20"/>
                      <w:lang w:val="es-ES"/>
                    </w:rPr>
                    <w:t>n.</w:t>
                  </w:r>
                  <w:r w:rsidR="00F602A1" w:rsidRPr="00822730">
                    <w:rPr>
                      <w:rFonts w:ascii="Century Gothic" w:hAnsi="Century Gothic" w:cs="Calibri"/>
                      <w:b/>
                      <w:bCs/>
                      <w:i/>
                      <w:iCs/>
                      <w:color w:val="000000"/>
                      <w:sz w:val="20"/>
                      <w:szCs w:val="20"/>
                      <w:vertAlign w:val="superscript"/>
                      <w:lang w:val="es-ES"/>
                    </w:rPr>
                    <w:t>o</w:t>
                  </w:r>
                  <w:proofErr w:type="spellEnd"/>
                  <w:r w:rsidR="00F602A1" w:rsidRPr="00822730">
                    <w:rPr>
                      <w:rFonts w:ascii="Century Gothic" w:hAnsi="Century Gothic" w:cs="Calibri"/>
                      <w:b/>
                      <w:bCs/>
                      <w:i/>
                      <w:iCs/>
                      <w:color w:val="000000"/>
                      <w:sz w:val="20"/>
                      <w:szCs w:val="20"/>
                      <w:vertAlign w:val="superscript"/>
                      <w:lang w:val="es-ES"/>
                    </w:rPr>
                    <w:t> </w:t>
                  </w:r>
                  <w:r w:rsidR="00F602A1" w:rsidRPr="00822730">
                    <w:rPr>
                      <w:rFonts w:ascii="Century Gothic" w:hAnsi="Century Gothic" w:cs="Calibri"/>
                      <w:b/>
                      <w:bCs/>
                      <w:i/>
                      <w:iCs/>
                      <w:color w:val="000000"/>
                      <w:sz w:val="20"/>
                      <w:szCs w:val="20"/>
                      <w:lang w:val="es-ES"/>
                    </w:rPr>
                    <w:t>del artículo</w:t>
                  </w:r>
                </w:p>
              </w:tc>
              <w:tc>
                <w:tcPr>
                  <w:tcW w:w="1658"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F602A1" w:rsidRPr="00822730" w:rsidRDefault="00F602A1" w:rsidP="00F602A1">
                  <w:pPr>
                    <w:jc w:val="center"/>
                    <w:rPr>
                      <w:rFonts w:ascii="Century Gothic" w:hAnsi="Century Gothic" w:cs="Calibri"/>
                      <w:b/>
                      <w:bCs/>
                      <w:i/>
                      <w:iCs/>
                      <w:color w:val="000000"/>
                      <w:sz w:val="20"/>
                      <w:szCs w:val="20"/>
                    </w:rPr>
                  </w:pPr>
                  <w:r w:rsidRPr="00822730">
                    <w:rPr>
                      <w:rFonts w:ascii="Century Gothic" w:hAnsi="Century Gothic" w:cs="Calibri"/>
                      <w:b/>
                      <w:bCs/>
                      <w:i/>
                      <w:iCs/>
                      <w:color w:val="000000"/>
                      <w:sz w:val="20"/>
                      <w:szCs w:val="20"/>
                      <w:lang w:val="es-ES"/>
                    </w:rPr>
                    <w:t xml:space="preserve">Pasajes nacionales </w:t>
                  </w:r>
                </w:p>
              </w:tc>
              <w:tc>
                <w:tcPr>
                  <w:tcW w:w="3907" w:type="dxa"/>
                  <w:tcBorders>
                    <w:top w:val="single" w:sz="8" w:space="0" w:color="auto"/>
                    <w:left w:val="nil"/>
                    <w:bottom w:val="single" w:sz="8" w:space="0" w:color="auto"/>
                    <w:right w:val="single" w:sz="8" w:space="0" w:color="auto"/>
                  </w:tcBorders>
                  <w:shd w:val="clear" w:color="000000" w:fill="D9D9D9"/>
                  <w:vAlign w:val="center"/>
                  <w:hideMark/>
                </w:tcPr>
                <w:p w:rsidR="00851C2A" w:rsidRPr="00822730" w:rsidRDefault="00F602A1" w:rsidP="00F602A1">
                  <w:pPr>
                    <w:jc w:val="center"/>
                    <w:rPr>
                      <w:rFonts w:ascii="Century Gothic" w:hAnsi="Century Gothic" w:cs="Calibri"/>
                      <w:b/>
                      <w:bCs/>
                      <w:i/>
                      <w:iCs/>
                      <w:color w:val="000000"/>
                      <w:sz w:val="20"/>
                      <w:szCs w:val="20"/>
                      <w:lang w:val="es-ES"/>
                    </w:rPr>
                  </w:pPr>
                  <w:r w:rsidRPr="00822730">
                    <w:rPr>
                      <w:rFonts w:ascii="Century Gothic" w:hAnsi="Century Gothic" w:cs="Calibri"/>
                      <w:b/>
                      <w:bCs/>
                      <w:i/>
                      <w:iCs/>
                      <w:color w:val="000000"/>
                      <w:sz w:val="20"/>
                      <w:szCs w:val="20"/>
                      <w:lang w:val="es-ES"/>
                    </w:rPr>
                    <w:t>Ciudad de destino (Ruta de</w:t>
                  </w:r>
                </w:p>
                <w:p w:rsidR="00F602A1" w:rsidRPr="00822730" w:rsidRDefault="00F602A1" w:rsidP="00F602A1">
                  <w:pPr>
                    <w:jc w:val="center"/>
                    <w:rPr>
                      <w:rFonts w:ascii="Century Gothic" w:hAnsi="Century Gothic" w:cs="Calibri"/>
                      <w:b/>
                      <w:bCs/>
                      <w:i/>
                      <w:iCs/>
                      <w:color w:val="000000"/>
                      <w:sz w:val="20"/>
                      <w:szCs w:val="20"/>
                      <w:lang w:val="es-EC"/>
                    </w:rPr>
                  </w:pPr>
                  <w:r w:rsidRPr="00822730">
                    <w:rPr>
                      <w:rFonts w:ascii="Century Gothic" w:hAnsi="Century Gothic" w:cs="Calibri"/>
                      <w:b/>
                      <w:bCs/>
                      <w:i/>
                      <w:iCs/>
                      <w:color w:val="000000"/>
                      <w:sz w:val="20"/>
                      <w:szCs w:val="20"/>
                      <w:lang w:val="es-ES"/>
                    </w:rPr>
                    <w:t xml:space="preserve"> Ida Vuelta) </w:t>
                  </w:r>
                </w:p>
              </w:tc>
            </w:tr>
            <w:tr w:rsidR="00F602A1" w:rsidRPr="00822730" w:rsidTr="00F602A1">
              <w:trPr>
                <w:trHeight w:val="372"/>
                <w:jc w:val="center"/>
              </w:trPr>
              <w:tc>
                <w:tcPr>
                  <w:tcW w:w="1962" w:type="dxa"/>
                  <w:tcBorders>
                    <w:top w:val="nil"/>
                    <w:left w:val="single" w:sz="8" w:space="0" w:color="auto"/>
                    <w:bottom w:val="single" w:sz="4" w:space="0" w:color="auto"/>
                    <w:right w:val="single" w:sz="4" w:space="0" w:color="auto"/>
                  </w:tcBorders>
                  <w:vAlign w:val="center"/>
                </w:tcPr>
                <w:p w:rsidR="00F602A1" w:rsidRPr="00822730" w:rsidRDefault="00F602A1" w:rsidP="00F602A1">
                  <w:pPr>
                    <w:jc w:val="right"/>
                    <w:rPr>
                      <w:rFonts w:ascii="Century Gothic" w:hAnsi="Century Gothic" w:cs="Calibri"/>
                      <w:color w:val="000000"/>
                      <w:sz w:val="20"/>
                      <w:szCs w:val="20"/>
                    </w:rPr>
                  </w:pPr>
                  <w:r w:rsidRPr="00822730">
                    <w:rPr>
                      <w:rFonts w:ascii="Century Gothic" w:hAnsi="Century Gothic" w:cs="Calibri"/>
                      <w:color w:val="000000"/>
                      <w:sz w:val="20"/>
                      <w:szCs w:val="20"/>
                    </w:rPr>
                    <w:t>38</w:t>
                  </w:r>
                </w:p>
              </w:tc>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2A1" w:rsidRPr="00822730" w:rsidRDefault="00F602A1" w:rsidP="00F602A1">
                  <w:pPr>
                    <w:jc w:val="center"/>
                    <w:rPr>
                      <w:rFonts w:ascii="Century Gothic" w:hAnsi="Century Gothic" w:cs="Calibri"/>
                      <w:color w:val="000000"/>
                      <w:sz w:val="20"/>
                      <w:szCs w:val="20"/>
                    </w:rPr>
                  </w:pPr>
                  <w:proofErr w:type="spellStart"/>
                  <w:r w:rsidRPr="00822730">
                    <w:rPr>
                      <w:rFonts w:ascii="Century Gothic" w:hAnsi="Century Gothic" w:cs="Calibri"/>
                      <w:color w:val="000000"/>
                      <w:sz w:val="20"/>
                      <w:szCs w:val="20"/>
                    </w:rPr>
                    <w:t>Pasajes</w:t>
                  </w:r>
                  <w:proofErr w:type="spellEnd"/>
                  <w:r w:rsidRPr="00822730">
                    <w:rPr>
                      <w:rFonts w:ascii="Century Gothic" w:hAnsi="Century Gothic" w:cs="Calibri"/>
                      <w:color w:val="000000"/>
                      <w:sz w:val="20"/>
                      <w:szCs w:val="20"/>
                    </w:rPr>
                    <w:t xml:space="preserve"> </w:t>
                  </w:r>
                </w:p>
              </w:tc>
              <w:tc>
                <w:tcPr>
                  <w:tcW w:w="3907" w:type="dxa"/>
                  <w:tcBorders>
                    <w:top w:val="nil"/>
                    <w:left w:val="nil"/>
                    <w:bottom w:val="single" w:sz="4" w:space="0" w:color="auto"/>
                    <w:right w:val="single" w:sz="8" w:space="0" w:color="auto"/>
                  </w:tcBorders>
                  <w:shd w:val="clear" w:color="auto" w:fill="auto"/>
                  <w:noWrap/>
                  <w:vAlign w:val="center"/>
                  <w:hideMark/>
                </w:tcPr>
                <w:p w:rsidR="00F602A1" w:rsidRPr="00822730" w:rsidRDefault="00F602A1" w:rsidP="00F602A1">
                  <w:pP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 xml:space="preserve">Guayaquil (Ruta ida y vuelta) </w:t>
                  </w:r>
                </w:p>
              </w:tc>
            </w:tr>
            <w:tr w:rsidR="00F602A1" w:rsidRPr="00822730" w:rsidTr="00F602A1">
              <w:trPr>
                <w:trHeight w:val="400"/>
                <w:jc w:val="center"/>
              </w:trPr>
              <w:tc>
                <w:tcPr>
                  <w:tcW w:w="1962" w:type="dxa"/>
                  <w:tcBorders>
                    <w:top w:val="nil"/>
                    <w:left w:val="single" w:sz="8" w:space="0" w:color="auto"/>
                    <w:bottom w:val="single" w:sz="4" w:space="0" w:color="auto"/>
                    <w:right w:val="single" w:sz="4" w:space="0" w:color="auto"/>
                  </w:tcBorders>
                  <w:vAlign w:val="center"/>
                </w:tcPr>
                <w:p w:rsidR="00F602A1" w:rsidRPr="00822730" w:rsidRDefault="00F602A1" w:rsidP="00F602A1">
                  <w:pPr>
                    <w:jc w:val="right"/>
                    <w:rPr>
                      <w:rFonts w:ascii="Century Gothic" w:hAnsi="Century Gothic" w:cs="Calibri"/>
                      <w:color w:val="000000"/>
                      <w:sz w:val="20"/>
                      <w:szCs w:val="20"/>
                    </w:rPr>
                  </w:pPr>
                  <w:r w:rsidRPr="00822730">
                    <w:rPr>
                      <w:rFonts w:ascii="Century Gothic" w:hAnsi="Century Gothic" w:cs="Calibri"/>
                      <w:color w:val="000000"/>
                      <w:sz w:val="20"/>
                      <w:szCs w:val="20"/>
                    </w:rPr>
                    <w:t>14</w:t>
                  </w:r>
                </w:p>
              </w:tc>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2A1" w:rsidRPr="00822730" w:rsidRDefault="00F602A1" w:rsidP="00F602A1">
                  <w:pPr>
                    <w:jc w:val="center"/>
                    <w:rPr>
                      <w:rFonts w:ascii="Century Gothic" w:hAnsi="Century Gothic" w:cs="Calibri"/>
                      <w:color w:val="000000"/>
                      <w:sz w:val="20"/>
                      <w:szCs w:val="20"/>
                    </w:rPr>
                  </w:pPr>
                  <w:proofErr w:type="spellStart"/>
                  <w:r w:rsidRPr="00822730">
                    <w:rPr>
                      <w:rFonts w:ascii="Century Gothic" w:hAnsi="Century Gothic" w:cs="Calibri"/>
                      <w:color w:val="000000"/>
                      <w:sz w:val="20"/>
                      <w:szCs w:val="20"/>
                    </w:rPr>
                    <w:t>Pasajes</w:t>
                  </w:r>
                  <w:proofErr w:type="spellEnd"/>
                </w:p>
              </w:tc>
              <w:tc>
                <w:tcPr>
                  <w:tcW w:w="3907" w:type="dxa"/>
                  <w:tcBorders>
                    <w:top w:val="nil"/>
                    <w:left w:val="nil"/>
                    <w:bottom w:val="single" w:sz="4" w:space="0" w:color="auto"/>
                    <w:right w:val="single" w:sz="8" w:space="0" w:color="auto"/>
                  </w:tcBorders>
                  <w:shd w:val="clear" w:color="auto" w:fill="auto"/>
                  <w:noWrap/>
                  <w:vAlign w:val="center"/>
                  <w:hideMark/>
                </w:tcPr>
                <w:p w:rsidR="00F602A1" w:rsidRPr="00822730" w:rsidRDefault="00F602A1" w:rsidP="00F602A1">
                  <w:pP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Cuenca (Ruta ida y vuelta)</w:t>
                  </w:r>
                </w:p>
              </w:tc>
            </w:tr>
            <w:tr w:rsidR="00F602A1" w:rsidRPr="00822730" w:rsidTr="00F602A1">
              <w:trPr>
                <w:trHeight w:val="415"/>
                <w:jc w:val="center"/>
              </w:trPr>
              <w:tc>
                <w:tcPr>
                  <w:tcW w:w="1962" w:type="dxa"/>
                  <w:tcBorders>
                    <w:top w:val="nil"/>
                    <w:left w:val="single" w:sz="8" w:space="0" w:color="auto"/>
                    <w:bottom w:val="single" w:sz="4" w:space="0" w:color="auto"/>
                    <w:right w:val="single" w:sz="4" w:space="0" w:color="auto"/>
                  </w:tcBorders>
                  <w:vAlign w:val="center"/>
                </w:tcPr>
                <w:p w:rsidR="00F602A1" w:rsidRPr="00822730" w:rsidRDefault="00F602A1" w:rsidP="00F602A1">
                  <w:pPr>
                    <w:jc w:val="right"/>
                    <w:rPr>
                      <w:rFonts w:ascii="Century Gothic" w:hAnsi="Century Gothic" w:cs="Calibri"/>
                      <w:color w:val="000000"/>
                      <w:sz w:val="20"/>
                      <w:szCs w:val="20"/>
                    </w:rPr>
                  </w:pPr>
                  <w:r w:rsidRPr="00822730">
                    <w:rPr>
                      <w:rFonts w:ascii="Century Gothic" w:hAnsi="Century Gothic" w:cs="Calibri"/>
                      <w:color w:val="000000"/>
                      <w:sz w:val="20"/>
                      <w:szCs w:val="20"/>
                    </w:rPr>
                    <w:t>12</w:t>
                  </w:r>
                </w:p>
              </w:tc>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2A1" w:rsidRPr="00822730" w:rsidRDefault="00F602A1" w:rsidP="00F602A1">
                  <w:pPr>
                    <w:jc w:val="center"/>
                    <w:rPr>
                      <w:rFonts w:ascii="Century Gothic" w:hAnsi="Century Gothic" w:cs="Calibri"/>
                      <w:color w:val="000000"/>
                      <w:sz w:val="20"/>
                      <w:szCs w:val="20"/>
                    </w:rPr>
                  </w:pPr>
                  <w:proofErr w:type="spellStart"/>
                  <w:r w:rsidRPr="00822730">
                    <w:rPr>
                      <w:rFonts w:ascii="Century Gothic" w:hAnsi="Century Gothic" w:cs="Calibri"/>
                      <w:color w:val="000000"/>
                      <w:sz w:val="20"/>
                      <w:szCs w:val="20"/>
                    </w:rPr>
                    <w:t>Pasajes</w:t>
                  </w:r>
                  <w:proofErr w:type="spellEnd"/>
                  <w:r w:rsidRPr="00822730">
                    <w:rPr>
                      <w:rFonts w:ascii="Century Gothic" w:hAnsi="Century Gothic" w:cs="Calibri"/>
                      <w:color w:val="000000"/>
                      <w:sz w:val="20"/>
                      <w:szCs w:val="20"/>
                    </w:rPr>
                    <w:t xml:space="preserve"> </w:t>
                  </w:r>
                </w:p>
              </w:tc>
              <w:tc>
                <w:tcPr>
                  <w:tcW w:w="3907" w:type="dxa"/>
                  <w:tcBorders>
                    <w:top w:val="nil"/>
                    <w:left w:val="nil"/>
                    <w:bottom w:val="single" w:sz="4" w:space="0" w:color="auto"/>
                    <w:right w:val="single" w:sz="8" w:space="0" w:color="auto"/>
                  </w:tcBorders>
                  <w:shd w:val="clear" w:color="auto" w:fill="auto"/>
                  <w:noWrap/>
                  <w:vAlign w:val="center"/>
                  <w:hideMark/>
                </w:tcPr>
                <w:p w:rsidR="00F602A1" w:rsidRPr="00822730" w:rsidRDefault="00F602A1" w:rsidP="00F602A1">
                  <w:pP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Manta (Ruta ida y vuelta)</w:t>
                  </w:r>
                </w:p>
              </w:tc>
            </w:tr>
            <w:tr w:rsidR="00F602A1" w:rsidRPr="00822730" w:rsidTr="00F602A1">
              <w:trPr>
                <w:trHeight w:val="400"/>
                <w:jc w:val="center"/>
              </w:trPr>
              <w:tc>
                <w:tcPr>
                  <w:tcW w:w="1962" w:type="dxa"/>
                  <w:tcBorders>
                    <w:top w:val="nil"/>
                    <w:left w:val="single" w:sz="8" w:space="0" w:color="auto"/>
                    <w:bottom w:val="single" w:sz="4" w:space="0" w:color="auto"/>
                    <w:right w:val="single" w:sz="4" w:space="0" w:color="auto"/>
                  </w:tcBorders>
                  <w:vAlign w:val="center"/>
                </w:tcPr>
                <w:p w:rsidR="00F602A1" w:rsidRPr="00822730" w:rsidRDefault="00F602A1" w:rsidP="00F602A1">
                  <w:pPr>
                    <w:jc w:val="right"/>
                    <w:rPr>
                      <w:rFonts w:ascii="Century Gothic" w:hAnsi="Century Gothic" w:cs="Calibri"/>
                      <w:color w:val="000000"/>
                      <w:sz w:val="20"/>
                      <w:szCs w:val="20"/>
                    </w:rPr>
                  </w:pPr>
                  <w:r w:rsidRPr="00822730">
                    <w:rPr>
                      <w:rFonts w:ascii="Century Gothic" w:hAnsi="Century Gothic" w:cs="Calibri"/>
                      <w:color w:val="000000"/>
                      <w:sz w:val="20"/>
                      <w:szCs w:val="20"/>
                    </w:rPr>
                    <w:t>18</w:t>
                  </w:r>
                </w:p>
              </w:tc>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2A1" w:rsidRPr="00822730" w:rsidRDefault="00F602A1" w:rsidP="00F602A1">
                  <w:pPr>
                    <w:jc w:val="center"/>
                    <w:rPr>
                      <w:rFonts w:ascii="Century Gothic" w:hAnsi="Century Gothic" w:cs="Calibri"/>
                      <w:color w:val="000000"/>
                      <w:sz w:val="20"/>
                      <w:szCs w:val="20"/>
                    </w:rPr>
                  </w:pPr>
                  <w:proofErr w:type="spellStart"/>
                  <w:r w:rsidRPr="00822730">
                    <w:rPr>
                      <w:rFonts w:ascii="Century Gothic" w:hAnsi="Century Gothic" w:cs="Calibri"/>
                      <w:color w:val="000000"/>
                      <w:sz w:val="20"/>
                      <w:szCs w:val="20"/>
                    </w:rPr>
                    <w:t>Pasajes</w:t>
                  </w:r>
                  <w:proofErr w:type="spellEnd"/>
                  <w:r w:rsidRPr="00822730">
                    <w:rPr>
                      <w:rFonts w:ascii="Century Gothic" w:hAnsi="Century Gothic" w:cs="Calibri"/>
                      <w:color w:val="000000"/>
                      <w:sz w:val="20"/>
                      <w:szCs w:val="20"/>
                    </w:rPr>
                    <w:t xml:space="preserve"> </w:t>
                  </w:r>
                </w:p>
              </w:tc>
              <w:tc>
                <w:tcPr>
                  <w:tcW w:w="3907" w:type="dxa"/>
                  <w:tcBorders>
                    <w:top w:val="nil"/>
                    <w:left w:val="nil"/>
                    <w:bottom w:val="single" w:sz="4" w:space="0" w:color="auto"/>
                    <w:right w:val="single" w:sz="8" w:space="0" w:color="auto"/>
                  </w:tcBorders>
                  <w:shd w:val="clear" w:color="auto" w:fill="auto"/>
                  <w:noWrap/>
                  <w:vAlign w:val="center"/>
                  <w:hideMark/>
                </w:tcPr>
                <w:p w:rsidR="00F602A1" w:rsidRPr="00822730" w:rsidRDefault="00F602A1" w:rsidP="00F602A1">
                  <w:pP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Loja (Ruta ida y vuelta)</w:t>
                  </w:r>
                </w:p>
              </w:tc>
            </w:tr>
            <w:tr w:rsidR="00F602A1" w:rsidRPr="00822730" w:rsidTr="00F602A1">
              <w:trPr>
                <w:trHeight w:val="372"/>
                <w:jc w:val="center"/>
              </w:trPr>
              <w:tc>
                <w:tcPr>
                  <w:tcW w:w="1962" w:type="dxa"/>
                  <w:tcBorders>
                    <w:top w:val="nil"/>
                    <w:left w:val="single" w:sz="8" w:space="0" w:color="auto"/>
                    <w:bottom w:val="single" w:sz="4" w:space="0" w:color="auto"/>
                    <w:right w:val="single" w:sz="4" w:space="0" w:color="auto"/>
                  </w:tcBorders>
                  <w:vAlign w:val="center"/>
                </w:tcPr>
                <w:p w:rsidR="00F602A1" w:rsidRPr="00822730" w:rsidRDefault="00F602A1" w:rsidP="00F602A1">
                  <w:pPr>
                    <w:jc w:val="right"/>
                    <w:rPr>
                      <w:rFonts w:ascii="Century Gothic" w:hAnsi="Century Gothic" w:cs="Calibri"/>
                      <w:color w:val="000000"/>
                      <w:sz w:val="20"/>
                      <w:szCs w:val="20"/>
                    </w:rPr>
                  </w:pPr>
                  <w:r w:rsidRPr="00822730">
                    <w:rPr>
                      <w:rFonts w:ascii="Century Gothic" w:hAnsi="Century Gothic" w:cs="Calibri"/>
                      <w:color w:val="000000"/>
                      <w:sz w:val="20"/>
                      <w:szCs w:val="20"/>
                    </w:rPr>
                    <w:t>12</w:t>
                  </w:r>
                </w:p>
              </w:tc>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2A1" w:rsidRPr="00822730" w:rsidRDefault="00F602A1" w:rsidP="00F602A1">
                  <w:pPr>
                    <w:jc w:val="center"/>
                    <w:rPr>
                      <w:rFonts w:ascii="Century Gothic" w:hAnsi="Century Gothic" w:cs="Calibri"/>
                      <w:color w:val="000000"/>
                      <w:sz w:val="20"/>
                      <w:szCs w:val="20"/>
                    </w:rPr>
                  </w:pPr>
                  <w:proofErr w:type="spellStart"/>
                  <w:r w:rsidRPr="00822730">
                    <w:rPr>
                      <w:rFonts w:ascii="Century Gothic" w:hAnsi="Century Gothic" w:cs="Calibri"/>
                      <w:color w:val="000000"/>
                      <w:sz w:val="20"/>
                      <w:szCs w:val="20"/>
                    </w:rPr>
                    <w:t>Pasajes</w:t>
                  </w:r>
                  <w:proofErr w:type="spellEnd"/>
                  <w:r w:rsidRPr="00822730">
                    <w:rPr>
                      <w:rFonts w:ascii="Century Gothic" w:hAnsi="Century Gothic" w:cs="Calibri"/>
                      <w:color w:val="000000"/>
                      <w:sz w:val="20"/>
                      <w:szCs w:val="20"/>
                    </w:rPr>
                    <w:t xml:space="preserve"> </w:t>
                  </w:r>
                </w:p>
              </w:tc>
              <w:tc>
                <w:tcPr>
                  <w:tcW w:w="3907" w:type="dxa"/>
                  <w:tcBorders>
                    <w:top w:val="nil"/>
                    <w:left w:val="nil"/>
                    <w:bottom w:val="single" w:sz="4" w:space="0" w:color="auto"/>
                    <w:right w:val="single" w:sz="8" w:space="0" w:color="auto"/>
                  </w:tcBorders>
                  <w:shd w:val="clear" w:color="auto" w:fill="auto"/>
                  <w:noWrap/>
                  <w:vAlign w:val="center"/>
                  <w:hideMark/>
                </w:tcPr>
                <w:p w:rsidR="00F602A1" w:rsidRPr="00822730" w:rsidRDefault="00F602A1" w:rsidP="00F602A1">
                  <w:pP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Machala (Santa Rosa) (Ruta ida y vuelta)</w:t>
                  </w:r>
                </w:p>
              </w:tc>
            </w:tr>
            <w:tr w:rsidR="00F602A1" w:rsidRPr="00822730" w:rsidTr="00F602A1">
              <w:trPr>
                <w:trHeight w:val="415"/>
                <w:jc w:val="center"/>
              </w:trPr>
              <w:tc>
                <w:tcPr>
                  <w:tcW w:w="1962" w:type="dxa"/>
                  <w:tcBorders>
                    <w:top w:val="nil"/>
                    <w:left w:val="single" w:sz="8" w:space="0" w:color="auto"/>
                    <w:bottom w:val="single" w:sz="4" w:space="0" w:color="auto"/>
                    <w:right w:val="single" w:sz="4" w:space="0" w:color="auto"/>
                  </w:tcBorders>
                  <w:vAlign w:val="center"/>
                </w:tcPr>
                <w:p w:rsidR="00F602A1" w:rsidRPr="00822730" w:rsidRDefault="00F602A1" w:rsidP="00F602A1">
                  <w:pPr>
                    <w:jc w:val="right"/>
                    <w:rPr>
                      <w:rFonts w:ascii="Century Gothic" w:hAnsi="Century Gothic" w:cs="Calibri"/>
                      <w:color w:val="000000"/>
                      <w:sz w:val="20"/>
                      <w:szCs w:val="20"/>
                    </w:rPr>
                  </w:pPr>
                  <w:r w:rsidRPr="00822730">
                    <w:rPr>
                      <w:rFonts w:ascii="Century Gothic" w:hAnsi="Century Gothic" w:cs="Calibri"/>
                      <w:color w:val="000000"/>
                      <w:sz w:val="20"/>
                      <w:szCs w:val="20"/>
                    </w:rPr>
                    <w:t>14</w:t>
                  </w:r>
                </w:p>
              </w:tc>
              <w:tc>
                <w:tcPr>
                  <w:tcW w:w="1658" w:type="dxa"/>
                  <w:tcBorders>
                    <w:top w:val="nil"/>
                    <w:left w:val="single" w:sz="8" w:space="0" w:color="auto"/>
                    <w:bottom w:val="single" w:sz="4" w:space="0" w:color="auto"/>
                    <w:right w:val="single" w:sz="4" w:space="0" w:color="auto"/>
                  </w:tcBorders>
                  <w:shd w:val="clear" w:color="auto" w:fill="auto"/>
                  <w:noWrap/>
                  <w:vAlign w:val="center"/>
                  <w:hideMark/>
                </w:tcPr>
                <w:p w:rsidR="00F602A1" w:rsidRPr="00822730" w:rsidRDefault="00F602A1" w:rsidP="00F602A1">
                  <w:pPr>
                    <w:jc w:val="center"/>
                    <w:rPr>
                      <w:rFonts w:ascii="Century Gothic" w:hAnsi="Century Gothic" w:cs="Calibri"/>
                      <w:color w:val="000000"/>
                      <w:sz w:val="20"/>
                      <w:szCs w:val="20"/>
                    </w:rPr>
                  </w:pPr>
                  <w:proofErr w:type="spellStart"/>
                  <w:r w:rsidRPr="00822730">
                    <w:rPr>
                      <w:rFonts w:ascii="Century Gothic" w:hAnsi="Century Gothic" w:cs="Calibri"/>
                      <w:color w:val="000000"/>
                      <w:sz w:val="20"/>
                      <w:szCs w:val="20"/>
                    </w:rPr>
                    <w:t>Pasajes</w:t>
                  </w:r>
                  <w:proofErr w:type="spellEnd"/>
                  <w:r w:rsidRPr="00822730">
                    <w:rPr>
                      <w:rFonts w:ascii="Century Gothic" w:hAnsi="Century Gothic" w:cs="Calibri"/>
                      <w:color w:val="000000"/>
                      <w:sz w:val="20"/>
                      <w:szCs w:val="20"/>
                    </w:rPr>
                    <w:t xml:space="preserve"> </w:t>
                  </w:r>
                </w:p>
              </w:tc>
              <w:tc>
                <w:tcPr>
                  <w:tcW w:w="3907" w:type="dxa"/>
                  <w:tcBorders>
                    <w:top w:val="nil"/>
                    <w:left w:val="nil"/>
                    <w:bottom w:val="single" w:sz="4" w:space="0" w:color="auto"/>
                    <w:right w:val="single" w:sz="8" w:space="0" w:color="auto"/>
                  </w:tcBorders>
                  <w:shd w:val="clear" w:color="auto" w:fill="auto"/>
                  <w:noWrap/>
                  <w:vAlign w:val="center"/>
                  <w:hideMark/>
                </w:tcPr>
                <w:p w:rsidR="00F602A1" w:rsidRPr="00822730" w:rsidRDefault="00F602A1" w:rsidP="00F602A1">
                  <w:pP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Coca (Ruta ida y vuelta)</w:t>
                  </w:r>
                </w:p>
              </w:tc>
            </w:tr>
            <w:tr w:rsidR="00F602A1" w:rsidRPr="00822730" w:rsidTr="00F602A1">
              <w:trPr>
                <w:trHeight w:val="400"/>
                <w:jc w:val="center"/>
              </w:trPr>
              <w:tc>
                <w:tcPr>
                  <w:tcW w:w="1962" w:type="dxa"/>
                  <w:tcBorders>
                    <w:top w:val="nil"/>
                    <w:left w:val="single" w:sz="8" w:space="0" w:color="auto"/>
                    <w:bottom w:val="single" w:sz="8" w:space="0" w:color="auto"/>
                    <w:right w:val="single" w:sz="4" w:space="0" w:color="auto"/>
                  </w:tcBorders>
                  <w:vAlign w:val="center"/>
                </w:tcPr>
                <w:p w:rsidR="00F602A1" w:rsidRPr="00822730" w:rsidRDefault="00F602A1" w:rsidP="00F602A1">
                  <w:pPr>
                    <w:jc w:val="right"/>
                    <w:rPr>
                      <w:rFonts w:ascii="Century Gothic" w:hAnsi="Century Gothic" w:cs="Calibri"/>
                      <w:color w:val="000000"/>
                      <w:sz w:val="20"/>
                      <w:szCs w:val="20"/>
                    </w:rPr>
                  </w:pPr>
                  <w:r w:rsidRPr="00822730">
                    <w:rPr>
                      <w:rFonts w:ascii="Century Gothic" w:hAnsi="Century Gothic" w:cs="Calibri"/>
                      <w:color w:val="000000"/>
                      <w:sz w:val="20"/>
                      <w:szCs w:val="20"/>
                    </w:rPr>
                    <w:t>2</w:t>
                  </w:r>
                </w:p>
              </w:tc>
              <w:tc>
                <w:tcPr>
                  <w:tcW w:w="1658" w:type="dxa"/>
                  <w:tcBorders>
                    <w:top w:val="nil"/>
                    <w:left w:val="single" w:sz="8" w:space="0" w:color="auto"/>
                    <w:bottom w:val="single" w:sz="8" w:space="0" w:color="auto"/>
                    <w:right w:val="single" w:sz="4" w:space="0" w:color="auto"/>
                  </w:tcBorders>
                  <w:shd w:val="clear" w:color="auto" w:fill="auto"/>
                  <w:noWrap/>
                  <w:vAlign w:val="center"/>
                  <w:hideMark/>
                </w:tcPr>
                <w:p w:rsidR="00F602A1" w:rsidRPr="00822730" w:rsidRDefault="00F602A1" w:rsidP="00F602A1">
                  <w:pPr>
                    <w:jc w:val="center"/>
                    <w:rPr>
                      <w:rFonts w:ascii="Century Gothic" w:hAnsi="Century Gothic" w:cs="Calibri"/>
                      <w:color w:val="000000"/>
                      <w:sz w:val="20"/>
                      <w:szCs w:val="20"/>
                    </w:rPr>
                  </w:pPr>
                  <w:proofErr w:type="spellStart"/>
                  <w:r w:rsidRPr="00822730">
                    <w:rPr>
                      <w:rFonts w:ascii="Century Gothic" w:hAnsi="Century Gothic" w:cs="Calibri"/>
                      <w:color w:val="000000"/>
                      <w:sz w:val="20"/>
                      <w:szCs w:val="20"/>
                    </w:rPr>
                    <w:t>Pasajes</w:t>
                  </w:r>
                  <w:proofErr w:type="spellEnd"/>
                  <w:r w:rsidRPr="00822730">
                    <w:rPr>
                      <w:rFonts w:ascii="Century Gothic" w:hAnsi="Century Gothic" w:cs="Calibri"/>
                      <w:color w:val="000000"/>
                      <w:sz w:val="20"/>
                      <w:szCs w:val="20"/>
                    </w:rPr>
                    <w:t xml:space="preserve"> </w:t>
                  </w:r>
                </w:p>
              </w:tc>
              <w:tc>
                <w:tcPr>
                  <w:tcW w:w="3907" w:type="dxa"/>
                  <w:tcBorders>
                    <w:top w:val="nil"/>
                    <w:left w:val="nil"/>
                    <w:bottom w:val="single" w:sz="8" w:space="0" w:color="auto"/>
                    <w:right w:val="single" w:sz="8" w:space="0" w:color="auto"/>
                  </w:tcBorders>
                  <w:shd w:val="clear" w:color="auto" w:fill="auto"/>
                  <w:noWrap/>
                  <w:vAlign w:val="center"/>
                  <w:hideMark/>
                </w:tcPr>
                <w:p w:rsidR="00F602A1" w:rsidRPr="00822730" w:rsidRDefault="00F602A1" w:rsidP="00F602A1">
                  <w:pPr>
                    <w:rPr>
                      <w:rFonts w:ascii="Century Gothic" w:hAnsi="Century Gothic" w:cs="Calibri"/>
                      <w:color w:val="000000"/>
                      <w:sz w:val="20"/>
                      <w:szCs w:val="20"/>
                      <w:lang w:val="es-EC"/>
                    </w:rPr>
                  </w:pPr>
                  <w:r w:rsidRPr="00822730">
                    <w:rPr>
                      <w:rFonts w:ascii="Century Gothic" w:hAnsi="Century Gothic" w:cs="Calibri"/>
                      <w:color w:val="000000"/>
                      <w:sz w:val="20"/>
                      <w:szCs w:val="20"/>
                      <w:lang w:val="es-EC"/>
                    </w:rPr>
                    <w:t xml:space="preserve">San </w:t>
                  </w:r>
                  <w:proofErr w:type="spellStart"/>
                  <w:r w:rsidRPr="00822730">
                    <w:rPr>
                      <w:rFonts w:ascii="Century Gothic" w:hAnsi="Century Gothic" w:cs="Calibri"/>
                      <w:color w:val="000000"/>
                      <w:sz w:val="20"/>
                      <w:szCs w:val="20"/>
                      <w:lang w:val="es-EC"/>
                    </w:rPr>
                    <w:t>Cristobal</w:t>
                  </w:r>
                  <w:proofErr w:type="spellEnd"/>
                  <w:r w:rsidRPr="00822730">
                    <w:rPr>
                      <w:rFonts w:ascii="Century Gothic" w:hAnsi="Century Gothic" w:cs="Calibri"/>
                      <w:color w:val="000000"/>
                      <w:sz w:val="20"/>
                      <w:szCs w:val="20"/>
                      <w:lang w:val="es-EC"/>
                    </w:rPr>
                    <w:t xml:space="preserve"> (Ruta ida y vuelta)</w:t>
                  </w:r>
                </w:p>
              </w:tc>
            </w:tr>
            <w:tr w:rsidR="00F602A1" w:rsidRPr="00822730" w:rsidTr="00F602A1">
              <w:trPr>
                <w:trHeight w:val="300"/>
                <w:jc w:val="center"/>
              </w:trPr>
              <w:tc>
                <w:tcPr>
                  <w:tcW w:w="1962" w:type="dxa"/>
                  <w:tcBorders>
                    <w:top w:val="single" w:sz="8" w:space="0" w:color="auto"/>
                    <w:left w:val="single" w:sz="8" w:space="0" w:color="auto"/>
                    <w:bottom w:val="single" w:sz="8" w:space="0" w:color="auto"/>
                    <w:right w:val="single" w:sz="8" w:space="0" w:color="000000"/>
                  </w:tcBorders>
                </w:tcPr>
                <w:p w:rsidR="00F602A1" w:rsidRPr="00822730" w:rsidRDefault="00F602A1" w:rsidP="00F602A1">
                  <w:pPr>
                    <w:jc w:val="right"/>
                    <w:rPr>
                      <w:rFonts w:ascii="Century Gothic" w:hAnsi="Century Gothic" w:cs="Calibri"/>
                      <w:b/>
                      <w:bCs/>
                      <w:color w:val="000000"/>
                      <w:sz w:val="20"/>
                      <w:szCs w:val="20"/>
                    </w:rPr>
                  </w:pPr>
                  <w:r w:rsidRPr="00822730">
                    <w:rPr>
                      <w:rFonts w:ascii="Century Gothic" w:hAnsi="Century Gothic" w:cs="Calibri"/>
                      <w:b/>
                      <w:bCs/>
                      <w:color w:val="000000"/>
                      <w:sz w:val="20"/>
                      <w:szCs w:val="20"/>
                    </w:rPr>
                    <w:t>Total:        110</w:t>
                  </w:r>
                </w:p>
              </w:tc>
              <w:tc>
                <w:tcPr>
                  <w:tcW w:w="55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602A1" w:rsidRPr="00822730" w:rsidRDefault="00F602A1" w:rsidP="00F602A1">
                  <w:pPr>
                    <w:jc w:val="right"/>
                    <w:rPr>
                      <w:rFonts w:ascii="Century Gothic" w:hAnsi="Century Gothic" w:cs="Calibri"/>
                      <w:b/>
                      <w:bCs/>
                      <w:color w:val="000000"/>
                      <w:sz w:val="20"/>
                      <w:szCs w:val="20"/>
                    </w:rPr>
                  </w:pPr>
                </w:p>
              </w:tc>
            </w:tr>
          </w:tbl>
          <w:p w:rsidR="00F602A1" w:rsidRPr="00822730" w:rsidRDefault="00F602A1" w:rsidP="00F602A1">
            <w:pPr>
              <w:ind w:right="-284"/>
              <w:jc w:val="both"/>
              <w:rPr>
                <w:rFonts w:ascii="Century Gothic" w:hAnsi="Century Gothic" w:cs="Calibri"/>
                <w:sz w:val="20"/>
                <w:szCs w:val="20"/>
                <w:lang w:val="es-EC"/>
              </w:rPr>
            </w:pPr>
          </w:p>
          <w:p w:rsidR="00F602A1" w:rsidRPr="00822730" w:rsidRDefault="00F602A1" w:rsidP="00F602A1">
            <w:pPr>
              <w:pStyle w:val="Ttulo2"/>
              <w:numPr>
                <w:ilvl w:val="0"/>
                <w:numId w:val="101"/>
              </w:numPr>
              <w:tabs>
                <w:tab w:val="center" w:pos="426"/>
                <w:tab w:val="center" w:pos="1134"/>
              </w:tabs>
              <w:spacing w:before="0" w:after="0"/>
              <w:ind w:left="426" w:right="-284"/>
              <w:jc w:val="both"/>
              <w:rPr>
                <w:rFonts w:ascii="Century Gothic" w:hAnsi="Century Gothic" w:cs="Calibri"/>
                <w:sz w:val="20"/>
                <w:szCs w:val="20"/>
                <w:lang w:val="es-EC"/>
              </w:rPr>
            </w:pPr>
            <w:r w:rsidRPr="00822730">
              <w:rPr>
                <w:rFonts w:ascii="Century Gothic" w:hAnsi="Century Gothic" w:cs="Calibri"/>
                <w:bCs w:val="0"/>
                <w:sz w:val="20"/>
                <w:szCs w:val="20"/>
                <w:lang w:val="es-EC"/>
              </w:rPr>
              <w:t>Registro y control de los boletos aéreos emitidos</w:t>
            </w:r>
            <w:r w:rsidRPr="00822730">
              <w:rPr>
                <w:rFonts w:ascii="Century Gothic" w:hAnsi="Century Gothic" w:cs="Calibri"/>
                <w:sz w:val="20"/>
                <w:szCs w:val="20"/>
                <w:lang w:val="es-EC"/>
              </w:rPr>
              <w:t xml:space="preserve">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Llevará un registro y control de los pasajes utilizados y no utilizados</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para adjuntarlos en la facturación y poder realizar el cruce </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de información con el registro del administrador de contrato. </w:t>
            </w:r>
          </w:p>
          <w:p w:rsidR="00F602A1" w:rsidRPr="00822730" w:rsidRDefault="00F602A1" w:rsidP="00F602A1">
            <w:pPr>
              <w:ind w:left="426" w:right="-284"/>
              <w:jc w:val="both"/>
              <w:rPr>
                <w:rFonts w:ascii="Century Gothic" w:hAnsi="Century Gothic" w:cs="Calibri"/>
                <w:sz w:val="20"/>
                <w:szCs w:val="20"/>
                <w:lang w:val="es-EC"/>
              </w:rPr>
            </w:pP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En el reporte se indicará el nombre del pasajero, fecha de viaje,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número de boleto y en el caso de no haber sido utilizado se indicará</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si el mismo es reembolsable o reutilizable.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pStyle w:val="Ttulo2"/>
              <w:numPr>
                <w:ilvl w:val="0"/>
                <w:numId w:val="101"/>
              </w:numPr>
              <w:spacing w:before="0" w:after="0"/>
              <w:ind w:left="426" w:right="-284"/>
              <w:jc w:val="left"/>
              <w:rPr>
                <w:rFonts w:ascii="Century Gothic" w:hAnsi="Century Gothic" w:cs="Calibri"/>
                <w:i/>
                <w:sz w:val="20"/>
                <w:szCs w:val="20"/>
                <w:lang w:val="es-EC"/>
              </w:rPr>
            </w:pPr>
            <w:r w:rsidRPr="00822730">
              <w:rPr>
                <w:rFonts w:ascii="Century Gothic" w:hAnsi="Century Gothic" w:cs="Calibri"/>
                <w:sz w:val="20"/>
                <w:szCs w:val="20"/>
                <w:lang w:val="es-EC"/>
              </w:rPr>
              <w:t xml:space="preserve">Cambios y/o anulaciones de pasajes requeridos </w:t>
            </w:r>
          </w:p>
          <w:p w:rsidR="00851C2A" w:rsidRPr="00822730" w:rsidRDefault="00F602A1" w:rsidP="00851C2A">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Se realizarán los cambios necesarios de ruta, hora u</w:t>
            </w:r>
            <w:r w:rsidR="00851C2A" w:rsidRPr="00822730">
              <w:rPr>
                <w:rFonts w:ascii="Century Gothic" w:hAnsi="Century Gothic" w:cs="Calibri"/>
                <w:sz w:val="20"/>
                <w:szCs w:val="20"/>
                <w:lang w:val="es-EC"/>
              </w:rPr>
              <w:t xml:space="preserve"> </w:t>
            </w:r>
            <w:r w:rsidRPr="00822730">
              <w:rPr>
                <w:rFonts w:ascii="Century Gothic" w:hAnsi="Century Gothic" w:cs="Calibri"/>
                <w:sz w:val="20"/>
                <w:szCs w:val="20"/>
                <w:lang w:val="es-EC"/>
              </w:rPr>
              <w:t xml:space="preserve">otros, en el </w:t>
            </w:r>
          </w:p>
          <w:p w:rsidR="00851C2A" w:rsidRPr="00822730" w:rsidRDefault="00F602A1" w:rsidP="00851C2A">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menor tiempo posible, sin recargo administrativo adicional si se </w:t>
            </w:r>
          </w:p>
          <w:p w:rsidR="00851C2A" w:rsidRPr="00822730" w:rsidRDefault="00F602A1" w:rsidP="00851C2A">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realiza el mismo día, inclusive fuera de los horarios de oficina</w:t>
            </w:r>
          </w:p>
          <w:p w:rsidR="00851C2A" w:rsidRPr="00822730" w:rsidRDefault="00F602A1" w:rsidP="00851C2A">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lastRenderedPageBreak/>
              <w:t xml:space="preserve"> con el servicio de 24 horas. Si el cambio se lo realiza el mismo día </w:t>
            </w:r>
          </w:p>
          <w:p w:rsidR="00851C2A" w:rsidRPr="00822730" w:rsidRDefault="00F602A1" w:rsidP="00851C2A">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de la emisión del boleto, no aplica ninguna penalidad. Si el cambio se efectúa días posteriores a la emisión del mismo, el boleto estará </w:t>
            </w:r>
          </w:p>
          <w:p w:rsidR="00F602A1" w:rsidRPr="00822730" w:rsidRDefault="00F602A1" w:rsidP="00851C2A">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sujeto a las penalidades según la regulación de la aerolínea.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pStyle w:val="Ttulo2"/>
              <w:numPr>
                <w:ilvl w:val="0"/>
                <w:numId w:val="101"/>
              </w:numPr>
              <w:spacing w:before="0" w:after="0"/>
              <w:ind w:left="426" w:right="-284"/>
              <w:jc w:val="left"/>
              <w:rPr>
                <w:rFonts w:ascii="Century Gothic" w:hAnsi="Century Gothic" w:cs="Calibri"/>
                <w:i/>
                <w:sz w:val="20"/>
                <w:szCs w:val="20"/>
              </w:rPr>
            </w:pPr>
            <w:proofErr w:type="spellStart"/>
            <w:r w:rsidRPr="00822730">
              <w:rPr>
                <w:rFonts w:ascii="Century Gothic" w:hAnsi="Century Gothic" w:cs="Calibri"/>
                <w:sz w:val="20"/>
                <w:szCs w:val="20"/>
              </w:rPr>
              <w:t>Servicios</w:t>
            </w:r>
            <w:proofErr w:type="spellEnd"/>
            <w:r w:rsidRPr="00822730">
              <w:rPr>
                <w:rFonts w:ascii="Century Gothic" w:hAnsi="Century Gothic" w:cs="Calibri"/>
                <w:sz w:val="20"/>
                <w:szCs w:val="20"/>
              </w:rPr>
              <w:t xml:space="preserve"> </w:t>
            </w:r>
            <w:proofErr w:type="spellStart"/>
            <w:r w:rsidRPr="00822730">
              <w:rPr>
                <w:rFonts w:ascii="Century Gothic" w:hAnsi="Century Gothic" w:cs="Calibri"/>
                <w:sz w:val="20"/>
                <w:szCs w:val="20"/>
              </w:rPr>
              <w:t>ininterrumpidamente</w:t>
            </w:r>
            <w:proofErr w:type="spellEnd"/>
            <w:r w:rsidRPr="00822730">
              <w:rPr>
                <w:rFonts w:ascii="Century Gothic" w:hAnsi="Century Gothic" w:cs="Calibri"/>
                <w:sz w:val="20"/>
                <w:szCs w:val="20"/>
              </w:rPr>
              <w:t xml:space="preserve">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La agencia de viajes deberá prestar sus servicios</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ininterrumpidamente, por lo tanto, deberá ofrecer la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facilidad tecnológica a su personal para atender los requerimientos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del Ministerio de Economía y Finanzas en cuanto a la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adquisición, cambios, itinerarios u otros requerimientos que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puedan suscitarse fuera de horarios de trabajo. Adicionalmente, el oferente deberá tener los medios suficientes de comunicación</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accesibles las 24 horas del día (línea de teléfono celular, correo</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electrónico y teléfono convencional).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numPr>
                <w:ilvl w:val="0"/>
                <w:numId w:val="102"/>
              </w:numPr>
              <w:ind w:left="426" w:right="-284" w:hanging="436"/>
              <w:jc w:val="both"/>
              <w:rPr>
                <w:rFonts w:ascii="Century Gothic" w:hAnsi="Century Gothic" w:cs="Calibri"/>
                <w:sz w:val="20"/>
                <w:szCs w:val="20"/>
                <w:lang w:val="es-EC"/>
              </w:rPr>
            </w:pPr>
            <w:r w:rsidRPr="00822730">
              <w:rPr>
                <w:rFonts w:ascii="Century Gothic" w:eastAsia="Calibri" w:hAnsi="Century Gothic" w:cs="Calibri"/>
                <w:b/>
                <w:sz w:val="20"/>
                <w:szCs w:val="20"/>
                <w:lang w:val="es-EC"/>
              </w:rPr>
              <w:t xml:space="preserve">La agencia de viajes asignara un ejecutivo de cuenta permanente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La agencia de viajes deberá designar un ejecutivo de cuenta y el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respectivo back up permanente que se encargará de realizar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toda la tramitación de reservas, emisión de pasajes aéreos y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asistencia aérea nacional, las 24 horas del día, durante la vigencia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del contrato, incluyendo fines de semana y feriados, para lo </w:t>
            </w:r>
          </w:p>
          <w:p w:rsidR="00851C2A" w:rsidRPr="00822730" w:rsidRDefault="00851C2A" w:rsidP="00F602A1">
            <w:pPr>
              <w:ind w:left="426" w:right="-284"/>
              <w:jc w:val="both"/>
              <w:rPr>
                <w:rFonts w:ascii="Century Gothic" w:hAnsi="Century Gothic" w:cs="Calibri"/>
                <w:sz w:val="20"/>
                <w:szCs w:val="20"/>
                <w:lang w:val="es-EC"/>
              </w:rPr>
            </w:pP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cual asignarán un número celular y correo electrónico para </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una comunicación de forma permanente y directa.</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numPr>
                <w:ilvl w:val="0"/>
                <w:numId w:val="103"/>
              </w:numPr>
              <w:ind w:left="426" w:right="-284" w:hanging="436"/>
              <w:jc w:val="both"/>
              <w:rPr>
                <w:rFonts w:ascii="Century Gothic" w:hAnsi="Century Gothic" w:cs="Calibri"/>
                <w:sz w:val="20"/>
                <w:szCs w:val="20"/>
              </w:rPr>
            </w:pPr>
            <w:proofErr w:type="spellStart"/>
            <w:r w:rsidRPr="00822730">
              <w:rPr>
                <w:rFonts w:ascii="Century Gothic" w:eastAsia="Calibri" w:hAnsi="Century Gothic" w:cs="Calibri"/>
                <w:b/>
                <w:sz w:val="20"/>
                <w:szCs w:val="20"/>
              </w:rPr>
              <w:t>Reembolso</w:t>
            </w:r>
            <w:proofErr w:type="spellEnd"/>
            <w:r w:rsidRPr="00822730">
              <w:rPr>
                <w:rFonts w:ascii="Century Gothic" w:eastAsia="Calibri" w:hAnsi="Century Gothic" w:cs="Calibri"/>
                <w:b/>
                <w:sz w:val="20"/>
                <w:szCs w:val="20"/>
              </w:rPr>
              <w:t xml:space="preserve"> de </w:t>
            </w:r>
            <w:proofErr w:type="spellStart"/>
            <w:r w:rsidRPr="00822730">
              <w:rPr>
                <w:rFonts w:ascii="Century Gothic" w:eastAsia="Calibri" w:hAnsi="Century Gothic" w:cs="Calibri"/>
                <w:b/>
                <w:sz w:val="20"/>
                <w:szCs w:val="20"/>
              </w:rPr>
              <w:t>pasajes</w:t>
            </w:r>
            <w:proofErr w:type="spellEnd"/>
            <w:r w:rsidRPr="00822730">
              <w:rPr>
                <w:rFonts w:ascii="Century Gothic" w:eastAsia="Calibri" w:hAnsi="Century Gothic" w:cs="Calibri"/>
                <w:b/>
                <w:sz w:val="20"/>
                <w:szCs w:val="20"/>
              </w:rPr>
              <w:t xml:space="preserve">: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La agencia de viajes realizará un reporte mensual de los boletos</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no utilizados por los servidores de la institución y se informará el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valor que la aerolínea restituirá a esta Cartera de Estado, información</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que será procesada por el Administrador del Contrato.</w:t>
            </w:r>
          </w:p>
          <w:p w:rsidR="00F602A1" w:rsidRPr="00822730" w:rsidRDefault="00F602A1" w:rsidP="00F602A1">
            <w:pPr>
              <w:ind w:left="426" w:right="-284"/>
              <w:jc w:val="both"/>
              <w:rPr>
                <w:rFonts w:ascii="Century Gothic" w:hAnsi="Century Gothic" w:cs="Calibri"/>
                <w:sz w:val="20"/>
                <w:szCs w:val="20"/>
                <w:lang w:val="es-EC"/>
              </w:rPr>
            </w:pP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lastRenderedPageBreak/>
              <w:t>La agencia de viajes deberá informar previo a la reserva y/o emisión</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de pasajes la aerolínea con las cuales procede el reembolso, la</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devolución o el crédito según sea el caso. </w:t>
            </w:r>
          </w:p>
          <w:p w:rsidR="00F602A1" w:rsidRPr="00822730" w:rsidRDefault="00F602A1" w:rsidP="00F602A1">
            <w:pPr>
              <w:ind w:left="426" w:right="-284"/>
              <w:jc w:val="both"/>
              <w:rPr>
                <w:rFonts w:ascii="Century Gothic" w:hAnsi="Century Gothic" w:cs="Calibri"/>
                <w:sz w:val="20"/>
                <w:szCs w:val="20"/>
                <w:lang w:val="es-EC"/>
              </w:rPr>
            </w:pP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La agencia no aplicará ningún cargo administrativo para </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realizar el reembolso de boletos no utilizados.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pStyle w:val="Ttulo2"/>
              <w:numPr>
                <w:ilvl w:val="0"/>
                <w:numId w:val="104"/>
              </w:numPr>
              <w:spacing w:before="0" w:after="0"/>
              <w:ind w:left="426" w:right="-284"/>
              <w:jc w:val="both"/>
              <w:rPr>
                <w:rFonts w:ascii="Century Gothic" w:hAnsi="Century Gothic" w:cs="Calibri"/>
                <w:sz w:val="20"/>
                <w:szCs w:val="20"/>
              </w:rPr>
            </w:pPr>
            <w:proofErr w:type="spellStart"/>
            <w:r w:rsidRPr="00822730">
              <w:rPr>
                <w:rFonts w:ascii="Century Gothic" w:eastAsia="Calibri" w:hAnsi="Century Gothic" w:cs="Calibri"/>
                <w:bCs w:val="0"/>
                <w:sz w:val="20"/>
                <w:szCs w:val="20"/>
              </w:rPr>
              <w:t>Tarifas</w:t>
            </w:r>
            <w:proofErr w:type="spellEnd"/>
            <w:r w:rsidRPr="00822730">
              <w:rPr>
                <w:rFonts w:ascii="Century Gothic" w:eastAsia="Calibri" w:hAnsi="Century Gothic" w:cs="Calibri"/>
                <w:bCs w:val="0"/>
                <w:sz w:val="20"/>
                <w:szCs w:val="20"/>
              </w:rPr>
              <w:t xml:space="preserve"> </w:t>
            </w:r>
            <w:proofErr w:type="spellStart"/>
            <w:r w:rsidRPr="00822730">
              <w:rPr>
                <w:rFonts w:ascii="Century Gothic" w:eastAsia="Calibri" w:hAnsi="Century Gothic" w:cs="Calibri"/>
                <w:bCs w:val="0"/>
                <w:sz w:val="20"/>
                <w:szCs w:val="20"/>
              </w:rPr>
              <w:t>Preferenciales</w:t>
            </w:r>
            <w:proofErr w:type="spellEnd"/>
            <w:r w:rsidRPr="00822730">
              <w:rPr>
                <w:rFonts w:ascii="Century Gothic" w:eastAsia="Calibri" w:hAnsi="Century Gothic" w:cs="Calibri"/>
                <w:bCs w:val="0"/>
                <w:sz w:val="20"/>
                <w:szCs w:val="20"/>
              </w:rPr>
              <w:t xml:space="preserve">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La Agencia facilitará al Ministerio de Economía y Finanzas, una lista</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de tarifas oficiales, tarifas especiales y de las reducciones ofrecidas,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por medio electrónico al administrador del contrato, en el momento </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que se presente, para que la institución analice las mejores opciones. </w:t>
            </w:r>
          </w:p>
          <w:p w:rsidR="00F602A1" w:rsidRPr="00822730" w:rsidRDefault="00F602A1" w:rsidP="00F602A1">
            <w:pPr>
              <w:ind w:left="426" w:right="-284"/>
              <w:jc w:val="both"/>
              <w:rPr>
                <w:rFonts w:ascii="Century Gothic" w:hAnsi="Century Gothic" w:cs="Calibri"/>
                <w:sz w:val="20"/>
                <w:szCs w:val="20"/>
                <w:lang w:val="es-EC"/>
              </w:rPr>
            </w:pP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De igual manera informará la cantidad de millas que se requiere en </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cada una de las opciones.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pStyle w:val="Ttulo2"/>
              <w:numPr>
                <w:ilvl w:val="0"/>
                <w:numId w:val="103"/>
              </w:numPr>
              <w:spacing w:before="0" w:after="0"/>
              <w:ind w:left="426" w:right="-284" w:hanging="283"/>
              <w:jc w:val="both"/>
              <w:rPr>
                <w:rFonts w:ascii="Century Gothic" w:hAnsi="Century Gothic" w:cs="Calibri"/>
                <w:i/>
                <w:iCs/>
                <w:sz w:val="20"/>
                <w:szCs w:val="20"/>
              </w:rPr>
            </w:pPr>
            <w:proofErr w:type="spellStart"/>
            <w:r w:rsidRPr="00822730">
              <w:rPr>
                <w:rFonts w:ascii="Century Gothic" w:hAnsi="Century Gothic" w:cs="Calibri"/>
                <w:sz w:val="20"/>
                <w:szCs w:val="20"/>
              </w:rPr>
              <w:t>Facturación</w:t>
            </w:r>
            <w:proofErr w:type="spellEnd"/>
            <w:r w:rsidRPr="00822730">
              <w:rPr>
                <w:rFonts w:ascii="Century Gothic" w:hAnsi="Century Gothic" w:cs="Calibri"/>
                <w:sz w:val="20"/>
                <w:szCs w:val="20"/>
              </w:rPr>
              <w:t xml:space="preserve">  </w:t>
            </w:r>
          </w:p>
          <w:p w:rsidR="00851C2A"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La facturación se realizará los primeros 10 días de cada mes,</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adjuntando la documentación justificativa a la que se refiere.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Factura irá desglosada de la siguiente manera: </w:t>
            </w:r>
          </w:p>
          <w:p w:rsidR="00F602A1" w:rsidRPr="00822730" w:rsidRDefault="00F602A1" w:rsidP="00F602A1">
            <w:pPr>
              <w:numPr>
                <w:ilvl w:val="0"/>
                <w:numId w:val="105"/>
              </w:numPr>
              <w:ind w:left="426" w:right="-284" w:firstLine="567"/>
              <w:jc w:val="both"/>
              <w:rPr>
                <w:rFonts w:ascii="Century Gothic" w:hAnsi="Century Gothic" w:cs="Calibri"/>
                <w:sz w:val="20"/>
                <w:szCs w:val="20"/>
              </w:rPr>
            </w:pPr>
            <w:r w:rsidRPr="00822730">
              <w:rPr>
                <w:rFonts w:ascii="Century Gothic" w:hAnsi="Century Gothic" w:cs="Calibri"/>
                <w:sz w:val="20"/>
                <w:szCs w:val="20"/>
              </w:rPr>
              <w:t xml:space="preserve">Valor </w:t>
            </w:r>
            <w:proofErr w:type="spellStart"/>
            <w:r w:rsidRPr="00822730">
              <w:rPr>
                <w:rFonts w:ascii="Century Gothic" w:hAnsi="Century Gothic" w:cs="Calibri"/>
                <w:sz w:val="20"/>
                <w:szCs w:val="20"/>
              </w:rPr>
              <w:t>Neto</w:t>
            </w:r>
            <w:proofErr w:type="spellEnd"/>
            <w:r w:rsidRPr="00822730">
              <w:rPr>
                <w:rFonts w:ascii="Century Gothic" w:hAnsi="Century Gothic" w:cs="Calibri"/>
                <w:sz w:val="20"/>
                <w:szCs w:val="20"/>
              </w:rPr>
              <w:t xml:space="preserve"> </w:t>
            </w:r>
          </w:p>
          <w:p w:rsidR="00F602A1" w:rsidRPr="00822730" w:rsidRDefault="00F602A1" w:rsidP="00F602A1">
            <w:pPr>
              <w:numPr>
                <w:ilvl w:val="0"/>
                <w:numId w:val="105"/>
              </w:numPr>
              <w:ind w:left="426" w:right="-284" w:firstLine="567"/>
              <w:jc w:val="both"/>
              <w:rPr>
                <w:rFonts w:ascii="Century Gothic" w:hAnsi="Century Gothic" w:cs="Calibri"/>
                <w:sz w:val="20"/>
                <w:szCs w:val="20"/>
              </w:rPr>
            </w:pPr>
            <w:r w:rsidRPr="00822730">
              <w:rPr>
                <w:rFonts w:ascii="Century Gothic" w:hAnsi="Century Gothic" w:cs="Calibri"/>
                <w:sz w:val="20"/>
                <w:szCs w:val="20"/>
              </w:rPr>
              <w:t xml:space="preserve">IVA </w:t>
            </w:r>
          </w:p>
          <w:p w:rsidR="00F602A1" w:rsidRPr="00822730" w:rsidRDefault="00F602A1" w:rsidP="00F602A1">
            <w:pPr>
              <w:numPr>
                <w:ilvl w:val="0"/>
                <w:numId w:val="105"/>
              </w:numPr>
              <w:ind w:left="426" w:right="-284" w:firstLine="567"/>
              <w:jc w:val="both"/>
              <w:rPr>
                <w:rFonts w:ascii="Century Gothic" w:hAnsi="Century Gothic" w:cs="Calibri"/>
                <w:sz w:val="20"/>
                <w:szCs w:val="20"/>
              </w:rPr>
            </w:pPr>
            <w:r w:rsidRPr="00822730">
              <w:rPr>
                <w:rFonts w:ascii="Century Gothic" w:hAnsi="Century Gothic" w:cs="Calibri"/>
                <w:sz w:val="20"/>
                <w:szCs w:val="20"/>
              </w:rPr>
              <w:t xml:space="preserve">Valor de Fee de </w:t>
            </w:r>
            <w:proofErr w:type="spellStart"/>
            <w:r w:rsidRPr="00822730">
              <w:rPr>
                <w:rFonts w:ascii="Century Gothic" w:hAnsi="Century Gothic" w:cs="Calibri"/>
                <w:sz w:val="20"/>
                <w:szCs w:val="20"/>
              </w:rPr>
              <w:t>emisión</w:t>
            </w:r>
            <w:proofErr w:type="spellEnd"/>
          </w:p>
          <w:p w:rsidR="00F602A1" w:rsidRPr="00822730" w:rsidRDefault="00F602A1" w:rsidP="00F602A1">
            <w:pPr>
              <w:numPr>
                <w:ilvl w:val="0"/>
                <w:numId w:val="105"/>
              </w:numPr>
              <w:ind w:left="426" w:right="-284" w:firstLine="567"/>
              <w:jc w:val="both"/>
              <w:rPr>
                <w:rFonts w:ascii="Century Gothic" w:hAnsi="Century Gothic" w:cs="Calibri"/>
                <w:sz w:val="20"/>
                <w:szCs w:val="20"/>
              </w:rPr>
            </w:pPr>
            <w:r w:rsidRPr="00822730">
              <w:rPr>
                <w:rFonts w:ascii="Century Gothic" w:hAnsi="Century Gothic" w:cs="Calibri"/>
                <w:sz w:val="20"/>
                <w:szCs w:val="20"/>
              </w:rPr>
              <w:t xml:space="preserve">Valor Total. </w:t>
            </w:r>
          </w:p>
          <w:p w:rsidR="00F602A1" w:rsidRPr="00822730" w:rsidRDefault="00F602A1" w:rsidP="00F602A1">
            <w:pPr>
              <w:ind w:left="426"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En la factura se especificará: </w:t>
            </w:r>
          </w:p>
          <w:p w:rsidR="00F602A1" w:rsidRPr="00822730" w:rsidRDefault="00F602A1" w:rsidP="00F602A1">
            <w:pPr>
              <w:numPr>
                <w:ilvl w:val="0"/>
                <w:numId w:val="105"/>
              </w:numPr>
              <w:ind w:left="426" w:right="-284" w:firstLine="567"/>
              <w:jc w:val="both"/>
              <w:rPr>
                <w:rFonts w:ascii="Century Gothic" w:hAnsi="Century Gothic" w:cs="Calibri"/>
                <w:sz w:val="20"/>
                <w:szCs w:val="20"/>
              </w:rPr>
            </w:pPr>
            <w:proofErr w:type="spellStart"/>
            <w:r w:rsidRPr="00822730">
              <w:rPr>
                <w:rFonts w:ascii="Century Gothic" w:hAnsi="Century Gothic" w:cs="Calibri"/>
                <w:sz w:val="20"/>
                <w:szCs w:val="20"/>
              </w:rPr>
              <w:t>Nombre</w:t>
            </w:r>
            <w:proofErr w:type="spellEnd"/>
            <w:r w:rsidRPr="00822730">
              <w:rPr>
                <w:rFonts w:ascii="Century Gothic" w:hAnsi="Century Gothic" w:cs="Calibri"/>
                <w:sz w:val="20"/>
                <w:szCs w:val="20"/>
              </w:rPr>
              <w:t xml:space="preserve"> del </w:t>
            </w:r>
            <w:proofErr w:type="spellStart"/>
            <w:r w:rsidRPr="00822730">
              <w:rPr>
                <w:rFonts w:ascii="Century Gothic" w:hAnsi="Century Gothic" w:cs="Calibri"/>
                <w:sz w:val="20"/>
                <w:szCs w:val="20"/>
              </w:rPr>
              <w:t>pasajero</w:t>
            </w:r>
            <w:proofErr w:type="spellEnd"/>
            <w:r w:rsidRPr="00822730">
              <w:rPr>
                <w:rFonts w:ascii="Century Gothic" w:hAnsi="Century Gothic" w:cs="Calibri"/>
                <w:sz w:val="20"/>
                <w:szCs w:val="20"/>
              </w:rPr>
              <w:t xml:space="preserve"> </w:t>
            </w:r>
          </w:p>
          <w:p w:rsidR="00F602A1" w:rsidRPr="00822730" w:rsidRDefault="00F602A1" w:rsidP="00F602A1">
            <w:pPr>
              <w:numPr>
                <w:ilvl w:val="0"/>
                <w:numId w:val="105"/>
              </w:numPr>
              <w:ind w:left="426" w:right="-284" w:firstLine="567"/>
              <w:jc w:val="both"/>
              <w:rPr>
                <w:rFonts w:ascii="Century Gothic" w:hAnsi="Century Gothic" w:cs="Calibri"/>
                <w:sz w:val="20"/>
                <w:szCs w:val="20"/>
              </w:rPr>
            </w:pPr>
            <w:proofErr w:type="spellStart"/>
            <w:r w:rsidRPr="00822730">
              <w:rPr>
                <w:rFonts w:ascii="Century Gothic" w:hAnsi="Century Gothic" w:cs="Calibri"/>
                <w:sz w:val="20"/>
                <w:szCs w:val="20"/>
              </w:rPr>
              <w:t>Numero</w:t>
            </w:r>
            <w:proofErr w:type="spellEnd"/>
            <w:r w:rsidRPr="00822730">
              <w:rPr>
                <w:rFonts w:ascii="Century Gothic" w:hAnsi="Century Gothic" w:cs="Calibri"/>
                <w:sz w:val="20"/>
                <w:szCs w:val="20"/>
              </w:rPr>
              <w:t xml:space="preserve"> de </w:t>
            </w:r>
            <w:proofErr w:type="spellStart"/>
            <w:r w:rsidRPr="00822730">
              <w:rPr>
                <w:rFonts w:ascii="Century Gothic" w:hAnsi="Century Gothic" w:cs="Calibri"/>
                <w:sz w:val="20"/>
                <w:szCs w:val="20"/>
              </w:rPr>
              <w:t>boleto</w:t>
            </w:r>
            <w:proofErr w:type="spellEnd"/>
          </w:p>
          <w:p w:rsidR="00F602A1" w:rsidRPr="00822730" w:rsidRDefault="00F602A1" w:rsidP="00F602A1">
            <w:pPr>
              <w:numPr>
                <w:ilvl w:val="0"/>
                <w:numId w:val="105"/>
              </w:numPr>
              <w:ind w:left="426" w:right="-284" w:firstLine="567"/>
              <w:jc w:val="both"/>
              <w:rPr>
                <w:rFonts w:ascii="Century Gothic" w:hAnsi="Century Gothic" w:cs="Calibri"/>
                <w:sz w:val="20"/>
                <w:szCs w:val="20"/>
                <w:lang w:val="es-EC"/>
              </w:rPr>
            </w:pPr>
            <w:r w:rsidRPr="00822730">
              <w:rPr>
                <w:rFonts w:ascii="Century Gothic" w:hAnsi="Century Gothic" w:cs="Calibri"/>
                <w:sz w:val="20"/>
                <w:szCs w:val="20"/>
                <w:lang w:val="es-EC"/>
              </w:rPr>
              <w:t xml:space="preserve">Lugar y fecha de procedencia. </w:t>
            </w:r>
          </w:p>
          <w:p w:rsidR="00F602A1" w:rsidRPr="00822730" w:rsidRDefault="00F602A1" w:rsidP="00F602A1">
            <w:pPr>
              <w:numPr>
                <w:ilvl w:val="0"/>
                <w:numId w:val="105"/>
              </w:numPr>
              <w:ind w:left="426" w:right="-284" w:firstLine="567"/>
              <w:jc w:val="both"/>
              <w:rPr>
                <w:rFonts w:ascii="Century Gothic" w:hAnsi="Century Gothic" w:cs="Calibri"/>
                <w:sz w:val="20"/>
                <w:szCs w:val="20"/>
              </w:rPr>
            </w:pPr>
            <w:proofErr w:type="spellStart"/>
            <w:r w:rsidRPr="00822730">
              <w:rPr>
                <w:rFonts w:ascii="Century Gothic" w:hAnsi="Century Gothic" w:cs="Calibri"/>
                <w:sz w:val="20"/>
                <w:szCs w:val="20"/>
              </w:rPr>
              <w:t>Nombre</w:t>
            </w:r>
            <w:proofErr w:type="spellEnd"/>
            <w:r w:rsidRPr="00822730">
              <w:rPr>
                <w:rFonts w:ascii="Century Gothic" w:hAnsi="Century Gothic" w:cs="Calibri"/>
                <w:sz w:val="20"/>
                <w:szCs w:val="20"/>
              </w:rPr>
              <w:t xml:space="preserve"> de la </w:t>
            </w:r>
            <w:proofErr w:type="spellStart"/>
            <w:r w:rsidRPr="00822730">
              <w:rPr>
                <w:rFonts w:ascii="Century Gothic" w:hAnsi="Century Gothic" w:cs="Calibri"/>
                <w:sz w:val="20"/>
                <w:szCs w:val="20"/>
              </w:rPr>
              <w:t>aerolínea</w:t>
            </w:r>
            <w:proofErr w:type="spellEnd"/>
            <w:r w:rsidRPr="00822730">
              <w:rPr>
                <w:rFonts w:ascii="Century Gothic" w:hAnsi="Century Gothic" w:cs="Calibri"/>
                <w:sz w:val="20"/>
                <w:szCs w:val="20"/>
              </w:rPr>
              <w:t xml:space="preserve">. </w:t>
            </w:r>
          </w:p>
          <w:p w:rsidR="00F602A1" w:rsidRPr="00822730" w:rsidRDefault="00F602A1" w:rsidP="00F602A1">
            <w:pPr>
              <w:numPr>
                <w:ilvl w:val="0"/>
                <w:numId w:val="105"/>
              </w:numPr>
              <w:ind w:left="426" w:right="-284" w:firstLine="567"/>
              <w:jc w:val="both"/>
              <w:rPr>
                <w:rFonts w:ascii="Century Gothic" w:hAnsi="Century Gothic" w:cs="Calibri"/>
                <w:sz w:val="20"/>
                <w:szCs w:val="20"/>
              </w:rPr>
            </w:pPr>
            <w:proofErr w:type="spellStart"/>
            <w:r w:rsidRPr="00822730">
              <w:rPr>
                <w:rFonts w:ascii="Century Gothic" w:hAnsi="Century Gothic" w:cs="Calibri"/>
                <w:sz w:val="20"/>
                <w:szCs w:val="20"/>
              </w:rPr>
              <w:lastRenderedPageBreak/>
              <w:t>Detalle</w:t>
            </w:r>
            <w:proofErr w:type="spellEnd"/>
            <w:r w:rsidRPr="00822730">
              <w:rPr>
                <w:rFonts w:ascii="Century Gothic" w:hAnsi="Century Gothic" w:cs="Calibri"/>
                <w:sz w:val="20"/>
                <w:szCs w:val="20"/>
              </w:rPr>
              <w:t xml:space="preserve"> de </w:t>
            </w:r>
            <w:proofErr w:type="spellStart"/>
            <w:r w:rsidRPr="00822730">
              <w:rPr>
                <w:rFonts w:ascii="Century Gothic" w:hAnsi="Century Gothic" w:cs="Calibri"/>
                <w:sz w:val="20"/>
                <w:szCs w:val="20"/>
              </w:rPr>
              <w:t>tarifas</w:t>
            </w:r>
            <w:proofErr w:type="spellEnd"/>
            <w:r w:rsidRPr="00822730">
              <w:rPr>
                <w:rFonts w:ascii="Century Gothic" w:hAnsi="Century Gothic" w:cs="Calibri"/>
                <w:sz w:val="20"/>
                <w:szCs w:val="20"/>
              </w:rPr>
              <w:t xml:space="preserve">. </w:t>
            </w:r>
          </w:p>
          <w:p w:rsidR="00851C2A"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Reporte mensual de forma física y automática de boletos adquiridos</w:t>
            </w:r>
          </w:p>
          <w:p w:rsidR="00851C2A"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con la certificación de utilización de tickets aéreos por la Institución </w:t>
            </w:r>
          </w:p>
          <w:p w:rsidR="00F602A1"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durante el mes a informar, antes de proceder con el pago. </w:t>
            </w:r>
          </w:p>
          <w:p w:rsidR="00F602A1" w:rsidRPr="00822730" w:rsidRDefault="00F602A1" w:rsidP="00F602A1">
            <w:pPr>
              <w:ind w:left="426" w:right="-284"/>
              <w:jc w:val="both"/>
              <w:rPr>
                <w:rFonts w:ascii="Century Gothic" w:hAnsi="Century Gothic" w:cs="Calibri"/>
                <w:sz w:val="20"/>
                <w:szCs w:val="20"/>
                <w:lang w:val="es-EC"/>
              </w:rPr>
            </w:pPr>
          </w:p>
          <w:p w:rsidR="00851C2A" w:rsidRPr="00822730" w:rsidRDefault="00F602A1" w:rsidP="00F602A1">
            <w:pPr>
              <w:pStyle w:val="Ttulo2"/>
              <w:numPr>
                <w:ilvl w:val="0"/>
                <w:numId w:val="103"/>
              </w:numPr>
              <w:spacing w:before="0" w:after="0"/>
              <w:ind w:left="426" w:right="-284" w:hanging="283"/>
              <w:jc w:val="both"/>
              <w:rPr>
                <w:rFonts w:ascii="Century Gothic" w:hAnsi="Century Gothic" w:cs="Calibri"/>
                <w:i/>
                <w:sz w:val="20"/>
                <w:szCs w:val="20"/>
                <w:lang w:val="es-EC"/>
              </w:rPr>
            </w:pPr>
            <w:r w:rsidRPr="00822730">
              <w:rPr>
                <w:rFonts w:ascii="Century Gothic" w:hAnsi="Century Gothic" w:cs="Calibri"/>
                <w:sz w:val="20"/>
                <w:szCs w:val="20"/>
                <w:lang w:val="es-EC"/>
              </w:rPr>
              <w:t xml:space="preserve">Cambio de ejecutivo de cuenta por parte del Ministerio de </w:t>
            </w:r>
          </w:p>
          <w:p w:rsidR="00F602A1" w:rsidRPr="00822730" w:rsidRDefault="00F602A1" w:rsidP="00851C2A">
            <w:pPr>
              <w:pStyle w:val="Ttulo2"/>
              <w:spacing w:before="0" w:after="0"/>
              <w:ind w:left="143" w:right="-284" w:firstLine="0"/>
              <w:jc w:val="both"/>
              <w:rPr>
                <w:rFonts w:ascii="Century Gothic" w:hAnsi="Century Gothic" w:cs="Calibri"/>
                <w:i/>
                <w:sz w:val="20"/>
                <w:szCs w:val="20"/>
                <w:lang w:val="es-EC"/>
              </w:rPr>
            </w:pPr>
            <w:r w:rsidRPr="00822730">
              <w:rPr>
                <w:rFonts w:ascii="Century Gothic" w:hAnsi="Century Gothic" w:cs="Calibri"/>
                <w:sz w:val="20"/>
                <w:szCs w:val="20"/>
                <w:lang w:val="es-EC"/>
              </w:rPr>
              <w:t xml:space="preserve">Economía y Finanzas </w:t>
            </w:r>
          </w:p>
          <w:p w:rsidR="00851C2A"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El Ministerio de Economía y Finanzas, solicitará por escrito el cambio</w:t>
            </w:r>
          </w:p>
          <w:p w:rsidR="00851C2A"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 del ejecutivo de cuenta en el caso que no cumpla con la prestación del </w:t>
            </w:r>
          </w:p>
          <w:p w:rsidR="00F602A1" w:rsidRPr="00822730" w:rsidRDefault="00F602A1" w:rsidP="00851C2A">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servicio requerido, el mismo que se reemplazará de inmediato.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pStyle w:val="Ttulo2"/>
              <w:numPr>
                <w:ilvl w:val="0"/>
                <w:numId w:val="103"/>
              </w:numPr>
              <w:spacing w:before="0" w:after="0"/>
              <w:ind w:left="426" w:right="-284" w:hanging="283"/>
              <w:jc w:val="both"/>
              <w:rPr>
                <w:rFonts w:ascii="Century Gothic" w:hAnsi="Century Gothic" w:cs="Calibri"/>
                <w:i/>
                <w:sz w:val="20"/>
                <w:szCs w:val="20"/>
                <w:lang w:val="es-EC"/>
              </w:rPr>
            </w:pPr>
            <w:r w:rsidRPr="00822730">
              <w:rPr>
                <w:rFonts w:ascii="Century Gothic" w:hAnsi="Century Gothic" w:cs="Calibri"/>
                <w:sz w:val="20"/>
                <w:szCs w:val="20"/>
                <w:lang w:val="es-EC"/>
              </w:rPr>
              <w:t xml:space="preserve">Cambio de ejecutivo de cuenta por parte de la Agencia de Viajes  </w:t>
            </w:r>
          </w:p>
          <w:p w:rsidR="00851C2A" w:rsidRPr="00822730" w:rsidRDefault="00F602A1" w:rsidP="00851C2A">
            <w:pPr>
              <w:ind w:left="143" w:right="-284"/>
              <w:jc w:val="both"/>
              <w:rPr>
                <w:rFonts w:ascii="Century Gothic" w:hAnsi="Century Gothic" w:cs="Calibri"/>
                <w:sz w:val="20"/>
                <w:szCs w:val="20"/>
                <w:lang w:val="es-EC"/>
              </w:rPr>
            </w:pPr>
            <w:r w:rsidRPr="00822730">
              <w:rPr>
                <w:rFonts w:ascii="Century Gothic" w:hAnsi="Century Gothic" w:cs="Calibri"/>
                <w:sz w:val="20"/>
                <w:szCs w:val="20"/>
                <w:lang w:val="es-EC"/>
              </w:rPr>
              <w:t>En el caso de que la Agencia de Viajes requiera hacer cambio del ejecutivo</w:t>
            </w:r>
          </w:p>
          <w:p w:rsidR="00851C2A" w:rsidRPr="00822730" w:rsidRDefault="00F602A1" w:rsidP="00851C2A">
            <w:pPr>
              <w:ind w:left="143"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de cuenta asignado para la ejecución del contrato, el mismo deberá </w:t>
            </w:r>
          </w:p>
          <w:p w:rsidR="00851C2A" w:rsidRPr="00822730" w:rsidRDefault="00F602A1" w:rsidP="00851C2A">
            <w:pPr>
              <w:ind w:left="143"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ser notificado por escrito a esta Cartera de Estado, quien deberá cumplir </w:t>
            </w:r>
          </w:p>
          <w:p w:rsidR="00851C2A" w:rsidRPr="00822730" w:rsidRDefault="00F602A1" w:rsidP="00851C2A">
            <w:pPr>
              <w:ind w:left="143"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con el perfil requerido por el Ministerio de Economía y Finanzas </w:t>
            </w:r>
          </w:p>
          <w:p w:rsidR="00F602A1" w:rsidRPr="00822730" w:rsidRDefault="00F602A1" w:rsidP="00851C2A">
            <w:pPr>
              <w:ind w:left="143"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adjuntando la documentación para verificación. </w:t>
            </w:r>
          </w:p>
          <w:p w:rsidR="00F602A1" w:rsidRPr="00822730" w:rsidRDefault="00F602A1" w:rsidP="00F602A1">
            <w:pPr>
              <w:ind w:left="426" w:right="-284"/>
              <w:jc w:val="both"/>
              <w:rPr>
                <w:rFonts w:ascii="Century Gothic" w:hAnsi="Century Gothic" w:cs="Calibri"/>
                <w:sz w:val="20"/>
                <w:szCs w:val="20"/>
                <w:lang w:val="es-EC"/>
              </w:rPr>
            </w:pPr>
          </w:p>
          <w:p w:rsidR="00F602A1" w:rsidRPr="00822730" w:rsidRDefault="00F602A1" w:rsidP="00F602A1">
            <w:pPr>
              <w:numPr>
                <w:ilvl w:val="0"/>
                <w:numId w:val="103"/>
              </w:numPr>
              <w:ind w:left="426" w:right="-284" w:hanging="360"/>
              <w:jc w:val="both"/>
              <w:rPr>
                <w:rFonts w:ascii="Century Gothic" w:hAnsi="Century Gothic" w:cs="Calibri"/>
                <w:sz w:val="20"/>
                <w:szCs w:val="20"/>
                <w:lang w:val="es-EC"/>
              </w:rPr>
            </w:pPr>
            <w:r w:rsidRPr="00822730">
              <w:rPr>
                <w:rFonts w:ascii="Century Gothic" w:eastAsia="Calibri" w:hAnsi="Century Gothic" w:cs="Calibri"/>
                <w:b/>
                <w:sz w:val="20"/>
                <w:szCs w:val="20"/>
                <w:lang w:val="es-EC"/>
              </w:rPr>
              <w:t>Cualquier otro servicio adicional o valores agregados que con cargo a la comisión fija del oferente deberán ser detallados explícitamente en la propuesta.</w:t>
            </w:r>
            <w:r w:rsidRPr="00822730">
              <w:rPr>
                <w:rFonts w:ascii="Century Gothic" w:hAnsi="Century Gothic" w:cs="Calibri"/>
                <w:sz w:val="20"/>
                <w:szCs w:val="20"/>
                <w:lang w:val="es-EC"/>
              </w:rPr>
              <w:t xml:space="preserve"> </w:t>
            </w:r>
          </w:p>
          <w:p w:rsidR="00F602A1" w:rsidRPr="00822730" w:rsidRDefault="00F602A1" w:rsidP="00F602A1">
            <w:pPr>
              <w:spacing w:after="240" w:line="276" w:lineRule="auto"/>
              <w:contextualSpacing/>
              <w:jc w:val="center"/>
              <w:rPr>
                <w:rFonts w:ascii="Century Gothic" w:eastAsia="Arial" w:hAnsi="Century Gothic" w:cs="Arial"/>
                <w:sz w:val="20"/>
                <w:szCs w:val="20"/>
                <w:lang w:val="es-EC"/>
              </w:rPr>
            </w:pPr>
          </w:p>
        </w:tc>
        <w:tc>
          <w:tcPr>
            <w:tcW w:w="3119" w:type="dxa"/>
            <w:tcBorders>
              <w:top w:val="nil"/>
              <w:left w:val="nil"/>
              <w:bottom w:val="single" w:sz="4" w:space="0" w:color="auto"/>
              <w:right w:val="single" w:sz="4" w:space="0" w:color="auto"/>
            </w:tcBorders>
            <w:shd w:val="clear" w:color="auto" w:fill="auto"/>
            <w:noWrap/>
            <w:vAlign w:val="center"/>
          </w:tcPr>
          <w:p w:rsidR="00F602A1" w:rsidRPr="00822730" w:rsidRDefault="00F602A1" w:rsidP="00F602A1">
            <w:pPr>
              <w:spacing w:after="240"/>
              <w:ind w:left="720"/>
              <w:contextualSpacing/>
              <w:jc w:val="center"/>
              <w:rPr>
                <w:rFonts w:ascii="Century Gothic" w:eastAsia="Arial" w:hAnsi="Century Gothic" w:cs="Arial"/>
                <w:sz w:val="20"/>
                <w:szCs w:val="20"/>
                <w:highlight w:val="yellow"/>
                <w:lang w:val="es-EC"/>
              </w:rPr>
            </w:pPr>
          </w:p>
          <w:p w:rsidR="00F602A1" w:rsidRPr="00822730" w:rsidRDefault="00F602A1" w:rsidP="00F602A1">
            <w:pPr>
              <w:spacing w:after="240" w:line="276" w:lineRule="auto"/>
              <w:contextualSpacing/>
              <w:jc w:val="center"/>
              <w:rPr>
                <w:rFonts w:ascii="Century Gothic" w:eastAsia="Arial" w:hAnsi="Century Gothic" w:cs="Arial"/>
                <w:sz w:val="20"/>
                <w:szCs w:val="20"/>
                <w:highlight w:val="yellow"/>
                <w:lang w:val="es-EC"/>
              </w:rPr>
            </w:pPr>
          </w:p>
        </w:tc>
      </w:tr>
      <w:bookmarkEnd w:id="698"/>
    </w:tbl>
    <w:p w:rsidR="00F602A1" w:rsidRPr="00822730" w:rsidRDefault="00F602A1" w:rsidP="00F602A1">
      <w:pPr>
        <w:spacing w:after="120"/>
        <w:ind w:left="60"/>
        <w:jc w:val="both"/>
        <w:rPr>
          <w:rFonts w:ascii="Century Gothic" w:hAnsi="Century Gothic"/>
          <w:bCs/>
          <w:sz w:val="16"/>
          <w:szCs w:val="16"/>
          <w:highlight w:val="yellow"/>
          <w:lang w:val="es-ES"/>
        </w:rPr>
      </w:pPr>
    </w:p>
    <w:p w:rsidR="00F602A1" w:rsidRPr="00DE48ED" w:rsidRDefault="00F602A1" w:rsidP="00DE48ED">
      <w:pPr>
        <w:spacing w:after="120"/>
        <w:jc w:val="right"/>
        <w:rPr>
          <w:rFonts w:ascii="Century Gothic" w:hAnsi="Century Gothic"/>
          <w:b/>
          <w:color w:val="4472C4"/>
          <w:lang w:val="es-MX"/>
        </w:rPr>
      </w:pPr>
      <w:bookmarkStart w:id="699" w:name="_Hlk45206845"/>
      <w:r w:rsidRPr="00822730">
        <w:rPr>
          <w:rFonts w:ascii="Century Gothic" w:hAnsi="Century Gothic"/>
          <w:b/>
          <w:color w:val="4472C4"/>
          <w:lang w:val="es-MX"/>
        </w:rPr>
        <w:t xml:space="preserve">D.M. Quito, </w:t>
      </w:r>
      <w:proofErr w:type="spellStart"/>
      <w:r w:rsidRPr="00822730">
        <w:rPr>
          <w:rFonts w:ascii="Century Gothic" w:hAnsi="Century Gothic"/>
          <w:b/>
          <w:color w:val="4472C4"/>
          <w:lang w:val="es-MX"/>
        </w:rPr>
        <w:t>Xx</w:t>
      </w:r>
      <w:proofErr w:type="spellEnd"/>
      <w:r w:rsidRPr="00822730">
        <w:rPr>
          <w:rFonts w:ascii="Century Gothic" w:hAnsi="Century Gothic"/>
          <w:b/>
          <w:color w:val="4472C4"/>
          <w:lang w:val="es-MX"/>
        </w:rPr>
        <w:t xml:space="preserve"> de julio de 2025</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Firma Autorizada: </w:t>
      </w:r>
      <w:r w:rsidRPr="00822730">
        <w:rPr>
          <w:rFonts w:ascii="Century Gothic" w:hAnsi="Century Gothic"/>
          <w:color w:val="0070C0"/>
          <w:lang w:val="es-EC"/>
        </w:rPr>
        <w:t>__________________________________________________________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y Cargo del Firmante:   </w:t>
      </w:r>
      <w:r w:rsidRPr="00822730">
        <w:rPr>
          <w:rFonts w:ascii="Century Gothic" w:hAnsi="Century Gothic"/>
          <w:color w:val="0070C0"/>
          <w:lang w:val="es-EC"/>
        </w:rPr>
        <w:t>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del Oferente: </w:t>
      </w:r>
      <w:r w:rsidRPr="00822730">
        <w:rPr>
          <w:rFonts w:ascii="Century Gothic" w:hAnsi="Century Gothic"/>
          <w:color w:val="0070C0"/>
          <w:lang w:val="es-EC"/>
        </w:rPr>
        <w:t>_______________________________________________________</w:t>
      </w:r>
    </w:p>
    <w:p w:rsidR="00F602A1" w:rsidRPr="00DE48ED" w:rsidRDefault="00F602A1" w:rsidP="00DE48ED">
      <w:pPr>
        <w:spacing w:after="120"/>
        <w:ind w:right="141"/>
        <w:jc w:val="both"/>
        <w:rPr>
          <w:rFonts w:ascii="Century Gothic" w:hAnsi="Century Gothic"/>
          <w:color w:val="0070C0"/>
          <w:lang w:val="es-EC"/>
        </w:rPr>
      </w:pPr>
      <w:r w:rsidRPr="00822730">
        <w:rPr>
          <w:rFonts w:ascii="Century Gothic" w:hAnsi="Century Gothic"/>
          <w:lang w:val="es-EC"/>
        </w:rPr>
        <w:t xml:space="preserve">Dirección: </w:t>
      </w:r>
      <w:r w:rsidRPr="00822730">
        <w:rPr>
          <w:rFonts w:ascii="Century Gothic" w:hAnsi="Century Gothic"/>
          <w:color w:val="0070C0"/>
          <w:lang w:val="es-EC"/>
        </w:rPr>
        <w:t>______________________________________________________________</w:t>
      </w:r>
      <w:bookmarkEnd w:id="699"/>
    </w:p>
    <w:p w:rsidR="00F602A1" w:rsidRPr="00822730" w:rsidRDefault="00344235" w:rsidP="00F602A1">
      <w:pPr>
        <w:pStyle w:val="Ttulo3"/>
        <w:spacing w:after="120"/>
        <w:rPr>
          <w:rFonts w:ascii="Century Gothic" w:hAnsi="Century Gothic"/>
          <w:i/>
          <w:sz w:val="24"/>
          <w:lang w:val="es-ES"/>
        </w:rPr>
      </w:pPr>
      <w:bookmarkStart w:id="700" w:name="_Hlk45209492"/>
      <w:r w:rsidRPr="00822730">
        <w:rPr>
          <w:rFonts w:ascii="Century Gothic" w:hAnsi="Century Gothic"/>
          <w:sz w:val="24"/>
          <w:lang w:val="es-ES"/>
        </w:rPr>
        <w:lastRenderedPageBreak/>
        <w:t xml:space="preserve">Formulario </w:t>
      </w:r>
      <w:r w:rsidR="00F602A1" w:rsidRPr="00822730">
        <w:rPr>
          <w:rFonts w:ascii="Century Gothic" w:hAnsi="Century Gothic"/>
          <w:sz w:val="24"/>
          <w:lang w:val="es-ES"/>
        </w:rPr>
        <w:t xml:space="preserve">– Cronograma de cumplimiento y Plan de Entregas </w:t>
      </w:r>
      <w:r w:rsidR="00F602A1" w:rsidRPr="00822730">
        <w:rPr>
          <w:rFonts w:ascii="Century Gothic" w:hAnsi="Century Gothic"/>
          <w:i/>
          <w:sz w:val="24"/>
          <w:lang w:val="es-ES"/>
        </w:rPr>
        <w:fldChar w:fldCharType="begin"/>
      </w:r>
      <w:r w:rsidR="00F602A1" w:rsidRPr="00822730">
        <w:rPr>
          <w:rFonts w:ascii="Century Gothic" w:hAnsi="Century Gothic"/>
          <w:sz w:val="24"/>
          <w:lang w:val="es-EC"/>
        </w:rPr>
        <w:instrText xml:space="preserve"> XE "</w:instrText>
      </w:r>
      <w:r w:rsidR="00F602A1" w:rsidRPr="00822730">
        <w:rPr>
          <w:rFonts w:ascii="Century Gothic" w:hAnsi="Century Gothic"/>
          <w:sz w:val="24"/>
          <w:lang w:val="es-ES"/>
        </w:rPr>
        <w:instrText>Formulario 05 – Cronograma valorado de trabajos</w:instrText>
      </w:r>
      <w:r w:rsidR="00F602A1" w:rsidRPr="00822730">
        <w:rPr>
          <w:rFonts w:ascii="Century Gothic" w:hAnsi="Century Gothic"/>
          <w:sz w:val="24"/>
          <w:lang w:val="es-EC"/>
        </w:rPr>
        <w:instrText xml:space="preserve">" </w:instrText>
      </w:r>
      <w:r w:rsidR="00F602A1" w:rsidRPr="00822730">
        <w:rPr>
          <w:rFonts w:ascii="Century Gothic" w:hAnsi="Century Gothic"/>
          <w:i/>
          <w:sz w:val="24"/>
          <w:lang w:val="es-ES"/>
        </w:rPr>
        <w:fldChar w:fldCharType="end"/>
      </w:r>
    </w:p>
    <w:p w:rsidR="00F602A1" w:rsidRPr="00822730" w:rsidRDefault="00F602A1" w:rsidP="00F602A1">
      <w:pPr>
        <w:spacing w:after="120"/>
        <w:ind w:left="60"/>
        <w:jc w:val="both"/>
        <w:rPr>
          <w:rFonts w:ascii="Century Gothic" w:hAnsi="Century Gothic"/>
          <w:b/>
          <w:bCs/>
          <w:lang w:val="es-ES"/>
        </w:rPr>
      </w:pPr>
    </w:p>
    <w:tbl>
      <w:tblPr>
        <w:tblW w:w="5510" w:type="pct"/>
        <w:jc w:val="center"/>
        <w:tblLayout w:type="fixed"/>
        <w:tblLook w:val="04A0" w:firstRow="1" w:lastRow="0" w:firstColumn="1" w:lastColumn="0" w:noHBand="0" w:noVBand="1"/>
      </w:tblPr>
      <w:tblGrid>
        <w:gridCol w:w="1129"/>
        <w:gridCol w:w="2127"/>
        <w:gridCol w:w="1134"/>
        <w:gridCol w:w="1276"/>
        <w:gridCol w:w="1125"/>
        <w:gridCol w:w="3615"/>
        <w:gridCol w:w="2813"/>
        <w:gridCol w:w="2087"/>
        <w:gridCol w:w="65"/>
      </w:tblGrid>
      <w:tr w:rsidR="00F602A1" w:rsidRPr="00822730" w:rsidTr="00851C2A">
        <w:trPr>
          <w:cantSplit/>
          <w:trHeight w:val="372"/>
          <w:jc w:val="center"/>
        </w:trPr>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rPr>
            </w:pPr>
            <w:r w:rsidRPr="00822730">
              <w:rPr>
                <w:rFonts w:ascii="Century Gothic" w:hAnsi="Century Gothic" w:cs="Calibri"/>
                <w:b/>
                <w:bCs/>
                <w:color w:val="000000"/>
                <w:sz w:val="18"/>
                <w:szCs w:val="18"/>
                <w:lang w:val="es-CO"/>
              </w:rPr>
              <w:t>N° de Artículo</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rPr>
            </w:pPr>
            <w:r w:rsidRPr="00822730">
              <w:rPr>
                <w:rFonts w:ascii="Century Gothic" w:hAnsi="Century Gothic" w:cs="Calibri"/>
                <w:b/>
                <w:bCs/>
                <w:color w:val="000000"/>
                <w:sz w:val="18"/>
                <w:szCs w:val="18"/>
                <w:lang w:val="es-CO"/>
              </w:rPr>
              <w:t>Descripción de los Servicios</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rPr>
            </w:pPr>
            <w:r w:rsidRPr="00822730">
              <w:rPr>
                <w:rFonts w:ascii="Century Gothic" w:hAnsi="Century Gothic" w:cs="Calibri"/>
                <w:b/>
                <w:bCs/>
                <w:color w:val="000000"/>
                <w:sz w:val="18"/>
                <w:szCs w:val="18"/>
                <w:lang w:val="es-CO"/>
              </w:rPr>
              <w:t>Cantidad</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rPr>
            </w:pPr>
            <w:r w:rsidRPr="00822730">
              <w:rPr>
                <w:rFonts w:ascii="Century Gothic" w:hAnsi="Century Gothic" w:cs="Calibri"/>
                <w:b/>
                <w:bCs/>
                <w:color w:val="000000"/>
                <w:sz w:val="18"/>
                <w:szCs w:val="18"/>
                <w:lang w:val="es-CO"/>
              </w:rPr>
              <w:t>Unidad física</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rPr>
            </w:pPr>
            <w:r w:rsidRPr="00822730">
              <w:rPr>
                <w:rFonts w:ascii="Century Gothic" w:hAnsi="Century Gothic" w:cs="Calibri"/>
                <w:b/>
                <w:bCs/>
                <w:color w:val="000000"/>
                <w:sz w:val="18"/>
                <w:szCs w:val="18"/>
                <w:lang w:val="es-CO"/>
              </w:rPr>
              <w:t xml:space="preserve">Lugar de destino convenido </w:t>
            </w:r>
          </w:p>
        </w:tc>
        <w:tc>
          <w:tcPr>
            <w:tcW w:w="2791" w:type="pct"/>
            <w:gridSpan w:val="4"/>
            <w:tcBorders>
              <w:top w:val="single" w:sz="4" w:space="0" w:color="auto"/>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rPr>
            </w:pPr>
            <w:r w:rsidRPr="00822730">
              <w:rPr>
                <w:rFonts w:ascii="Century Gothic" w:hAnsi="Century Gothic" w:cs="Calibri"/>
                <w:b/>
                <w:bCs/>
                <w:color w:val="000000"/>
                <w:sz w:val="18"/>
                <w:szCs w:val="18"/>
                <w:lang w:val="es-CO"/>
              </w:rPr>
              <w:t xml:space="preserve">Fecha de Entrega </w:t>
            </w:r>
          </w:p>
        </w:tc>
      </w:tr>
      <w:tr w:rsidR="00F602A1" w:rsidRPr="00822730" w:rsidTr="00851C2A">
        <w:trPr>
          <w:gridAfter w:val="1"/>
          <w:wAfter w:w="21" w:type="pct"/>
          <w:trHeight w:val="557"/>
          <w:jc w:val="center"/>
        </w:trPr>
        <w:tc>
          <w:tcPr>
            <w:tcW w:w="367"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18"/>
                <w:szCs w:val="18"/>
              </w:rPr>
            </w:pPr>
          </w:p>
        </w:tc>
        <w:tc>
          <w:tcPr>
            <w:tcW w:w="692"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18"/>
                <w:szCs w:val="18"/>
              </w:rPr>
            </w:pPr>
          </w:p>
        </w:tc>
        <w:tc>
          <w:tcPr>
            <w:tcW w:w="369"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18"/>
                <w:szCs w:val="18"/>
              </w:rPr>
            </w:pPr>
          </w:p>
        </w:tc>
        <w:tc>
          <w:tcPr>
            <w:tcW w:w="1176" w:type="pct"/>
            <w:tcBorders>
              <w:top w:val="nil"/>
              <w:left w:val="nil"/>
              <w:bottom w:val="nil"/>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lang w:val="es-EC"/>
              </w:rPr>
            </w:pPr>
            <w:r w:rsidRPr="00822730">
              <w:rPr>
                <w:rFonts w:ascii="Century Gothic" w:hAnsi="Century Gothic" w:cs="Calibri"/>
                <w:b/>
                <w:bCs/>
                <w:color w:val="000000"/>
                <w:sz w:val="18"/>
                <w:szCs w:val="18"/>
                <w:lang w:val="es-CO"/>
              </w:rPr>
              <w:t>Fecha más Temprana de Entrega</w:t>
            </w:r>
          </w:p>
        </w:tc>
        <w:tc>
          <w:tcPr>
            <w:tcW w:w="915" w:type="pct"/>
            <w:tcBorders>
              <w:top w:val="nil"/>
              <w:left w:val="nil"/>
              <w:bottom w:val="nil"/>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rPr>
            </w:pPr>
            <w:r w:rsidRPr="00822730">
              <w:rPr>
                <w:rFonts w:ascii="Century Gothic" w:hAnsi="Century Gothic" w:cs="Calibri"/>
                <w:b/>
                <w:bCs/>
                <w:color w:val="000000"/>
                <w:sz w:val="18"/>
                <w:szCs w:val="18"/>
                <w:lang w:val="es-CO"/>
              </w:rPr>
              <w:t>Fecha Límite de Entrega</w:t>
            </w:r>
          </w:p>
        </w:tc>
        <w:tc>
          <w:tcPr>
            <w:tcW w:w="679" w:type="pct"/>
            <w:tcBorders>
              <w:top w:val="nil"/>
              <w:left w:val="nil"/>
              <w:bottom w:val="nil"/>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18"/>
                <w:szCs w:val="18"/>
                <w:lang w:val="es-EC"/>
              </w:rPr>
            </w:pPr>
            <w:r w:rsidRPr="00822730">
              <w:rPr>
                <w:rFonts w:ascii="Century Gothic" w:hAnsi="Century Gothic" w:cs="Calibri"/>
                <w:b/>
                <w:bCs/>
                <w:color w:val="000000"/>
                <w:sz w:val="18"/>
                <w:szCs w:val="18"/>
                <w:lang w:val="es-CO"/>
              </w:rPr>
              <w:t xml:space="preserve">Fecha de Entrega </w:t>
            </w:r>
            <w:r w:rsidRPr="00822730">
              <w:rPr>
                <w:rStyle w:val="Refdenotaalpie"/>
                <w:rFonts w:ascii="Century Gothic" w:hAnsi="Century Gothic"/>
                <w:b/>
                <w:bCs/>
                <w:color w:val="000000"/>
                <w:sz w:val="18"/>
                <w:szCs w:val="18"/>
              </w:rPr>
              <w:footnoteReference w:id="5"/>
            </w:r>
            <w:r w:rsidRPr="00822730">
              <w:rPr>
                <w:rFonts w:ascii="Century Gothic" w:hAnsi="Century Gothic" w:cs="Calibri"/>
                <w:b/>
                <w:bCs/>
                <w:color w:val="000000"/>
                <w:sz w:val="18"/>
                <w:szCs w:val="18"/>
                <w:lang w:val="es-CO"/>
              </w:rPr>
              <w:t xml:space="preserve">Ofrecida por el Oferente </w:t>
            </w:r>
            <w:r w:rsidRPr="00822730">
              <w:rPr>
                <w:rFonts w:ascii="Century Gothic" w:hAnsi="Century Gothic" w:cs="Calibri"/>
                <w:b/>
                <w:bCs/>
                <w:i/>
                <w:iCs/>
                <w:color w:val="000000"/>
                <w:sz w:val="18"/>
                <w:szCs w:val="18"/>
                <w:lang w:val="es-CO"/>
              </w:rPr>
              <w:t>[a ser proporcionada por el Oferente]</w:t>
            </w:r>
          </w:p>
        </w:tc>
      </w:tr>
      <w:tr w:rsidR="00F602A1" w:rsidRPr="00822730" w:rsidTr="00851C2A">
        <w:trPr>
          <w:gridAfter w:val="1"/>
          <w:wAfter w:w="21" w:type="pct"/>
          <w:cantSplit/>
          <w:trHeight w:val="1646"/>
          <w:jc w:val="center"/>
        </w:trPr>
        <w:tc>
          <w:tcPr>
            <w:tcW w:w="367" w:type="pct"/>
            <w:tcBorders>
              <w:top w:val="nil"/>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sz w:val="18"/>
                <w:szCs w:val="18"/>
              </w:rPr>
            </w:pPr>
            <w:r w:rsidRPr="00822730">
              <w:rPr>
                <w:rFonts w:ascii="Century Gothic" w:hAnsi="Century Gothic" w:cs="Calibri"/>
                <w:iCs/>
                <w:sz w:val="18"/>
                <w:szCs w:val="18"/>
                <w:lang w:val="es-CO"/>
              </w:rPr>
              <w:t>1</w:t>
            </w:r>
          </w:p>
        </w:tc>
        <w:tc>
          <w:tcPr>
            <w:tcW w:w="692"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sz w:val="18"/>
                <w:szCs w:val="18"/>
                <w:lang w:val="es-EC"/>
              </w:rPr>
            </w:pPr>
            <w:r w:rsidRPr="00822730">
              <w:rPr>
                <w:rFonts w:ascii="Century Gothic" w:hAnsi="Century Gothic"/>
                <w:lang w:val="es-EC"/>
              </w:rPr>
              <w:t>“Contratación de servicios de provisión de pasajes aéreos nacionales para "Capacitaciones en NICSP a las entidades del SPNF con funcionarios en territorio".</w:t>
            </w:r>
          </w:p>
        </w:tc>
        <w:tc>
          <w:tcPr>
            <w:tcW w:w="369"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sz w:val="18"/>
                <w:szCs w:val="18"/>
                <w:lang w:val="es-EC"/>
              </w:rPr>
            </w:pPr>
            <w:r w:rsidRPr="00822730">
              <w:rPr>
                <w:rFonts w:ascii="Century Gothic" w:hAnsi="Century Gothic" w:cs="Calibri"/>
                <w:iCs/>
                <w:sz w:val="18"/>
                <w:szCs w:val="18"/>
                <w:lang w:val="es-CO"/>
              </w:rPr>
              <w:t>1</w:t>
            </w:r>
          </w:p>
        </w:tc>
        <w:tc>
          <w:tcPr>
            <w:tcW w:w="415"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sz w:val="18"/>
                <w:szCs w:val="18"/>
                <w:lang w:val="es-EC"/>
              </w:rPr>
            </w:pPr>
            <w:r w:rsidRPr="00822730">
              <w:rPr>
                <w:rFonts w:ascii="Century Gothic" w:hAnsi="Century Gothic" w:cs="Calibri"/>
                <w:iCs/>
                <w:sz w:val="18"/>
                <w:szCs w:val="18"/>
                <w:lang w:val="es-CO"/>
              </w:rPr>
              <w:t>1</w:t>
            </w:r>
          </w:p>
        </w:tc>
        <w:tc>
          <w:tcPr>
            <w:tcW w:w="366"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sz w:val="18"/>
                <w:szCs w:val="18"/>
              </w:rPr>
            </w:pPr>
          </w:p>
        </w:tc>
        <w:tc>
          <w:tcPr>
            <w:tcW w:w="1176" w:type="pct"/>
            <w:tcBorders>
              <w:top w:val="single" w:sz="4" w:space="0" w:color="auto"/>
              <w:left w:val="nil"/>
              <w:bottom w:val="single" w:sz="4" w:space="0" w:color="auto"/>
              <w:right w:val="single" w:sz="4" w:space="0" w:color="auto"/>
            </w:tcBorders>
            <w:shd w:val="clear" w:color="auto" w:fill="auto"/>
            <w:vAlign w:val="center"/>
          </w:tcPr>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El plazo de ejecución del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presente contrato es hasta el 30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de septiembre de 2025 o hasta</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que se realice el consumo total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del presupuesto para la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adquisición de pasajes en las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rutas nacionales, lo que primero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se cumpla.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Para efectos de ejecución del contrato y cómputo se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 xml:space="preserve">contabilizará desde el día </w:t>
            </w:r>
          </w:p>
          <w:p w:rsidR="00F602A1" w:rsidRPr="00822730" w:rsidRDefault="00F602A1" w:rsidP="00F602A1">
            <w:pPr>
              <w:autoSpaceDE w:val="0"/>
              <w:autoSpaceDN w:val="0"/>
              <w:adjustRightInd w:val="0"/>
              <w:ind w:right="-284"/>
              <w:rPr>
                <w:rFonts w:ascii="Century Gothic" w:hAnsi="Century Gothic" w:cstheme="minorHAnsi"/>
                <w:sz w:val="16"/>
                <w:szCs w:val="16"/>
                <w:lang w:val="es-EC"/>
              </w:rPr>
            </w:pPr>
            <w:r w:rsidRPr="00822730">
              <w:rPr>
                <w:rFonts w:ascii="Century Gothic" w:hAnsi="Century Gothic" w:cstheme="minorHAnsi"/>
                <w:sz w:val="16"/>
                <w:szCs w:val="16"/>
                <w:lang w:val="es-EC"/>
              </w:rPr>
              <w:t>siguiente de la suscripción del mismo.</w:t>
            </w:r>
          </w:p>
          <w:p w:rsidR="00F602A1" w:rsidRPr="00822730" w:rsidRDefault="00F602A1" w:rsidP="00F602A1">
            <w:pPr>
              <w:rPr>
                <w:rFonts w:ascii="Century Gothic" w:hAnsi="Century Gothic" w:cstheme="minorHAnsi"/>
                <w:iCs/>
                <w:sz w:val="16"/>
                <w:szCs w:val="16"/>
                <w:highlight w:val="yellow"/>
                <w:lang w:val="es-EC"/>
              </w:rPr>
            </w:pPr>
          </w:p>
        </w:tc>
        <w:tc>
          <w:tcPr>
            <w:tcW w:w="915" w:type="pct"/>
            <w:tcBorders>
              <w:top w:val="single" w:sz="4" w:space="0" w:color="auto"/>
              <w:left w:val="nil"/>
              <w:bottom w:val="single" w:sz="4" w:space="0" w:color="auto"/>
              <w:right w:val="single" w:sz="4" w:space="0" w:color="auto"/>
            </w:tcBorders>
            <w:shd w:val="clear" w:color="auto" w:fill="auto"/>
            <w:vAlign w:val="center"/>
          </w:tcPr>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 xml:space="preserve">El plazo de ejecución </w:t>
            </w: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del presente contrato</w:t>
            </w: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es hasta el 30 de septiembre de 2025 o hasta que se realice el consumo total del presupuesto para la adquisición de pasajes</w:t>
            </w: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en las rutas nacionales,</w:t>
            </w: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 xml:space="preserve"> lo que primero se </w:t>
            </w: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 xml:space="preserve">cumpla.  </w:t>
            </w:r>
          </w:p>
          <w:p w:rsidR="00F602A1" w:rsidRPr="00822730" w:rsidRDefault="00F602A1" w:rsidP="00F602A1">
            <w:pPr>
              <w:autoSpaceDE w:val="0"/>
              <w:autoSpaceDN w:val="0"/>
              <w:adjustRightInd w:val="0"/>
              <w:ind w:right="-284"/>
              <w:rPr>
                <w:rFonts w:ascii="Century Gothic" w:hAnsi="Century Gothic" w:cs="Calibri"/>
                <w:sz w:val="16"/>
                <w:szCs w:val="16"/>
                <w:lang w:val="es-EC"/>
              </w:rPr>
            </w:pP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 xml:space="preserve">Para efectos de </w:t>
            </w: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 xml:space="preserve">ejecución del contrato </w:t>
            </w: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 xml:space="preserve">y cómputo se contabilizará desde el </w:t>
            </w:r>
          </w:p>
          <w:p w:rsidR="00F602A1" w:rsidRPr="00822730" w:rsidRDefault="00F602A1" w:rsidP="00F602A1">
            <w:pPr>
              <w:autoSpaceDE w:val="0"/>
              <w:autoSpaceDN w:val="0"/>
              <w:adjustRightInd w:val="0"/>
              <w:ind w:right="-284"/>
              <w:rPr>
                <w:rFonts w:ascii="Century Gothic" w:hAnsi="Century Gothic" w:cs="Calibri"/>
                <w:sz w:val="16"/>
                <w:szCs w:val="16"/>
                <w:lang w:val="es-EC"/>
              </w:rPr>
            </w:pPr>
            <w:r w:rsidRPr="00822730">
              <w:rPr>
                <w:rFonts w:ascii="Century Gothic" w:hAnsi="Century Gothic" w:cs="Calibri"/>
                <w:sz w:val="16"/>
                <w:szCs w:val="16"/>
                <w:lang w:val="es-EC"/>
              </w:rPr>
              <w:t>día siguiente de la suscripción del mismo.</w:t>
            </w:r>
          </w:p>
          <w:p w:rsidR="00F602A1" w:rsidRPr="00822730" w:rsidRDefault="00F602A1" w:rsidP="00F602A1">
            <w:pPr>
              <w:rPr>
                <w:rFonts w:ascii="Century Gothic" w:hAnsi="Century Gothic" w:cstheme="minorHAnsi"/>
                <w:iCs/>
                <w:sz w:val="16"/>
                <w:szCs w:val="16"/>
                <w:highlight w:val="yellow"/>
                <w:lang w:val="es-EC"/>
              </w:rPr>
            </w:pPr>
          </w:p>
        </w:tc>
        <w:tc>
          <w:tcPr>
            <w:tcW w:w="679" w:type="pct"/>
            <w:tcBorders>
              <w:top w:val="single" w:sz="4" w:space="0" w:color="auto"/>
              <w:left w:val="nil"/>
              <w:bottom w:val="single" w:sz="4" w:space="0" w:color="auto"/>
              <w:right w:val="single" w:sz="4" w:space="0" w:color="auto"/>
            </w:tcBorders>
            <w:shd w:val="clear" w:color="auto" w:fill="auto"/>
            <w:vAlign w:val="center"/>
          </w:tcPr>
          <w:p w:rsidR="00F602A1" w:rsidRPr="00822730" w:rsidRDefault="00F602A1" w:rsidP="00F602A1">
            <w:pPr>
              <w:pStyle w:val="Standard"/>
              <w:jc w:val="center"/>
              <w:rPr>
                <w:rFonts w:ascii="Century Gothic" w:hAnsi="Century Gothic" w:cstheme="minorHAnsi"/>
                <w:iCs/>
                <w:sz w:val="18"/>
                <w:szCs w:val="18"/>
                <w:highlight w:val="yellow"/>
                <w:lang w:val="es-EC" w:eastAsia="en-US"/>
              </w:rPr>
            </w:pPr>
          </w:p>
        </w:tc>
      </w:tr>
    </w:tbl>
    <w:p w:rsidR="00F602A1" w:rsidRPr="00822730" w:rsidRDefault="00F602A1" w:rsidP="007678B2">
      <w:pPr>
        <w:spacing w:after="120"/>
        <w:rPr>
          <w:rFonts w:ascii="Century Gothic" w:hAnsi="Century Gothic"/>
          <w:b/>
          <w:color w:val="4472C4"/>
          <w:lang w:val="es-MX"/>
        </w:rPr>
      </w:pPr>
    </w:p>
    <w:p w:rsidR="00F602A1" w:rsidRPr="00822730" w:rsidRDefault="00F602A1" w:rsidP="007678B2">
      <w:pPr>
        <w:spacing w:after="120"/>
        <w:jc w:val="right"/>
        <w:rPr>
          <w:rFonts w:ascii="Century Gothic" w:hAnsi="Century Gothic"/>
          <w:b/>
          <w:color w:val="4472C4"/>
          <w:lang w:val="es-MX"/>
        </w:rPr>
      </w:pPr>
      <w:r w:rsidRPr="00822730">
        <w:rPr>
          <w:rFonts w:ascii="Century Gothic" w:hAnsi="Century Gothic"/>
          <w:b/>
          <w:color w:val="4472C4"/>
          <w:lang w:val="es-MX"/>
        </w:rPr>
        <w:t xml:space="preserve">D.M. Quito, </w:t>
      </w:r>
      <w:proofErr w:type="spellStart"/>
      <w:r w:rsidRPr="00822730">
        <w:rPr>
          <w:rFonts w:ascii="Century Gothic" w:hAnsi="Century Gothic"/>
          <w:b/>
          <w:color w:val="4472C4"/>
          <w:lang w:val="es-MX"/>
        </w:rPr>
        <w:t>Xx</w:t>
      </w:r>
      <w:proofErr w:type="spellEnd"/>
      <w:r w:rsidRPr="00822730">
        <w:rPr>
          <w:rFonts w:ascii="Century Gothic" w:hAnsi="Century Gothic"/>
          <w:b/>
          <w:color w:val="4472C4"/>
          <w:lang w:val="es-MX"/>
        </w:rPr>
        <w:t xml:space="preserve"> de Julio de 2025</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Firma Autorizada: </w:t>
      </w:r>
      <w:r w:rsidRPr="00822730">
        <w:rPr>
          <w:rFonts w:ascii="Century Gothic" w:hAnsi="Century Gothic"/>
          <w:color w:val="0070C0"/>
          <w:lang w:val="es-EC"/>
        </w:rPr>
        <w:t>__________________________________________________________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y Cargo del Firmante:   </w:t>
      </w:r>
      <w:r w:rsidRPr="00822730">
        <w:rPr>
          <w:rFonts w:ascii="Century Gothic" w:hAnsi="Century Gothic"/>
          <w:color w:val="0070C0"/>
          <w:lang w:val="es-EC"/>
        </w:rPr>
        <w:t>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del Oferente: </w:t>
      </w:r>
      <w:r w:rsidRPr="00822730">
        <w:rPr>
          <w:rFonts w:ascii="Century Gothic" w:hAnsi="Century Gothic"/>
          <w:color w:val="0070C0"/>
          <w:lang w:val="es-EC"/>
        </w:rPr>
        <w:t>_______________________________________________________</w:t>
      </w:r>
    </w:p>
    <w:p w:rsidR="00731BB0" w:rsidRPr="00DE48ED" w:rsidRDefault="00F602A1" w:rsidP="00DE48ED">
      <w:pPr>
        <w:spacing w:after="120"/>
        <w:ind w:right="141"/>
        <w:jc w:val="both"/>
        <w:rPr>
          <w:rFonts w:ascii="Century Gothic" w:hAnsi="Century Gothic"/>
          <w:b/>
          <w:lang w:val="es-ES"/>
        </w:rPr>
      </w:pPr>
      <w:r w:rsidRPr="00822730">
        <w:rPr>
          <w:rFonts w:ascii="Century Gothic" w:hAnsi="Century Gothic"/>
          <w:lang w:val="es-EC"/>
        </w:rPr>
        <w:t xml:space="preserve">Dirección:      </w:t>
      </w:r>
      <w:r w:rsidRPr="00822730">
        <w:rPr>
          <w:rFonts w:ascii="Century Gothic" w:hAnsi="Century Gothic"/>
          <w:color w:val="0070C0"/>
          <w:lang w:val="es-EC"/>
        </w:rPr>
        <w:t>_______________________________________________________________</w:t>
      </w:r>
      <w:bookmarkEnd w:id="700"/>
    </w:p>
    <w:p w:rsidR="00F602A1" w:rsidRPr="00822730" w:rsidRDefault="00731BB0" w:rsidP="00F602A1">
      <w:pPr>
        <w:tabs>
          <w:tab w:val="left" w:pos="-720"/>
          <w:tab w:val="center" w:pos="1710"/>
        </w:tabs>
        <w:suppressAutoHyphens/>
        <w:spacing w:after="120"/>
        <w:jc w:val="center"/>
        <w:rPr>
          <w:rFonts w:ascii="Century Gothic" w:hAnsi="Century Gothic"/>
          <w:b/>
          <w:spacing w:val="-3"/>
          <w:highlight w:val="yellow"/>
          <w:lang w:val="es-EC"/>
        </w:rPr>
      </w:pPr>
      <w:bookmarkStart w:id="701" w:name="_Hlk45210654"/>
      <w:bookmarkStart w:id="702" w:name="_Hlk45210593"/>
      <w:r w:rsidRPr="00822730">
        <w:rPr>
          <w:rFonts w:ascii="Century Gothic" w:hAnsi="Century Gothic"/>
          <w:b/>
          <w:spacing w:val="-3"/>
          <w:lang w:val="es-EC"/>
        </w:rPr>
        <w:lastRenderedPageBreak/>
        <w:t>Formulario -</w:t>
      </w:r>
      <w:r w:rsidR="00F602A1" w:rsidRPr="00822730">
        <w:rPr>
          <w:rFonts w:ascii="Century Gothic" w:hAnsi="Century Gothic"/>
          <w:b/>
          <w:spacing w:val="-3"/>
          <w:lang w:val="es-EC"/>
        </w:rPr>
        <w:t xml:space="preserve"> Experiencia Específica del Oferente</w:t>
      </w:r>
      <w:r w:rsidR="00F602A1" w:rsidRPr="00822730">
        <w:rPr>
          <w:rStyle w:val="Refdenotaalpie"/>
          <w:rFonts w:ascii="Century Gothic" w:hAnsi="Century Gothic"/>
          <w:b/>
          <w:spacing w:val="-3"/>
        </w:rPr>
        <w:footnoteReference w:id="6"/>
      </w:r>
      <w:r w:rsidR="00F602A1" w:rsidRPr="00822730">
        <w:rPr>
          <w:rFonts w:ascii="Century Gothic" w:hAnsi="Century Gothic"/>
          <w:b/>
          <w:spacing w:val="-3"/>
          <w:highlight w:val="yellow"/>
        </w:rPr>
        <w:fldChar w:fldCharType="begin"/>
      </w:r>
      <w:r w:rsidR="00F602A1" w:rsidRPr="00822730">
        <w:rPr>
          <w:rFonts w:ascii="Century Gothic" w:hAnsi="Century Gothic"/>
          <w:highlight w:val="yellow"/>
          <w:lang w:val="es-EC"/>
        </w:rPr>
        <w:instrText xml:space="preserve"> XE "</w:instrText>
      </w:r>
      <w:r w:rsidR="00F602A1" w:rsidRPr="00822730">
        <w:rPr>
          <w:rFonts w:ascii="Century Gothic" w:hAnsi="Century Gothic"/>
          <w:b/>
          <w:spacing w:val="-3"/>
          <w:highlight w:val="yellow"/>
          <w:lang w:val="es-EC"/>
        </w:rPr>
        <w:instrText>Formulario 08</w:instrText>
      </w:r>
      <w:r w:rsidR="00F602A1" w:rsidRPr="00822730">
        <w:rPr>
          <w:rFonts w:ascii="Century Gothic" w:hAnsi="Century Gothic"/>
          <w:highlight w:val="yellow"/>
          <w:lang w:val="es-EC"/>
        </w:rPr>
        <w:instrText>\</w:instrText>
      </w:r>
      <w:r w:rsidR="00F602A1" w:rsidRPr="00822730">
        <w:rPr>
          <w:rFonts w:ascii="Century Gothic" w:hAnsi="Century Gothic"/>
          <w:b/>
          <w:spacing w:val="-3"/>
          <w:highlight w:val="yellow"/>
          <w:lang w:val="es-EC"/>
        </w:rPr>
        <w:instrText>: Experiencia Específica del Oferente</w:instrText>
      </w:r>
      <w:r w:rsidR="00F602A1" w:rsidRPr="00822730">
        <w:rPr>
          <w:rFonts w:ascii="Century Gothic" w:hAnsi="Century Gothic"/>
          <w:highlight w:val="yellow"/>
          <w:lang w:val="es-EC"/>
        </w:rPr>
        <w:instrText xml:space="preserve">" </w:instrText>
      </w:r>
      <w:r w:rsidR="00F602A1" w:rsidRPr="00822730">
        <w:rPr>
          <w:rFonts w:ascii="Century Gothic" w:hAnsi="Century Gothic"/>
          <w:b/>
          <w:spacing w:val="-3"/>
          <w:highlight w:val="yellow"/>
        </w:rPr>
        <w:fldChar w:fldCharType="end"/>
      </w:r>
    </w:p>
    <w:p w:rsidR="00F602A1" w:rsidRPr="00822730" w:rsidRDefault="00F602A1" w:rsidP="00F602A1">
      <w:pPr>
        <w:tabs>
          <w:tab w:val="left" w:pos="-720"/>
          <w:tab w:val="center" w:pos="1710"/>
        </w:tabs>
        <w:suppressAutoHyphens/>
        <w:spacing w:after="120"/>
        <w:jc w:val="center"/>
        <w:rPr>
          <w:rFonts w:ascii="Century Gothic" w:hAnsi="Century Gothic"/>
          <w:b/>
          <w:spacing w:val="-3"/>
          <w:lang w:val="es-EC"/>
        </w:rPr>
      </w:pPr>
    </w:p>
    <w:tbl>
      <w:tblPr>
        <w:tblW w:w="5000" w:type="pct"/>
        <w:tblCellMar>
          <w:left w:w="148" w:type="dxa"/>
          <w:right w:w="148" w:type="dxa"/>
        </w:tblCellMar>
        <w:tblLook w:val="04A0" w:firstRow="1" w:lastRow="0" w:firstColumn="1" w:lastColumn="0" w:noHBand="0" w:noVBand="1"/>
      </w:tblPr>
      <w:tblGrid>
        <w:gridCol w:w="715"/>
        <w:gridCol w:w="189"/>
        <w:gridCol w:w="2321"/>
        <w:gridCol w:w="1962"/>
        <w:gridCol w:w="1608"/>
        <w:gridCol w:w="1447"/>
        <w:gridCol w:w="993"/>
        <w:gridCol w:w="1372"/>
        <w:gridCol w:w="1068"/>
        <w:gridCol w:w="2237"/>
      </w:tblGrid>
      <w:tr w:rsidR="00F602A1" w:rsidRPr="00822730" w:rsidTr="00F602A1">
        <w:trPr>
          <w:cantSplit/>
        </w:trPr>
        <w:tc>
          <w:tcPr>
            <w:tcW w:w="5000" w:type="pct"/>
            <w:gridSpan w:val="10"/>
            <w:tcBorders>
              <w:top w:val="double" w:sz="6" w:space="0" w:color="auto"/>
              <w:left w:val="double" w:sz="6" w:space="0" w:color="auto"/>
              <w:bottom w:val="nil"/>
              <w:right w:val="double" w:sz="6" w:space="0" w:color="auto"/>
            </w:tcBorders>
          </w:tcPr>
          <w:p w:rsidR="00F602A1" w:rsidRPr="00822730" w:rsidRDefault="00F602A1" w:rsidP="00F602A1">
            <w:pPr>
              <w:tabs>
                <w:tab w:val="left" w:pos="-720"/>
              </w:tabs>
              <w:suppressAutoHyphens/>
              <w:spacing w:after="120"/>
              <w:jc w:val="both"/>
              <w:rPr>
                <w:rFonts w:ascii="Century Gothic" w:hAnsi="Century Gothic"/>
                <w:b/>
                <w:bCs/>
                <w:spacing w:val="-3"/>
                <w:sz w:val="16"/>
                <w:szCs w:val="16"/>
                <w:lang w:val="es-EC"/>
              </w:rPr>
            </w:pPr>
            <w:r w:rsidRPr="00822730">
              <w:rPr>
                <w:rFonts w:ascii="Century Gothic" w:hAnsi="Century Gothic"/>
                <w:b/>
                <w:bCs/>
                <w:spacing w:val="-3"/>
                <w:sz w:val="16"/>
                <w:szCs w:val="16"/>
                <w:lang w:val="es-EC"/>
              </w:rPr>
              <w:t xml:space="preserve">EXPERIENCIA ESPECIFICA DEL OFERENTE COMO CONTRATISTA </w:t>
            </w:r>
          </w:p>
        </w:tc>
      </w:tr>
      <w:tr w:rsidR="00F602A1" w:rsidRPr="00822730" w:rsidTr="00F602A1">
        <w:trPr>
          <w:cantSplit/>
          <w:trHeight w:val="627"/>
        </w:trPr>
        <w:tc>
          <w:tcPr>
            <w:tcW w:w="325" w:type="pct"/>
            <w:gridSpan w:val="2"/>
            <w:vMerge w:val="restart"/>
            <w:tcBorders>
              <w:top w:val="single" w:sz="12" w:space="0" w:color="auto"/>
              <w:left w:val="double" w:sz="6" w:space="0" w:color="auto"/>
              <w:right w:val="nil"/>
            </w:tcBorders>
          </w:tcPr>
          <w:p w:rsidR="00F602A1" w:rsidRPr="00822730" w:rsidRDefault="00F602A1" w:rsidP="00F602A1">
            <w:pPr>
              <w:tabs>
                <w:tab w:val="left" w:pos="-720"/>
              </w:tabs>
              <w:suppressAutoHyphens/>
              <w:spacing w:after="120"/>
              <w:jc w:val="both"/>
              <w:rPr>
                <w:rFonts w:ascii="Century Gothic" w:hAnsi="Century Gothic"/>
                <w:b/>
                <w:bCs/>
                <w:spacing w:val="-3"/>
                <w:sz w:val="16"/>
                <w:szCs w:val="16"/>
                <w:lang w:val="es-EC"/>
              </w:rPr>
            </w:pPr>
            <w:r w:rsidRPr="00822730">
              <w:rPr>
                <w:rFonts w:ascii="Century Gothic" w:hAnsi="Century Gothic"/>
                <w:b/>
                <w:bCs/>
                <w:spacing w:val="-3"/>
                <w:sz w:val="16"/>
                <w:szCs w:val="16"/>
                <w:lang w:val="es-EC"/>
              </w:rPr>
              <w:t>No</w:t>
            </w:r>
          </w:p>
        </w:tc>
        <w:tc>
          <w:tcPr>
            <w:tcW w:w="834" w:type="pct"/>
            <w:vMerge w:val="restart"/>
            <w:tcBorders>
              <w:top w:val="single" w:sz="12" w:space="0" w:color="auto"/>
              <w:left w:val="single" w:sz="6" w:space="0" w:color="auto"/>
              <w:right w:val="nil"/>
            </w:tcBorders>
          </w:tcPr>
          <w:p w:rsidR="00F602A1" w:rsidRPr="00822730" w:rsidRDefault="00F602A1" w:rsidP="00F602A1">
            <w:pPr>
              <w:tabs>
                <w:tab w:val="left" w:pos="-720"/>
              </w:tabs>
              <w:suppressAutoHyphens/>
              <w:spacing w:after="120"/>
              <w:jc w:val="both"/>
              <w:rPr>
                <w:rFonts w:ascii="Century Gothic" w:hAnsi="Century Gothic"/>
                <w:b/>
                <w:bCs/>
                <w:spacing w:val="-3"/>
                <w:sz w:val="16"/>
                <w:szCs w:val="16"/>
                <w:lang w:val="es-EC"/>
              </w:rPr>
            </w:pPr>
            <w:r w:rsidRPr="00822730">
              <w:rPr>
                <w:rFonts w:ascii="Century Gothic" w:hAnsi="Century Gothic"/>
                <w:b/>
                <w:bCs/>
                <w:spacing w:val="-3"/>
                <w:sz w:val="16"/>
                <w:szCs w:val="16"/>
                <w:lang w:val="es-EC"/>
              </w:rPr>
              <w:t>CONTRATANTE (*)</w:t>
            </w:r>
          </w:p>
        </w:tc>
        <w:tc>
          <w:tcPr>
            <w:tcW w:w="705" w:type="pct"/>
            <w:vMerge w:val="restart"/>
            <w:tcBorders>
              <w:top w:val="single" w:sz="12" w:space="0" w:color="auto"/>
              <w:left w:val="single" w:sz="6" w:space="0" w:color="auto"/>
              <w:right w:val="nil"/>
            </w:tcBorders>
          </w:tcPr>
          <w:p w:rsidR="00F602A1" w:rsidRPr="00822730" w:rsidRDefault="00F602A1" w:rsidP="00F602A1">
            <w:pPr>
              <w:tabs>
                <w:tab w:val="left" w:pos="-720"/>
              </w:tabs>
              <w:suppressAutoHyphens/>
              <w:spacing w:after="120"/>
              <w:jc w:val="center"/>
              <w:rPr>
                <w:rFonts w:ascii="Century Gothic" w:hAnsi="Century Gothic"/>
                <w:b/>
                <w:bCs/>
                <w:spacing w:val="-3"/>
                <w:sz w:val="16"/>
                <w:szCs w:val="16"/>
                <w:lang w:val="es-EC"/>
              </w:rPr>
            </w:pPr>
            <w:r w:rsidRPr="00822730">
              <w:rPr>
                <w:rFonts w:ascii="Century Gothic" w:hAnsi="Century Gothic"/>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rsidR="00F602A1" w:rsidRPr="00822730" w:rsidRDefault="00F602A1" w:rsidP="00F602A1">
            <w:pPr>
              <w:tabs>
                <w:tab w:val="left" w:pos="-720"/>
              </w:tabs>
              <w:suppressAutoHyphens/>
              <w:spacing w:after="120"/>
              <w:jc w:val="both"/>
              <w:rPr>
                <w:rFonts w:ascii="Century Gothic" w:hAnsi="Century Gothic"/>
                <w:b/>
                <w:bCs/>
                <w:spacing w:val="-3"/>
                <w:sz w:val="16"/>
                <w:szCs w:val="16"/>
                <w:lang w:val="es-EC"/>
              </w:rPr>
            </w:pPr>
            <w:r w:rsidRPr="00822730">
              <w:rPr>
                <w:rFonts w:ascii="Century Gothic" w:hAnsi="Century Gothic"/>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rsidR="00F602A1" w:rsidRPr="00822730" w:rsidRDefault="00F602A1" w:rsidP="00F602A1">
            <w:pPr>
              <w:tabs>
                <w:tab w:val="left" w:pos="-720"/>
              </w:tabs>
              <w:suppressAutoHyphens/>
              <w:spacing w:after="120"/>
              <w:jc w:val="center"/>
              <w:rPr>
                <w:rFonts w:ascii="Century Gothic" w:hAnsi="Century Gothic"/>
                <w:b/>
                <w:bCs/>
                <w:spacing w:val="-3"/>
                <w:sz w:val="16"/>
                <w:szCs w:val="16"/>
                <w:lang w:val="es-EC"/>
              </w:rPr>
            </w:pPr>
            <w:r w:rsidRPr="00822730">
              <w:rPr>
                <w:rFonts w:ascii="Century Gothic" w:hAnsi="Century Gothic"/>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rsidR="00F602A1" w:rsidRPr="00822730" w:rsidRDefault="00F602A1" w:rsidP="00F602A1">
            <w:pPr>
              <w:tabs>
                <w:tab w:val="left" w:pos="-720"/>
              </w:tabs>
              <w:suppressAutoHyphens/>
              <w:spacing w:after="120"/>
              <w:jc w:val="center"/>
              <w:rPr>
                <w:rFonts w:ascii="Century Gothic" w:hAnsi="Century Gothic"/>
                <w:b/>
                <w:bCs/>
                <w:spacing w:val="-3"/>
                <w:sz w:val="16"/>
                <w:szCs w:val="16"/>
                <w:lang w:val="es-EC"/>
              </w:rPr>
            </w:pPr>
            <w:r w:rsidRPr="00822730">
              <w:rPr>
                <w:rFonts w:ascii="Century Gothic" w:hAnsi="Century Gothic"/>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rsidR="00F602A1" w:rsidRPr="00822730" w:rsidRDefault="00F602A1" w:rsidP="00F602A1">
            <w:pPr>
              <w:tabs>
                <w:tab w:val="left" w:pos="-720"/>
              </w:tabs>
              <w:suppressAutoHyphens/>
              <w:spacing w:after="120"/>
              <w:rPr>
                <w:rFonts w:ascii="Century Gothic" w:hAnsi="Century Gothic"/>
                <w:b/>
                <w:bCs/>
                <w:spacing w:val="-3"/>
                <w:sz w:val="16"/>
                <w:szCs w:val="16"/>
                <w:lang w:val="es-EC"/>
              </w:rPr>
            </w:pPr>
            <w:r w:rsidRPr="00822730">
              <w:rPr>
                <w:rFonts w:ascii="Century Gothic" w:hAnsi="Century Gothic"/>
                <w:b/>
                <w:bCs/>
                <w:spacing w:val="-3"/>
                <w:sz w:val="16"/>
                <w:szCs w:val="16"/>
                <w:lang w:val="es-EC"/>
              </w:rPr>
              <w:t xml:space="preserve">PARTICIPACIÓN % EN ASOCIACIÓN – NOMBRE DEL SOCIO (**) </w:t>
            </w:r>
          </w:p>
        </w:tc>
      </w:tr>
      <w:tr w:rsidR="00F602A1" w:rsidRPr="00822730" w:rsidTr="00F602A1">
        <w:trPr>
          <w:cantSplit/>
          <w:trHeight w:val="460"/>
        </w:trPr>
        <w:tc>
          <w:tcPr>
            <w:tcW w:w="325" w:type="pct"/>
            <w:gridSpan w:val="2"/>
            <w:vMerge/>
            <w:tcBorders>
              <w:left w:val="double" w:sz="6" w:space="0" w:color="auto"/>
              <w:bottom w:val="single" w:sz="12" w:space="0" w:color="auto"/>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834" w:type="pct"/>
            <w:vMerge/>
            <w:tcBorders>
              <w:left w:val="single" w:sz="6" w:space="0" w:color="auto"/>
              <w:bottom w:val="single" w:sz="12" w:space="0" w:color="auto"/>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705" w:type="pct"/>
            <w:vMerge/>
            <w:tcBorders>
              <w:left w:val="single" w:sz="6" w:space="0" w:color="auto"/>
              <w:bottom w:val="single" w:sz="12" w:space="0" w:color="auto"/>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578" w:type="pct"/>
            <w:vMerge/>
            <w:tcBorders>
              <w:left w:val="single" w:sz="6" w:space="0" w:color="auto"/>
              <w:bottom w:val="single" w:sz="12" w:space="0" w:color="auto"/>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520" w:type="pct"/>
            <w:tcBorders>
              <w:top w:val="single" w:sz="4" w:space="0" w:color="auto"/>
              <w:left w:val="single" w:sz="6" w:space="0" w:color="auto"/>
              <w:bottom w:val="single" w:sz="12" w:space="0" w:color="auto"/>
              <w:right w:val="nil"/>
            </w:tcBorders>
          </w:tcPr>
          <w:p w:rsidR="00F602A1" w:rsidRPr="00822730" w:rsidRDefault="00F602A1" w:rsidP="00F602A1">
            <w:pPr>
              <w:tabs>
                <w:tab w:val="left" w:pos="-720"/>
              </w:tabs>
              <w:suppressAutoHyphens/>
              <w:spacing w:after="120"/>
              <w:jc w:val="both"/>
              <w:rPr>
                <w:rFonts w:ascii="Century Gothic" w:hAnsi="Century Gothic"/>
                <w:b/>
                <w:bCs/>
                <w:spacing w:val="-3"/>
                <w:sz w:val="16"/>
                <w:szCs w:val="16"/>
                <w:lang w:val="es-EC"/>
              </w:rPr>
            </w:pPr>
            <w:r w:rsidRPr="00822730">
              <w:rPr>
                <w:rFonts w:ascii="Century Gothic" w:hAnsi="Century Gothic"/>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rsidR="00F602A1" w:rsidRPr="00822730" w:rsidRDefault="00F602A1" w:rsidP="00F602A1">
            <w:pPr>
              <w:tabs>
                <w:tab w:val="left" w:pos="-720"/>
              </w:tabs>
              <w:suppressAutoHyphens/>
              <w:spacing w:after="120"/>
              <w:jc w:val="both"/>
              <w:rPr>
                <w:rFonts w:ascii="Century Gothic" w:hAnsi="Century Gothic"/>
                <w:b/>
                <w:bCs/>
                <w:spacing w:val="-3"/>
                <w:sz w:val="16"/>
                <w:szCs w:val="16"/>
                <w:lang w:val="es-EC"/>
              </w:rPr>
            </w:pPr>
            <w:r w:rsidRPr="00822730">
              <w:rPr>
                <w:rFonts w:ascii="Century Gothic" w:hAnsi="Century Gothic"/>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rsidR="00F602A1" w:rsidRPr="00822730" w:rsidRDefault="00F602A1" w:rsidP="00F602A1">
            <w:pPr>
              <w:tabs>
                <w:tab w:val="left" w:pos="-720"/>
              </w:tabs>
              <w:suppressAutoHyphens/>
              <w:spacing w:after="120"/>
              <w:jc w:val="both"/>
              <w:rPr>
                <w:rFonts w:ascii="Century Gothic" w:hAnsi="Century Gothic"/>
                <w:b/>
                <w:bCs/>
                <w:spacing w:val="-3"/>
                <w:sz w:val="16"/>
                <w:szCs w:val="16"/>
                <w:lang w:val="es-EC"/>
              </w:rPr>
            </w:pPr>
            <w:r w:rsidRPr="00822730">
              <w:rPr>
                <w:rFonts w:ascii="Century Gothic" w:hAnsi="Century Gothic"/>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rsidR="00F602A1" w:rsidRPr="00822730" w:rsidRDefault="00F602A1" w:rsidP="00F602A1">
            <w:pPr>
              <w:tabs>
                <w:tab w:val="left" w:pos="-720"/>
              </w:tabs>
              <w:suppressAutoHyphens/>
              <w:spacing w:after="120"/>
              <w:jc w:val="both"/>
              <w:rPr>
                <w:rFonts w:ascii="Century Gothic" w:hAnsi="Century Gothic"/>
                <w:b/>
                <w:bCs/>
                <w:spacing w:val="-3"/>
                <w:sz w:val="16"/>
                <w:szCs w:val="16"/>
                <w:lang w:val="es-EC"/>
              </w:rPr>
            </w:pPr>
            <w:r w:rsidRPr="00822730">
              <w:rPr>
                <w:rFonts w:ascii="Century Gothic" w:hAnsi="Century Gothic"/>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r>
      <w:tr w:rsidR="00F602A1" w:rsidRPr="00822730" w:rsidTr="00F602A1">
        <w:trPr>
          <w:cantSplit/>
        </w:trPr>
        <w:tc>
          <w:tcPr>
            <w:tcW w:w="5000" w:type="pct"/>
            <w:gridSpan w:val="10"/>
            <w:tcBorders>
              <w:top w:val="single" w:sz="12" w:space="0" w:color="auto"/>
              <w:left w:val="double" w:sz="6" w:space="0" w:color="auto"/>
              <w:bottom w:val="single" w:sz="12" w:space="0" w:color="auto"/>
              <w:right w:val="double" w:sz="6" w:space="0" w:color="auto"/>
            </w:tcBorders>
          </w:tcPr>
          <w:p w:rsidR="00F602A1" w:rsidRPr="00822730" w:rsidRDefault="00F602A1" w:rsidP="00F602A1">
            <w:pPr>
              <w:pStyle w:val="Prrafodelista"/>
              <w:numPr>
                <w:ilvl w:val="0"/>
                <w:numId w:val="178"/>
              </w:numPr>
              <w:tabs>
                <w:tab w:val="left" w:pos="-720"/>
              </w:tabs>
              <w:suppressAutoHyphens/>
              <w:spacing w:after="120"/>
              <w:jc w:val="both"/>
              <w:rPr>
                <w:rFonts w:ascii="Century Gothic" w:hAnsi="Century Gothic"/>
                <w:color w:val="0070C0"/>
                <w:spacing w:val="-3"/>
                <w:sz w:val="16"/>
                <w:szCs w:val="16"/>
                <w:lang w:val="es-EC"/>
              </w:rPr>
            </w:pPr>
            <w:r w:rsidRPr="00822730">
              <w:rPr>
                <w:rFonts w:ascii="Century Gothic" w:hAnsi="Century Gothic"/>
                <w:spacing w:val="-3"/>
                <w:sz w:val="16"/>
                <w:szCs w:val="16"/>
                <w:lang w:val="es-EC"/>
              </w:rPr>
              <w:t xml:space="preserve">CONTRATOS EJECUTADOS DE </w:t>
            </w:r>
            <w:r w:rsidRPr="00822730">
              <w:rPr>
                <w:rFonts w:ascii="Century Gothic" w:hAnsi="Century Gothic"/>
                <w:color w:val="0070C0"/>
                <w:spacing w:val="-3"/>
                <w:sz w:val="16"/>
                <w:szCs w:val="16"/>
                <w:lang w:val="es-EC"/>
              </w:rPr>
              <w:t>PRESTACIÓN DE SERVICIOS COMO: (DETALLAR)]</w:t>
            </w:r>
          </w:p>
          <w:p w:rsidR="00F602A1" w:rsidRPr="00822730" w:rsidRDefault="00F602A1" w:rsidP="00F602A1">
            <w:pPr>
              <w:pStyle w:val="Prrafodelista"/>
              <w:tabs>
                <w:tab w:val="left" w:pos="-720"/>
              </w:tabs>
              <w:suppressAutoHyphens/>
              <w:spacing w:after="120"/>
              <w:ind w:left="396"/>
              <w:jc w:val="both"/>
              <w:rPr>
                <w:rFonts w:ascii="Century Gothic" w:hAnsi="Century Gothic"/>
                <w:spacing w:val="-3"/>
                <w:sz w:val="16"/>
                <w:szCs w:val="16"/>
                <w:lang w:val="es-EC"/>
              </w:rPr>
            </w:pPr>
          </w:p>
        </w:tc>
      </w:tr>
      <w:tr w:rsidR="00F602A1" w:rsidRPr="00822730" w:rsidTr="00F602A1">
        <w:trPr>
          <w:cantSplit/>
        </w:trPr>
        <w:tc>
          <w:tcPr>
            <w:tcW w:w="257" w:type="pct"/>
            <w:tcBorders>
              <w:top w:val="single" w:sz="12" w:space="0" w:color="auto"/>
              <w:left w:val="double" w:sz="6"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r w:rsidRPr="00822730">
              <w:rPr>
                <w:rFonts w:ascii="Century Gothic" w:hAnsi="Century Gothic"/>
                <w:spacing w:val="-3"/>
                <w:sz w:val="16"/>
                <w:szCs w:val="16"/>
                <w:lang w:val="es-EC"/>
              </w:rPr>
              <w:t>1</w:t>
            </w:r>
          </w:p>
        </w:tc>
        <w:tc>
          <w:tcPr>
            <w:tcW w:w="902" w:type="pct"/>
            <w:gridSpan w:val="2"/>
            <w:tcBorders>
              <w:top w:val="single" w:sz="12" w:space="0" w:color="auto"/>
              <w:left w:val="single" w:sz="6"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r w:rsidRPr="00822730">
              <w:rPr>
                <w:rFonts w:ascii="Century Gothic" w:hAnsi="Century Gothic"/>
                <w:spacing w:val="-3"/>
                <w:sz w:val="16"/>
                <w:szCs w:val="16"/>
                <w:lang w:val="es-EC"/>
              </w:rPr>
              <w:t xml:space="preserve"> </w:t>
            </w:r>
          </w:p>
        </w:tc>
        <w:tc>
          <w:tcPr>
            <w:tcW w:w="705" w:type="pct"/>
            <w:tcBorders>
              <w:top w:val="single" w:sz="12" w:space="0" w:color="auto"/>
              <w:left w:val="single" w:sz="6"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578" w:type="pct"/>
            <w:tcBorders>
              <w:top w:val="single" w:sz="12" w:space="0" w:color="auto"/>
              <w:left w:val="single" w:sz="6"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520" w:type="pct"/>
            <w:tcBorders>
              <w:top w:val="single" w:sz="12" w:space="0" w:color="auto"/>
              <w:left w:val="single" w:sz="6" w:space="0" w:color="auto"/>
              <w:bottom w:val="nil"/>
              <w:right w:val="single" w:sz="4" w:space="0" w:color="auto"/>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357" w:type="pct"/>
            <w:tcBorders>
              <w:top w:val="single" w:sz="12" w:space="0" w:color="auto"/>
              <w:left w:val="single" w:sz="4"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877" w:type="pct"/>
            <w:gridSpan w:val="2"/>
            <w:tcBorders>
              <w:top w:val="single" w:sz="12" w:space="0" w:color="auto"/>
              <w:left w:val="single" w:sz="6" w:space="0" w:color="auto"/>
              <w:bottom w:val="nil"/>
              <w:right w:val="nil"/>
            </w:tcBorders>
          </w:tcPr>
          <w:p w:rsidR="00F602A1" w:rsidRPr="00822730" w:rsidRDefault="00F602A1" w:rsidP="00F602A1">
            <w:pPr>
              <w:tabs>
                <w:tab w:val="left" w:pos="-720"/>
              </w:tabs>
              <w:suppressAutoHyphens/>
              <w:spacing w:after="120"/>
              <w:jc w:val="center"/>
              <w:rPr>
                <w:rFonts w:ascii="Century Gothic" w:hAnsi="Century Gothic"/>
                <w:spacing w:val="-3"/>
                <w:sz w:val="16"/>
                <w:szCs w:val="16"/>
                <w:lang w:val="es-EC"/>
              </w:rPr>
            </w:pPr>
          </w:p>
        </w:tc>
        <w:tc>
          <w:tcPr>
            <w:tcW w:w="804" w:type="pct"/>
            <w:tcBorders>
              <w:top w:val="single" w:sz="12" w:space="0" w:color="auto"/>
              <w:left w:val="single" w:sz="6" w:space="0" w:color="auto"/>
              <w:bottom w:val="nil"/>
              <w:right w:val="double" w:sz="6" w:space="0" w:color="auto"/>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r>
      <w:tr w:rsidR="00F602A1" w:rsidRPr="00822730" w:rsidTr="00F602A1">
        <w:trPr>
          <w:cantSplit/>
        </w:trPr>
        <w:tc>
          <w:tcPr>
            <w:tcW w:w="257" w:type="pct"/>
            <w:tcBorders>
              <w:top w:val="single" w:sz="6" w:space="0" w:color="auto"/>
              <w:left w:val="double" w:sz="6"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r w:rsidRPr="00822730">
              <w:rPr>
                <w:rFonts w:ascii="Century Gothic" w:hAnsi="Century Gothic"/>
                <w:spacing w:val="-3"/>
                <w:sz w:val="16"/>
                <w:szCs w:val="16"/>
                <w:lang w:val="es-EC"/>
              </w:rPr>
              <w:t>2</w:t>
            </w:r>
          </w:p>
        </w:tc>
        <w:tc>
          <w:tcPr>
            <w:tcW w:w="902" w:type="pct"/>
            <w:gridSpan w:val="2"/>
            <w:tcBorders>
              <w:top w:val="single" w:sz="6" w:space="0" w:color="auto"/>
              <w:left w:val="single" w:sz="6"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r w:rsidRPr="00822730">
              <w:rPr>
                <w:rFonts w:ascii="Century Gothic" w:hAnsi="Century Gothic"/>
                <w:spacing w:val="-3"/>
                <w:sz w:val="16"/>
                <w:szCs w:val="16"/>
                <w:lang w:val="es-EC"/>
              </w:rPr>
              <w:t xml:space="preserve"> </w:t>
            </w:r>
          </w:p>
        </w:tc>
        <w:tc>
          <w:tcPr>
            <w:tcW w:w="705" w:type="pct"/>
            <w:tcBorders>
              <w:top w:val="single" w:sz="6" w:space="0" w:color="auto"/>
              <w:left w:val="single" w:sz="6"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578" w:type="pct"/>
            <w:tcBorders>
              <w:top w:val="single" w:sz="6" w:space="0" w:color="auto"/>
              <w:left w:val="single" w:sz="6"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520" w:type="pct"/>
            <w:tcBorders>
              <w:top w:val="single" w:sz="6" w:space="0" w:color="auto"/>
              <w:left w:val="single" w:sz="6" w:space="0" w:color="auto"/>
              <w:bottom w:val="nil"/>
              <w:right w:val="single" w:sz="4" w:space="0" w:color="auto"/>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357" w:type="pct"/>
            <w:tcBorders>
              <w:top w:val="single" w:sz="6" w:space="0" w:color="auto"/>
              <w:left w:val="single" w:sz="4" w:space="0" w:color="auto"/>
              <w:bottom w:val="nil"/>
              <w:right w:val="nil"/>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c>
          <w:tcPr>
            <w:tcW w:w="877" w:type="pct"/>
            <w:gridSpan w:val="2"/>
            <w:tcBorders>
              <w:top w:val="single" w:sz="6" w:space="0" w:color="auto"/>
              <w:left w:val="single" w:sz="6" w:space="0" w:color="auto"/>
              <w:bottom w:val="nil"/>
              <w:right w:val="nil"/>
            </w:tcBorders>
          </w:tcPr>
          <w:p w:rsidR="00F602A1" w:rsidRPr="00822730" w:rsidRDefault="00F602A1" w:rsidP="00F602A1">
            <w:pPr>
              <w:tabs>
                <w:tab w:val="left" w:pos="-720"/>
              </w:tabs>
              <w:suppressAutoHyphens/>
              <w:spacing w:after="120"/>
              <w:jc w:val="center"/>
              <w:rPr>
                <w:rFonts w:ascii="Century Gothic" w:hAnsi="Century Gothic"/>
                <w:spacing w:val="-3"/>
                <w:sz w:val="16"/>
                <w:szCs w:val="16"/>
                <w:lang w:val="es-EC"/>
              </w:rPr>
            </w:pPr>
          </w:p>
        </w:tc>
        <w:tc>
          <w:tcPr>
            <w:tcW w:w="804" w:type="pct"/>
            <w:tcBorders>
              <w:top w:val="single" w:sz="6" w:space="0" w:color="auto"/>
              <w:left w:val="single" w:sz="6" w:space="0" w:color="auto"/>
              <w:bottom w:val="nil"/>
              <w:right w:val="double" w:sz="6" w:space="0" w:color="auto"/>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r>
      <w:tr w:rsidR="00F602A1" w:rsidRPr="00822730" w:rsidTr="00F602A1">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r w:rsidRPr="00822730">
              <w:rPr>
                <w:rFonts w:ascii="Century Gothic" w:hAnsi="Century Gothic"/>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rsidR="00F602A1" w:rsidRPr="00822730" w:rsidRDefault="00F602A1" w:rsidP="00F602A1">
            <w:pPr>
              <w:tabs>
                <w:tab w:val="left" w:pos="-720"/>
              </w:tabs>
              <w:suppressAutoHyphens/>
              <w:spacing w:after="120"/>
              <w:jc w:val="both"/>
              <w:rPr>
                <w:rFonts w:ascii="Century Gothic" w:hAnsi="Century Gothic"/>
                <w:spacing w:val="-3"/>
                <w:sz w:val="16"/>
                <w:szCs w:val="16"/>
                <w:lang w:val="es-EC"/>
              </w:rPr>
            </w:pPr>
          </w:p>
        </w:tc>
      </w:tr>
    </w:tbl>
    <w:p w:rsidR="00F602A1" w:rsidRPr="00822730" w:rsidRDefault="00F602A1" w:rsidP="00F602A1">
      <w:pPr>
        <w:tabs>
          <w:tab w:val="left" w:pos="-720"/>
          <w:tab w:val="center" w:pos="1710"/>
        </w:tabs>
        <w:suppressAutoHyphens/>
        <w:spacing w:after="120"/>
        <w:jc w:val="both"/>
        <w:rPr>
          <w:rFonts w:ascii="Century Gothic" w:hAnsi="Century Gothic"/>
          <w:lang w:val="es-EC"/>
        </w:rPr>
      </w:pPr>
    </w:p>
    <w:p w:rsidR="00F602A1" w:rsidRPr="00822730" w:rsidRDefault="00F602A1" w:rsidP="007678B2">
      <w:pPr>
        <w:spacing w:after="120"/>
        <w:jc w:val="right"/>
        <w:rPr>
          <w:rFonts w:ascii="Century Gothic" w:hAnsi="Century Gothic"/>
          <w:bCs/>
          <w:lang w:val="es-ES"/>
        </w:rPr>
      </w:pPr>
      <w:r w:rsidRPr="00822730">
        <w:rPr>
          <w:rFonts w:ascii="Century Gothic" w:hAnsi="Century Gothic"/>
          <w:b/>
          <w:color w:val="4472C4"/>
          <w:lang w:val="es-MX"/>
        </w:rPr>
        <w:t xml:space="preserve">D.M. Quito, </w:t>
      </w:r>
      <w:proofErr w:type="spellStart"/>
      <w:r w:rsidRPr="00822730">
        <w:rPr>
          <w:rFonts w:ascii="Century Gothic" w:hAnsi="Century Gothic"/>
          <w:b/>
          <w:color w:val="4472C4"/>
          <w:lang w:val="es-MX"/>
        </w:rPr>
        <w:t>Xx</w:t>
      </w:r>
      <w:proofErr w:type="spellEnd"/>
      <w:r w:rsidRPr="00822730">
        <w:rPr>
          <w:rFonts w:ascii="Century Gothic" w:hAnsi="Century Gothic"/>
          <w:b/>
          <w:color w:val="4472C4"/>
          <w:lang w:val="es-MX"/>
        </w:rPr>
        <w:t xml:space="preserve"> de julio de 2025</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Firma Autorizada: </w:t>
      </w:r>
      <w:r w:rsidRPr="00822730">
        <w:rPr>
          <w:rFonts w:ascii="Century Gothic" w:hAnsi="Century Gothic"/>
          <w:color w:val="0070C0"/>
          <w:lang w:val="es-EC"/>
        </w:rPr>
        <w:t>__________________________________________________________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y Cargo del Firmante:   </w:t>
      </w:r>
      <w:r w:rsidRPr="00822730">
        <w:rPr>
          <w:rFonts w:ascii="Century Gothic" w:hAnsi="Century Gothic"/>
          <w:color w:val="0070C0"/>
          <w:lang w:val="es-EC"/>
        </w:rPr>
        <w:t>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del Oferente: </w:t>
      </w:r>
      <w:r w:rsidRPr="00822730">
        <w:rPr>
          <w:rFonts w:ascii="Century Gothic" w:hAnsi="Century Gothic"/>
          <w:color w:val="0070C0"/>
          <w:lang w:val="es-EC"/>
        </w:rPr>
        <w:t>_______________________________________________________</w:t>
      </w:r>
    </w:p>
    <w:p w:rsidR="00F602A1" w:rsidRPr="00822730" w:rsidRDefault="00F602A1" w:rsidP="00F602A1">
      <w:pPr>
        <w:spacing w:after="120"/>
        <w:ind w:right="141"/>
        <w:jc w:val="both"/>
        <w:rPr>
          <w:rFonts w:ascii="Century Gothic" w:hAnsi="Century Gothic"/>
          <w:b/>
          <w:lang w:val="es-ES"/>
        </w:rPr>
      </w:pPr>
      <w:r w:rsidRPr="00822730">
        <w:rPr>
          <w:rFonts w:ascii="Century Gothic" w:hAnsi="Century Gothic"/>
          <w:lang w:val="es-EC"/>
        </w:rPr>
        <w:t>Dirección:</w:t>
      </w:r>
      <w:r w:rsidRPr="00822730">
        <w:rPr>
          <w:rFonts w:ascii="Century Gothic" w:hAnsi="Century Gothic"/>
          <w:color w:val="0070C0"/>
          <w:lang w:val="es-EC"/>
        </w:rPr>
        <w:t xml:space="preserve">  ________________________________________________________________</w:t>
      </w:r>
      <w:bookmarkEnd w:id="701"/>
    </w:p>
    <w:p w:rsidR="00F602A1" w:rsidRPr="00822730" w:rsidRDefault="00F602A1" w:rsidP="00F602A1">
      <w:pPr>
        <w:tabs>
          <w:tab w:val="left" w:pos="7740"/>
          <w:tab w:val="right" w:pos="9360"/>
        </w:tabs>
        <w:suppressAutoHyphens/>
        <w:spacing w:after="120"/>
        <w:ind w:left="6480"/>
        <w:jc w:val="both"/>
        <w:rPr>
          <w:rFonts w:ascii="Century Gothic" w:hAnsi="Century Gothic"/>
          <w:spacing w:val="-3"/>
          <w:highlight w:val="yellow"/>
          <w:lang w:val="es-EC"/>
        </w:rPr>
      </w:pPr>
      <w:r w:rsidRPr="00822730">
        <w:rPr>
          <w:rFonts w:ascii="Century Gothic" w:hAnsi="Century Gothic"/>
          <w:bCs/>
          <w:highlight w:val="yellow"/>
          <w:lang w:val="es-ES"/>
        </w:rPr>
        <w:br w:type="page"/>
      </w:r>
    </w:p>
    <w:p w:rsidR="00F602A1" w:rsidRPr="00822730" w:rsidRDefault="00344235" w:rsidP="00F602A1">
      <w:pPr>
        <w:tabs>
          <w:tab w:val="left" w:pos="-720"/>
          <w:tab w:val="center" w:pos="1710"/>
        </w:tabs>
        <w:suppressAutoHyphens/>
        <w:spacing w:after="120"/>
        <w:jc w:val="center"/>
        <w:rPr>
          <w:rFonts w:ascii="Century Gothic" w:hAnsi="Century Gothic"/>
          <w:b/>
          <w:spacing w:val="-3"/>
          <w:lang w:val="es-EC"/>
        </w:rPr>
      </w:pPr>
      <w:bookmarkStart w:id="703" w:name="_Hlk45210868"/>
      <w:bookmarkStart w:id="704" w:name="_Hlk45210698"/>
      <w:r w:rsidRPr="00822730">
        <w:rPr>
          <w:rFonts w:ascii="Century Gothic" w:hAnsi="Century Gothic"/>
          <w:b/>
          <w:bCs/>
          <w:spacing w:val="-3"/>
          <w:lang w:val="es-EC"/>
        </w:rPr>
        <w:lastRenderedPageBreak/>
        <w:t>Formulario –</w:t>
      </w:r>
      <w:r w:rsidR="00F602A1" w:rsidRPr="00822730">
        <w:rPr>
          <w:rFonts w:ascii="Century Gothic" w:hAnsi="Century Gothic"/>
          <w:b/>
          <w:bCs/>
          <w:spacing w:val="-3"/>
          <w:lang w:val="es-EC"/>
        </w:rPr>
        <w:t xml:space="preserve"> </w:t>
      </w:r>
      <w:r w:rsidRPr="00822730">
        <w:rPr>
          <w:rFonts w:ascii="Century Gothic" w:hAnsi="Century Gothic"/>
          <w:b/>
          <w:spacing w:val="-3"/>
          <w:lang w:val="es-EC"/>
        </w:rPr>
        <w:t xml:space="preserve">Personal </w:t>
      </w:r>
      <w:r w:rsidR="00F602A1" w:rsidRPr="00822730">
        <w:rPr>
          <w:rFonts w:ascii="Century Gothic" w:hAnsi="Century Gothic"/>
          <w:b/>
          <w:spacing w:val="-3"/>
          <w:lang w:val="es-EC"/>
        </w:rPr>
        <w:t xml:space="preserve">Principal Propuesto – </w:t>
      </w:r>
      <w:proofErr w:type="spellStart"/>
      <w:r w:rsidR="00F602A1" w:rsidRPr="00822730">
        <w:rPr>
          <w:rFonts w:ascii="Century Gothic" w:hAnsi="Century Gothic"/>
          <w:b/>
          <w:spacing w:val="-3"/>
          <w:lang w:val="es-EC"/>
        </w:rPr>
        <w:t>Curriculum</w:t>
      </w:r>
      <w:proofErr w:type="spellEnd"/>
      <w:r w:rsidR="00F602A1" w:rsidRPr="00822730">
        <w:rPr>
          <w:rFonts w:ascii="Century Gothic" w:hAnsi="Century Gothic"/>
          <w:b/>
          <w:spacing w:val="-3"/>
          <w:lang w:val="es-EC"/>
        </w:rPr>
        <w:t xml:space="preserve"> Vitae</w:t>
      </w:r>
    </w:p>
    <w:p w:rsidR="00F602A1" w:rsidRPr="00822730" w:rsidRDefault="00F602A1" w:rsidP="00F602A1">
      <w:pPr>
        <w:tabs>
          <w:tab w:val="left" w:pos="-720"/>
          <w:tab w:val="center" w:pos="1710"/>
        </w:tabs>
        <w:suppressAutoHyphens/>
        <w:spacing w:after="120"/>
        <w:jc w:val="center"/>
        <w:rPr>
          <w:rFonts w:ascii="Century Gothic" w:hAnsi="Century Gothic"/>
          <w:b/>
          <w:spacing w:val="-3"/>
          <w:lang w:val="es-EC"/>
        </w:rPr>
      </w:pPr>
    </w:p>
    <w:tbl>
      <w:tblPr>
        <w:tblW w:w="11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069"/>
        <w:gridCol w:w="4234"/>
        <w:gridCol w:w="1366"/>
        <w:gridCol w:w="2688"/>
      </w:tblGrid>
      <w:tr w:rsidR="00F602A1" w:rsidRPr="00822730" w:rsidTr="00D44F6F">
        <w:trPr>
          <w:trHeight w:val="1075"/>
          <w:jc w:val="center"/>
        </w:trPr>
        <w:tc>
          <w:tcPr>
            <w:tcW w:w="1838" w:type="dxa"/>
            <w:shd w:val="clear" w:color="auto" w:fill="auto"/>
            <w:vAlign w:val="center"/>
          </w:tcPr>
          <w:p w:rsidR="00F602A1" w:rsidRPr="00822730" w:rsidRDefault="00F602A1" w:rsidP="00F602A1">
            <w:pPr>
              <w:jc w:val="center"/>
              <w:rPr>
                <w:rFonts w:ascii="Century Gothic" w:hAnsi="Century Gothic"/>
                <w:b/>
                <w:bCs/>
                <w:i/>
                <w:iCs/>
              </w:rPr>
            </w:pPr>
            <w:r w:rsidRPr="00822730">
              <w:rPr>
                <w:rFonts w:ascii="Century Gothic" w:hAnsi="Century Gothic"/>
                <w:b/>
                <w:bCs/>
                <w:i/>
                <w:iCs/>
              </w:rPr>
              <w:t>CARGO A EJERCER</w:t>
            </w:r>
          </w:p>
        </w:tc>
        <w:tc>
          <w:tcPr>
            <w:tcW w:w="1776" w:type="dxa"/>
            <w:vAlign w:val="center"/>
          </w:tcPr>
          <w:p w:rsidR="00F602A1" w:rsidRPr="00822730" w:rsidRDefault="00F602A1" w:rsidP="00F602A1">
            <w:pPr>
              <w:jc w:val="center"/>
              <w:rPr>
                <w:rFonts w:ascii="Century Gothic" w:hAnsi="Century Gothic"/>
                <w:b/>
                <w:bCs/>
                <w:i/>
                <w:iCs/>
              </w:rPr>
            </w:pPr>
            <w:r w:rsidRPr="00822730">
              <w:rPr>
                <w:rFonts w:ascii="Century Gothic" w:hAnsi="Century Gothic"/>
                <w:b/>
                <w:bCs/>
                <w:i/>
                <w:iCs/>
              </w:rPr>
              <w:t>NACIONALIDAD</w:t>
            </w:r>
          </w:p>
        </w:tc>
        <w:tc>
          <w:tcPr>
            <w:tcW w:w="4234" w:type="dxa"/>
            <w:shd w:val="clear" w:color="auto" w:fill="auto"/>
            <w:vAlign w:val="center"/>
          </w:tcPr>
          <w:p w:rsidR="00F602A1" w:rsidRPr="00822730" w:rsidRDefault="00F602A1" w:rsidP="00F602A1">
            <w:pPr>
              <w:jc w:val="center"/>
              <w:rPr>
                <w:rFonts w:ascii="Century Gothic" w:hAnsi="Century Gothic"/>
                <w:b/>
                <w:bCs/>
                <w:i/>
                <w:iCs/>
              </w:rPr>
            </w:pPr>
            <w:r w:rsidRPr="00822730">
              <w:rPr>
                <w:rFonts w:ascii="Century Gothic" w:hAnsi="Century Gothic"/>
                <w:b/>
                <w:bCs/>
                <w:i/>
                <w:iCs/>
              </w:rPr>
              <w:t>TÍTULO PROFESIONAL</w:t>
            </w:r>
            <w:r w:rsidRPr="00822730">
              <w:rPr>
                <w:rStyle w:val="Refdenotaalpie"/>
                <w:rFonts w:ascii="Century Gothic" w:hAnsi="Century Gothic"/>
                <w:b/>
                <w:bCs/>
                <w:i/>
                <w:iCs/>
              </w:rPr>
              <w:footnoteReference w:id="7"/>
            </w:r>
          </w:p>
        </w:tc>
        <w:tc>
          <w:tcPr>
            <w:tcW w:w="1366" w:type="dxa"/>
            <w:shd w:val="clear" w:color="auto" w:fill="auto"/>
            <w:vAlign w:val="center"/>
          </w:tcPr>
          <w:p w:rsidR="00F602A1" w:rsidRPr="00822730" w:rsidRDefault="00F602A1" w:rsidP="00F602A1">
            <w:pPr>
              <w:jc w:val="center"/>
              <w:rPr>
                <w:rFonts w:ascii="Century Gothic" w:hAnsi="Century Gothic"/>
                <w:b/>
                <w:bCs/>
                <w:i/>
                <w:iCs/>
              </w:rPr>
            </w:pPr>
            <w:r w:rsidRPr="00822730">
              <w:rPr>
                <w:rFonts w:ascii="Century Gothic" w:hAnsi="Century Gothic"/>
                <w:b/>
                <w:bCs/>
                <w:i/>
                <w:iCs/>
              </w:rPr>
              <w:t>FECHA DE GRADO</w:t>
            </w:r>
          </w:p>
        </w:tc>
        <w:tc>
          <w:tcPr>
            <w:tcW w:w="2688" w:type="dxa"/>
            <w:shd w:val="clear" w:color="auto" w:fill="auto"/>
            <w:vAlign w:val="center"/>
          </w:tcPr>
          <w:p w:rsidR="00F602A1" w:rsidRPr="00822730" w:rsidRDefault="00F602A1" w:rsidP="00F602A1">
            <w:pPr>
              <w:jc w:val="center"/>
              <w:rPr>
                <w:rFonts w:ascii="Century Gothic" w:hAnsi="Century Gothic"/>
                <w:b/>
                <w:bCs/>
                <w:i/>
                <w:iCs/>
              </w:rPr>
            </w:pPr>
            <w:r w:rsidRPr="00822730">
              <w:rPr>
                <w:rFonts w:ascii="Century Gothic" w:hAnsi="Century Gothic"/>
                <w:b/>
                <w:bCs/>
                <w:i/>
                <w:iCs/>
              </w:rPr>
              <w:t>PARTICIPACIÓN EN EL PROYECTO</w:t>
            </w:r>
          </w:p>
        </w:tc>
      </w:tr>
      <w:tr w:rsidR="00F602A1" w:rsidRPr="00822730" w:rsidTr="00D44F6F">
        <w:trPr>
          <w:trHeight w:val="472"/>
          <w:jc w:val="center"/>
        </w:trPr>
        <w:tc>
          <w:tcPr>
            <w:tcW w:w="1838" w:type="dxa"/>
            <w:shd w:val="clear" w:color="auto" w:fill="auto"/>
            <w:noWrap/>
            <w:vAlign w:val="center"/>
          </w:tcPr>
          <w:p w:rsidR="00F602A1" w:rsidRPr="00822730" w:rsidRDefault="00F602A1" w:rsidP="00F602A1">
            <w:pPr>
              <w:jc w:val="center"/>
              <w:rPr>
                <w:rFonts w:ascii="Century Gothic" w:hAnsi="Century Gothic"/>
                <w:i/>
                <w:iCs/>
                <w:highlight w:val="yellow"/>
                <w:lang w:val="pt-BR"/>
              </w:rPr>
            </w:pPr>
            <w:r w:rsidRPr="00822730">
              <w:rPr>
                <w:rFonts w:ascii="Century Gothic" w:eastAsia="Arial" w:hAnsi="Century Gothic"/>
                <w:lang w:val="es-EC"/>
              </w:rPr>
              <w:t>Ejecutivo de cuenta</w:t>
            </w:r>
          </w:p>
        </w:tc>
        <w:tc>
          <w:tcPr>
            <w:tcW w:w="1776" w:type="dxa"/>
            <w:vAlign w:val="center"/>
          </w:tcPr>
          <w:p w:rsidR="00F602A1" w:rsidRPr="00822730" w:rsidRDefault="00F602A1" w:rsidP="00F602A1">
            <w:pPr>
              <w:jc w:val="center"/>
              <w:rPr>
                <w:rFonts w:ascii="Century Gothic" w:hAnsi="Century Gothic"/>
                <w:i/>
                <w:iCs/>
                <w:lang w:val="es-EC"/>
              </w:rPr>
            </w:pPr>
            <w:r w:rsidRPr="00822730">
              <w:rPr>
                <w:rFonts w:ascii="Century Gothic" w:hAnsi="Century Gothic"/>
                <w:i/>
                <w:iCs/>
                <w:lang w:val="es-EC"/>
              </w:rPr>
              <w:t>Ecuatoriana</w:t>
            </w:r>
          </w:p>
        </w:tc>
        <w:tc>
          <w:tcPr>
            <w:tcW w:w="4234" w:type="dxa"/>
            <w:shd w:val="clear" w:color="auto" w:fill="auto"/>
            <w:noWrap/>
            <w:vAlign w:val="center"/>
          </w:tcPr>
          <w:p w:rsidR="00F602A1" w:rsidRPr="00822730" w:rsidRDefault="00F602A1" w:rsidP="00F602A1">
            <w:pPr>
              <w:numPr>
                <w:ilvl w:val="0"/>
                <w:numId w:val="107"/>
              </w:numPr>
              <w:tabs>
                <w:tab w:val="left" w:pos="87"/>
              </w:tabs>
              <w:ind w:right="-284" w:hanging="52"/>
              <w:rPr>
                <w:rFonts w:ascii="Century Gothic" w:hAnsi="Century Gothic" w:cs="Calibri"/>
              </w:rPr>
            </w:pPr>
            <w:proofErr w:type="spellStart"/>
            <w:r w:rsidRPr="00822730">
              <w:rPr>
                <w:rFonts w:ascii="Century Gothic" w:hAnsi="Century Gothic" w:cs="Calibri"/>
              </w:rPr>
              <w:t>Título</w:t>
            </w:r>
            <w:proofErr w:type="spellEnd"/>
            <w:r w:rsidRPr="00822730">
              <w:rPr>
                <w:rFonts w:ascii="Century Gothic" w:hAnsi="Century Gothic" w:cs="Calibri"/>
              </w:rPr>
              <w:t xml:space="preserve"> de </w:t>
            </w:r>
            <w:proofErr w:type="spellStart"/>
            <w:r w:rsidRPr="00822730">
              <w:rPr>
                <w:rFonts w:ascii="Century Gothic" w:hAnsi="Century Gothic" w:cs="Calibri"/>
              </w:rPr>
              <w:t>bachiller</w:t>
            </w:r>
            <w:proofErr w:type="spellEnd"/>
            <w:r w:rsidRPr="00822730">
              <w:rPr>
                <w:rFonts w:ascii="Century Gothic" w:hAnsi="Century Gothic" w:cs="Calibri"/>
              </w:rPr>
              <w:t xml:space="preserve">. </w:t>
            </w:r>
          </w:p>
          <w:p w:rsidR="00D44F6F" w:rsidRPr="00822730" w:rsidRDefault="00F602A1" w:rsidP="00D44F6F">
            <w:pPr>
              <w:numPr>
                <w:ilvl w:val="0"/>
                <w:numId w:val="107"/>
              </w:numPr>
              <w:tabs>
                <w:tab w:val="left" w:pos="87"/>
              </w:tabs>
              <w:ind w:right="-284" w:hanging="52"/>
              <w:rPr>
                <w:rFonts w:ascii="Century Gothic" w:hAnsi="Century Gothic" w:cs="Calibri"/>
                <w:lang w:val="es-EC"/>
              </w:rPr>
            </w:pPr>
            <w:r w:rsidRPr="00822730">
              <w:rPr>
                <w:rFonts w:ascii="Century Gothic" w:hAnsi="Century Gothic" w:cs="Calibri"/>
                <w:lang w:val="es-EC"/>
              </w:rPr>
              <w:t xml:space="preserve">Deberá tener experiencia de 5 años </w:t>
            </w:r>
          </w:p>
          <w:p w:rsidR="00D44F6F" w:rsidRPr="00822730" w:rsidRDefault="00F602A1" w:rsidP="00D44F6F">
            <w:pPr>
              <w:numPr>
                <w:ilvl w:val="0"/>
                <w:numId w:val="107"/>
              </w:numPr>
              <w:tabs>
                <w:tab w:val="left" w:pos="87"/>
              </w:tabs>
              <w:ind w:right="-284" w:hanging="52"/>
              <w:rPr>
                <w:rFonts w:ascii="Century Gothic" w:hAnsi="Century Gothic" w:cs="Calibri"/>
                <w:lang w:val="es-EC"/>
              </w:rPr>
            </w:pPr>
            <w:r w:rsidRPr="00822730">
              <w:rPr>
                <w:rFonts w:ascii="Century Gothic" w:hAnsi="Century Gothic" w:cs="Calibri"/>
                <w:lang w:val="es-EC"/>
              </w:rPr>
              <w:t>en el manejo de cuentas corporativas para lo cual deberá presentar certificados laborales en agencias de viajes, líneas</w:t>
            </w:r>
            <w:r w:rsidR="00D44F6F" w:rsidRPr="00822730">
              <w:rPr>
                <w:rFonts w:ascii="Century Gothic" w:hAnsi="Century Gothic" w:cs="Calibri"/>
                <w:lang w:val="es-EC"/>
              </w:rPr>
              <w:t xml:space="preserve"> </w:t>
            </w:r>
            <w:r w:rsidRPr="00822730">
              <w:rPr>
                <w:rFonts w:ascii="Century Gothic" w:hAnsi="Century Gothic" w:cs="Calibri"/>
                <w:lang w:val="es-EC"/>
              </w:rPr>
              <w:t>aéreas u operadoras turísticas de un</w:t>
            </w:r>
            <w:r w:rsidR="00D44F6F" w:rsidRPr="00822730">
              <w:rPr>
                <w:rFonts w:ascii="Century Gothic" w:hAnsi="Century Gothic" w:cs="Calibri"/>
                <w:lang w:val="es-EC"/>
              </w:rPr>
              <w:t xml:space="preserve"> </w:t>
            </w:r>
            <w:r w:rsidRPr="00822730">
              <w:rPr>
                <w:rFonts w:ascii="Century Gothic" w:hAnsi="Century Gothic" w:cs="Calibri"/>
                <w:lang w:val="es-EC"/>
              </w:rPr>
              <w:t>mínimo de cuatro (4) proyectos, en donde</w:t>
            </w:r>
            <w:r w:rsidR="00D44F6F" w:rsidRPr="00822730">
              <w:rPr>
                <w:rFonts w:ascii="Century Gothic" w:hAnsi="Century Gothic" w:cs="Calibri"/>
                <w:lang w:val="es-EC"/>
              </w:rPr>
              <w:t xml:space="preserve"> se </w:t>
            </w:r>
            <w:r w:rsidRPr="00822730">
              <w:rPr>
                <w:rFonts w:ascii="Century Gothic" w:hAnsi="Century Gothic" w:cs="Calibri"/>
                <w:lang w:val="es-EC"/>
              </w:rPr>
              <w:t>detalle el</w:t>
            </w:r>
          </w:p>
          <w:p w:rsidR="00D44F6F" w:rsidRPr="00822730" w:rsidRDefault="00F602A1" w:rsidP="00D44F6F">
            <w:pPr>
              <w:numPr>
                <w:ilvl w:val="0"/>
                <w:numId w:val="107"/>
              </w:numPr>
              <w:tabs>
                <w:tab w:val="left" w:pos="87"/>
              </w:tabs>
              <w:ind w:right="-284" w:hanging="52"/>
              <w:rPr>
                <w:rFonts w:ascii="Century Gothic" w:hAnsi="Century Gothic" w:cs="Calibri"/>
                <w:lang w:val="es-EC"/>
              </w:rPr>
            </w:pPr>
            <w:r w:rsidRPr="00822730">
              <w:rPr>
                <w:rFonts w:ascii="Century Gothic" w:hAnsi="Century Gothic" w:cs="Calibri"/>
                <w:lang w:val="es-EC"/>
              </w:rPr>
              <w:t xml:space="preserve"> cargo, el</w:t>
            </w:r>
            <w:r w:rsidR="00D44F6F" w:rsidRPr="00822730">
              <w:rPr>
                <w:rFonts w:ascii="Century Gothic" w:hAnsi="Century Gothic" w:cs="Calibri"/>
                <w:lang w:val="es-EC"/>
              </w:rPr>
              <w:t xml:space="preserve"> </w:t>
            </w:r>
            <w:r w:rsidRPr="00822730">
              <w:rPr>
                <w:rFonts w:ascii="Century Gothic" w:hAnsi="Century Gothic" w:cs="Calibri"/>
                <w:lang w:val="es-EC"/>
              </w:rPr>
              <w:t>número de cuentas a</w:t>
            </w:r>
            <w:r w:rsidR="00D44F6F" w:rsidRPr="00822730">
              <w:rPr>
                <w:rFonts w:ascii="Century Gothic" w:hAnsi="Century Gothic" w:cs="Calibri"/>
                <w:lang w:val="es-EC"/>
              </w:rPr>
              <w:t xml:space="preserve"> </w:t>
            </w:r>
            <w:r w:rsidRPr="00822730">
              <w:rPr>
                <w:rFonts w:ascii="Century Gothic" w:hAnsi="Century Gothic" w:cs="Calibri"/>
                <w:lang w:val="es-EC"/>
              </w:rPr>
              <w:t xml:space="preserve">su </w:t>
            </w:r>
          </w:p>
          <w:p w:rsidR="00D44F6F" w:rsidRPr="00822730" w:rsidRDefault="00F602A1" w:rsidP="00D44F6F">
            <w:pPr>
              <w:numPr>
                <w:ilvl w:val="0"/>
                <w:numId w:val="107"/>
              </w:numPr>
              <w:tabs>
                <w:tab w:val="left" w:pos="87"/>
              </w:tabs>
              <w:ind w:right="-284" w:hanging="52"/>
              <w:rPr>
                <w:rFonts w:ascii="Century Gothic" w:hAnsi="Century Gothic" w:cs="Calibri"/>
                <w:lang w:val="es-EC"/>
              </w:rPr>
            </w:pPr>
            <w:r w:rsidRPr="00822730">
              <w:rPr>
                <w:rFonts w:ascii="Century Gothic" w:hAnsi="Century Gothic" w:cs="Calibri"/>
                <w:lang w:val="es-EC"/>
              </w:rPr>
              <w:t>cargo y el tiempo laboral. Manejo de s</w:t>
            </w:r>
            <w:r w:rsidR="00D44F6F" w:rsidRPr="00822730">
              <w:rPr>
                <w:rFonts w:ascii="Century Gothic" w:hAnsi="Century Gothic" w:cs="Calibri"/>
                <w:lang w:val="es-EC"/>
              </w:rPr>
              <w:t xml:space="preserve">istemas de reservaciones y tipo </w:t>
            </w:r>
            <w:r w:rsidRPr="00822730">
              <w:rPr>
                <w:rFonts w:ascii="Century Gothic" w:hAnsi="Century Gothic" w:cs="Calibri"/>
                <w:lang w:val="es-EC"/>
              </w:rPr>
              <w:t>de boletos que emiten las líneas aéreas</w:t>
            </w:r>
          </w:p>
          <w:p w:rsidR="00F602A1" w:rsidRPr="00822730" w:rsidRDefault="00F602A1" w:rsidP="00D44F6F">
            <w:pPr>
              <w:numPr>
                <w:ilvl w:val="0"/>
                <w:numId w:val="107"/>
              </w:numPr>
              <w:tabs>
                <w:tab w:val="left" w:pos="87"/>
              </w:tabs>
              <w:ind w:right="-284" w:hanging="52"/>
              <w:rPr>
                <w:rFonts w:ascii="Century Gothic" w:hAnsi="Century Gothic" w:cs="Calibri"/>
                <w:lang w:val="es-EC"/>
              </w:rPr>
            </w:pPr>
            <w:r w:rsidRPr="00822730">
              <w:rPr>
                <w:rFonts w:ascii="Century Gothic" w:hAnsi="Century Gothic" w:cs="Calibri"/>
                <w:lang w:val="es-EC"/>
              </w:rPr>
              <w:t xml:space="preserve"> en el medio, adjuntar la debida certificación del manejo del Sistema AMADEUS y/o SABRE vigente.</w:t>
            </w:r>
          </w:p>
        </w:tc>
        <w:tc>
          <w:tcPr>
            <w:tcW w:w="1366" w:type="dxa"/>
            <w:shd w:val="clear" w:color="auto" w:fill="auto"/>
            <w:noWrap/>
            <w:vAlign w:val="center"/>
          </w:tcPr>
          <w:p w:rsidR="00F602A1" w:rsidRPr="00822730" w:rsidRDefault="00F602A1" w:rsidP="00F602A1">
            <w:pPr>
              <w:jc w:val="center"/>
              <w:rPr>
                <w:rFonts w:ascii="Century Gothic" w:hAnsi="Century Gothic"/>
                <w:b/>
                <w:i/>
                <w:iCs/>
                <w:lang w:val="es-EC"/>
              </w:rPr>
            </w:pPr>
            <w:r w:rsidRPr="00822730">
              <w:rPr>
                <w:rFonts w:ascii="Century Gothic" w:hAnsi="Century Gothic"/>
                <w:b/>
                <w:bCs/>
                <w:i/>
                <w:color w:val="5B9BD5" w:themeColor="accent1"/>
                <w:lang w:val="es-PE"/>
              </w:rPr>
              <w:t>(llenado por parte de oferente )</w:t>
            </w:r>
          </w:p>
        </w:tc>
        <w:tc>
          <w:tcPr>
            <w:tcW w:w="2688" w:type="dxa"/>
            <w:shd w:val="clear" w:color="auto" w:fill="auto"/>
            <w:noWrap/>
          </w:tcPr>
          <w:p w:rsidR="00F602A1" w:rsidRPr="00822730" w:rsidRDefault="00F602A1" w:rsidP="00F602A1">
            <w:pPr>
              <w:ind w:right="-284"/>
              <w:rPr>
                <w:rFonts w:ascii="Century Gothic" w:hAnsi="Century Gothic" w:cs="Calibri"/>
                <w:lang w:val="es-EC"/>
              </w:rPr>
            </w:pPr>
            <w:r w:rsidRPr="00822730">
              <w:rPr>
                <w:rFonts w:ascii="Century Gothic" w:hAnsi="Century Gothic" w:cs="Calibri"/>
                <w:lang w:val="es-EC"/>
              </w:rPr>
              <w:t>Quien será el enlace con el administrador del contrato, coordinará todo lo referente</w:t>
            </w:r>
          </w:p>
          <w:p w:rsidR="00F602A1" w:rsidRPr="00822730" w:rsidRDefault="00F602A1" w:rsidP="00F602A1">
            <w:pPr>
              <w:jc w:val="center"/>
              <w:rPr>
                <w:rFonts w:ascii="Century Gothic" w:hAnsi="Century Gothic"/>
                <w:i/>
                <w:iCs/>
                <w:highlight w:val="yellow"/>
                <w:lang w:val="es-EC"/>
              </w:rPr>
            </w:pPr>
            <w:r w:rsidRPr="00822730">
              <w:rPr>
                <w:rFonts w:ascii="Century Gothic" w:hAnsi="Century Gothic" w:cs="Calibri"/>
                <w:lang w:val="es-EC"/>
              </w:rPr>
              <w:t>al objeto del contrato y la información adicional que se genere al respecto.</w:t>
            </w:r>
          </w:p>
        </w:tc>
      </w:tr>
    </w:tbl>
    <w:p w:rsidR="007678B2" w:rsidRPr="00822730" w:rsidRDefault="007678B2" w:rsidP="00F602A1">
      <w:pPr>
        <w:tabs>
          <w:tab w:val="left" w:pos="-720"/>
          <w:tab w:val="center" w:pos="1710"/>
        </w:tabs>
        <w:suppressAutoHyphens/>
        <w:spacing w:after="120"/>
        <w:jc w:val="center"/>
        <w:rPr>
          <w:rFonts w:ascii="Century Gothic" w:hAnsi="Century Gothic"/>
          <w:b/>
          <w:spacing w:val="-3"/>
          <w:lang w:val="es-EC"/>
        </w:rPr>
      </w:pPr>
    </w:p>
    <w:p w:rsidR="00F602A1" w:rsidRPr="00822730" w:rsidRDefault="00F602A1" w:rsidP="00F602A1">
      <w:pPr>
        <w:tabs>
          <w:tab w:val="left" w:pos="-720"/>
          <w:tab w:val="center" w:pos="1710"/>
        </w:tabs>
        <w:suppressAutoHyphens/>
        <w:spacing w:after="120"/>
        <w:jc w:val="center"/>
        <w:rPr>
          <w:rFonts w:ascii="Century Gothic" w:hAnsi="Century Gothic"/>
          <w:b/>
          <w:lang w:val="es-EC"/>
        </w:rPr>
      </w:pPr>
      <w:r w:rsidRPr="00822730">
        <w:rPr>
          <w:rFonts w:ascii="Century Gothic" w:hAnsi="Century Gothic"/>
          <w:b/>
          <w:spacing w:val="-3"/>
        </w:rPr>
        <w:lastRenderedPageBreak/>
        <w:fldChar w:fldCharType="begin"/>
      </w:r>
      <w:r w:rsidRPr="00822730">
        <w:rPr>
          <w:rFonts w:ascii="Century Gothic" w:hAnsi="Century Gothic"/>
          <w:lang w:val="es-EC"/>
        </w:rPr>
        <w:instrText xml:space="preserve"> XE "</w:instrText>
      </w:r>
      <w:r w:rsidRPr="00822730">
        <w:rPr>
          <w:rFonts w:ascii="Century Gothic" w:hAnsi="Century Gothic"/>
          <w:b/>
          <w:bCs/>
          <w:spacing w:val="-3"/>
          <w:lang w:val="es-EC"/>
        </w:rPr>
        <w:instrText xml:space="preserve">Formulario 10 - </w:instrText>
      </w:r>
      <w:r w:rsidRPr="00822730">
        <w:rPr>
          <w:rFonts w:ascii="Century Gothic" w:hAnsi="Century Gothic"/>
          <w:b/>
          <w:lang w:val="es-EC"/>
        </w:rPr>
        <w:instrText xml:space="preserve"> Formulario </w:instrText>
      </w:r>
      <w:r w:rsidRPr="00822730">
        <w:rPr>
          <w:rFonts w:ascii="Century Gothic" w:hAnsi="Century Gothic"/>
          <w:b/>
          <w:spacing w:val="-3"/>
          <w:lang w:val="es-EC"/>
        </w:rPr>
        <w:instrText>Personal Principal Propuesto – Curriculum Vitae</w:instrText>
      </w:r>
      <w:r w:rsidRPr="00822730">
        <w:rPr>
          <w:rFonts w:ascii="Century Gothic" w:hAnsi="Century Gothic"/>
          <w:lang w:val="es-EC"/>
        </w:rPr>
        <w:instrText xml:space="preserve">" </w:instrText>
      </w:r>
      <w:r w:rsidRPr="00822730">
        <w:rPr>
          <w:rFonts w:ascii="Century Gothic" w:hAnsi="Century Gothic"/>
          <w:b/>
          <w:spacing w:val="-3"/>
        </w:rPr>
        <w:fldChar w:fldCharType="end"/>
      </w:r>
      <w:r w:rsidRPr="00822730">
        <w:rPr>
          <w:rFonts w:ascii="Century Gothic" w:hAnsi="Century Gothic"/>
          <w:b/>
          <w:lang w:val="es-EC"/>
        </w:rPr>
        <w:t>MODELO DE CURRICULUM VITAE DEL PERSONAL PRINCIPAL</w:t>
      </w:r>
      <w:r w:rsidRPr="00822730">
        <w:rPr>
          <w:rStyle w:val="Refdenotaalpie"/>
          <w:rFonts w:ascii="Century Gothic" w:hAnsi="Century Gothic"/>
          <w:b/>
        </w:rPr>
        <w:footnoteReference w:id="8"/>
      </w:r>
    </w:p>
    <w:p w:rsidR="00F602A1" w:rsidRPr="00822730" w:rsidRDefault="007678B2" w:rsidP="00F602A1">
      <w:pPr>
        <w:tabs>
          <w:tab w:val="left" w:pos="-720"/>
          <w:tab w:val="left" w:pos="0"/>
        </w:tabs>
        <w:suppressAutoHyphens/>
        <w:spacing w:after="120"/>
        <w:jc w:val="both"/>
        <w:rPr>
          <w:rFonts w:ascii="Century Gothic" w:hAnsi="Century Gothic"/>
          <w:spacing w:val="-3"/>
          <w:lang w:val="es-EC"/>
        </w:rPr>
      </w:pPr>
      <w:r w:rsidRPr="00822730">
        <w:rPr>
          <w:rFonts w:ascii="Century Gothic" w:hAnsi="Century Gothic"/>
          <w:spacing w:val="-3"/>
          <w:lang w:val="es-EC"/>
        </w:rPr>
        <w:t>No</w:t>
      </w:r>
      <w:r w:rsidR="00F602A1" w:rsidRPr="00822730">
        <w:rPr>
          <w:rFonts w:ascii="Century Gothic" w:hAnsi="Century Gothic"/>
          <w:spacing w:val="-3"/>
          <w:lang w:val="es-EC"/>
        </w:rPr>
        <w:t>mbre Completo:</w:t>
      </w:r>
      <w:r w:rsidR="00F602A1" w:rsidRPr="00822730">
        <w:rPr>
          <w:rFonts w:ascii="Century Gothic" w:hAnsi="Century Gothic"/>
          <w:color w:val="548DD4"/>
          <w:spacing w:val="-3"/>
          <w:lang w:val="es-EC"/>
        </w:rPr>
        <w:t xml:space="preserve"> ………………………………</w:t>
      </w:r>
      <w:proofErr w:type="gramStart"/>
      <w:r w:rsidR="00F602A1" w:rsidRPr="00822730">
        <w:rPr>
          <w:rFonts w:ascii="Century Gothic" w:hAnsi="Century Gothic"/>
          <w:color w:val="548DD4"/>
          <w:spacing w:val="-3"/>
          <w:lang w:val="es-EC"/>
        </w:rPr>
        <w:t>…….</w:t>
      </w:r>
      <w:proofErr w:type="gramEnd"/>
      <w:r w:rsidR="00F602A1" w:rsidRPr="00822730">
        <w:rPr>
          <w:rFonts w:ascii="Century Gothic" w:hAnsi="Century Gothic"/>
          <w:color w:val="548DD4"/>
          <w:spacing w:val="-3"/>
          <w:lang w:val="es-EC"/>
        </w:rPr>
        <w:t>.</w:t>
      </w:r>
      <w:r w:rsidRPr="00822730">
        <w:rPr>
          <w:rFonts w:ascii="Century Gothic" w:hAnsi="Century Gothic"/>
          <w:spacing w:val="-3"/>
          <w:lang w:val="es-EC"/>
        </w:rPr>
        <w:t xml:space="preserve">  </w:t>
      </w:r>
      <w:r w:rsidR="00F602A1" w:rsidRPr="00822730">
        <w:rPr>
          <w:rFonts w:ascii="Century Gothic" w:hAnsi="Century Gothic"/>
          <w:spacing w:val="-3"/>
          <w:lang w:val="es-EC"/>
        </w:rPr>
        <w:t xml:space="preserve">Edad: </w:t>
      </w:r>
      <w:r w:rsidR="00F602A1" w:rsidRPr="00822730">
        <w:rPr>
          <w:rFonts w:ascii="Century Gothic" w:hAnsi="Century Gothic"/>
          <w:color w:val="548DD4"/>
          <w:spacing w:val="-3"/>
          <w:lang w:val="es-EC"/>
        </w:rPr>
        <w:t>………………………………</w:t>
      </w:r>
      <w:proofErr w:type="gramStart"/>
      <w:r w:rsidR="00F602A1" w:rsidRPr="00822730">
        <w:rPr>
          <w:rFonts w:ascii="Century Gothic" w:hAnsi="Century Gothic"/>
          <w:color w:val="548DD4"/>
          <w:spacing w:val="-3"/>
          <w:lang w:val="es-EC"/>
        </w:rPr>
        <w:t>…….</w:t>
      </w:r>
      <w:proofErr w:type="gramEnd"/>
      <w:r w:rsidR="00F602A1" w:rsidRPr="00822730">
        <w:rPr>
          <w:rFonts w:ascii="Century Gothic" w:hAnsi="Century Gothic"/>
          <w:color w:val="548DD4"/>
          <w:spacing w:val="-3"/>
          <w:lang w:val="es-EC"/>
        </w:rPr>
        <w:t>.</w:t>
      </w:r>
    </w:p>
    <w:p w:rsidR="00F602A1" w:rsidRPr="00822730" w:rsidRDefault="00F602A1" w:rsidP="00F602A1">
      <w:pPr>
        <w:tabs>
          <w:tab w:val="left" w:pos="-720"/>
          <w:tab w:val="left" w:pos="0"/>
        </w:tabs>
        <w:suppressAutoHyphens/>
        <w:spacing w:after="120"/>
        <w:jc w:val="both"/>
        <w:rPr>
          <w:rFonts w:ascii="Century Gothic" w:hAnsi="Century Gothic"/>
          <w:spacing w:val="-3"/>
          <w:lang w:val="es-EC"/>
        </w:rPr>
      </w:pPr>
      <w:r w:rsidRPr="00822730">
        <w:rPr>
          <w:rFonts w:ascii="Century Gothic" w:hAnsi="Century Gothic"/>
          <w:spacing w:val="-3"/>
          <w:lang w:val="es-EC"/>
        </w:rPr>
        <w:t>Nacionalidad:</w:t>
      </w:r>
      <w:r w:rsidRPr="00822730">
        <w:rPr>
          <w:rFonts w:ascii="Century Gothic" w:hAnsi="Century Gothic"/>
          <w:spacing w:val="-3"/>
          <w:lang w:val="es-EC"/>
        </w:rPr>
        <w:tab/>
      </w:r>
      <w:r w:rsidRPr="00822730">
        <w:rPr>
          <w:rFonts w:ascii="Century Gothic" w:hAnsi="Century Gothic"/>
          <w:color w:val="548DD4"/>
          <w:spacing w:val="-3"/>
          <w:lang w:val="es-EC"/>
        </w:rPr>
        <w:t>………………………………</w:t>
      </w:r>
      <w:proofErr w:type="gramStart"/>
      <w:r w:rsidRPr="00822730">
        <w:rPr>
          <w:rFonts w:ascii="Century Gothic" w:hAnsi="Century Gothic"/>
          <w:color w:val="548DD4"/>
          <w:spacing w:val="-3"/>
          <w:lang w:val="es-EC"/>
        </w:rPr>
        <w:t>…….</w:t>
      </w:r>
      <w:proofErr w:type="gramEnd"/>
      <w:r w:rsidRPr="00822730">
        <w:rPr>
          <w:rFonts w:ascii="Century Gothic" w:hAnsi="Century Gothic"/>
          <w:color w:val="548DD4"/>
          <w:spacing w:val="-3"/>
          <w:lang w:val="es-EC"/>
        </w:rPr>
        <w:t>.</w:t>
      </w:r>
      <w:r w:rsidRPr="00822730">
        <w:rPr>
          <w:rFonts w:ascii="Century Gothic" w:hAnsi="Century Gothic"/>
          <w:spacing w:val="-3"/>
          <w:lang w:val="es-EC"/>
        </w:rPr>
        <w:tab/>
      </w:r>
      <w:r w:rsidRPr="00822730">
        <w:rPr>
          <w:rFonts w:ascii="Century Gothic" w:hAnsi="Century Gothic"/>
          <w:spacing w:val="-3"/>
          <w:lang w:val="es-EC"/>
        </w:rPr>
        <w:tab/>
      </w:r>
    </w:p>
    <w:p w:rsidR="00F602A1" w:rsidRPr="00822730" w:rsidRDefault="00F602A1" w:rsidP="00F602A1">
      <w:pPr>
        <w:tabs>
          <w:tab w:val="left" w:pos="-720"/>
          <w:tab w:val="left" w:pos="0"/>
        </w:tabs>
        <w:suppressAutoHyphens/>
        <w:spacing w:after="120"/>
        <w:jc w:val="both"/>
        <w:rPr>
          <w:rFonts w:ascii="Century Gothic" w:hAnsi="Century Gothic"/>
          <w:spacing w:val="-3"/>
          <w:lang w:val="es-EC"/>
        </w:rPr>
      </w:pPr>
      <w:r w:rsidRPr="00822730">
        <w:rPr>
          <w:rFonts w:ascii="Century Gothic" w:hAnsi="Century Gothic"/>
          <w:spacing w:val="-3"/>
          <w:lang w:val="es-EC"/>
        </w:rPr>
        <w:t>Ciudad de residencia:</w:t>
      </w:r>
      <w:r w:rsidRPr="00822730">
        <w:rPr>
          <w:rFonts w:ascii="Century Gothic" w:hAnsi="Century Gothic"/>
          <w:color w:val="548DD4"/>
          <w:spacing w:val="-3"/>
          <w:lang w:val="es-EC"/>
        </w:rPr>
        <w:t xml:space="preserve"> ………………………………</w:t>
      </w:r>
      <w:proofErr w:type="gramStart"/>
      <w:r w:rsidRPr="00822730">
        <w:rPr>
          <w:rFonts w:ascii="Century Gothic" w:hAnsi="Century Gothic"/>
          <w:color w:val="548DD4"/>
          <w:spacing w:val="-3"/>
          <w:lang w:val="es-EC"/>
        </w:rPr>
        <w:t>…….</w:t>
      </w:r>
      <w:proofErr w:type="gramEnd"/>
      <w:r w:rsidRPr="00822730">
        <w:rPr>
          <w:rFonts w:ascii="Century Gothic" w:hAnsi="Century Gothic"/>
          <w:color w:val="548DD4"/>
          <w:spacing w:val="-3"/>
          <w:lang w:val="es-EC"/>
        </w:rPr>
        <w:t>.</w:t>
      </w:r>
    </w:p>
    <w:p w:rsidR="00F602A1" w:rsidRPr="00822730" w:rsidRDefault="00F602A1" w:rsidP="00F602A1">
      <w:pPr>
        <w:tabs>
          <w:tab w:val="left" w:pos="-720"/>
          <w:tab w:val="left" w:pos="0"/>
        </w:tabs>
        <w:suppressAutoHyphens/>
        <w:spacing w:after="120"/>
        <w:jc w:val="both"/>
        <w:rPr>
          <w:rFonts w:ascii="Century Gothic" w:hAnsi="Century Gothic"/>
          <w:spacing w:val="-3"/>
          <w:lang w:val="es-EC"/>
        </w:rPr>
      </w:pPr>
      <w:r w:rsidRPr="00822730">
        <w:rPr>
          <w:rFonts w:ascii="Century Gothic" w:hAnsi="Century Gothic"/>
          <w:spacing w:val="-3"/>
          <w:lang w:val="es-EC"/>
        </w:rPr>
        <w:t>Títulos profesionales:</w:t>
      </w:r>
      <w:r w:rsidRPr="00822730">
        <w:rPr>
          <w:rFonts w:ascii="Century Gothic" w:hAnsi="Century Gothic"/>
          <w:spacing w:val="-3"/>
          <w:lang w:val="es-EC"/>
        </w:rPr>
        <w:tab/>
      </w:r>
      <w:r w:rsidRPr="00822730">
        <w:rPr>
          <w:rFonts w:ascii="Century Gothic" w:hAnsi="Century Gothic"/>
          <w:spacing w:val="-3"/>
          <w:lang w:val="es-EC"/>
        </w:rPr>
        <w:tab/>
        <w:t>Fecha obtención (d/m/a):</w:t>
      </w:r>
    </w:p>
    <w:p w:rsidR="00F602A1" w:rsidRPr="00822730" w:rsidRDefault="00F602A1" w:rsidP="00F602A1">
      <w:pPr>
        <w:tabs>
          <w:tab w:val="left" w:pos="-720"/>
          <w:tab w:val="left" w:pos="0"/>
        </w:tabs>
        <w:suppressAutoHyphens/>
        <w:spacing w:after="120"/>
        <w:jc w:val="both"/>
        <w:rPr>
          <w:rFonts w:ascii="Century Gothic" w:hAnsi="Century Gothic"/>
          <w:color w:val="548DD4"/>
          <w:spacing w:val="-3"/>
          <w:lang w:val="es-EC"/>
        </w:rPr>
      </w:pPr>
      <w:r w:rsidRPr="00822730">
        <w:rPr>
          <w:rFonts w:ascii="Century Gothic" w:hAnsi="Century Gothic"/>
          <w:color w:val="548DD4"/>
          <w:spacing w:val="-3"/>
          <w:lang w:val="es-EC"/>
        </w:rPr>
        <w:t>__________________</w:t>
      </w:r>
      <w:r w:rsidRPr="00822730">
        <w:rPr>
          <w:rFonts w:ascii="Century Gothic" w:hAnsi="Century Gothic"/>
          <w:color w:val="548DD4"/>
          <w:spacing w:val="-3"/>
          <w:lang w:val="es-EC"/>
        </w:rPr>
        <w:tab/>
      </w:r>
      <w:r w:rsidRPr="00822730">
        <w:rPr>
          <w:rFonts w:ascii="Century Gothic" w:hAnsi="Century Gothic"/>
          <w:color w:val="548DD4"/>
          <w:spacing w:val="-3"/>
          <w:lang w:val="es-EC"/>
        </w:rPr>
        <w:tab/>
        <w:t>______________________</w:t>
      </w:r>
    </w:p>
    <w:p w:rsidR="00F602A1" w:rsidRPr="00822730" w:rsidRDefault="00F602A1" w:rsidP="00F602A1">
      <w:pPr>
        <w:pStyle w:val="Textoindependiente2"/>
        <w:tabs>
          <w:tab w:val="left" w:pos="0"/>
        </w:tabs>
        <w:jc w:val="both"/>
        <w:rPr>
          <w:rFonts w:ascii="Century Gothic" w:hAnsi="Century Gothic"/>
          <w:i/>
          <w:sz w:val="22"/>
          <w:szCs w:val="22"/>
          <w:lang w:val="es-EC"/>
        </w:rPr>
      </w:pPr>
      <w:r w:rsidRPr="00822730">
        <w:rPr>
          <w:rFonts w:ascii="Century Gothic" w:hAnsi="Century Gothic"/>
          <w:i/>
          <w:sz w:val="22"/>
          <w:szCs w:val="22"/>
          <w:lang w:val="es-EC"/>
        </w:rPr>
        <w:t xml:space="preserve">Cursos de especialización con duración mayor a 100 horas (Indicar el nombre del curso, lugar/institución que dio el curso, duración, fecha de realización). </w:t>
      </w:r>
      <w:r w:rsidRPr="00822730">
        <w:rPr>
          <w:rFonts w:ascii="Century Gothic" w:hAnsi="Century Gothic"/>
          <w:i/>
          <w:color w:val="548DD4"/>
          <w:sz w:val="22"/>
          <w:szCs w:val="22"/>
          <w:lang w:val="es-EC"/>
        </w:rPr>
        <w:t>(No aplica)</w:t>
      </w:r>
    </w:p>
    <w:p w:rsidR="00F602A1" w:rsidRPr="00822730" w:rsidRDefault="00F602A1" w:rsidP="00F602A1">
      <w:pPr>
        <w:pStyle w:val="Textoindependiente2"/>
        <w:tabs>
          <w:tab w:val="left" w:pos="0"/>
        </w:tabs>
        <w:jc w:val="both"/>
        <w:rPr>
          <w:rFonts w:ascii="Century Gothic" w:hAnsi="Century Gothic"/>
          <w:i/>
          <w:spacing w:val="-3"/>
          <w:sz w:val="22"/>
          <w:szCs w:val="22"/>
          <w:lang w:val="es-EC"/>
        </w:rPr>
      </w:pPr>
      <w:r w:rsidRPr="00822730">
        <w:rPr>
          <w:rFonts w:ascii="Century Gothic" w:hAnsi="Century Gothic"/>
          <w:i/>
          <w:spacing w:val="-3"/>
          <w:sz w:val="22"/>
          <w:szCs w:val="22"/>
          <w:lang w:val="es-EC"/>
        </w:rPr>
        <w:t xml:space="preserve"> Nombre curso             Institución                         Duración</w:t>
      </w:r>
      <w:r w:rsidRPr="00822730">
        <w:rPr>
          <w:rFonts w:ascii="Century Gothic" w:hAnsi="Century Gothic"/>
          <w:i/>
          <w:spacing w:val="-3"/>
          <w:sz w:val="22"/>
          <w:szCs w:val="22"/>
          <w:lang w:val="es-EC"/>
        </w:rPr>
        <w:tab/>
      </w:r>
      <w:r w:rsidRPr="00822730">
        <w:rPr>
          <w:rFonts w:ascii="Century Gothic" w:hAnsi="Century Gothic"/>
          <w:i/>
          <w:spacing w:val="-3"/>
          <w:sz w:val="22"/>
          <w:szCs w:val="22"/>
          <w:lang w:val="es-EC"/>
        </w:rPr>
        <w:tab/>
        <w:t xml:space="preserve">Fechas (d/m/a) </w:t>
      </w:r>
    </w:p>
    <w:p w:rsidR="00F602A1" w:rsidRPr="00822730" w:rsidRDefault="00F602A1" w:rsidP="00F602A1">
      <w:pPr>
        <w:pStyle w:val="Textoindependiente2"/>
        <w:tabs>
          <w:tab w:val="left" w:pos="0"/>
        </w:tabs>
        <w:jc w:val="both"/>
        <w:rPr>
          <w:rFonts w:ascii="Century Gothic" w:hAnsi="Century Gothic"/>
          <w:spacing w:val="-3"/>
          <w:szCs w:val="24"/>
          <w:lang w:val="es-EC"/>
        </w:rPr>
      </w:pPr>
      <w:r w:rsidRPr="00822730">
        <w:rPr>
          <w:rFonts w:ascii="Century Gothic" w:hAnsi="Century Gothic"/>
          <w:i/>
          <w:color w:val="548DD4"/>
          <w:spacing w:val="-3"/>
          <w:szCs w:val="24"/>
          <w:lang w:val="es-EC"/>
        </w:rPr>
        <w:t>[Completar información]:</w:t>
      </w:r>
    </w:p>
    <w:p w:rsidR="00F602A1" w:rsidRPr="00822730" w:rsidRDefault="00F602A1" w:rsidP="00F602A1">
      <w:pPr>
        <w:tabs>
          <w:tab w:val="left" w:pos="-720"/>
          <w:tab w:val="left" w:pos="0"/>
        </w:tabs>
        <w:suppressAutoHyphens/>
        <w:spacing w:after="120"/>
        <w:jc w:val="both"/>
        <w:rPr>
          <w:rFonts w:ascii="Century Gothic" w:hAnsi="Century Gothic"/>
          <w:b/>
          <w:spacing w:val="-3"/>
          <w:lang w:val="es-EC"/>
        </w:rPr>
      </w:pPr>
      <w:r w:rsidRPr="00822730">
        <w:rPr>
          <w:rFonts w:ascii="Century Gothic" w:hAnsi="Century Gothic"/>
          <w:b/>
          <w:spacing w:val="-3"/>
          <w:lang w:val="es-EC"/>
        </w:rPr>
        <w:t>Actividad actual y lugar de trabajo:</w:t>
      </w:r>
      <w:r w:rsidRPr="00822730">
        <w:rPr>
          <w:rFonts w:ascii="Century Gothic" w:hAnsi="Century Gothic"/>
          <w:b/>
          <w:color w:val="548DD4"/>
          <w:spacing w:val="-3"/>
          <w:lang w:val="es-EC"/>
        </w:rPr>
        <w:t xml:space="preserve"> ………………………………………………………</w:t>
      </w:r>
      <w:r w:rsidRPr="00822730">
        <w:rPr>
          <w:rFonts w:ascii="Century Gothic" w:hAnsi="Century Gothic"/>
          <w:b/>
          <w:spacing w:val="-3"/>
          <w:lang w:val="es-EC"/>
        </w:rPr>
        <w:t>.</w:t>
      </w:r>
    </w:p>
    <w:p w:rsidR="00F602A1" w:rsidRPr="00822730" w:rsidRDefault="00F602A1" w:rsidP="00F602A1">
      <w:pPr>
        <w:pStyle w:val="Textoindependiente2"/>
        <w:tabs>
          <w:tab w:val="left" w:pos="0"/>
        </w:tabs>
        <w:jc w:val="both"/>
        <w:rPr>
          <w:rFonts w:ascii="Century Gothic" w:hAnsi="Century Gothic"/>
          <w:szCs w:val="24"/>
          <w:lang w:val="es-EC"/>
        </w:rPr>
      </w:pPr>
      <w:r w:rsidRPr="00822730">
        <w:rPr>
          <w:rFonts w:ascii="Century Gothic" w:hAnsi="Century Gothic"/>
          <w:szCs w:val="24"/>
          <w:lang w:val="es-EC"/>
        </w:rPr>
        <w:t xml:space="preserve">Experiencia profesional: </w:t>
      </w:r>
      <w:r w:rsidRPr="00822730">
        <w:rPr>
          <w:rFonts w:ascii="Century Gothic" w:hAnsi="Century Gothic"/>
          <w:i/>
          <w:color w:val="548DD4"/>
          <w:szCs w:val="24"/>
          <w:lang w:val="es-EC"/>
        </w:rPr>
        <w:t>(Indicar experiencia en proyectos similares) …………………</w:t>
      </w:r>
    </w:p>
    <w:p w:rsidR="00F602A1" w:rsidRPr="00822730" w:rsidRDefault="00F602A1" w:rsidP="00F602A1">
      <w:pPr>
        <w:tabs>
          <w:tab w:val="left" w:pos="-720"/>
          <w:tab w:val="left" w:pos="0"/>
        </w:tabs>
        <w:suppressAutoHyphens/>
        <w:spacing w:after="120"/>
        <w:jc w:val="both"/>
        <w:rPr>
          <w:rFonts w:ascii="Century Gothic" w:hAnsi="Century Gothic"/>
          <w:b/>
          <w:spacing w:val="-3"/>
          <w:lang w:val="es-EC"/>
        </w:rPr>
      </w:pPr>
      <w:r w:rsidRPr="00822730">
        <w:rPr>
          <w:rFonts w:ascii="Century Gothic" w:hAnsi="Century Gothic"/>
          <w:b/>
          <w:spacing w:val="-3"/>
          <w:lang w:val="es-EC"/>
        </w:rPr>
        <w:t xml:space="preserve">Asociaciones a las que pertenece: </w:t>
      </w:r>
      <w:r w:rsidRPr="00822730">
        <w:rPr>
          <w:rFonts w:ascii="Century Gothic" w:hAnsi="Century Gothic"/>
          <w:b/>
          <w:color w:val="548DD4"/>
          <w:spacing w:val="-3"/>
          <w:lang w:val="es-EC"/>
        </w:rPr>
        <w:t>……………………………………………………</w:t>
      </w:r>
    </w:p>
    <w:p w:rsidR="00F602A1" w:rsidRPr="00822730" w:rsidRDefault="00F602A1" w:rsidP="00F602A1">
      <w:pPr>
        <w:tabs>
          <w:tab w:val="left" w:pos="-720"/>
          <w:tab w:val="left" w:pos="0"/>
        </w:tabs>
        <w:suppressAutoHyphens/>
        <w:spacing w:after="120"/>
        <w:jc w:val="both"/>
        <w:rPr>
          <w:rFonts w:ascii="Century Gothic" w:hAnsi="Century Gothic"/>
          <w:spacing w:val="-3"/>
          <w:lang w:val="es-EC"/>
        </w:rPr>
      </w:pPr>
      <w:r w:rsidRPr="00822730">
        <w:rPr>
          <w:rFonts w:ascii="Century Gothic" w:hAnsi="Century Gothic"/>
          <w:b/>
          <w:spacing w:val="-3"/>
          <w:lang w:val="es-EC"/>
        </w:rPr>
        <w:t>Licencia o Registro Profesional</w:t>
      </w:r>
      <w:r w:rsidRPr="00822730">
        <w:rPr>
          <w:rFonts w:ascii="Century Gothic" w:hAnsi="Century Gothic"/>
          <w:spacing w:val="-3"/>
          <w:lang w:val="es-EC"/>
        </w:rPr>
        <w:t xml:space="preserve">: </w:t>
      </w:r>
      <w:r w:rsidRPr="00822730">
        <w:rPr>
          <w:rFonts w:ascii="Century Gothic" w:hAnsi="Century Gothic"/>
          <w:i/>
          <w:color w:val="548DD4"/>
          <w:lang w:val="es-EC"/>
        </w:rPr>
        <w:t>(profesionales nacionales) …………………</w:t>
      </w:r>
    </w:p>
    <w:p w:rsidR="00F602A1" w:rsidRPr="00822730" w:rsidRDefault="00F602A1" w:rsidP="00F602A1">
      <w:pPr>
        <w:tabs>
          <w:tab w:val="left" w:pos="-720"/>
          <w:tab w:val="left" w:pos="0"/>
        </w:tabs>
        <w:suppressAutoHyphens/>
        <w:spacing w:after="120"/>
        <w:jc w:val="both"/>
        <w:rPr>
          <w:rFonts w:ascii="Century Gothic" w:hAnsi="Century Gothic"/>
          <w:i/>
          <w:color w:val="548DD4"/>
          <w:lang w:val="es-EC"/>
        </w:rPr>
      </w:pPr>
      <w:r w:rsidRPr="00822730">
        <w:rPr>
          <w:rFonts w:ascii="Century Gothic" w:hAnsi="Century Gothic"/>
          <w:b/>
          <w:spacing w:val="-3"/>
          <w:lang w:val="es-EC"/>
        </w:rPr>
        <w:t>Artículos técnicos y publicaciones</w:t>
      </w:r>
      <w:r w:rsidRPr="00822730">
        <w:rPr>
          <w:rFonts w:ascii="Century Gothic" w:hAnsi="Century Gothic"/>
          <w:b/>
          <w:color w:val="548DD4"/>
          <w:spacing w:val="-3"/>
          <w:lang w:val="es-EC"/>
        </w:rPr>
        <w:t xml:space="preserve">: </w:t>
      </w:r>
      <w:r w:rsidRPr="00822730">
        <w:rPr>
          <w:rFonts w:ascii="Century Gothic" w:hAnsi="Century Gothic"/>
          <w:i/>
          <w:color w:val="548DD4"/>
          <w:lang w:val="es-EC"/>
        </w:rPr>
        <w:t xml:space="preserve">(No aplica) </w:t>
      </w:r>
    </w:p>
    <w:p w:rsidR="00F602A1" w:rsidRPr="00822730" w:rsidRDefault="00F602A1" w:rsidP="007678B2">
      <w:pPr>
        <w:tabs>
          <w:tab w:val="left" w:pos="-720"/>
          <w:tab w:val="left" w:pos="0"/>
        </w:tabs>
        <w:suppressAutoHyphens/>
        <w:spacing w:after="120"/>
        <w:jc w:val="both"/>
        <w:rPr>
          <w:rFonts w:ascii="Century Gothic" w:hAnsi="Century Gothic"/>
          <w:spacing w:val="-3"/>
          <w:highlight w:val="yellow"/>
          <w:lang w:val="es-EC"/>
        </w:rPr>
      </w:pPr>
      <w:r w:rsidRPr="00822730">
        <w:rPr>
          <w:rFonts w:ascii="Century Gothic" w:hAnsi="Century Gothic"/>
          <w:spacing w:val="-3"/>
          <w:lang w:val="es-EC"/>
        </w:rPr>
        <w:t>Declaro que la información proporcionada es verídica.</w:t>
      </w:r>
    </w:p>
    <w:p w:rsidR="00F602A1" w:rsidRPr="00822730" w:rsidRDefault="00F602A1" w:rsidP="00F602A1">
      <w:pPr>
        <w:spacing w:after="120"/>
        <w:jc w:val="right"/>
        <w:rPr>
          <w:rFonts w:ascii="Century Gothic" w:hAnsi="Century Gothic"/>
          <w:bCs/>
          <w:lang w:val="es-ES"/>
        </w:rPr>
      </w:pPr>
      <w:r w:rsidRPr="00822730">
        <w:rPr>
          <w:rFonts w:ascii="Century Gothic" w:hAnsi="Century Gothic"/>
          <w:b/>
          <w:color w:val="4472C4"/>
          <w:lang w:val="es-MX"/>
        </w:rPr>
        <w:t xml:space="preserve">D.M. Quito, </w:t>
      </w:r>
      <w:proofErr w:type="spellStart"/>
      <w:r w:rsidRPr="00822730">
        <w:rPr>
          <w:rFonts w:ascii="Century Gothic" w:hAnsi="Century Gothic"/>
          <w:b/>
          <w:color w:val="4472C4"/>
          <w:lang w:val="es-MX"/>
        </w:rPr>
        <w:t>Xx</w:t>
      </w:r>
      <w:proofErr w:type="spellEnd"/>
      <w:r w:rsidRPr="00822730">
        <w:rPr>
          <w:rFonts w:ascii="Century Gothic" w:hAnsi="Century Gothic"/>
          <w:b/>
          <w:color w:val="4472C4"/>
          <w:lang w:val="es-MX"/>
        </w:rPr>
        <w:t xml:space="preserve"> de julio de 2025</w:t>
      </w:r>
    </w:p>
    <w:p w:rsidR="00F602A1" w:rsidRPr="00822730" w:rsidRDefault="00F602A1" w:rsidP="00F602A1">
      <w:pPr>
        <w:spacing w:after="120"/>
        <w:jc w:val="both"/>
        <w:rPr>
          <w:rFonts w:ascii="Century Gothic" w:hAnsi="Century Gothic"/>
          <w:bCs/>
          <w:lang w:val="es-ES"/>
        </w:rPr>
      </w:pP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Firma Autorizada: </w:t>
      </w:r>
      <w:r w:rsidRPr="00822730">
        <w:rPr>
          <w:rFonts w:ascii="Century Gothic" w:hAnsi="Century Gothic"/>
          <w:color w:val="0070C0"/>
          <w:lang w:val="es-EC"/>
        </w:rPr>
        <w:t>__________________________________________________________</w:t>
      </w:r>
    </w:p>
    <w:p w:rsidR="00F602A1" w:rsidRPr="00822730" w:rsidRDefault="00F602A1" w:rsidP="00F602A1">
      <w:pPr>
        <w:spacing w:after="120"/>
        <w:rPr>
          <w:rFonts w:ascii="Century Gothic" w:hAnsi="Century Gothic"/>
          <w:lang w:val="es-EC"/>
        </w:rPr>
      </w:pPr>
      <w:r w:rsidRPr="00822730">
        <w:rPr>
          <w:rFonts w:ascii="Century Gothic" w:hAnsi="Century Gothic"/>
          <w:lang w:val="es-EC"/>
        </w:rPr>
        <w:t xml:space="preserve">Nombre y Cargo del Firmante:   </w:t>
      </w:r>
      <w:r w:rsidRPr="00822730">
        <w:rPr>
          <w:rFonts w:ascii="Century Gothic" w:hAnsi="Century Gothic"/>
          <w:color w:val="0070C0"/>
          <w:lang w:val="es-EC"/>
        </w:rPr>
        <w:t>_______________________________________________</w:t>
      </w:r>
    </w:p>
    <w:p w:rsidR="00451178" w:rsidRPr="00822730" w:rsidRDefault="00F602A1" w:rsidP="00F602A1">
      <w:pPr>
        <w:spacing w:after="120"/>
        <w:rPr>
          <w:rFonts w:ascii="Century Gothic" w:hAnsi="Century Gothic"/>
          <w:color w:val="0070C0"/>
          <w:lang w:val="es-EC"/>
        </w:rPr>
      </w:pPr>
      <w:bookmarkStart w:id="705" w:name="_Hlk45210887"/>
      <w:bookmarkEnd w:id="703"/>
      <w:r w:rsidRPr="00822730">
        <w:rPr>
          <w:rFonts w:ascii="Century Gothic" w:hAnsi="Century Gothic"/>
          <w:lang w:val="es-EC"/>
        </w:rPr>
        <w:lastRenderedPageBreak/>
        <w:t xml:space="preserve">Nombre del Oferente: </w:t>
      </w:r>
      <w:r w:rsidRPr="00822730">
        <w:rPr>
          <w:rFonts w:ascii="Century Gothic" w:hAnsi="Century Gothic"/>
          <w:color w:val="0070C0"/>
          <w:lang w:val="es-EC"/>
        </w:rPr>
        <w:t>__________________</w:t>
      </w:r>
      <w:r w:rsidR="00451178" w:rsidRPr="00822730">
        <w:rPr>
          <w:rFonts w:ascii="Century Gothic" w:hAnsi="Century Gothic"/>
          <w:color w:val="0070C0"/>
          <w:lang w:val="es-EC"/>
        </w:rPr>
        <w:t>_____________________________</w:t>
      </w:r>
    </w:p>
    <w:bookmarkEnd w:id="702"/>
    <w:bookmarkEnd w:id="704"/>
    <w:bookmarkEnd w:id="705"/>
    <w:p w:rsidR="00F602A1" w:rsidRPr="00822730" w:rsidRDefault="00F602A1" w:rsidP="00F602A1">
      <w:pPr>
        <w:tabs>
          <w:tab w:val="left" w:pos="720"/>
          <w:tab w:val="right" w:leader="dot" w:pos="8640"/>
        </w:tabs>
        <w:spacing w:after="120"/>
        <w:rPr>
          <w:rFonts w:ascii="Century Gothic" w:hAnsi="Century Gothic"/>
          <w:b/>
          <w:spacing w:val="-3"/>
          <w:highlight w:val="yellow"/>
          <w:lang w:val="es-EC"/>
        </w:rPr>
      </w:pPr>
    </w:p>
    <w:p w:rsidR="00780598" w:rsidRPr="00822730" w:rsidRDefault="00780598" w:rsidP="007678B2">
      <w:pPr>
        <w:tabs>
          <w:tab w:val="left" w:pos="720"/>
          <w:tab w:val="right" w:leader="dot" w:pos="8640"/>
        </w:tabs>
        <w:spacing w:after="120"/>
        <w:jc w:val="center"/>
        <w:rPr>
          <w:rFonts w:ascii="Century Gothic" w:hAnsi="Century Gothic"/>
          <w:b/>
          <w:spacing w:val="-3"/>
          <w:lang w:val="es-EC"/>
        </w:rPr>
      </w:pPr>
      <w:bookmarkStart w:id="706" w:name="_Hlk45211667"/>
    </w:p>
    <w:p w:rsidR="00F602A1" w:rsidRPr="00822730" w:rsidRDefault="00F602A1" w:rsidP="007678B2">
      <w:pPr>
        <w:tabs>
          <w:tab w:val="left" w:pos="720"/>
          <w:tab w:val="right" w:leader="dot" w:pos="8640"/>
        </w:tabs>
        <w:spacing w:after="120"/>
        <w:jc w:val="center"/>
        <w:rPr>
          <w:rFonts w:ascii="Century Gothic" w:hAnsi="Century Gothic"/>
          <w:b/>
          <w:spacing w:val="-3"/>
          <w:lang w:val="es-EC"/>
        </w:rPr>
      </w:pPr>
      <w:r w:rsidRPr="00822730">
        <w:rPr>
          <w:rFonts w:ascii="Century Gothic" w:hAnsi="Century Gothic"/>
          <w:b/>
          <w:spacing w:val="-3"/>
          <w:lang w:val="es-EC"/>
        </w:rPr>
        <w:t xml:space="preserve">LISTA DE SERVICIOS Y PLAN DE ENTREGA </w:t>
      </w:r>
    </w:p>
    <w:tbl>
      <w:tblPr>
        <w:tblW w:w="5283" w:type="pct"/>
        <w:tblLook w:val="04A0" w:firstRow="1" w:lastRow="0" w:firstColumn="1" w:lastColumn="0" w:noHBand="0" w:noVBand="1"/>
      </w:tblPr>
      <w:tblGrid>
        <w:gridCol w:w="1343"/>
        <w:gridCol w:w="2182"/>
        <w:gridCol w:w="1220"/>
        <w:gridCol w:w="978"/>
        <w:gridCol w:w="1347"/>
        <w:gridCol w:w="2360"/>
        <w:gridCol w:w="2351"/>
        <w:gridCol w:w="2956"/>
      </w:tblGrid>
      <w:tr w:rsidR="00F602A1" w:rsidRPr="00822730" w:rsidTr="00780598">
        <w:trPr>
          <w:trHeight w:val="591"/>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rPr>
            </w:pPr>
            <w:r w:rsidRPr="00822730">
              <w:rPr>
                <w:rFonts w:ascii="Century Gothic" w:hAnsi="Century Gothic" w:cs="Calibri"/>
                <w:b/>
                <w:bCs/>
                <w:color w:val="000000"/>
                <w:sz w:val="22"/>
                <w:szCs w:val="22"/>
              </w:rPr>
              <w:t xml:space="preserve">N° de </w:t>
            </w:r>
            <w:proofErr w:type="spellStart"/>
            <w:r w:rsidRPr="00822730">
              <w:rPr>
                <w:rFonts w:ascii="Century Gothic" w:hAnsi="Century Gothic" w:cs="Calibri"/>
                <w:b/>
                <w:bCs/>
                <w:color w:val="000000"/>
                <w:sz w:val="22"/>
                <w:szCs w:val="22"/>
              </w:rPr>
              <w:t>Ítem</w:t>
            </w:r>
            <w:proofErr w:type="spellEnd"/>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lang w:val="es-EC"/>
              </w:rPr>
            </w:pPr>
            <w:r w:rsidRPr="00822730">
              <w:rPr>
                <w:rFonts w:ascii="Century Gothic" w:hAnsi="Century Gothic" w:cs="Calibri"/>
                <w:b/>
                <w:bCs/>
                <w:color w:val="000000"/>
                <w:sz w:val="22"/>
                <w:szCs w:val="22"/>
                <w:lang w:val="es-EC"/>
              </w:rPr>
              <w:t>Descripción de los Servicios</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rPr>
            </w:pPr>
            <w:proofErr w:type="spellStart"/>
            <w:r w:rsidRPr="00822730">
              <w:rPr>
                <w:rFonts w:ascii="Century Gothic" w:hAnsi="Century Gothic" w:cs="Calibri"/>
                <w:b/>
                <w:bCs/>
                <w:color w:val="000000"/>
                <w:sz w:val="22"/>
                <w:szCs w:val="22"/>
              </w:rPr>
              <w:t>Cantidad</w:t>
            </w:r>
            <w:proofErr w:type="spellEnd"/>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rPr>
            </w:pPr>
            <w:proofErr w:type="spellStart"/>
            <w:r w:rsidRPr="00822730">
              <w:rPr>
                <w:rFonts w:ascii="Century Gothic" w:hAnsi="Century Gothic" w:cs="Calibri"/>
                <w:b/>
                <w:bCs/>
                <w:color w:val="000000"/>
                <w:sz w:val="22"/>
                <w:szCs w:val="22"/>
              </w:rPr>
              <w:t>Unidad</w:t>
            </w:r>
            <w:proofErr w:type="spellEnd"/>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lang w:val="es-EC"/>
              </w:rPr>
            </w:pPr>
            <w:r w:rsidRPr="00822730">
              <w:rPr>
                <w:rFonts w:ascii="Century Gothic" w:hAnsi="Century Gothic" w:cs="Calibri"/>
                <w:b/>
                <w:bCs/>
                <w:color w:val="000000"/>
                <w:sz w:val="22"/>
                <w:szCs w:val="22"/>
                <w:lang w:val="es-EC"/>
              </w:rPr>
              <w:t>Lugar de prestación del servicio</w:t>
            </w:r>
          </w:p>
        </w:tc>
        <w:tc>
          <w:tcPr>
            <w:tcW w:w="2645" w:type="pct"/>
            <w:gridSpan w:val="3"/>
            <w:tcBorders>
              <w:top w:val="single" w:sz="4" w:space="0" w:color="auto"/>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rPr>
            </w:pPr>
            <w:proofErr w:type="spellStart"/>
            <w:r w:rsidRPr="00822730">
              <w:rPr>
                <w:rFonts w:ascii="Century Gothic" w:hAnsi="Century Gothic" w:cs="Calibri"/>
                <w:b/>
                <w:bCs/>
                <w:color w:val="000000"/>
                <w:sz w:val="22"/>
                <w:szCs w:val="22"/>
              </w:rPr>
              <w:t>Fecha</w:t>
            </w:r>
            <w:proofErr w:type="spellEnd"/>
            <w:r w:rsidRPr="00822730">
              <w:rPr>
                <w:rFonts w:ascii="Century Gothic" w:hAnsi="Century Gothic" w:cs="Calibri"/>
                <w:b/>
                <w:bCs/>
                <w:color w:val="000000"/>
                <w:sz w:val="22"/>
                <w:szCs w:val="22"/>
              </w:rPr>
              <w:t xml:space="preserve"> de </w:t>
            </w:r>
            <w:proofErr w:type="spellStart"/>
            <w:r w:rsidRPr="00822730">
              <w:rPr>
                <w:rFonts w:ascii="Century Gothic" w:hAnsi="Century Gothic" w:cs="Calibri"/>
                <w:b/>
                <w:bCs/>
                <w:color w:val="000000"/>
                <w:sz w:val="22"/>
                <w:szCs w:val="22"/>
              </w:rPr>
              <w:t>Entrega</w:t>
            </w:r>
            <w:proofErr w:type="spellEnd"/>
            <w:r w:rsidRPr="00822730">
              <w:rPr>
                <w:rFonts w:ascii="Century Gothic" w:hAnsi="Century Gothic" w:cs="Calibri"/>
                <w:b/>
                <w:bCs/>
                <w:color w:val="000000"/>
                <w:sz w:val="22"/>
                <w:szCs w:val="22"/>
              </w:rPr>
              <w:t xml:space="preserve"> </w:t>
            </w:r>
          </w:p>
        </w:tc>
      </w:tr>
      <w:tr w:rsidR="00F602A1" w:rsidRPr="00822730" w:rsidTr="00780598">
        <w:trPr>
          <w:trHeight w:val="394"/>
        </w:trPr>
        <w:tc>
          <w:tcPr>
            <w:tcW w:w="469"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22"/>
                <w:szCs w:val="22"/>
              </w:rPr>
            </w:pPr>
          </w:p>
        </w:tc>
        <w:tc>
          <w:tcPr>
            <w:tcW w:w="725"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22"/>
                <w:szCs w:val="22"/>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22"/>
                <w:szCs w:val="22"/>
              </w:rPr>
            </w:pPr>
          </w:p>
        </w:tc>
        <w:tc>
          <w:tcPr>
            <w:tcW w:w="341" w:type="pct"/>
            <w:vMerge/>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22"/>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F602A1" w:rsidRPr="00822730" w:rsidRDefault="00F602A1" w:rsidP="00F602A1">
            <w:pPr>
              <w:rPr>
                <w:rFonts w:ascii="Century Gothic" w:hAnsi="Century Gothic" w:cs="Calibri"/>
                <w:b/>
                <w:bCs/>
                <w:color w:val="000000"/>
                <w:sz w:val="22"/>
                <w:szCs w:val="22"/>
              </w:rPr>
            </w:pPr>
          </w:p>
        </w:tc>
        <w:tc>
          <w:tcPr>
            <w:tcW w:w="818" w:type="pct"/>
            <w:tcBorders>
              <w:top w:val="nil"/>
              <w:left w:val="nil"/>
              <w:bottom w:val="nil"/>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rPr>
            </w:pPr>
            <w:proofErr w:type="spellStart"/>
            <w:r w:rsidRPr="00822730">
              <w:rPr>
                <w:rFonts w:ascii="Century Gothic" w:hAnsi="Century Gothic" w:cs="Calibri"/>
                <w:b/>
                <w:bCs/>
                <w:color w:val="000000"/>
                <w:sz w:val="22"/>
                <w:szCs w:val="22"/>
              </w:rPr>
              <w:t>Fecha</w:t>
            </w:r>
            <w:proofErr w:type="spellEnd"/>
            <w:r w:rsidRPr="00822730">
              <w:rPr>
                <w:rFonts w:ascii="Century Gothic" w:hAnsi="Century Gothic" w:cs="Calibri"/>
                <w:b/>
                <w:bCs/>
                <w:color w:val="000000"/>
                <w:sz w:val="22"/>
                <w:szCs w:val="22"/>
              </w:rPr>
              <w:t xml:space="preserve"> de </w:t>
            </w:r>
            <w:proofErr w:type="spellStart"/>
            <w:r w:rsidRPr="00822730">
              <w:rPr>
                <w:rFonts w:ascii="Century Gothic" w:hAnsi="Century Gothic" w:cs="Calibri"/>
                <w:b/>
                <w:bCs/>
                <w:color w:val="000000"/>
                <w:sz w:val="22"/>
                <w:szCs w:val="22"/>
              </w:rPr>
              <w:t>inicio</w:t>
            </w:r>
            <w:proofErr w:type="spellEnd"/>
          </w:p>
        </w:tc>
        <w:tc>
          <w:tcPr>
            <w:tcW w:w="811" w:type="pct"/>
            <w:tcBorders>
              <w:top w:val="nil"/>
              <w:left w:val="nil"/>
              <w:bottom w:val="nil"/>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rPr>
            </w:pPr>
            <w:proofErr w:type="spellStart"/>
            <w:r w:rsidRPr="00822730">
              <w:rPr>
                <w:rFonts w:ascii="Century Gothic" w:hAnsi="Century Gothic" w:cs="Calibri"/>
                <w:b/>
                <w:bCs/>
                <w:color w:val="000000"/>
                <w:sz w:val="22"/>
                <w:szCs w:val="22"/>
              </w:rPr>
              <w:t>Fecha</w:t>
            </w:r>
            <w:proofErr w:type="spellEnd"/>
            <w:r w:rsidRPr="00822730">
              <w:rPr>
                <w:rFonts w:ascii="Century Gothic" w:hAnsi="Century Gothic" w:cs="Calibri"/>
                <w:b/>
                <w:bCs/>
                <w:color w:val="000000"/>
                <w:sz w:val="22"/>
                <w:szCs w:val="22"/>
              </w:rPr>
              <w:t xml:space="preserve"> de </w:t>
            </w:r>
            <w:proofErr w:type="spellStart"/>
            <w:r w:rsidRPr="00822730">
              <w:rPr>
                <w:rFonts w:ascii="Century Gothic" w:hAnsi="Century Gothic" w:cs="Calibri"/>
                <w:b/>
                <w:bCs/>
                <w:color w:val="000000"/>
                <w:sz w:val="22"/>
                <w:szCs w:val="22"/>
              </w:rPr>
              <w:t>finalización</w:t>
            </w:r>
            <w:proofErr w:type="spellEnd"/>
          </w:p>
        </w:tc>
        <w:tc>
          <w:tcPr>
            <w:tcW w:w="1016" w:type="pct"/>
            <w:tcBorders>
              <w:top w:val="nil"/>
              <w:left w:val="nil"/>
              <w:bottom w:val="nil"/>
              <w:right w:val="single" w:sz="4" w:space="0" w:color="auto"/>
            </w:tcBorders>
            <w:shd w:val="clear" w:color="auto" w:fill="auto"/>
            <w:vAlign w:val="center"/>
          </w:tcPr>
          <w:p w:rsidR="00F602A1" w:rsidRPr="00822730" w:rsidRDefault="00F602A1" w:rsidP="00F602A1">
            <w:pPr>
              <w:jc w:val="center"/>
              <w:rPr>
                <w:rFonts w:ascii="Century Gothic" w:hAnsi="Century Gothic" w:cs="Calibri"/>
                <w:b/>
                <w:bCs/>
                <w:color w:val="000000"/>
                <w:sz w:val="22"/>
                <w:szCs w:val="22"/>
              </w:rPr>
            </w:pPr>
            <w:proofErr w:type="spellStart"/>
            <w:r w:rsidRPr="00822730">
              <w:rPr>
                <w:rFonts w:ascii="Century Gothic" w:hAnsi="Century Gothic" w:cs="Calibri"/>
                <w:b/>
                <w:bCs/>
                <w:color w:val="000000"/>
                <w:sz w:val="22"/>
                <w:szCs w:val="22"/>
              </w:rPr>
              <w:t>Plazo</w:t>
            </w:r>
            <w:proofErr w:type="spellEnd"/>
            <w:r w:rsidRPr="00822730">
              <w:rPr>
                <w:rFonts w:ascii="Century Gothic" w:hAnsi="Century Gothic" w:cs="Calibri"/>
                <w:b/>
                <w:bCs/>
                <w:color w:val="000000"/>
                <w:sz w:val="22"/>
                <w:szCs w:val="22"/>
              </w:rPr>
              <w:t xml:space="preserve"> de </w:t>
            </w:r>
            <w:proofErr w:type="spellStart"/>
            <w:r w:rsidRPr="00822730">
              <w:rPr>
                <w:rFonts w:ascii="Century Gothic" w:hAnsi="Century Gothic" w:cs="Calibri"/>
                <w:b/>
                <w:bCs/>
                <w:color w:val="000000"/>
                <w:sz w:val="22"/>
                <w:szCs w:val="22"/>
              </w:rPr>
              <w:t>Ejecución</w:t>
            </w:r>
            <w:proofErr w:type="spellEnd"/>
          </w:p>
        </w:tc>
      </w:tr>
      <w:tr w:rsidR="00F602A1" w:rsidRPr="00822730" w:rsidTr="00780598">
        <w:trPr>
          <w:trHeight w:val="85"/>
        </w:trPr>
        <w:tc>
          <w:tcPr>
            <w:tcW w:w="469" w:type="pct"/>
            <w:tcBorders>
              <w:top w:val="nil"/>
              <w:left w:val="single" w:sz="4" w:space="0" w:color="auto"/>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rPr>
            </w:pPr>
            <w:r w:rsidRPr="00822730">
              <w:rPr>
                <w:rFonts w:ascii="Century Gothic" w:hAnsi="Century Gothic" w:cs="Calibri"/>
                <w:iCs/>
              </w:rPr>
              <w:t>1</w:t>
            </w:r>
          </w:p>
        </w:tc>
        <w:tc>
          <w:tcPr>
            <w:tcW w:w="725"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lang w:val="es-EC"/>
              </w:rPr>
            </w:pPr>
            <w:r w:rsidRPr="00822730">
              <w:rPr>
                <w:rFonts w:ascii="Century Gothic" w:hAnsi="Century Gothic" w:cs="Calibri"/>
                <w:color w:val="000000"/>
                <w:lang w:val="es-EC"/>
              </w:rPr>
              <w:t>“Contratación de servicios de provisión de pasajes aéreos nacionales para "Capacitaciones en NICSP a las entidades del SPNF con funcionarios en territorio"</w:t>
            </w:r>
          </w:p>
        </w:tc>
        <w:tc>
          <w:tcPr>
            <w:tcW w:w="392"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rPr>
            </w:pPr>
            <w:r w:rsidRPr="00822730">
              <w:rPr>
                <w:rFonts w:ascii="Century Gothic" w:hAnsi="Century Gothic" w:cs="Calibri"/>
                <w:iCs/>
              </w:rPr>
              <w:t>1</w:t>
            </w:r>
          </w:p>
        </w:tc>
        <w:tc>
          <w:tcPr>
            <w:tcW w:w="341"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lang w:val="es-EC"/>
              </w:rPr>
            </w:pPr>
            <w:r w:rsidRPr="00822730">
              <w:rPr>
                <w:rFonts w:ascii="Century Gothic" w:hAnsi="Century Gothic" w:cs="Calibri"/>
                <w:iCs/>
                <w:lang w:val="es-EC"/>
              </w:rPr>
              <w:t>1</w:t>
            </w:r>
          </w:p>
        </w:tc>
        <w:tc>
          <w:tcPr>
            <w:tcW w:w="428" w:type="pct"/>
            <w:tcBorders>
              <w:top w:val="nil"/>
              <w:left w:val="nil"/>
              <w:bottom w:val="single" w:sz="4" w:space="0" w:color="auto"/>
              <w:right w:val="single" w:sz="4" w:space="0" w:color="auto"/>
            </w:tcBorders>
            <w:shd w:val="clear" w:color="auto" w:fill="auto"/>
            <w:vAlign w:val="center"/>
          </w:tcPr>
          <w:p w:rsidR="00F602A1" w:rsidRPr="00822730" w:rsidRDefault="00F602A1" w:rsidP="00F602A1">
            <w:pPr>
              <w:jc w:val="center"/>
              <w:rPr>
                <w:rFonts w:ascii="Century Gothic" w:hAnsi="Century Gothic" w:cs="Calibri"/>
                <w:iCs/>
                <w:lang w:val="es-EC"/>
              </w:rPr>
            </w:pPr>
            <w:r w:rsidRPr="00822730">
              <w:rPr>
                <w:rFonts w:ascii="Century Gothic" w:hAnsi="Century Gothic" w:cs="Calibri"/>
                <w:iCs/>
                <w:lang w:val="es-CO"/>
              </w:rPr>
              <w:t>A convenir</w:t>
            </w:r>
          </w:p>
        </w:tc>
        <w:tc>
          <w:tcPr>
            <w:tcW w:w="818" w:type="pct"/>
            <w:tcBorders>
              <w:top w:val="single" w:sz="4" w:space="0" w:color="auto"/>
              <w:left w:val="nil"/>
              <w:bottom w:val="single" w:sz="4" w:space="0" w:color="auto"/>
              <w:right w:val="single" w:sz="4" w:space="0" w:color="auto"/>
            </w:tcBorders>
            <w:shd w:val="clear" w:color="auto" w:fill="auto"/>
            <w:vAlign w:val="center"/>
          </w:tcPr>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El plazo de ejecución del presente contrato</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es hasta el 30 de</w:t>
            </w:r>
            <w:r w:rsidR="00780598" w:rsidRPr="00822730">
              <w:rPr>
                <w:rFonts w:ascii="Century Gothic" w:hAnsi="Century Gothic" w:cs="Calibri"/>
                <w:lang w:val="es-EC"/>
              </w:rPr>
              <w:t xml:space="preserve"> </w:t>
            </w:r>
            <w:r w:rsidRPr="00822730">
              <w:rPr>
                <w:rFonts w:ascii="Century Gothic" w:hAnsi="Century Gothic" w:cs="Calibri"/>
                <w:lang w:val="es-EC"/>
              </w:rPr>
              <w:t>septiembre</w:t>
            </w:r>
            <w:r w:rsidR="00780598" w:rsidRPr="00822730">
              <w:rPr>
                <w:rFonts w:ascii="Century Gothic" w:hAnsi="Century Gothic" w:cs="Calibri"/>
                <w:lang w:val="es-EC"/>
              </w:rPr>
              <w:t xml:space="preserve"> </w:t>
            </w:r>
            <w:r w:rsidRPr="00822730">
              <w:rPr>
                <w:rFonts w:ascii="Century Gothic" w:hAnsi="Century Gothic" w:cs="Calibri"/>
                <w:lang w:val="es-EC"/>
              </w:rPr>
              <w:t xml:space="preserve">de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o hasta que se Realice el consumo</w:t>
            </w:r>
            <w:r w:rsidR="00780598" w:rsidRPr="00822730">
              <w:rPr>
                <w:rFonts w:ascii="Century Gothic" w:hAnsi="Century Gothic" w:cs="Calibri"/>
                <w:lang w:val="es-EC"/>
              </w:rPr>
              <w:t xml:space="preserve"> </w:t>
            </w:r>
            <w:r w:rsidRPr="00822730">
              <w:rPr>
                <w:rFonts w:ascii="Century Gothic" w:hAnsi="Century Gothic" w:cs="Calibri"/>
                <w:lang w:val="es-EC"/>
              </w:rPr>
              <w:t>total presupuesto para la adquisición de</w:t>
            </w:r>
            <w:r w:rsidR="00780598" w:rsidRPr="00822730">
              <w:rPr>
                <w:rFonts w:ascii="Century Gothic" w:hAnsi="Century Gothic" w:cs="Calibri"/>
                <w:lang w:val="es-EC"/>
              </w:rPr>
              <w:t xml:space="preserve"> </w:t>
            </w:r>
            <w:r w:rsidRPr="00822730">
              <w:rPr>
                <w:rFonts w:ascii="Century Gothic" w:hAnsi="Century Gothic" w:cs="Calibri"/>
                <w:lang w:val="es-EC"/>
              </w:rPr>
              <w:t xml:space="preserve">pasajes en las rutas nacionales, lo que primero se cumpla.  </w:t>
            </w:r>
          </w:p>
          <w:p w:rsidR="00F602A1" w:rsidRPr="00822730" w:rsidRDefault="00F602A1" w:rsidP="007678B2">
            <w:pPr>
              <w:autoSpaceDE w:val="0"/>
              <w:autoSpaceDN w:val="0"/>
              <w:adjustRightInd w:val="0"/>
              <w:ind w:right="-284"/>
              <w:rPr>
                <w:rFonts w:ascii="Century Gothic" w:hAnsi="Century Gothic" w:cs="Calibri"/>
                <w:lang w:val="es-EC"/>
              </w:rPr>
            </w:pP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Para efectos de </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ejecución del contrato y cómputo se contabilizará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lastRenderedPageBreak/>
              <w:t>desde el día siguiente de la suscripción del mismo.</w:t>
            </w:r>
          </w:p>
          <w:p w:rsidR="00F602A1" w:rsidRPr="00822730" w:rsidRDefault="00F602A1" w:rsidP="007678B2">
            <w:pPr>
              <w:rPr>
                <w:rFonts w:ascii="Century Gothic" w:hAnsi="Century Gothic" w:cs="Calibri"/>
                <w:i/>
                <w:iCs/>
                <w:color w:val="0070C0"/>
                <w:highlight w:val="yellow"/>
                <w:lang w:val="es-EC"/>
              </w:rPr>
            </w:pPr>
          </w:p>
        </w:tc>
        <w:tc>
          <w:tcPr>
            <w:tcW w:w="811" w:type="pct"/>
            <w:tcBorders>
              <w:top w:val="single" w:sz="4" w:space="0" w:color="auto"/>
              <w:left w:val="nil"/>
              <w:bottom w:val="single" w:sz="4" w:space="0" w:color="auto"/>
              <w:right w:val="single" w:sz="4" w:space="0" w:color="auto"/>
            </w:tcBorders>
            <w:shd w:val="clear" w:color="auto" w:fill="auto"/>
            <w:vAlign w:val="center"/>
          </w:tcPr>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lastRenderedPageBreak/>
              <w:t>El plazo de ejecución</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del presente contrato es hasta </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el 30 de septiembre de 2025 o hasta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que</w:t>
            </w:r>
            <w:r w:rsidR="00780598" w:rsidRPr="00822730">
              <w:rPr>
                <w:rFonts w:ascii="Century Gothic" w:hAnsi="Century Gothic" w:cs="Calibri"/>
                <w:lang w:val="es-EC"/>
              </w:rPr>
              <w:t xml:space="preserve"> </w:t>
            </w:r>
            <w:r w:rsidRPr="00822730">
              <w:rPr>
                <w:rFonts w:ascii="Century Gothic" w:hAnsi="Century Gothic" w:cs="Calibri"/>
                <w:lang w:val="es-EC"/>
              </w:rPr>
              <w:t xml:space="preserve">se realice el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consumo total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del presupuesto </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para la adquisición de pasajes en las rutas nacionales,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lo que primero se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cumpla.  </w:t>
            </w:r>
          </w:p>
          <w:p w:rsidR="00F602A1" w:rsidRPr="00822730" w:rsidRDefault="00F602A1" w:rsidP="007678B2">
            <w:pPr>
              <w:autoSpaceDE w:val="0"/>
              <w:autoSpaceDN w:val="0"/>
              <w:adjustRightInd w:val="0"/>
              <w:ind w:right="-284"/>
              <w:rPr>
                <w:rFonts w:ascii="Century Gothic" w:hAnsi="Century Gothic" w:cs="Calibri"/>
                <w:lang w:val="es-EC"/>
              </w:rPr>
            </w:pP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Para efectos de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ejecución del </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contrato y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lastRenderedPageBreak/>
              <w:t>cómputo se contabilizará desde el día siguiente de la suscripción del mismo.</w:t>
            </w:r>
          </w:p>
          <w:p w:rsidR="00F602A1" w:rsidRPr="00822730" w:rsidRDefault="00F602A1" w:rsidP="007678B2">
            <w:pPr>
              <w:rPr>
                <w:rFonts w:ascii="Century Gothic" w:hAnsi="Century Gothic" w:cs="Calibri"/>
                <w:i/>
                <w:iCs/>
                <w:color w:val="0070C0"/>
                <w:highlight w:val="yellow"/>
                <w:lang w:val="es-EC"/>
              </w:rPr>
            </w:pPr>
          </w:p>
        </w:tc>
        <w:tc>
          <w:tcPr>
            <w:tcW w:w="1016" w:type="pct"/>
            <w:tcBorders>
              <w:top w:val="single" w:sz="4" w:space="0" w:color="auto"/>
              <w:left w:val="nil"/>
              <w:bottom w:val="single" w:sz="4" w:space="0" w:color="auto"/>
              <w:right w:val="single" w:sz="4" w:space="0" w:color="auto"/>
            </w:tcBorders>
            <w:shd w:val="clear" w:color="auto" w:fill="auto"/>
            <w:vAlign w:val="center"/>
          </w:tcPr>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lastRenderedPageBreak/>
              <w:t>El plazo de</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ejecución </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del presente</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contrato es hasta </w:t>
            </w:r>
          </w:p>
          <w:p w:rsidR="00780598"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el 30 de septiembre de 2025 o hasta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que se realice el consumo total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del presupuesto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para la adquisición</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 de pasajes en las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rutas nacionales, lo</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 que primero se cumpla.  </w:t>
            </w:r>
          </w:p>
          <w:p w:rsidR="00F602A1" w:rsidRPr="00822730" w:rsidRDefault="00F602A1" w:rsidP="007678B2">
            <w:pPr>
              <w:autoSpaceDE w:val="0"/>
              <w:autoSpaceDN w:val="0"/>
              <w:adjustRightInd w:val="0"/>
              <w:ind w:right="-284"/>
              <w:rPr>
                <w:rFonts w:ascii="Century Gothic" w:hAnsi="Century Gothic" w:cs="Calibri"/>
                <w:lang w:val="es-EC"/>
              </w:rPr>
            </w:pP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Para efectos de</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 xml:space="preserve"> ejecución del </w:t>
            </w:r>
          </w:p>
          <w:p w:rsidR="00F602A1" w:rsidRPr="00822730" w:rsidRDefault="00F602A1" w:rsidP="007678B2">
            <w:pPr>
              <w:autoSpaceDE w:val="0"/>
              <w:autoSpaceDN w:val="0"/>
              <w:adjustRightInd w:val="0"/>
              <w:ind w:right="-284"/>
              <w:rPr>
                <w:rFonts w:ascii="Century Gothic" w:hAnsi="Century Gothic" w:cs="Calibri"/>
                <w:lang w:val="es-EC"/>
              </w:rPr>
            </w:pPr>
            <w:r w:rsidRPr="00822730">
              <w:rPr>
                <w:rFonts w:ascii="Century Gothic" w:hAnsi="Century Gothic" w:cs="Calibri"/>
                <w:lang w:val="es-EC"/>
              </w:rPr>
              <w:t>contrato y cómputo se contabilizará desde e</w:t>
            </w:r>
            <w:r w:rsidR="00780598" w:rsidRPr="00822730">
              <w:rPr>
                <w:rFonts w:ascii="Century Gothic" w:hAnsi="Century Gothic" w:cs="Calibri"/>
                <w:lang w:val="es-EC"/>
              </w:rPr>
              <w:t xml:space="preserve">l </w:t>
            </w:r>
            <w:r w:rsidRPr="00822730">
              <w:rPr>
                <w:rFonts w:ascii="Century Gothic" w:hAnsi="Century Gothic" w:cs="Calibri"/>
                <w:lang w:val="es-EC"/>
              </w:rPr>
              <w:lastRenderedPageBreak/>
              <w:t>día siguiente de la suscripción del mismo.</w:t>
            </w:r>
          </w:p>
          <w:p w:rsidR="00F602A1" w:rsidRPr="00822730" w:rsidRDefault="00F602A1" w:rsidP="007678B2">
            <w:pPr>
              <w:pStyle w:val="Standard"/>
              <w:rPr>
                <w:rFonts w:ascii="Century Gothic" w:hAnsi="Century Gothic"/>
                <w:sz w:val="20"/>
                <w:lang w:val="es-EC" w:eastAsia="es-ES" w:bidi="hi-IN"/>
              </w:rPr>
            </w:pPr>
          </w:p>
        </w:tc>
      </w:tr>
      <w:bookmarkEnd w:id="706"/>
    </w:tbl>
    <w:p w:rsidR="000B57CF" w:rsidRPr="00822730" w:rsidRDefault="000B57CF" w:rsidP="00780598">
      <w:pPr>
        <w:pStyle w:val="Sangra3detindependiente"/>
        <w:spacing w:after="200"/>
        <w:ind w:left="0" w:firstLine="0"/>
        <w:jc w:val="both"/>
        <w:rPr>
          <w:rFonts w:ascii="Century Gothic" w:hAnsi="Century Gothic"/>
          <w:lang w:val="es-ES"/>
        </w:rPr>
        <w:sectPr w:rsidR="000B57CF" w:rsidRPr="00822730">
          <w:headerReference w:type="even" r:id="rId61"/>
          <w:headerReference w:type="default" r:id="rId62"/>
          <w:headerReference w:type="first" r:id="rId63"/>
          <w:pgSz w:w="16838" w:h="11906" w:orient="landscape"/>
          <w:pgMar w:top="1797" w:right="1440" w:bottom="1440" w:left="1440" w:header="720" w:footer="720" w:gutter="0"/>
          <w:paperSrc w:first="261" w:other="261"/>
          <w:cols w:space="720"/>
        </w:sectPr>
      </w:pPr>
    </w:p>
    <w:p w:rsidR="000B57CF" w:rsidRPr="00F52446" w:rsidRDefault="0010289F">
      <w:pPr>
        <w:pStyle w:val="Formularios"/>
      </w:pPr>
      <w:bookmarkStart w:id="707" w:name="_Toc454620982"/>
      <w:bookmarkStart w:id="708" w:name="_Toc347230626"/>
      <w:bookmarkStart w:id="709" w:name="_Toc486939192"/>
      <w:bookmarkStart w:id="710" w:name="_Toc463858680"/>
      <w:bookmarkStart w:id="711" w:name="_Toc175250625"/>
      <w:r w:rsidRPr="00F52446">
        <w:lastRenderedPageBreak/>
        <w:t>Formulario de Garantía de Mantenimiento de Oferta</w:t>
      </w:r>
      <w:bookmarkEnd w:id="707"/>
      <w:bookmarkEnd w:id="708"/>
      <w:bookmarkEnd w:id="709"/>
      <w:bookmarkEnd w:id="710"/>
      <w:bookmarkEnd w:id="711"/>
    </w:p>
    <w:p w:rsidR="000B57CF" w:rsidRPr="00F52446" w:rsidRDefault="0010289F">
      <w:pPr>
        <w:jc w:val="center"/>
        <w:rPr>
          <w:rFonts w:ascii="Century Gothic" w:hAnsi="Century Gothic"/>
          <w:b/>
          <w:bCs/>
          <w:sz w:val="22"/>
          <w:szCs w:val="22"/>
          <w:lang w:val="es-ES"/>
        </w:rPr>
      </w:pPr>
      <w:r w:rsidRPr="00F52446">
        <w:rPr>
          <w:rFonts w:ascii="Century Gothic" w:hAnsi="Century Gothic"/>
          <w:b/>
          <w:bCs/>
          <w:sz w:val="22"/>
          <w:szCs w:val="22"/>
          <w:lang w:val="es-ES"/>
        </w:rPr>
        <w:t>(Garantía bancaria)</w:t>
      </w:r>
    </w:p>
    <w:p w:rsidR="000B57CF" w:rsidRPr="00F52446" w:rsidRDefault="000B57CF">
      <w:pPr>
        <w:jc w:val="center"/>
        <w:rPr>
          <w:rFonts w:ascii="Century Gothic" w:hAnsi="Century Gothic"/>
          <w:b/>
          <w:bCs/>
          <w:sz w:val="22"/>
          <w:szCs w:val="22"/>
          <w:lang w:val="es-ES"/>
        </w:rPr>
      </w:pPr>
    </w:p>
    <w:p w:rsidR="000B57CF" w:rsidRPr="00F52446" w:rsidRDefault="0010289F">
      <w:pPr>
        <w:jc w:val="center"/>
        <w:rPr>
          <w:rFonts w:ascii="Century Gothic" w:hAnsi="Century Gothic"/>
          <w:b/>
          <w:bCs/>
          <w:sz w:val="22"/>
          <w:szCs w:val="22"/>
          <w:lang w:val="es-ES"/>
        </w:rPr>
      </w:pPr>
      <w:r w:rsidRPr="00F52446">
        <w:rPr>
          <w:rFonts w:ascii="Century Gothic" w:hAnsi="Century Gothic"/>
          <w:b/>
          <w:bCs/>
          <w:lang w:val="es-ES"/>
        </w:rPr>
        <w:t>NO APLICA</w:t>
      </w:r>
    </w:p>
    <w:p w:rsidR="000B57CF" w:rsidRPr="00F52446" w:rsidRDefault="000B57CF">
      <w:pPr>
        <w:jc w:val="center"/>
        <w:rPr>
          <w:rFonts w:ascii="Century Gothic" w:hAnsi="Century Gothic"/>
          <w:sz w:val="22"/>
          <w:szCs w:val="22"/>
          <w:lang w:val="es-ES"/>
        </w:rPr>
      </w:pPr>
    </w:p>
    <w:p w:rsidR="000B57CF" w:rsidRPr="00822730" w:rsidRDefault="0010289F">
      <w:pPr>
        <w:rPr>
          <w:rFonts w:ascii="Century Gothic" w:hAnsi="Century Gothic"/>
          <w:i/>
          <w:iCs/>
          <w:sz w:val="22"/>
          <w:szCs w:val="22"/>
          <w:lang w:val="es-ES"/>
        </w:rPr>
      </w:pPr>
      <w:r w:rsidRPr="00F52446">
        <w:rPr>
          <w:rFonts w:ascii="Century Gothic" w:hAnsi="Century Gothic"/>
          <w:i/>
          <w:iCs/>
          <w:sz w:val="22"/>
          <w:szCs w:val="22"/>
          <w:lang w:val="es-ES"/>
        </w:rPr>
        <w:t>[El banco completará este formulario de garantía bancaria</w:t>
      </w:r>
      <w:r w:rsidRPr="00822730">
        <w:rPr>
          <w:rFonts w:ascii="Century Gothic" w:hAnsi="Century Gothic"/>
          <w:i/>
          <w:iCs/>
          <w:sz w:val="22"/>
          <w:szCs w:val="22"/>
          <w:lang w:val="es-ES"/>
        </w:rPr>
        <w:t xml:space="preserve"> según las instrucciones indicadas].</w:t>
      </w:r>
    </w:p>
    <w:p w:rsidR="000B57CF" w:rsidRPr="00822730" w:rsidRDefault="0010289F">
      <w:pPr>
        <w:pStyle w:val="NormalWeb"/>
        <w:rPr>
          <w:rFonts w:ascii="Century Gothic" w:hAnsi="Century Gothic"/>
          <w:i/>
          <w:iCs/>
          <w:sz w:val="22"/>
          <w:szCs w:val="22"/>
          <w:lang w:val="es-ES"/>
        </w:rPr>
      </w:pPr>
      <w:r w:rsidRPr="00822730">
        <w:rPr>
          <w:rFonts w:ascii="Century Gothic" w:hAnsi="Century Gothic"/>
          <w:i/>
          <w:iCs/>
          <w:sz w:val="22"/>
          <w:szCs w:val="22"/>
          <w:lang w:val="es-ES"/>
        </w:rPr>
        <w:t>[Membrete del Garante o código de identificación SWIFT].</w:t>
      </w:r>
    </w:p>
    <w:p w:rsidR="000B57CF" w:rsidRPr="00822730" w:rsidRDefault="0010289F">
      <w:pPr>
        <w:pStyle w:val="NormalWeb"/>
        <w:rPr>
          <w:rFonts w:ascii="Century Gothic" w:hAnsi="Century Gothic"/>
          <w:sz w:val="22"/>
          <w:szCs w:val="22"/>
          <w:lang w:val="es-ES"/>
        </w:rPr>
      </w:pPr>
      <w:r w:rsidRPr="00822730">
        <w:rPr>
          <w:rFonts w:ascii="Century Gothic" w:hAnsi="Century Gothic"/>
          <w:b/>
          <w:bCs/>
          <w:sz w:val="22"/>
          <w:szCs w:val="22"/>
          <w:lang w:val="es-ES"/>
        </w:rPr>
        <w:t xml:space="preserve">Beneficiario: </w:t>
      </w:r>
      <w:r w:rsidRPr="00822730">
        <w:rPr>
          <w:rFonts w:ascii="Century Gothic" w:hAnsi="Century Gothic"/>
          <w:i/>
          <w:iCs/>
          <w:sz w:val="22"/>
          <w:szCs w:val="22"/>
          <w:lang w:val="es-ES"/>
        </w:rPr>
        <w:t>[Indique el nombre y la dirección del Comprador].</w:t>
      </w:r>
    </w:p>
    <w:p w:rsidR="000B57CF" w:rsidRPr="00822730" w:rsidRDefault="0010289F">
      <w:pPr>
        <w:pStyle w:val="NormalWeb"/>
        <w:rPr>
          <w:rFonts w:ascii="Century Gothic" w:hAnsi="Century Gothic"/>
          <w:i/>
          <w:iCs/>
          <w:sz w:val="22"/>
          <w:szCs w:val="22"/>
          <w:lang w:val="es-ES"/>
        </w:rPr>
      </w:pPr>
      <w:r w:rsidRPr="00822730">
        <w:rPr>
          <w:rFonts w:ascii="Century Gothic" w:hAnsi="Century Gothic"/>
          <w:b/>
          <w:bCs/>
          <w:sz w:val="22"/>
          <w:szCs w:val="22"/>
          <w:lang w:val="es-ES"/>
        </w:rPr>
        <w:t>SDO n.</w:t>
      </w:r>
      <w:r w:rsidRPr="00822730">
        <w:rPr>
          <w:rFonts w:ascii="Century Gothic" w:hAnsi="Century Gothic"/>
          <w:b/>
          <w:bCs/>
          <w:sz w:val="22"/>
          <w:szCs w:val="22"/>
          <w:lang w:val="es-ES"/>
        </w:rPr>
        <w:sym w:font="Symbol" w:char="F0B0"/>
      </w:r>
      <w:r w:rsidRPr="00822730">
        <w:rPr>
          <w:rFonts w:ascii="Century Gothic" w:hAnsi="Century Gothic"/>
          <w:b/>
          <w:bCs/>
          <w:sz w:val="22"/>
          <w:szCs w:val="22"/>
          <w:lang w:val="es-ES"/>
        </w:rPr>
        <w:t xml:space="preserve">: </w:t>
      </w:r>
      <w:r w:rsidRPr="00822730">
        <w:rPr>
          <w:rFonts w:ascii="Century Gothic" w:hAnsi="Century Gothic"/>
          <w:i/>
          <w:iCs/>
          <w:sz w:val="22"/>
          <w:szCs w:val="22"/>
          <w:lang w:val="es-ES"/>
        </w:rPr>
        <w:t>[Indique número de referencia del Comprador para el llamado a licitación].</w:t>
      </w:r>
    </w:p>
    <w:p w:rsidR="000B57CF" w:rsidRPr="00822730" w:rsidRDefault="0010289F">
      <w:pPr>
        <w:pStyle w:val="NormalWeb"/>
        <w:rPr>
          <w:rFonts w:ascii="Century Gothic" w:hAnsi="Century Gothic"/>
          <w:i/>
          <w:iCs/>
          <w:sz w:val="22"/>
          <w:szCs w:val="22"/>
          <w:lang w:val="es-ES"/>
        </w:rPr>
      </w:pPr>
      <w:r w:rsidRPr="00822730">
        <w:rPr>
          <w:rFonts w:ascii="Century Gothic" w:hAnsi="Century Gothic"/>
          <w:b/>
          <w:bCs/>
          <w:sz w:val="22"/>
          <w:szCs w:val="22"/>
          <w:lang w:val="es-ES"/>
        </w:rPr>
        <w:t>Alternativa n.</w:t>
      </w:r>
      <w:r w:rsidRPr="00822730">
        <w:rPr>
          <w:rFonts w:ascii="Century Gothic" w:hAnsi="Century Gothic"/>
          <w:b/>
          <w:bCs/>
          <w:sz w:val="22"/>
          <w:szCs w:val="22"/>
          <w:lang w:val="es-ES"/>
        </w:rPr>
        <w:sym w:font="Symbol" w:char="F0B0"/>
      </w:r>
      <w:r w:rsidRPr="00822730">
        <w:rPr>
          <w:rFonts w:ascii="Century Gothic" w:hAnsi="Century Gothic"/>
          <w:b/>
          <w:bCs/>
          <w:sz w:val="22"/>
          <w:szCs w:val="22"/>
          <w:lang w:val="es-ES"/>
        </w:rPr>
        <w:t xml:space="preserve">: </w:t>
      </w:r>
      <w:r w:rsidRPr="00822730">
        <w:rPr>
          <w:rFonts w:ascii="Century Gothic" w:hAnsi="Century Gothic"/>
          <w:i/>
          <w:iCs/>
          <w:sz w:val="22"/>
          <w:szCs w:val="22"/>
          <w:lang w:val="es-ES"/>
        </w:rPr>
        <w:t>[Indique el número de identificación si esta es una oferta alternativa].</w:t>
      </w:r>
    </w:p>
    <w:p w:rsidR="000B57CF" w:rsidRPr="00822730" w:rsidRDefault="0010289F">
      <w:pPr>
        <w:pStyle w:val="NormalWeb"/>
        <w:rPr>
          <w:rFonts w:ascii="Century Gothic" w:hAnsi="Century Gothic"/>
          <w:sz w:val="22"/>
          <w:szCs w:val="22"/>
          <w:lang w:val="es-ES"/>
        </w:rPr>
      </w:pPr>
      <w:r w:rsidRPr="00822730">
        <w:rPr>
          <w:rFonts w:ascii="Century Gothic" w:hAnsi="Century Gothic"/>
          <w:b/>
          <w:bCs/>
          <w:sz w:val="22"/>
          <w:szCs w:val="22"/>
          <w:lang w:val="es-ES"/>
        </w:rPr>
        <w:t>Fecha:</w:t>
      </w:r>
      <w:r w:rsidRPr="00822730">
        <w:rPr>
          <w:rFonts w:ascii="Century Gothic" w:hAnsi="Century Gothic"/>
          <w:i/>
          <w:iCs/>
          <w:sz w:val="22"/>
          <w:szCs w:val="22"/>
          <w:lang w:val="es-ES"/>
        </w:rPr>
        <w:t xml:space="preserve"> [Indique la fecha].</w:t>
      </w:r>
    </w:p>
    <w:p w:rsidR="000B57CF" w:rsidRPr="00822730" w:rsidRDefault="0010289F">
      <w:pPr>
        <w:pStyle w:val="NormalWeb"/>
        <w:rPr>
          <w:rFonts w:ascii="Century Gothic" w:hAnsi="Century Gothic"/>
          <w:i/>
          <w:iCs/>
          <w:sz w:val="22"/>
          <w:szCs w:val="22"/>
          <w:lang w:val="es-ES"/>
        </w:rPr>
      </w:pPr>
      <w:r w:rsidRPr="00822730">
        <w:rPr>
          <w:rFonts w:ascii="Century Gothic" w:hAnsi="Century Gothic"/>
          <w:b/>
          <w:bCs/>
          <w:sz w:val="22"/>
          <w:szCs w:val="22"/>
          <w:lang w:val="es-ES"/>
        </w:rPr>
        <w:t>GARANTÍA DE MANTENIMIENTO DE OFERTA N.</w:t>
      </w:r>
      <w:r w:rsidRPr="00822730">
        <w:rPr>
          <w:rFonts w:ascii="Century Gothic" w:hAnsi="Century Gothic"/>
          <w:b/>
          <w:bCs/>
          <w:sz w:val="22"/>
          <w:szCs w:val="22"/>
          <w:lang w:val="es-ES"/>
        </w:rPr>
        <w:sym w:font="Symbol" w:char="F0B0"/>
      </w:r>
      <w:r w:rsidRPr="00822730">
        <w:rPr>
          <w:rFonts w:ascii="Century Gothic" w:hAnsi="Century Gothic"/>
          <w:b/>
          <w:bCs/>
          <w:sz w:val="22"/>
          <w:szCs w:val="22"/>
          <w:lang w:val="es-ES"/>
        </w:rPr>
        <w:t>:</w:t>
      </w:r>
      <w:r w:rsidRPr="00822730">
        <w:rPr>
          <w:rFonts w:ascii="Century Gothic" w:hAnsi="Century Gothic"/>
          <w:i/>
          <w:iCs/>
          <w:sz w:val="22"/>
          <w:szCs w:val="22"/>
          <w:lang w:val="es-ES"/>
        </w:rPr>
        <w:t xml:space="preserve"> [Indique el número de referencia de la Garantía].</w:t>
      </w:r>
    </w:p>
    <w:p w:rsidR="000B57CF" w:rsidRPr="00822730" w:rsidRDefault="0010289F">
      <w:pPr>
        <w:pStyle w:val="NormalWeb"/>
        <w:jc w:val="both"/>
        <w:rPr>
          <w:rFonts w:ascii="Century Gothic" w:hAnsi="Century Gothic"/>
          <w:i/>
          <w:iCs/>
          <w:sz w:val="22"/>
          <w:szCs w:val="22"/>
          <w:lang w:val="es-ES"/>
        </w:rPr>
      </w:pPr>
      <w:r w:rsidRPr="00822730">
        <w:rPr>
          <w:rFonts w:ascii="Century Gothic" w:hAnsi="Century Gothic"/>
          <w:b/>
          <w:bCs/>
          <w:sz w:val="22"/>
          <w:szCs w:val="22"/>
          <w:lang w:val="es-ES"/>
        </w:rPr>
        <w:t xml:space="preserve">Garante: </w:t>
      </w:r>
      <w:r w:rsidRPr="00822730">
        <w:rPr>
          <w:rFonts w:ascii="Century Gothic" w:hAnsi="Century Gothic"/>
          <w:i/>
          <w:iCs/>
          <w:sz w:val="22"/>
          <w:szCs w:val="22"/>
          <w:lang w:val="es-ES"/>
        </w:rPr>
        <w:t>[Indique el nombre y la dirección del emisor de la garantía, a menos que esté indicado en el membrete].</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 xml:space="preserve">Se nos ha informado que ______ </w:t>
      </w:r>
      <w:r w:rsidRPr="00822730">
        <w:rPr>
          <w:rFonts w:ascii="Century Gothic" w:hAnsi="Century Gothic"/>
          <w:i/>
          <w:iCs/>
          <w:sz w:val="22"/>
          <w:szCs w:val="22"/>
          <w:lang w:val="es-ES"/>
        </w:rPr>
        <w:t xml:space="preserve">[indique el nombre del Oferente; en el caso de que se trate de una APCA, será el nombre de esta (legalmente constituida o en proceso de constitución) o los nombres de todos sus miembros, en su defecto] </w:t>
      </w:r>
      <w:r w:rsidRPr="00822730">
        <w:rPr>
          <w:rFonts w:ascii="Century Gothic" w:hAnsi="Century Gothic"/>
          <w:sz w:val="22"/>
          <w:szCs w:val="22"/>
          <w:lang w:val="es-ES"/>
        </w:rPr>
        <w:t xml:space="preserve">(en adelante, el “Solicitante”) ha presentado o presentará al Beneficiario su oferta el </w:t>
      </w:r>
      <w:r w:rsidRPr="00822730">
        <w:rPr>
          <w:rFonts w:ascii="Century Gothic" w:hAnsi="Century Gothic"/>
          <w:i/>
          <w:iCs/>
          <w:sz w:val="22"/>
          <w:szCs w:val="22"/>
          <w:lang w:val="es-ES"/>
        </w:rPr>
        <w:t>[indique la fecha de presentación de la Oferta]</w:t>
      </w:r>
      <w:r w:rsidRPr="00822730">
        <w:rPr>
          <w:rFonts w:ascii="Century Gothic" w:hAnsi="Century Gothic"/>
          <w:sz w:val="22"/>
          <w:szCs w:val="22"/>
          <w:lang w:val="es-ES"/>
        </w:rPr>
        <w:t xml:space="preserve"> (en adelante, la “Oferta”) para la celebración de </w:t>
      </w:r>
      <w:r w:rsidRPr="00822730">
        <w:rPr>
          <w:rFonts w:ascii="Century Gothic" w:hAnsi="Century Gothic"/>
          <w:i/>
          <w:iCs/>
          <w:sz w:val="22"/>
          <w:szCs w:val="22"/>
          <w:lang w:val="es-ES"/>
        </w:rPr>
        <w:t xml:space="preserve">[indique el nombre del Contrato] </w:t>
      </w:r>
      <w:r w:rsidRPr="00822730">
        <w:rPr>
          <w:rFonts w:ascii="Century Gothic" w:hAnsi="Century Gothic"/>
          <w:sz w:val="22"/>
          <w:szCs w:val="22"/>
          <w:lang w:val="es-ES"/>
        </w:rPr>
        <w:t>en virtud de la Solicitud de Ofertas n.</w:t>
      </w:r>
      <w:r w:rsidRPr="00822730">
        <w:rPr>
          <w:rFonts w:ascii="Century Gothic" w:hAnsi="Century Gothic"/>
          <w:bCs/>
          <w:sz w:val="22"/>
          <w:szCs w:val="22"/>
          <w:lang w:val="es-ES"/>
        </w:rPr>
        <w:sym w:font="Symbol" w:char="F0B0"/>
      </w:r>
      <w:r w:rsidRPr="00822730">
        <w:rPr>
          <w:rFonts w:ascii="Century Gothic" w:hAnsi="Century Gothic"/>
          <w:sz w:val="22"/>
          <w:szCs w:val="22"/>
          <w:lang w:val="es-ES"/>
        </w:rPr>
        <w:t xml:space="preserve"> _____________ (“la SDO”). </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Asimismo, entendemos que, de acuerdo con sus condiciones, una garantía de mantenimiento deberá respaldar dicha Oferta.</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rsidR="000B57CF" w:rsidRPr="00822730" w:rsidRDefault="0010289F">
      <w:pPr>
        <w:pStyle w:val="NormalWeb"/>
        <w:numPr>
          <w:ilvl w:val="1"/>
          <w:numId w:val="45"/>
        </w:numPr>
        <w:tabs>
          <w:tab w:val="left" w:pos="540"/>
        </w:tabs>
        <w:spacing w:after="200" w:afterAutospacing="0"/>
        <w:ind w:left="539" w:hanging="539"/>
        <w:jc w:val="both"/>
        <w:rPr>
          <w:rFonts w:ascii="Century Gothic" w:hAnsi="Century Gothic"/>
          <w:sz w:val="22"/>
          <w:szCs w:val="22"/>
          <w:lang w:val="es-ES"/>
        </w:rPr>
      </w:pPr>
      <w:r w:rsidRPr="00822730">
        <w:rPr>
          <w:rFonts w:ascii="Century Gothic" w:hAnsi="Century Gothic"/>
          <w:sz w:val="22"/>
          <w:szCs w:val="22"/>
          <w:lang w:val="es-ES"/>
        </w:rPr>
        <w:t>ha retirado su Oferta durante el período de validez establecido en la Carta de la Oferta del Solicitante (el “período de validez de la Oferta”), o cualquier prórroga provista por el Solicitante, o</w:t>
      </w:r>
    </w:p>
    <w:p w:rsidR="000B57CF" w:rsidRPr="00822730" w:rsidRDefault="0010289F">
      <w:pPr>
        <w:pStyle w:val="NormalWeb"/>
        <w:numPr>
          <w:ilvl w:val="1"/>
          <w:numId w:val="45"/>
        </w:numPr>
        <w:tabs>
          <w:tab w:val="left" w:pos="540"/>
        </w:tabs>
        <w:ind w:left="539" w:hanging="539"/>
        <w:jc w:val="both"/>
        <w:rPr>
          <w:rFonts w:ascii="Century Gothic" w:hAnsi="Century Gothic"/>
          <w:sz w:val="22"/>
          <w:szCs w:val="22"/>
          <w:lang w:val="es-ES"/>
        </w:rPr>
      </w:pPr>
      <w:r w:rsidRPr="00822730">
        <w:rPr>
          <w:rFonts w:ascii="Century Gothic" w:hAnsi="Century Gothic"/>
          <w:sz w:val="22"/>
          <w:szCs w:val="22"/>
          <w:lang w:val="es-ES"/>
        </w:rPr>
        <w:t xml:space="preserve">después de haber sido notificado por el Beneficiario de la aceptación de su Oferta durante el período de validez de la Oferta o cualquier extensión provista por el Solicitante, (i) no ha firmado el Convenio Contractual, o (ii) no ha </w:t>
      </w:r>
      <w:r w:rsidRPr="00822730">
        <w:rPr>
          <w:rFonts w:ascii="Century Gothic" w:hAnsi="Century Gothic"/>
          <w:sz w:val="22"/>
          <w:szCs w:val="22"/>
          <w:lang w:val="es-ES"/>
        </w:rPr>
        <w:lastRenderedPageBreak/>
        <w:t>suministrado la Garantía de Cumplimiento de conformidad con las IAO del Documento de Licitación del Beneficiario.</w:t>
      </w:r>
    </w:p>
    <w:p w:rsidR="000B57CF" w:rsidRPr="00822730" w:rsidRDefault="0010289F">
      <w:pPr>
        <w:pStyle w:val="NormalWeb"/>
        <w:spacing w:before="0" w:after="0"/>
        <w:jc w:val="both"/>
        <w:rPr>
          <w:rFonts w:ascii="Century Gothic" w:hAnsi="Century Gothic"/>
          <w:sz w:val="22"/>
          <w:szCs w:val="22"/>
          <w:lang w:val="es-ES"/>
        </w:rPr>
      </w:pPr>
      <w:r w:rsidRPr="00822730">
        <w:rPr>
          <w:rFonts w:ascii="Century Gothic" w:hAnsi="Century Gothic"/>
          <w:sz w:val="22"/>
          <w:szCs w:val="22"/>
          <w:lang w:val="es-ES"/>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rsidR="000B57CF" w:rsidRPr="00822730" w:rsidRDefault="0010289F">
      <w:pPr>
        <w:pStyle w:val="NormalWeb"/>
        <w:spacing w:before="0" w:after="0"/>
        <w:jc w:val="both"/>
        <w:rPr>
          <w:rFonts w:ascii="Century Gothic" w:hAnsi="Century Gothic"/>
          <w:sz w:val="22"/>
          <w:szCs w:val="22"/>
          <w:lang w:val="es-ES"/>
        </w:rPr>
      </w:pPr>
      <w:r w:rsidRPr="00822730">
        <w:rPr>
          <w:rFonts w:ascii="Century Gothic" w:hAnsi="Century Gothic"/>
          <w:sz w:val="22"/>
          <w:szCs w:val="22"/>
          <w:lang w:val="es-ES"/>
        </w:rPr>
        <w:t>Consecuentemente, cualquier demanda de pago en virtud de esta Garantía deberá recibirse en la oficina antes mencionada a más tardar en esa fecha.</w:t>
      </w:r>
    </w:p>
    <w:p w:rsidR="000B57CF" w:rsidRPr="00822730" w:rsidRDefault="0010289F">
      <w:pPr>
        <w:pStyle w:val="NormalWeb"/>
        <w:spacing w:before="0" w:after="0"/>
        <w:jc w:val="both"/>
        <w:rPr>
          <w:rFonts w:ascii="Century Gothic" w:hAnsi="Century Gothic"/>
          <w:sz w:val="22"/>
          <w:szCs w:val="22"/>
          <w:lang w:val="es-ES"/>
        </w:rPr>
      </w:pPr>
      <w:r w:rsidRPr="00822730">
        <w:rPr>
          <w:rFonts w:ascii="Century Gothic" w:hAnsi="Century Gothic"/>
          <w:sz w:val="22"/>
          <w:szCs w:val="22"/>
          <w:lang w:val="es-ES"/>
        </w:rPr>
        <w:t>Esta Garantía está sujeta a las Reglas Uniformes de la Cámara de Comercio Internacional (CCI) relativas a las garantías contra primera solicitud, revisión de 2010, publicación n.</w:t>
      </w:r>
      <w:r w:rsidRPr="00822730">
        <w:rPr>
          <w:rFonts w:ascii="Century Gothic" w:hAnsi="Century Gothic"/>
          <w:sz w:val="22"/>
          <w:szCs w:val="22"/>
          <w:lang w:val="es-ES"/>
        </w:rPr>
        <w:sym w:font="Symbol" w:char="F0B0"/>
      </w:r>
      <w:r w:rsidRPr="00822730">
        <w:rPr>
          <w:rFonts w:ascii="Century Gothic" w:hAnsi="Century Gothic"/>
          <w:sz w:val="22"/>
          <w:szCs w:val="22"/>
          <w:vertAlign w:val="superscript"/>
          <w:lang w:val="es-ES"/>
        </w:rPr>
        <w:t> </w:t>
      </w:r>
      <w:r w:rsidRPr="00822730">
        <w:rPr>
          <w:rFonts w:ascii="Century Gothic" w:hAnsi="Century Gothic"/>
          <w:sz w:val="22"/>
          <w:szCs w:val="22"/>
          <w:lang w:val="es-ES"/>
        </w:rPr>
        <w:t>758 de la CCI.</w:t>
      </w:r>
    </w:p>
    <w:p w:rsidR="000B57CF" w:rsidRPr="00822730" w:rsidRDefault="000B57CF">
      <w:pPr>
        <w:pStyle w:val="NormalWeb"/>
        <w:spacing w:before="0" w:after="0"/>
        <w:rPr>
          <w:rFonts w:ascii="Century Gothic" w:hAnsi="Century Gothic"/>
          <w:sz w:val="22"/>
          <w:szCs w:val="22"/>
          <w:lang w:val="es-ES"/>
        </w:rPr>
      </w:pPr>
    </w:p>
    <w:p w:rsidR="000B57CF" w:rsidRPr="00822730" w:rsidRDefault="0010289F">
      <w:pPr>
        <w:pStyle w:val="NormalWeb"/>
        <w:spacing w:before="0" w:after="0"/>
        <w:rPr>
          <w:rFonts w:ascii="Century Gothic" w:hAnsi="Century Gothic"/>
          <w:b/>
          <w:bCs/>
          <w:sz w:val="22"/>
          <w:szCs w:val="22"/>
          <w:lang w:val="es-ES"/>
        </w:rPr>
      </w:pPr>
      <w:r w:rsidRPr="00822730">
        <w:rPr>
          <w:rFonts w:ascii="Century Gothic" w:hAnsi="Century Gothic"/>
          <w:b/>
          <w:bCs/>
          <w:sz w:val="22"/>
          <w:szCs w:val="22"/>
          <w:lang w:val="es-ES"/>
        </w:rPr>
        <w:t>_____________________________</w:t>
      </w:r>
    </w:p>
    <w:p w:rsidR="000B57CF" w:rsidRPr="00822730" w:rsidRDefault="0010289F">
      <w:pPr>
        <w:pStyle w:val="NormalWeb"/>
        <w:spacing w:before="0" w:after="0"/>
        <w:rPr>
          <w:rFonts w:ascii="Century Gothic" w:hAnsi="Century Gothic"/>
          <w:i/>
          <w:iCs/>
          <w:sz w:val="22"/>
          <w:szCs w:val="22"/>
          <w:lang w:val="es-ES"/>
        </w:rPr>
      </w:pPr>
      <w:r w:rsidRPr="00822730">
        <w:rPr>
          <w:rFonts w:ascii="Century Gothic" w:hAnsi="Century Gothic"/>
          <w:i/>
          <w:iCs/>
          <w:sz w:val="22"/>
          <w:szCs w:val="22"/>
          <w:lang w:val="es-ES"/>
        </w:rPr>
        <w:t>[Firma(s)]</w:t>
      </w:r>
    </w:p>
    <w:p w:rsidR="000B57CF" w:rsidRPr="00822730" w:rsidRDefault="000B57CF">
      <w:pPr>
        <w:pStyle w:val="NormalWeb"/>
        <w:spacing w:before="0" w:after="0"/>
        <w:rPr>
          <w:rFonts w:ascii="Century Gothic" w:hAnsi="Century Gothic"/>
          <w:i/>
          <w:iCs/>
          <w:sz w:val="22"/>
          <w:szCs w:val="22"/>
          <w:lang w:val="es-ES"/>
        </w:rPr>
      </w:pPr>
    </w:p>
    <w:p w:rsidR="000B57CF" w:rsidRPr="00822730" w:rsidRDefault="0010289F">
      <w:pPr>
        <w:pStyle w:val="Encabezado"/>
        <w:rPr>
          <w:rFonts w:ascii="Century Gothic" w:hAnsi="Century Gothic"/>
          <w:b/>
          <w:bCs/>
          <w:i/>
          <w:iCs/>
          <w:sz w:val="22"/>
          <w:szCs w:val="22"/>
          <w:lang w:val="es-ES"/>
        </w:rPr>
      </w:pPr>
      <w:r w:rsidRPr="00822730">
        <w:rPr>
          <w:rFonts w:ascii="Century Gothic" w:hAnsi="Century Gothic"/>
          <w:b/>
          <w:bCs/>
          <w:i/>
          <w:iCs/>
          <w:sz w:val="22"/>
          <w:szCs w:val="22"/>
          <w:lang w:val="es-ES"/>
        </w:rPr>
        <w:t>Nota: Los textos en cursiva se incluyen al solo efecto de preparar el presente formulario y deben ser eliminados en el texto final.</w:t>
      </w:r>
    </w:p>
    <w:p w:rsidR="000B57CF" w:rsidRPr="00822730" w:rsidRDefault="000B57CF">
      <w:pPr>
        <w:rPr>
          <w:rFonts w:ascii="Century Gothic" w:hAnsi="Century Gothic"/>
          <w:i/>
          <w:iCs/>
          <w:sz w:val="22"/>
          <w:szCs w:val="22"/>
          <w:lang w:val="es-ES"/>
        </w:rPr>
      </w:pPr>
    </w:p>
    <w:p w:rsidR="000B57CF" w:rsidRPr="00822730" w:rsidRDefault="0010289F">
      <w:pPr>
        <w:pStyle w:val="Formularios"/>
        <w:rPr>
          <w:rFonts w:cs="Times New Roman"/>
          <w:sz w:val="36"/>
        </w:rPr>
      </w:pPr>
      <w:r w:rsidRPr="00822730">
        <w:rPr>
          <w:rFonts w:cs="Times New Roman"/>
        </w:rPr>
        <w:br w:type="page"/>
      </w:r>
      <w:bookmarkStart w:id="712" w:name="_Toc175250626"/>
      <w:bookmarkStart w:id="713" w:name="_Toc454620983"/>
      <w:bookmarkStart w:id="714" w:name="_Toc347230627"/>
      <w:bookmarkStart w:id="715" w:name="_Toc486939193"/>
      <w:bookmarkStart w:id="716" w:name="_Toc488411755"/>
      <w:r w:rsidRPr="00822730">
        <w:lastRenderedPageBreak/>
        <w:t>Formulario de Garantía de Mantenimiento de Oferta</w:t>
      </w:r>
      <w:bookmarkEnd w:id="712"/>
      <w:r w:rsidRPr="00822730">
        <w:rPr>
          <w:rFonts w:cs="Times New Roman"/>
          <w:sz w:val="36"/>
        </w:rPr>
        <w:t xml:space="preserve"> </w:t>
      </w:r>
    </w:p>
    <w:p w:rsidR="000B57CF" w:rsidRPr="00822730" w:rsidRDefault="0010289F">
      <w:pPr>
        <w:pStyle w:val="Ttulo5"/>
        <w:jc w:val="center"/>
        <w:rPr>
          <w:rFonts w:ascii="Century Gothic" w:hAnsi="Century Gothic" w:cs="Times New Roman"/>
          <w:sz w:val="22"/>
          <w:szCs w:val="22"/>
          <w:lang w:val="es-ES"/>
        </w:rPr>
      </w:pPr>
      <w:r w:rsidRPr="00822730">
        <w:rPr>
          <w:rFonts w:ascii="Century Gothic" w:hAnsi="Century Gothic" w:cs="Times New Roman"/>
          <w:sz w:val="22"/>
          <w:szCs w:val="22"/>
          <w:lang w:val="es-ES"/>
        </w:rPr>
        <w:t>(Fianza)</w:t>
      </w:r>
      <w:bookmarkEnd w:id="713"/>
      <w:bookmarkEnd w:id="714"/>
      <w:bookmarkEnd w:id="715"/>
    </w:p>
    <w:p w:rsidR="000B57CF" w:rsidRPr="00822730" w:rsidRDefault="000B57CF">
      <w:pPr>
        <w:rPr>
          <w:rFonts w:ascii="Century Gothic" w:hAnsi="Century Gothic"/>
          <w:lang w:val="es-ES"/>
        </w:rPr>
      </w:pPr>
    </w:p>
    <w:p w:rsidR="000B57CF" w:rsidRPr="00822730" w:rsidRDefault="0010289F">
      <w:pPr>
        <w:jc w:val="center"/>
        <w:rPr>
          <w:rFonts w:ascii="Century Gothic" w:hAnsi="Century Gothic"/>
          <w:lang w:val="es-EC"/>
        </w:rPr>
      </w:pPr>
      <w:r w:rsidRPr="00822730">
        <w:rPr>
          <w:rFonts w:ascii="Century Gothic" w:hAnsi="Century Gothic"/>
          <w:b/>
          <w:bCs/>
          <w:lang w:val="es-ES"/>
        </w:rPr>
        <w:t>NO APLICA</w:t>
      </w: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i/>
          <w:iCs/>
          <w:sz w:val="22"/>
          <w:szCs w:val="22"/>
          <w:lang w:val="es-ES"/>
        </w:rPr>
      </w:pPr>
      <w:r w:rsidRPr="00822730">
        <w:rPr>
          <w:rFonts w:ascii="Century Gothic" w:hAnsi="Century Gothic"/>
          <w:i/>
          <w:iCs/>
          <w:sz w:val="22"/>
          <w:szCs w:val="22"/>
          <w:lang w:val="es-ES"/>
        </w:rPr>
        <w:t>[El Garante completará este Formulario de Fianza de la Oferta de acuerdo con las instrucciones indicadas].</w:t>
      </w:r>
    </w:p>
    <w:p w:rsidR="000B57CF" w:rsidRPr="00822730" w:rsidRDefault="000B57CF">
      <w:pPr>
        <w:rPr>
          <w:rFonts w:ascii="Century Gothic" w:hAnsi="Century Gothic"/>
          <w:sz w:val="22"/>
          <w:szCs w:val="22"/>
          <w:lang w:val="es-ES"/>
        </w:rPr>
      </w:pPr>
    </w:p>
    <w:p w:rsidR="000B57CF" w:rsidRPr="00822730" w:rsidRDefault="0010289F">
      <w:pPr>
        <w:spacing w:after="200"/>
        <w:rPr>
          <w:rFonts w:ascii="Century Gothic" w:hAnsi="Century Gothic"/>
          <w:sz w:val="22"/>
          <w:szCs w:val="22"/>
          <w:lang w:val="es-ES"/>
        </w:rPr>
      </w:pPr>
      <w:r w:rsidRPr="00822730">
        <w:rPr>
          <w:rFonts w:ascii="Century Gothic" w:hAnsi="Century Gothic"/>
          <w:sz w:val="22"/>
          <w:szCs w:val="22"/>
          <w:lang w:val="es-ES"/>
        </w:rPr>
        <w:t>FIANZA N.</w:t>
      </w:r>
      <w:r w:rsidRPr="00822730">
        <w:rPr>
          <w:rFonts w:ascii="Century Gothic" w:hAnsi="Century Gothic"/>
          <w:bCs/>
          <w:sz w:val="22"/>
          <w:szCs w:val="22"/>
          <w:lang w:val="es-ES"/>
        </w:rPr>
        <w:sym w:font="Symbol" w:char="F0B0"/>
      </w:r>
      <w:r w:rsidRPr="00822730">
        <w:rPr>
          <w:rFonts w:ascii="Century Gothic" w:hAnsi="Century Gothic"/>
          <w:sz w:val="22"/>
          <w:szCs w:val="22"/>
          <w:lang w:val="es-ES"/>
        </w:rPr>
        <w:t xml:space="preserve"> _________________</w:t>
      </w:r>
    </w:p>
    <w:p w:rsidR="000B57CF" w:rsidRPr="00822730" w:rsidRDefault="0010289F">
      <w:pPr>
        <w:spacing w:after="200"/>
        <w:jc w:val="both"/>
        <w:rPr>
          <w:rFonts w:ascii="Century Gothic" w:hAnsi="Century Gothic"/>
          <w:sz w:val="22"/>
          <w:szCs w:val="22"/>
          <w:lang w:val="es-ES"/>
        </w:rPr>
      </w:pPr>
      <w:r w:rsidRPr="00822730">
        <w:rPr>
          <w:rFonts w:ascii="Century Gothic" w:hAnsi="Century Gothic"/>
          <w:sz w:val="22"/>
          <w:szCs w:val="22"/>
          <w:lang w:val="es-ES"/>
        </w:rPr>
        <w:t xml:space="preserve">POR ESTA FIANZA </w:t>
      </w:r>
      <w:r w:rsidRPr="00822730">
        <w:rPr>
          <w:rFonts w:ascii="Century Gothic" w:hAnsi="Century Gothic"/>
          <w:i/>
          <w:iCs/>
          <w:sz w:val="22"/>
          <w:szCs w:val="22"/>
          <w:lang w:val="es-ES"/>
        </w:rPr>
        <w:t>[nombre del Oferente],</w:t>
      </w:r>
      <w:r w:rsidRPr="00822730">
        <w:rPr>
          <w:rFonts w:ascii="Century Gothic" w:hAnsi="Century Gothic"/>
          <w:sz w:val="22"/>
          <w:szCs w:val="22"/>
          <w:lang w:val="es-ES"/>
        </w:rPr>
        <w:t xml:space="preserve"> obrando en calidad de Mandante (en adelante, el “Mandante”), y </w:t>
      </w:r>
      <w:r w:rsidRPr="00822730">
        <w:rPr>
          <w:rFonts w:ascii="Century Gothic" w:hAnsi="Century Gothic"/>
          <w:i/>
          <w:iCs/>
          <w:sz w:val="22"/>
          <w:szCs w:val="22"/>
          <w:lang w:val="es-ES"/>
        </w:rPr>
        <w:t xml:space="preserve">[nombre, denominación legal y dirección del Garante], </w:t>
      </w:r>
      <w:r w:rsidRPr="00822730">
        <w:rPr>
          <w:rFonts w:ascii="Century Gothic" w:hAnsi="Century Gothic"/>
          <w:b/>
          <w:bCs/>
          <w:sz w:val="22"/>
          <w:szCs w:val="22"/>
          <w:lang w:val="es-ES"/>
        </w:rPr>
        <w:t xml:space="preserve">autorizado para operar en </w:t>
      </w:r>
      <w:r w:rsidRPr="00822730">
        <w:rPr>
          <w:rFonts w:ascii="Century Gothic" w:hAnsi="Century Gothic"/>
          <w:i/>
          <w:iCs/>
          <w:sz w:val="22"/>
          <w:szCs w:val="22"/>
          <w:lang w:val="es-ES"/>
        </w:rPr>
        <w:t xml:space="preserve">[nombre del País del Comprador], </w:t>
      </w:r>
      <w:r w:rsidRPr="00822730">
        <w:rPr>
          <w:rFonts w:ascii="Century Gothic" w:hAnsi="Century Gothic"/>
          <w:sz w:val="22"/>
          <w:szCs w:val="22"/>
          <w:lang w:val="es-ES"/>
        </w:rPr>
        <w:t xml:space="preserve">y quien obre como Garante (en adelante, el “Garante”) por este instrumento se obligan y se comprometen firmemente con </w:t>
      </w:r>
      <w:r w:rsidRPr="00822730">
        <w:rPr>
          <w:rFonts w:ascii="Century Gothic" w:hAnsi="Century Gothic"/>
          <w:i/>
          <w:iCs/>
          <w:sz w:val="22"/>
          <w:szCs w:val="22"/>
          <w:lang w:val="es-ES"/>
        </w:rPr>
        <w:t>[nombre del Comprador]</w:t>
      </w:r>
      <w:r w:rsidRPr="00822730">
        <w:rPr>
          <w:rFonts w:ascii="Century Gothic" w:hAnsi="Century Gothic"/>
          <w:sz w:val="22"/>
          <w:szCs w:val="22"/>
          <w:lang w:val="es-ES"/>
        </w:rPr>
        <w:t xml:space="preserve"> como Demandante (en adelante, el “Comprador”) por el monto de </w:t>
      </w:r>
      <w:r w:rsidRPr="00822730">
        <w:rPr>
          <w:rFonts w:ascii="Century Gothic" w:hAnsi="Century Gothic"/>
          <w:i/>
          <w:iCs/>
          <w:sz w:val="22"/>
          <w:szCs w:val="22"/>
          <w:lang w:val="es-ES"/>
        </w:rPr>
        <w:t>[monto de la fianza]</w:t>
      </w:r>
      <w:r w:rsidRPr="00822730">
        <w:rPr>
          <w:rStyle w:val="Refdenotaalpie"/>
          <w:rFonts w:ascii="Century Gothic" w:hAnsi="Century Gothic"/>
          <w:sz w:val="22"/>
          <w:szCs w:val="22"/>
          <w:lang w:val="es-ES"/>
        </w:rPr>
        <w:footnoteReference w:id="9"/>
      </w:r>
      <w:r w:rsidRPr="00822730">
        <w:rPr>
          <w:rFonts w:ascii="Century Gothic" w:hAnsi="Century Gothic"/>
          <w:i/>
          <w:iCs/>
          <w:sz w:val="22"/>
          <w:szCs w:val="22"/>
          <w:lang w:val="es-ES"/>
        </w:rPr>
        <w:t xml:space="preserve"> [indique la suma en letras], </w:t>
      </w:r>
      <w:r w:rsidRPr="00822730">
        <w:rPr>
          <w:rFonts w:ascii="Century Gothic" w:hAnsi="Century Gothic"/>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rsidR="000B57CF" w:rsidRPr="00822730" w:rsidRDefault="0010289F">
      <w:pPr>
        <w:spacing w:after="200"/>
        <w:jc w:val="both"/>
        <w:rPr>
          <w:rFonts w:ascii="Century Gothic" w:hAnsi="Century Gothic"/>
          <w:sz w:val="22"/>
          <w:szCs w:val="22"/>
          <w:lang w:val="es-ES"/>
        </w:rPr>
      </w:pPr>
      <w:r w:rsidRPr="00822730">
        <w:rPr>
          <w:rFonts w:ascii="Century Gothic" w:hAnsi="Century Gothic"/>
          <w:sz w:val="22"/>
          <w:szCs w:val="22"/>
          <w:lang w:val="es-ES"/>
        </w:rPr>
        <w:t xml:space="preserve">CONSIDERANDO que el Mandante ha presentado o presentará al Comprador una Oferta escrita con fecha del ____ de _______, del 20__, para la provisión de </w:t>
      </w:r>
      <w:r w:rsidRPr="00822730">
        <w:rPr>
          <w:rFonts w:ascii="Century Gothic" w:hAnsi="Century Gothic"/>
          <w:i/>
          <w:iCs/>
          <w:sz w:val="22"/>
          <w:szCs w:val="22"/>
          <w:lang w:val="es-ES"/>
        </w:rPr>
        <w:t>[indique el nombre y/o la descripción de los bienes]</w:t>
      </w:r>
      <w:r w:rsidRPr="00822730">
        <w:rPr>
          <w:rFonts w:ascii="Century Gothic" w:hAnsi="Century Gothic"/>
          <w:sz w:val="22"/>
          <w:szCs w:val="22"/>
          <w:lang w:val="es-ES"/>
        </w:rPr>
        <w:t xml:space="preserve"> (en adelante, la “Oferta”),</w:t>
      </w:r>
    </w:p>
    <w:p w:rsidR="000B57CF" w:rsidRPr="00822730" w:rsidRDefault="0010289F">
      <w:pPr>
        <w:spacing w:after="200"/>
        <w:jc w:val="both"/>
        <w:rPr>
          <w:rFonts w:ascii="Century Gothic" w:hAnsi="Century Gothic"/>
          <w:sz w:val="22"/>
          <w:szCs w:val="22"/>
          <w:lang w:val="es-ES"/>
        </w:rPr>
      </w:pPr>
      <w:r w:rsidRPr="00822730">
        <w:rPr>
          <w:rFonts w:ascii="Century Gothic" w:hAnsi="Century Gothic"/>
          <w:sz w:val="22"/>
          <w:szCs w:val="22"/>
          <w:lang w:val="es-ES"/>
        </w:rPr>
        <w:t>POR LO TANTO, LA CONDICIÓN DE ESTA OBLIGACIÓN es tal que, si el Mandante:</w:t>
      </w:r>
    </w:p>
    <w:p w:rsidR="000B57CF" w:rsidRPr="00822730" w:rsidRDefault="0010289F">
      <w:pPr>
        <w:numPr>
          <w:ilvl w:val="0"/>
          <w:numId w:val="96"/>
        </w:numPr>
        <w:tabs>
          <w:tab w:val="clear" w:pos="720"/>
          <w:tab w:val="left" w:pos="1440"/>
        </w:tabs>
        <w:spacing w:after="200"/>
        <w:ind w:hanging="720"/>
        <w:jc w:val="both"/>
        <w:rPr>
          <w:rFonts w:ascii="Century Gothic" w:hAnsi="Century Gothic"/>
          <w:sz w:val="22"/>
          <w:szCs w:val="22"/>
          <w:lang w:val="es-ES"/>
        </w:rPr>
      </w:pPr>
      <w:r w:rsidRPr="00822730">
        <w:rPr>
          <w:rFonts w:ascii="Century Gothic" w:hAnsi="Century Gothic"/>
          <w:sz w:val="22"/>
          <w:szCs w:val="22"/>
          <w:lang w:val="es-ES"/>
        </w:rPr>
        <w:t>ha retirado su Oferta durante el período de validez de la Oferta estipulado en la Carta de la Oferta del Mandante (“el período de validez de la Oferta”), o cualquier prórroga del plazo que haya provisto, o,</w:t>
      </w:r>
    </w:p>
    <w:p w:rsidR="000B57CF" w:rsidRPr="00822730" w:rsidRDefault="0010289F">
      <w:pPr>
        <w:numPr>
          <w:ilvl w:val="0"/>
          <w:numId w:val="96"/>
        </w:numPr>
        <w:tabs>
          <w:tab w:val="left" w:pos="1440"/>
        </w:tabs>
        <w:spacing w:after="200"/>
        <w:ind w:hanging="720"/>
        <w:jc w:val="both"/>
        <w:rPr>
          <w:rFonts w:ascii="Century Gothic" w:hAnsi="Century Gothic"/>
          <w:sz w:val="22"/>
          <w:szCs w:val="22"/>
          <w:lang w:val="es-ES"/>
        </w:rPr>
      </w:pPr>
      <w:r w:rsidRPr="00822730">
        <w:rPr>
          <w:rFonts w:ascii="Century Gothic" w:hAnsi="Century Gothic"/>
          <w:sz w:val="22"/>
          <w:szCs w:val="22"/>
          <w:lang w:val="es-ES"/>
        </w:rPr>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rsidR="000B57CF" w:rsidRPr="00822730" w:rsidRDefault="0010289F">
      <w:pPr>
        <w:spacing w:after="200"/>
        <w:jc w:val="both"/>
        <w:rPr>
          <w:rFonts w:ascii="Century Gothic" w:hAnsi="Century Gothic"/>
          <w:sz w:val="22"/>
          <w:szCs w:val="22"/>
          <w:lang w:val="es-ES"/>
        </w:rPr>
      </w:pPr>
      <w:r w:rsidRPr="00822730">
        <w:rPr>
          <w:rFonts w:ascii="Century Gothic" w:hAnsi="Century Gothic"/>
          <w:sz w:val="22"/>
          <w:szCs w:val="22"/>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rsidR="000B57CF" w:rsidRPr="00822730" w:rsidRDefault="0010289F">
      <w:pPr>
        <w:spacing w:after="200"/>
        <w:jc w:val="both"/>
        <w:rPr>
          <w:rFonts w:ascii="Century Gothic" w:hAnsi="Century Gothic"/>
          <w:sz w:val="22"/>
          <w:szCs w:val="22"/>
          <w:lang w:val="es-ES"/>
        </w:rPr>
      </w:pPr>
      <w:r w:rsidRPr="00822730">
        <w:rPr>
          <w:rFonts w:ascii="Century Gothic" w:hAnsi="Century Gothic"/>
          <w:sz w:val="22"/>
          <w:szCs w:val="22"/>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rsidR="000B57CF" w:rsidRPr="00822730" w:rsidRDefault="0010289F">
      <w:pPr>
        <w:spacing w:after="200"/>
        <w:jc w:val="both"/>
        <w:rPr>
          <w:rFonts w:ascii="Century Gothic" w:hAnsi="Century Gothic"/>
          <w:sz w:val="22"/>
          <w:szCs w:val="22"/>
          <w:lang w:val="es-ES"/>
        </w:rPr>
      </w:pPr>
      <w:r w:rsidRPr="00822730">
        <w:rPr>
          <w:rFonts w:ascii="Century Gothic" w:hAnsi="Century Gothic"/>
          <w:sz w:val="22"/>
          <w:szCs w:val="22"/>
          <w:lang w:val="es-ES"/>
        </w:rPr>
        <w:lastRenderedPageBreak/>
        <w:t>EN PRUEBA DE CONFORMIDAD</w:t>
      </w:r>
      <w:r w:rsidRPr="00822730">
        <w:rPr>
          <w:rFonts w:ascii="Century Gothic" w:hAnsi="Century Gothic"/>
          <w:i/>
          <w:iCs/>
          <w:sz w:val="22"/>
          <w:szCs w:val="22"/>
          <w:lang w:val="es-ES"/>
        </w:rPr>
        <w:t xml:space="preserve">, </w:t>
      </w:r>
      <w:r w:rsidRPr="00822730">
        <w:rPr>
          <w:rFonts w:ascii="Century Gothic" w:hAnsi="Century Gothic"/>
          <w:sz w:val="22"/>
          <w:szCs w:val="22"/>
          <w:lang w:val="es-ES"/>
        </w:rPr>
        <w:t>el Mandante y el Garante han dispuesto la suscripción del presente en sus respectivos nombres el día ____ del mes de _____________ del año 20__.</w:t>
      </w:r>
    </w:p>
    <w:p w:rsidR="000B57CF" w:rsidRPr="00822730" w:rsidRDefault="0010289F">
      <w:pPr>
        <w:spacing w:after="200"/>
        <w:rPr>
          <w:rFonts w:ascii="Century Gothic" w:hAnsi="Century Gothic"/>
          <w:sz w:val="22"/>
          <w:szCs w:val="22"/>
          <w:lang w:val="es-ES"/>
        </w:rPr>
      </w:pPr>
      <w:r w:rsidRPr="00822730">
        <w:rPr>
          <w:rFonts w:ascii="Century Gothic" w:hAnsi="Century Gothic"/>
          <w:sz w:val="22"/>
          <w:szCs w:val="22"/>
          <w:lang w:val="es-ES"/>
        </w:rPr>
        <w:t>Mandante: _______________________</w:t>
      </w:r>
      <w:r w:rsidRPr="00822730">
        <w:rPr>
          <w:rFonts w:ascii="Century Gothic" w:hAnsi="Century Gothic"/>
          <w:sz w:val="22"/>
          <w:szCs w:val="22"/>
          <w:lang w:val="es-ES"/>
        </w:rPr>
        <w:tab/>
        <w:t>Garante: _____________________________</w:t>
      </w:r>
      <w:r w:rsidRPr="00822730">
        <w:rPr>
          <w:rFonts w:ascii="Century Gothic" w:hAnsi="Century Gothic"/>
          <w:sz w:val="22"/>
          <w:szCs w:val="22"/>
          <w:lang w:val="es-ES"/>
        </w:rPr>
        <w:br/>
      </w:r>
      <w:r w:rsidRPr="00822730">
        <w:rPr>
          <w:rFonts w:ascii="Century Gothic" w:hAnsi="Century Gothic"/>
          <w:sz w:val="22"/>
          <w:szCs w:val="22"/>
          <w:lang w:val="es-ES"/>
        </w:rPr>
        <w:tab/>
        <w:t>Sello corporativo (si lo hubiera)</w:t>
      </w:r>
    </w:p>
    <w:p w:rsidR="000B57CF" w:rsidRPr="00822730" w:rsidRDefault="0010289F">
      <w:pPr>
        <w:tabs>
          <w:tab w:val="left" w:pos="4320"/>
        </w:tabs>
        <w:rPr>
          <w:rFonts w:ascii="Century Gothic" w:hAnsi="Century Gothic"/>
          <w:i/>
          <w:iCs/>
          <w:color w:val="000000"/>
          <w:sz w:val="22"/>
          <w:szCs w:val="22"/>
          <w:lang w:val="es-ES"/>
        </w:rPr>
      </w:pPr>
      <w:r w:rsidRPr="00822730">
        <w:rPr>
          <w:rFonts w:ascii="Century Gothic" w:hAnsi="Century Gothic"/>
          <w:sz w:val="22"/>
          <w:szCs w:val="22"/>
          <w:lang w:val="es-ES"/>
        </w:rPr>
        <w:t>_______________________________</w:t>
      </w:r>
      <w:r w:rsidRPr="00822730">
        <w:rPr>
          <w:rFonts w:ascii="Century Gothic" w:hAnsi="Century Gothic"/>
          <w:sz w:val="22"/>
          <w:szCs w:val="22"/>
          <w:lang w:val="es-ES"/>
        </w:rPr>
        <w:tab/>
        <w:t>____________________________________</w:t>
      </w:r>
      <w:r w:rsidRPr="00822730">
        <w:rPr>
          <w:rFonts w:ascii="Century Gothic" w:hAnsi="Century Gothic"/>
          <w:sz w:val="22"/>
          <w:szCs w:val="22"/>
          <w:lang w:val="es-ES"/>
        </w:rPr>
        <w:br/>
      </w:r>
      <w:r w:rsidRPr="00822730">
        <w:rPr>
          <w:rFonts w:ascii="Century Gothic" w:hAnsi="Century Gothic"/>
          <w:i/>
          <w:iCs/>
          <w:sz w:val="22"/>
          <w:szCs w:val="22"/>
          <w:lang w:val="es-ES"/>
        </w:rPr>
        <w:t>(Firma)</w:t>
      </w:r>
      <w:r w:rsidRPr="00822730">
        <w:rPr>
          <w:rFonts w:ascii="Century Gothic" w:hAnsi="Century Gothic"/>
          <w:i/>
          <w:iCs/>
          <w:sz w:val="22"/>
          <w:szCs w:val="22"/>
          <w:lang w:val="es-ES"/>
        </w:rPr>
        <w:tab/>
        <w:t>(Firma)</w:t>
      </w:r>
      <w:r w:rsidRPr="00822730">
        <w:rPr>
          <w:rFonts w:ascii="Century Gothic" w:hAnsi="Century Gothic"/>
          <w:sz w:val="22"/>
          <w:szCs w:val="22"/>
          <w:lang w:val="es-ES"/>
        </w:rPr>
        <w:br/>
      </w:r>
      <w:r w:rsidRPr="00822730">
        <w:rPr>
          <w:rFonts w:ascii="Century Gothic" w:hAnsi="Century Gothic"/>
          <w:i/>
          <w:iCs/>
          <w:sz w:val="22"/>
          <w:szCs w:val="22"/>
          <w:lang w:val="es-ES"/>
        </w:rPr>
        <w:t>(Aclaración y cargo)</w:t>
      </w:r>
      <w:r w:rsidRPr="00822730">
        <w:rPr>
          <w:rFonts w:ascii="Century Gothic" w:hAnsi="Century Gothic"/>
          <w:i/>
          <w:iCs/>
          <w:sz w:val="22"/>
          <w:szCs w:val="22"/>
          <w:lang w:val="es-ES"/>
        </w:rPr>
        <w:tab/>
        <w:t>(Aclaración y cargo)</w:t>
      </w:r>
    </w:p>
    <w:p w:rsidR="000B57CF" w:rsidRPr="00822730" w:rsidRDefault="0010289F">
      <w:pPr>
        <w:pStyle w:val="Formularios"/>
      </w:pPr>
      <w:r w:rsidRPr="00822730">
        <w:br w:type="page"/>
      </w:r>
      <w:bookmarkStart w:id="717" w:name="_Toc486939194"/>
      <w:bookmarkStart w:id="718" w:name="_Toc347230628"/>
      <w:bookmarkStart w:id="719" w:name="_Toc454620984"/>
      <w:bookmarkStart w:id="720" w:name="_Toc175250627"/>
      <w:r w:rsidRPr="00822730">
        <w:lastRenderedPageBreak/>
        <w:t>Formulario de Declaración de Mantenimiento de Oferta</w:t>
      </w:r>
      <w:bookmarkEnd w:id="717"/>
      <w:bookmarkEnd w:id="718"/>
      <w:bookmarkEnd w:id="719"/>
      <w:bookmarkEnd w:id="720"/>
    </w:p>
    <w:p w:rsidR="000B57CF" w:rsidRPr="00822730" w:rsidRDefault="0010289F">
      <w:pPr>
        <w:rPr>
          <w:rFonts w:ascii="Century Gothic" w:hAnsi="Century Gothic"/>
          <w:i/>
          <w:iCs/>
          <w:color w:val="0070C0"/>
          <w:sz w:val="18"/>
          <w:szCs w:val="18"/>
          <w:lang w:val="es-ES"/>
        </w:rPr>
      </w:pPr>
      <w:r w:rsidRPr="00822730">
        <w:rPr>
          <w:rFonts w:ascii="Century Gothic" w:hAnsi="Century Gothic"/>
          <w:i/>
          <w:iCs/>
          <w:color w:val="0070C0"/>
          <w:sz w:val="18"/>
          <w:szCs w:val="18"/>
          <w:lang w:val="es-ES"/>
        </w:rPr>
        <w:t>[El Oferente completará este Formulario de Declaración de Mantenimiento de Oferta de acuerdo con las instrucciones indicadas].</w:t>
      </w:r>
    </w:p>
    <w:p w:rsidR="000B57CF" w:rsidRPr="00822730" w:rsidRDefault="0010289F">
      <w:pPr>
        <w:tabs>
          <w:tab w:val="right" w:pos="9360"/>
        </w:tabs>
        <w:ind w:left="720" w:hanging="720"/>
        <w:jc w:val="right"/>
        <w:rPr>
          <w:rFonts w:ascii="Century Gothic" w:hAnsi="Century Gothic"/>
          <w:sz w:val="22"/>
          <w:szCs w:val="22"/>
          <w:lang w:val="es-ES"/>
        </w:rPr>
      </w:pPr>
      <w:r w:rsidRPr="00822730">
        <w:rPr>
          <w:rFonts w:ascii="Century Gothic" w:hAnsi="Century Gothic"/>
          <w:sz w:val="22"/>
          <w:szCs w:val="22"/>
          <w:lang w:val="es-ES"/>
        </w:rPr>
        <w:t xml:space="preserve">Fecha: </w:t>
      </w:r>
      <w:r w:rsidRPr="00822730">
        <w:rPr>
          <w:rFonts w:ascii="Century Gothic" w:hAnsi="Century Gothic"/>
          <w:i/>
          <w:iCs/>
          <w:sz w:val="22"/>
          <w:szCs w:val="22"/>
          <w:lang w:val="es-ES"/>
        </w:rPr>
        <w:t>[indique día, mes y año de presentación de la oferta].</w:t>
      </w:r>
    </w:p>
    <w:p w:rsidR="000B57CF" w:rsidRPr="00822730" w:rsidRDefault="0010289F">
      <w:pPr>
        <w:tabs>
          <w:tab w:val="right" w:pos="9360"/>
        </w:tabs>
        <w:ind w:left="720" w:hanging="720"/>
        <w:jc w:val="right"/>
        <w:rPr>
          <w:rFonts w:ascii="Century Gothic" w:hAnsi="Century Gothic"/>
          <w:i/>
          <w:sz w:val="22"/>
          <w:szCs w:val="22"/>
          <w:lang w:val="es-ES"/>
        </w:rPr>
      </w:pPr>
      <w:r w:rsidRPr="00822730">
        <w:rPr>
          <w:rFonts w:ascii="Century Gothic" w:hAnsi="Century Gothic"/>
          <w:sz w:val="22"/>
          <w:szCs w:val="22"/>
          <w:lang w:val="es-ES"/>
        </w:rPr>
        <w:t>SDO n.</w:t>
      </w:r>
      <w:r w:rsidRPr="00822730">
        <w:rPr>
          <w:rFonts w:ascii="Century Gothic" w:hAnsi="Century Gothic"/>
          <w:bCs/>
          <w:sz w:val="22"/>
          <w:szCs w:val="22"/>
          <w:lang w:val="es-ES"/>
        </w:rPr>
        <w:sym w:font="Symbol" w:char="F0B0"/>
      </w:r>
      <w:r w:rsidRPr="00822730">
        <w:rPr>
          <w:rFonts w:ascii="Century Gothic" w:hAnsi="Century Gothic"/>
          <w:sz w:val="22"/>
          <w:szCs w:val="22"/>
          <w:lang w:val="es-ES"/>
        </w:rPr>
        <w:t xml:space="preserve">: </w:t>
      </w:r>
      <w:r w:rsidRPr="00822730">
        <w:rPr>
          <w:rFonts w:ascii="Century Gothic" w:hAnsi="Century Gothic"/>
          <w:i/>
          <w:iCs/>
          <w:sz w:val="22"/>
          <w:szCs w:val="22"/>
          <w:lang w:val="es-ES"/>
        </w:rPr>
        <w:t>[número del proceso de la SDO].</w:t>
      </w:r>
    </w:p>
    <w:p w:rsidR="000B57CF" w:rsidRPr="00822730" w:rsidRDefault="0010289F">
      <w:pPr>
        <w:tabs>
          <w:tab w:val="right" w:pos="9360"/>
        </w:tabs>
        <w:ind w:left="720" w:hanging="720"/>
        <w:jc w:val="right"/>
        <w:rPr>
          <w:rFonts w:ascii="Century Gothic" w:hAnsi="Century Gothic"/>
          <w:spacing w:val="-1"/>
          <w:sz w:val="22"/>
          <w:szCs w:val="22"/>
          <w:lang w:val="es-ES"/>
        </w:rPr>
      </w:pPr>
      <w:r w:rsidRPr="00822730">
        <w:rPr>
          <w:rFonts w:ascii="Century Gothic" w:hAnsi="Century Gothic"/>
          <w:spacing w:val="-1"/>
          <w:sz w:val="22"/>
          <w:szCs w:val="22"/>
          <w:lang w:val="es-ES"/>
        </w:rPr>
        <w:t>Alternativa n.</w:t>
      </w:r>
      <w:r w:rsidRPr="00822730">
        <w:rPr>
          <w:rFonts w:ascii="Century Gothic" w:hAnsi="Century Gothic"/>
          <w:bCs/>
          <w:spacing w:val="-1"/>
          <w:sz w:val="22"/>
          <w:szCs w:val="22"/>
          <w:lang w:val="es-ES"/>
        </w:rPr>
        <w:sym w:font="Symbol" w:char="F0B0"/>
      </w:r>
      <w:r w:rsidRPr="00822730">
        <w:rPr>
          <w:rFonts w:ascii="Century Gothic" w:hAnsi="Century Gothic"/>
          <w:spacing w:val="-1"/>
          <w:sz w:val="22"/>
          <w:szCs w:val="22"/>
          <w:lang w:val="es-ES"/>
        </w:rPr>
        <w:t>:</w:t>
      </w:r>
      <w:r w:rsidRPr="00822730">
        <w:rPr>
          <w:rFonts w:ascii="Century Gothic" w:hAnsi="Century Gothic"/>
          <w:i/>
          <w:iCs/>
          <w:spacing w:val="-1"/>
          <w:sz w:val="22"/>
          <w:szCs w:val="22"/>
          <w:lang w:val="es-ES"/>
        </w:rPr>
        <w:t xml:space="preserve"> [indique el n.</w:t>
      </w:r>
      <w:r w:rsidRPr="00822730">
        <w:rPr>
          <w:rFonts w:ascii="Century Gothic" w:hAnsi="Century Gothic"/>
          <w:bCs/>
          <w:i/>
          <w:spacing w:val="-1"/>
          <w:sz w:val="22"/>
          <w:szCs w:val="22"/>
          <w:lang w:val="es-ES"/>
        </w:rPr>
        <w:sym w:font="Symbol" w:char="F0B0"/>
      </w:r>
      <w:r w:rsidRPr="00822730">
        <w:rPr>
          <w:rFonts w:ascii="Century Gothic" w:hAnsi="Century Gothic"/>
          <w:i/>
          <w:iCs/>
          <w:spacing w:val="-1"/>
          <w:sz w:val="22"/>
          <w:szCs w:val="22"/>
          <w:lang w:val="es-ES"/>
        </w:rPr>
        <w:t xml:space="preserve"> de identificación si se trata de una oferta por una alternativa].</w:t>
      </w: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b/>
          <w:sz w:val="22"/>
          <w:szCs w:val="22"/>
          <w:lang w:val="es-ES"/>
        </w:rPr>
      </w:pPr>
      <w:r w:rsidRPr="00822730">
        <w:rPr>
          <w:rFonts w:ascii="Century Gothic" w:hAnsi="Century Gothic"/>
          <w:sz w:val="22"/>
          <w:szCs w:val="22"/>
          <w:lang w:val="es-ES"/>
        </w:rPr>
        <w:t xml:space="preserve">Para: </w:t>
      </w:r>
      <w:r w:rsidRPr="00822730">
        <w:rPr>
          <w:rFonts w:ascii="Century Gothic" w:hAnsi="Century Gothic"/>
          <w:i/>
          <w:iCs/>
          <w:sz w:val="22"/>
          <w:szCs w:val="22"/>
          <w:lang w:val="es-ES"/>
        </w:rPr>
        <w:t>[indique el nombre completo del Comprador].</w:t>
      </w: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sz w:val="22"/>
          <w:szCs w:val="22"/>
          <w:lang w:val="es-ES"/>
        </w:rPr>
      </w:pPr>
      <w:r w:rsidRPr="00822730">
        <w:rPr>
          <w:rFonts w:ascii="Century Gothic" w:hAnsi="Century Gothic"/>
          <w:sz w:val="22"/>
          <w:szCs w:val="22"/>
          <w:lang w:val="es-ES"/>
        </w:rPr>
        <w:t xml:space="preserve">Los suscriptos declaramos que: </w:t>
      </w:r>
    </w:p>
    <w:p w:rsidR="000B57CF" w:rsidRPr="00822730" w:rsidRDefault="000B57CF">
      <w:pPr>
        <w:pStyle w:val="NormalWeb"/>
        <w:spacing w:before="0" w:beforeAutospacing="0" w:after="0" w:afterAutospacing="0"/>
        <w:jc w:val="both"/>
        <w:rPr>
          <w:rFonts w:ascii="Century Gothic" w:hAnsi="Century Gothic"/>
          <w:sz w:val="22"/>
          <w:szCs w:val="22"/>
          <w:lang w:val="es-ES"/>
        </w:rPr>
      </w:pPr>
    </w:p>
    <w:p w:rsidR="000B57CF" w:rsidRPr="00822730" w:rsidRDefault="0010289F">
      <w:pPr>
        <w:pStyle w:val="NormalWeb"/>
        <w:spacing w:before="0" w:beforeAutospacing="0" w:after="0" w:afterAutospacing="0"/>
        <w:jc w:val="both"/>
        <w:rPr>
          <w:rFonts w:ascii="Century Gothic" w:hAnsi="Century Gothic"/>
          <w:sz w:val="22"/>
          <w:szCs w:val="22"/>
          <w:lang w:val="es-ES"/>
        </w:rPr>
      </w:pPr>
      <w:r w:rsidRPr="00822730">
        <w:rPr>
          <w:rFonts w:ascii="Century Gothic" w:hAnsi="Century Gothic"/>
          <w:sz w:val="22"/>
          <w:szCs w:val="22"/>
          <w:lang w:val="es-ES"/>
        </w:rPr>
        <w:t>Entendemos que, de acuerdo con sus condiciones, las Ofertas deberán estar respaldadas por una Declaración de Mantenimiento de Oferta.</w:t>
      </w:r>
    </w:p>
    <w:p w:rsidR="000B57CF" w:rsidRPr="00822730" w:rsidRDefault="000B57CF">
      <w:pPr>
        <w:pStyle w:val="NormalWeb"/>
        <w:spacing w:before="0" w:beforeAutospacing="0" w:after="0" w:afterAutospacing="0"/>
        <w:jc w:val="both"/>
        <w:rPr>
          <w:rFonts w:ascii="Century Gothic" w:hAnsi="Century Gothic"/>
          <w:sz w:val="22"/>
          <w:szCs w:val="22"/>
          <w:lang w:val="es-ES"/>
        </w:rPr>
      </w:pPr>
    </w:p>
    <w:p w:rsidR="000B57CF" w:rsidRPr="00822730" w:rsidRDefault="0010289F">
      <w:pPr>
        <w:pStyle w:val="NormalWeb"/>
        <w:spacing w:before="0" w:beforeAutospacing="0" w:after="0" w:afterAutospacing="0"/>
        <w:jc w:val="both"/>
        <w:rPr>
          <w:rFonts w:ascii="Century Gothic" w:hAnsi="Century Gothic"/>
          <w:sz w:val="22"/>
          <w:szCs w:val="22"/>
          <w:lang w:val="es-ES"/>
        </w:rPr>
      </w:pPr>
      <w:r w:rsidRPr="00822730">
        <w:rPr>
          <w:rFonts w:ascii="Century Gothic" w:hAnsi="Century Gothic"/>
          <w:sz w:val="22"/>
          <w:szCs w:val="22"/>
          <w:lang w:val="es-ES"/>
        </w:rPr>
        <w:t xml:space="preserve">Aceptamos que seremos declarados automáticamente inelegibles para participar en cualquier licitación de contrato con el Comprador por un período de </w:t>
      </w:r>
      <w:r w:rsidRPr="00822730">
        <w:rPr>
          <w:rFonts w:ascii="Century Gothic" w:hAnsi="Century Gothic"/>
          <w:i/>
          <w:iCs/>
          <w:sz w:val="22"/>
          <w:szCs w:val="22"/>
          <w:lang w:val="es-ES"/>
        </w:rPr>
        <w:t xml:space="preserve">[indique el número de meses o años] </w:t>
      </w:r>
      <w:r w:rsidRPr="00822730">
        <w:rPr>
          <w:rFonts w:ascii="Century Gothic" w:hAnsi="Century Gothic"/>
          <w:sz w:val="22"/>
          <w:szCs w:val="22"/>
          <w:lang w:val="es-ES"/>
        </w:rPr>
        <w:t xml:space="preserve">contado a partir de </w:t>
      </w:r>
      <w:r w:rsidRPr="00822730">
        <w:rPr>
          <w:rFonts w:ascii="Century Gothic" w:hAnsi="Century Gothic"/>
          <w:i/>
          <w:iCs/>
          <w:sz w:val="22"/>
          <w:szCs w:val="22"/>
          <w:lang w:val="es-ES"/>
        </w:rPr>
        <w:t xml:space="preserve">[indique la fecha] </w:t>
      </w:r>
      <w:r w:rsidRPr="00822730">
        <w:rPr>
          <w:rFonts w:ascii="Century Gothic" w:hAnsi="Century Gothic"/>
          <w:sz w:val="22"/>
          <w:szCs w:val="22"/>
          <w:lang w:val="es-ES"/>
        </w:rPr>
        <w:t>si incumplimos nuestras obligaciones derivadas de las condiciones de la oferta, a saber:</w:t>
      </w:r>
    </w:p>
    <w:p w:rsidR="000B57CF" w:rsidRPr="00822730" w:rsidRDefault="000B57CF">
      <w:pPr>
        <w:pStyle w:val="NormalWeb"/>
        <w:spacing w:before="0" w:beforeAutospacing="0" w:after="0" w:afterAutospacing="0"/>
        <w:ind w:left="720" w:hanging="720"/>
        <w:jc w:val="both"/>
        <w:rPr>
          <w:rFonts w:ascii="Century Gothic" w:hAnsi="Century Gothic"/>
          <w:sz w:val="22"/>
          <w:szCs w:val="22"/>
          <w:lang w:val="es-ES"/>
        </w:rPr>
      </w:pPr>
    </w:p>
    <w:p w:rsidR="000B57CF" w:rsidRPr="00822730" w:rsidRDefault="0010289F">
      <w:pPr>
        <w:pStyle w:val="NormalWeb"/>
        <w:numPr>
          <w:ilvl w:val="4"/>
          <w:numId w:val="97"/>
        </w:numPr>
        <w:spacing w:before="0" w:beforeAutospacing="0" w:after="200" w:afterAutospacing="0"/>
        <w:ind w:left="720" w:hanging="720"/>
        <w:jc w:val="both"/>
        <w:rPr>
          <w:rFonts w:ascii="Century Gothic" w:hAnsi="Century Gothic"/>
          <w:sz w:val="22"/>
          <w:szCs w:val="22"/>
          <w:lang w:val="es-ES"/>
        </w:rPr>
      </w:pPr>
      <w:r w:rsidRPr="00822730">
        <w:rPr>
          <w:rFonts w:ascii="Century Gothic" w:hAnsi="Century Gothic"/>
          <w:sz w:val="22"/>
          <w:szCs w:val="22"/>
          <w:lang w:val="es-ES"/>
        </w:rPr>
        <w:t>si retiramos nuestra Oferta durante el período de vigencia de la Oferta especificado en la Carta de la Oferta, o</w:t>
      </w:r>
    </w:p>
    <w:p w:rsidR="000B57CF" w:rsidRPr="00822730" w:rsidRDefault="0010289F">
      <w:pPr>
        <w:pStyle w:val="NormalWeb"/>
        <w:numPr>
          <w:ilvl w:val="4"/>
          <w:numId w:val="97"/>
        </w:numPr>
        <w:spacing w:before="0" w:beforeAutospacing="0" w:after="0" w:afterAutospacing="0"/>
        <w:ind w:left="720" w:hanging="720"/>
        <w:jc w:val="both"/>
        <w:rPr>
          <w:rFonts w:ascii="Century Gothic" w:hAnsi="Century Gothic"/>
          <w:sz w:val="22"/>
          <w:szCs w:val="22"/>
          <w:lang w:val="es-ES"/>
        </w:rPr>
      </w:pPr>
      <w:r w:rsidRPr="00822730">
        <w:rPr>
          <w:rFonts w:ascii="Century Gothic" w:hAnsi="Century Gothic"/>
          <w:sz w:val="22"/>
          <w:szCs w:val="22"/>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0B57CF" w:rsidRPr="00822730" w:rsidRDefault="000B57CF">
      <w:pPr>
        <w:pStyle w:val="NormalWeb"/>
        <w:spacing w:before="0" w:beforeAutospacing="0" w:after="0" w:afterAutospacing="0"/>
        <w:jc w:val="both"/>
        <w:rPr>
          <w:rFonts w:ascii="Century Gothic" w:hAnsi="Century Gothic"/>
          <w:sz w:val="22"/>
          <w:szCs w:val="22"/>
          <w:lang w:val="es-ES"/>
        </w:rPr>
      </w:pPr>
    </w:p>
    <w:p w:rsidR="000B57CF" w:rsidRPr="00822730" w:rsidRDefault="0010289F">
      <w:pPr>
        <w:pStyle w:val="NormalWeb"/>
        <w:spacing w:before="0" w:beforeAutospacing="0" w:after="0" w:afterAutospacing="0"/>
        <w:jc w:val="both"/>
        <w:rPr>
          <w:rFonts w:ascii="Century Gothic" w:hAnsi="Century Gothic"/>
          <w:sz w:val="22"/>
          <w:szCs w:val="22"/>
          <w:lang w:val="es-ES"/>
        </w:rPr>
      </w:pPr>
      <w:r w:rsidRPr="00822730">
        <w:rPr>
          <w:rFonts w:ascii="Century Gothic" w:hAnsi="Century Gothic"/>
          <w:sz w:val="22"/>
          <w:szCs w:val="22"/>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0B57CF" w:rsidRPr="00822730" w:rsidRDefault="000B57CF">
      <w:pPr>
        <w:tabs>
          <w:tab w:val="left" w:pos="6120"/>
        </w:tabs>
        <w:spacing w:after="200"/>
        <w:rPr>
          <w:rFonts w:ascii="Century Gothic" w:hAnsi="Century Gothic"/>
          <w:sz w:val="22"/>
          <w:szCs w:val="22"/>
          <w:lang w:val="es-ES"/>
        </w:rPr>
      </w:pPr>
    </w:p>
    <w:p w:rsidR="000B57CF" w:rsidRPr="00822730" w:rsidRDefault="0010289F">
      <w:pPr>
        <w:tabs>
          <w:tab w:val="left" w:pos="6120"/>
        </w:tabs>
        <w:spacing w:after="200"/>
        <w:rPr>
          <w:rFonts w:ascii="Century Gothic" w:hAnsi="Century Gothic"/>
          <w:iCs/>
          <w:sz w:val="22"/>
          <w:szCs w:val="22"/>
          <w:lang w:val="es-ES"/>
        </w:rPr>
      </w:pPr>
      <w:r w:rsidRPr="00822730">
        <w:rPr>
          <w:rFonts w:ascii="Century Gothic" w:hAnsi="Century Gothic"/>
          <w:sz w:val="22"/>
          <w:szCs w:val="22"/>
          <w:lang w:val="es-ES"/>
        </w:rPr>
        <w:t>Nombre del Oferente*:</w:t>
      </w:r>
      <w:r w:rsidRPr="00822730">
        <w:rPr>
          <w:rFonts w:ascii="Century Gothic" w:hAnsi="Century Gothic"/>
          <w:iCs/>
          <w:sz w:val="22"/>
          <w:szCs w:val="22"/>
          <w:u w:val="single"/>
          <w:lang w:val="es-ES"/>
        </w:rPr>
        <w:tab/>
      </w:r>
    </w:p>
    <w:p w:rsidR="000B57CF" w:rsidRPr="00822730" w:rsidRDefault="0010289F">
      <w:pPr>
        <w:tabs>
          <w:tab w:val="right" w:leader="underscore" w:pos="9000"/>
        </w:tabs>
        <w:spacing w:after="200"/>
        <w:rPr>
          <w:rFonts w:ascii="Century Gothic" w:hAnsi="Century Gothic"/>
          <w:iCs/>
          <w:sz w:val="22"/>
          <w:szCs w:val="22"/>
          <w:u w:val="single"/>
          <w:lang w:val="es-ES"/>
        </w:rPr>
      </w:pPr>
      <w:r w:rsidRPr="00822730">
        <w:rPr>
          <w:rFonts w:ascii="Century Gothic" w:hAnsi="Century Gothic"/>
          <w:sz w:val="22"/>
          <w:szCs w:val="22"/>
          <w:lang w:val="es-ES"/>
        </w:rPr>
        <w:t xml:space="preserve">Nombre de la persona debidamente autorizada para firmar la Oferta en nombre del Oferente**: </w:t>
      </w:r>
      <w:r w:rsidRPr="00822730">
        <w:rPr>
          <w:rFonts w:ascii="Century Gothic" w:hAnsi="Century Gothic"/>
          <w:sz w:val="22"/>
          <w:szCs w:val="22"/>
          <w:lang w:val="es-ES"/>
        </w:rPr>
        <w:tab/>
      </w:r>
    </w:p>
    <w:p w:rsidR="000B57CF" w:rsidRPr="00822730" w:rsidRDefault="0010289F">
      <w:pPr>
        <w:tabs>
          <w:tab w:val="right" w:leader="underscore" w:pos="9000"/>
        </w:tabs>
        <w:spacing w:after="200"/>
        <w:rPr>
          <w:rFonts w:ascii="Century Gothic" w:hAnsi="Century Gothic"/>
          <w:iCs/>
          <w:sz w:val="22"/>
          <w:szCs w:val="22"/>
          <w:lang w:val="es-ES"/>
        </w:rPr>
      </w:pPr>
      <w:r w:rsidRPr="00822730">
        <w:rPr>
          <w:rFonts w:ascii="Century Gothic" w:hAnsi="Century Gothic"/>
          <w:sz w:val="22"/>
          <w:szCs w:val="22"/>
          <w:lang w:val="es-ES"/>
        </w:rPr>
        <w:t xml:space="preserve">Cargo de la persona firmante del Formulario de la Oferta: </w:t>
      </w:r>
      <w:r w:rsidRPr="00822730">
        <w:rPr>
          <w:rFonts w:ascii="Century Gothic" w:hAnsi="Century Gothic"/>
          <w:sz w:val="22"/>
          <w:szCs w:val="22"/>
          <w:lang w:val="es-ES"/>
        </w:rPr>
        <w:tab/>
      </w:r>
    </w:p>
    <w:p w:rsidR="000B57CF" w:rsidRPr="00822730" w:rsidRDefault="0010289F">
      <w:pPr>
        <w:tabs>
          <w:tab w:val="right" w:leader="underscore" w:pos="9000"/>
        </w:tabs>
        <w:spacing w:after="200"/>
        <w:rPr>
          <w:rFonts w:ascii="Century Gothic" w:hAnsi="Century Gothic"/>
          <w:iCs/>
          <w:sz w:val="22"/>
          <w:szCs w:val="22"/>
          <w:lang w:val="es-ES"/>
        </w:rPr>
      </w:pPr>
      <w:r w:rsidRPr="00822730">
        <w:rPr>
          <w:rFonts w:ascii="Century Gothic" w:hAnsi="Century Gothic"/>
          <w:sz w:val="22"/>
          <w:szCs w:val="22"/>
          <w:lang w:val="es-ES"/>
        </w:rPr>
        <w:t xml:space="preserve">Firma de la persona nombrada anteriormente: </w:t>
      </w:r>
      <w:r w:rsidRPr="00822730">
        <w:rPr>
          <w:rFonts w:ascii="Century Gothic" w:hAnsi="Century Gothic"/>
          <w:sz w:val="22"/>
          <w:szCs w:val="22"/>
          <w:lang w:val="es-ES"/>
        </w:rPr>
        <w:tab/>
      </w:r>
    </w:p>
    <w:p w:rsidR="000B57CF" w:rsidRPr="00822730" w:rsidRDefault="0010289F">
      <w:pPr>
        <w:tabs>
          <w:tab w:val="left" w:pos="6120"/>
        </w:tabs>
        <w:spacing w:after="200"/>
        <w:rPr>
          <w:rFonts w:ascii="Century Gothic" w:hAnsi="Century Gothic"/>
          <w:iCs/>
          <w:sz w:val="22"/>
          <w:szCs w:val="22"/>
          <w:lang w:val="es-ES"/>
        </w:rPr>
      </w:pPr>
      <w:r w:rsidRPr="00822730">
        <w:rPr>
          <w:rFonts w:ascii="Century Gothic" w:hAnsi="Century Gothic"/>
          <w:sz w:val="22"/>
          <w:szCs w:val="22"/>
          <w:lang w:val="es-ES"/>
        </w:rPr>
        <w:t>Fecha de la firma: El día ____________ del mes __________________ del año __________.</w:t>
      </w:r>
    </w:p>
    <w:p w:rsidR="000B57CF" w:rsidRPr="00822730" w:rsidRDefault="0010289F">
      <w:pPr>
        <w:tabs>
          <w:tab w:val="left" w:pos="6120"/>
        </w:tabs>
        <w:spacing w:after="200"/>
        <w:rPr>
          <w:rFonts w:ascii="Century Gothic" w:hAnsi="Century Gothic"/>
          <w:iCs/>
          <w:sz w:val="22"/>
          <w:szCs w:val="22"/>
          <w:lang w:val="es-ES"/>
        </w:rPr>
      </w:pPr>
      <w:r w:rsidRPr="00822730">
        <w:rPr>
          <w:rFonts w:ascii="Century Gothic" w:hAnsi="Century Gothic"/>
          <w:b/>
          <w:bCs/>
          <w:sz w:val="22"/>
          <w:szCs w:val="22"/>
          <w:lang w:val="es-ES"/>
        </w:rPr>
        <w:t>*</w:t>
      </w:r>
      <w:r w:rsidRPr="00822730">
        <w:rPr>
          <w:rFonts w:ascii="Century Gothic" w:hAnsi="Century Gothic"/>
          <w:sz w:val="22"/>
          <w:szCs w:val="22"/>
          <w:lang w:val="es-ES"/>
        </w:rPr>
        <w:t xml:space="preserve"> En el caso de las Ofertas presentadas por una APCA, especifique el nombre de la APCA que actúa como Oferente.</w:t>
      </w:r>
    </w:p>
    <w:p w:rsidR="000B57CF" w:rsidRPr="00822730" w:rsidRDefault="0010289F">
      <w:pPr>
        <w:tabs>
          <w:tab w:val="right" w:pos="9000"/>
        </w:tabs>
        <w:suppressAutoHyphens/>
        <w:rPr>
          <w:rFonts w:ascii="Century Gothic" w:hAnsi="Century Gothic"/>
          <w:bCs/>
          <w:iCs/>
          <w:sz w:val="22"/>
          <w:szCs w:val="22"/>
          <w:lang w:val="es-ES"/>
        </w:rPr>
      </w:pPr>
      <w:r w:rsidRPr="00822730">
        <w:rPr>
          <w:rFonts w:ascii="Century Gothic" w:hAnsi="Century Gothic"/>
          <w:sz w:val="22"/>
          <w:szCs w:val="22"/>
          <w:lang w:val="es-ES"/>
        </w:rPr>
        <w:t>** La persona que firme la Oferta deberá contar con el poder otorgado por el Oferente. El poder deberá adjuntarse a los Formularios de la Oferta.</w:t>
      </w:r>
    </w:p>
    <w:p w:rsidR="000B57CF" w:rsidRPr="00822730" w:rsidRDefault="0010289F">
      <w:pPr>
        <w:tabs>
          <w:tab w:val="right" w:pos="9000"/>
        </w:tabs>
        <w:suppressAutoHyphens/>
        <w:rPr>
          <w:rFonts w:ascii="Century Gothic" w:hAnsi="Century Gothic"/>
          <w:i/>
          <w:iCs/>
          <w:sz w:val="22"/>
          <w:szCs w:val="22"/>
          <w:lang w:val="es-ES"/>
        </w:rPr>
      </w:pPr>
      <w:r w:rsidRPr="00822730">
        <w:rPr>
          <w:rFonts w:ascii="Century Gothic" w:hAnsi="Century Gothic"/>
          <w:i/>
          <w:iCs/>
          <w:sz w:val="22"/>
          <w:szCs w:val="22"/>
          <w:lang w:val="es-ES"/>
        </w:rPr>
        <w:t>[Nota: En caso de que se trate de una APCA, la Declaración de Mantenimiento de Oferta deberá emitirse en nombre de todos los miembros de la APCA que presenta la Oferta].</w:t>
      </w:r>
    </w:p>
    <w:p w:rsidR="000B57CF" w:rsidRPr="00822730" w:rsidRDefault="0010289F">
      <w:pPr>
        <w:pStyle w:val="Formularios"/>
        <w:rPr>
          <w:lang w:val="es-EC"/>
        </w:rPr>
      </w:pPr>
      <w:r w:rsidRPr="00822730">
        <w:br w:type="page"/>
      </w:r>
      <w:bookmarkStart w:id="721" w:name="_Toc486939195"/>
      <w:bookmarkStart w:id="722" w:name="_Toc454620985"/>
      <w:bookmarkStart w:id="723" w:name="_Toc175250628"/>
      <w:r w:rsidRPr="00822730">
        <w:lastRenderedPageBreak/>
        <w:t>Autorización</w:t>
      </w:r>
      <w:bookmarkEnd w:id="716"/>
      <w:r w:rsidRPr="00822730">
        <w:t xml:space="preserve"> del Fabricante</w:t>
      </w:r>
      <w:bookmarkEnd w:id="721"/>
      <w:bookmarkEnd w:id="722"/>
      <w:bookmarkEnd w:id="723"/>
      <w:r w:rsidRPr="00822730">
        <w:rPr>
          <w:lang w:val="es-EC"/>
        </w:rPr>
        <w:t xml:space="preserve"> </w:t>
      </w:r>
    </w:p>
    <w:p w:rsidR="000B57CF" w:rsidRPr="00822730" w:rsidRDefault="0010289F">
      <w:pPr>
        <w:jc w:val="center"/>
        <w:rPr>
          <w:rFonts w:ascii="Century Gothic" w:hAnsi="Century Gothic"/>
          <w:lang w:val="es-EC"/>
        </w:rPr>
      </w:pPr>
      <w:r w:rsidRPr="00822730">
        <w:rPr>
          <w:rFonts w:ascii="Century Gothic" w:hAnsi="Century Gothic"/>
          <w:b/>
          <w:bCs/>
          <w:lang w:val="es-ES"/>
        </w:rPr>
        <w:t>NO APLICA</w:t>
      </w:r>
    </w:p>
    <w:p w:rsidR="000B57CF" w:rsidRPr="00822730" w:rsidRDefault="000B57CF">
      <w:pPr>
        <w:rPr>
          <w:rFonts w:ascii="Century Gothic" w:hAnsi="Century Gothic"/>
          <w:lang w:val="es-ES"/>
        </w:rPr>
      </w:pPr>
    </w:p>
    <w:p w:rsidR="000B57CF" w:rsidRPr="00822730" w:rsidRDefault="0010289F">
      <w:pPr>
        <w:jc w:val="both"/>
        <w:rPr>
          <w:rFonts w:ascii="Century Gothic" w:hAnsi="Century Gothic"/>
          <w:i/>
          <w:iCs/>
          <w:sz w:val="22"/>
          <w:szCs w:val="22"/>
          <w:lang w:val="es-ES"/>
        </w:rPr>
      </w:pPr>
      <w:r w:rsidRPr="00822730">
        <w:rPr>
          <w:rFonts w:ascii="Century Gothic" w:hAnsi="Century Gothic"/>
          <w:i/>
          <w:iCs/>
          <w:sz w:val="22"/>
          <w:szCs w:val="22"/>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rsidR="000B57CF" w:rsidRPr="00822730" w:rsidRDefault="000B57CF">
      <w:pPr>
        <w:rPr>
          <w:rFonts w:ascii="Century Gothic" w:hAnsi="Century Gothic"/>
          <w:sz w:val="22"/>
          <w:szCs w:val="22"/>
          <w:lang w:val="es-ES"/>
        </w:rPr>
      </w:pPr>
    </w:p>
    <w:p w:rsidR="000B57CF" w:rsidRPr="00822730" w:rsidRDefault="0010289F">
      <w:pPr>
        <w:ind w:left="720" w:hanging="720"/>
        <w:jc w:val="right"/>
        <w:rPr>
          <w:rFonts w:ascii="Century Gothic" w:hAnsi="Century Gothic"/>
          <w:sz w:val="22"/>
          <w:szCs w:val="22"/>
          <w:lang w:val="es-ES"/>
        </w:rPr>
      </w:pPr>
      <w:r w:rsidRPr="00822730">
        <w:rPr>
          <w:rFonts w:ascii="Century Gothic" w:hAnsi="Century Gothic"/>
          <w:sz w:val="22"/>
          <w:szCs w:val="22"/>
          <w:lang w:val="es-ES"/>
        </w:rPr>
        <w:t xml:space="preserve">Fecha: </w:t>
      </w:r>
      <w:r w:rsidRPr="00822730">
        <w:rPr>
          <w:rFonts w:ascii="Century Gothic" w:hAnsi="Century Gothic"/>
          <w:i/>
          <w:iCs/>
          <w:sz w:val="22"/>
          <w:szCs w:val="22"/>
          <w:lang w:val="es-ES"/>
        </w:rPr>
        <w:t>[indique día, mes y año de presentación de la oferta].</w:t>
      </w:r>
    </w:p>
    <w:p w:rsidR="000B57CF" w:rsidRPr="00822730" w:rsidRDefault="0010289F">
      <w:pPr>
        <w:ind w:left="720" w:hanging="720"/>
        <w:jc w:val="right"/>
        <w:rPr>
          <w:rFonts w:ascii="Century Gothic" w:hAnsi="Century Gothic"/>
          <w:i/>
          <w:sz w:val="22"/>
          <w:szCs w:val="22"/>
          <w:lang w:val="es-ES"/>
        </w:rPr>
      </w:pPr>
      <w:r w:rsidRPr="00822730">
        <w:rPr>
          <w:rFonts w:ascii="Century Gothic" w:hAnsi="Century Gothic"/>
          <w:sz w:val="22"/>
          <w:szCs w:val="22"/>
          <w:lang w:val="es-ES"/>
        </w:rPr>
        <w:t>SDO n.</w:t>
      </w:r>
      <w:r w:rsidRPr="00822730">
        <w:rPr>
          <w:rFonts w:ascii="Century Gothic" w:hAnsi="Century Gothic"/>
          <w:bCs/>
          <w:sz w:val="22"/>
          <w:szCs w:val="22"/>
          <w:lang w:val="es-ES"/>
        </w:rPr>
        <w:sym w:font="Symbol" w:char="F0B0"/>
      </w:r>
      <w:r w:rsidRPr="00822730">
        <w:rPr>
          <w:rFonts w:ascii="Century Gothic" w:hAnsi="Century Gothic"/>
          <w:sz w:val="22"/>
          <w:szCs w:val="22"/>
          <w:lang w:val="es-ES"/>
        </w:rPr>
        <w:t>:</w:t>
      </w:r>
      <w:r w:rsidRPr="00822730">
        <w:rPr>
          <w:rFonts w:ascii="Century Gothic" w:hAnsi="Century Gothic"/>
          <w:i/>
          <w:iCs/>
          <w:sz w:val="22"/>
          <w:szCs w:val="22"/>
          <w:lang w:val="es-ES"/>
        </w:rPr>
        <w:t xml:space="preserve"> [Indique el número del proceso de la SDO].</w:t>
      </w:r>
    </w:p>
    <w:p w:rsidR="000B57CF" w:rsidRPr="00822730" w:rsidRDefault="0010289F">
      <w:pPr>
        <w:ind w:left="720" w:hanging="720"/>
        <w:jc w:val="right"/>
        <w:rPr>
          <w:rFonts w:ascii="Century Gothic" w:hAnsi="Century Gothic"/>
          <w:spacing w:val="-1"/>
          <w:sz w:val="22"/>
          <w:szCs w:val="22"/>
          <w:lang w:val="es-ES"/>
        </w:rPr>
      </w:pPr>
      <w:r w:rsidRPr="00822730">
        <w:rPr>
          <w:rFonts w:ascii="Century Gothic" w:hAnsi="Century Gothic"/>
          <w:spacing w:val="-1"/>
          <w:sz w:val="22"/>
          <w:szCs w:val="22"/>
          <w:lang w:val="es-ES"/>
        </w:rPr>
        <w:t>Alternativa n.</w:t>
      </w:r>
      <w:r w:rsidRPr="00822730">
        <w:rPr>
          <w:rFonts w:ascii="Century Gothic" w:hAnsi="Century Gothic"/>
          <w:bCs/>
          <w:spacing w:val="-1"/>
          <w:sz w:val="22"/>
          <w:szCs w:val="22"/>
          <w:lang w:val="es-ES"/>
        </w:rPr>
        <w:sym w:font="Symbol" w:char="F0B0"/>
      </w:r>
      <w:r w:rsidRPr="00822730">
        <w:rPr>
          <w:rFonts w:ascii="Century Gothic" w:hAnsi="Century Gothic"/>
          <w:spacing w:val="-1"/>
          <w:sz w:val="22"/>
          <w:szCs w:val="22"/>
          <w:lang w:val="es-ES"/>
        </w:rPr>
        <w:t>:</w:t>
      </w:r>
      <w:r w:rsidRPr="00822730">
        <w:rPr>
          <w:rFonts w:ascii="Century Gothic" w:hAnsi="Century Gothic"/>
          <w:i/>
          <w:iCs/>
          <w:spacing w:val="-1"/>
          <w:sz w:val="22"/>
          <w:szCs w:val="22"/>
          <w:lang w:val="es-ES"/>
        </w:rPr>
        <w:t xml:space="preserve"> [indique el n.</w:t>
      </w:r>
      <w:r w:rsidRPr="00822730">
        <w:rPr>
          <w:rFonts w:ascii="Century Gothic" w:hAnsi="Century Gothic"/>
          <w:bCs/>
          <w:spacing w:val="-1"/>
          <w:sz w:val="22"/>
          <w:szCs w:val="22"/>
          <w:lang w:val="es-ES"/>
        </w:rPr>
        <w:sym w:font="Symbol" w:char="F0B0"/>
      </w:r>
      <w:r w:rsidRPr="00822730">
        <w:rPr>
          <w:rFonts w:ascii="Century Gothic" w:hAnsi="Century Gothic"/>
          <w:i/>
          <w:iCs/>
          <w:spacing w:val="-1"/>
          <w:sz w:val="22"/>
          <w:szCs w:val="22"/>
          <w:lang w:val="es-ES"/>
        </w:rPr>
        <w:t xml:space="preserve"> de identificación si se trata de una oferta por una alternativa].</w:t>
      </w:r>
    </w:p>
    <w:p w:rsidR="000B57CF" w:rsidRPr="00822730" w:rsidRDefault="000B57CF">
      <w:pPr>
        <w:ind w:left="720" w:hanging="720"/>
        <w:jc w:val="right"/>
        <w:rPr>
          <w:rFonts w:ascii="Century Gothic" w:hAnsi="Century Gothic"/>
          <w:i/>
          <w:sz w:val="22"/>
          <w:szCs w:val="22"/>
          <w:lang w:val="es-ES"/>
        </w:rPr>
      </w:pPr>
    </w:p>
    <w:p w:rsidR="000B57CF" w:rsidRPr="00822730" w:rsidRDefault="0010289F">
      <w:pPr>
        <w:rPr>
          <w:rFonts w:ascii="Century Gothic" w:hAnsi="Century Gothic"/>
          <w:color w:val="FF0000"/>
          <w:sz w:val="22"/>
          <w:szCs w:val="22"/>
          <w:lang w:val="es-ES"/>
        </w:rPr>
      </w:pPr>
      <w:r w:rsidRPr="00822730">
        <w:rPr>
          <w:rFonts w:ascii="Century Gothic" w:hAnsi="Century Gothic"/>
          <w:sz w:val="22"/>
          <w:szCs w:val="22"/>
          <w:lang w:val="es-ES"/>
        </w:rPr>
        <w:t xml:space="preserve">Para: </w:t>
      </w:r>
      <w:r w:rsidRPr="00822730">
        <w:rPr>
          <w:rFonts w:ascii="Century Gothic" w:hAnsi="Century Gothic"/>
          <w:i/>
          <w:iCs/>
          <w:sz w:val="22"/>
          <w:szCs w:val="22"/>
          <w:lang w:val="es-ES"/>
        </w:rPr>
        <w:t>[indique el nombre completo del Comprador].</w:t>
      </w:r>
    </w:p>
    <w:p w:rsidR="000B57CF" w:rsidRPr="00822730" w:rsidRDefault="000B57CF">
      <w:pPr>
        <w:rPr>
          <w:rFonts w:ascii="Century Gothic" w:hAnsi="Century Gothic"/>
          <w:i/>
          <w:sz w:val="22"/>
          <w:szCs w:val="22"/>
          <w:lang w:val="es-ES"/>
        </w:rPr>
      </w:pPr>
    </w:p>
    <w:p w:rsidR="000B57CF" w:rsidRPr="00822730" w:rsidRDefault="0010289F">
      <w:pPr>
        <w:rPr>
          <w:rFonts w:ascii="Century Gothic" w:hAnsi="Century Gothic"/>
          <w:sz w:val="22"/>
          <w:szCs w:val="22"/>
          <w:lang w:val="es-ES"/>
        </w:rPr>
      </w:pPr>
      <w:r w:rsidRPr="00822730">
        <w:rPr>
          <w:rFonts w:ascii="Century Gothic" w:hAnsi="Century Gothic"/>
          <w:sz w:val="22"/>
          <w:szCs w:val="22"/>
          <w:lang w:val="es-ES"/>
        </w:rPr>
        <w:t>POR CUANTO</w:t>
      </w:r>
    </w:p>
    <w:p w:rsidR="000B57CF" w:rsidRPr="00822730" w:rsidRDefault="000B57CF">
      <w:pPr>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sz w:val="22"/>
          <w:szCs w:val="22"/>
          <w:lang w:val="es-ES"/>
        </w:rPr>
        <w:t xml:space="preserve">Nosotros </w:t>
      </w:r>
      <w:r w:rsidRPr="00822730">
        <w:rPr>
          <w:rFonts w:ascii="Century Gothic" w:hAnsi="Century Gothic"/>
          <w:i/>
          <w:iCs/>
          <w:sz w:val="22"/>
          <w:szCs w:val="22"/>
          <w:lang w:val="es-ES"/>
        </w:rPr>
        <w:t>[indique nombre completo del Fabricante]</w:t>
      </w:r>
      <w:r w:rsidRPr="00822730">
        <w:rPr>
          <w:rFonts w:ascii="Century Gothic" w:hAnsi="Century Gothic"/>
          <w:sz w:val="22"/>
          <w:szCs w:val="22"/>
          <w:lang w:val="es-ES"/>
        </w:rPr>
        <w:t xml:space="preserve">, como fabricantes oficiales de </w:t>
      </w:r>
      <w:r w:rsidRPr="00822730">
        <w:rPr>
          <w:rFonts w:ascii="Century Gothic" w:hAnsi="Century Gothic"/>
          <w:i/>
          <w:iCs/>
          <w:sz w:val="22"/>
          <w:szCs w:val="22"/>
          <w:lang w:val="es-ES"/>
        </w:rPr>
        <w:t>[indique el nombre de los bienes fabricados]</w:t>
      </w:r>
      <w:r w:rsidRPr="00822730">
        <w:rPr>
          <w:rFonts w:ascii="Century Gothic" w:hAnsi="Century Gothic"/>
          <w:sz w:val="22"/>
          <w:szCs w:val="22"/>
          <w:lang w:val="es-ES"/>
        </w:rPr>
        <w:t xml:space="preserve">, con fábricas ubicadas en </w:t>
      </w:r>
      <w:r w:rsidRPr="00822730">
        <w:rPr>
          <w:rFonts w:ascii="Century Gothic" w:hAnsi="Century Gothic"/>
          <w:i/>
          <w:iCs/>
          <w:sz w:val="22"/>
          <w:szCs w:val="22"/>
          <w:lang w:val="es-ES"/>
        </w:rPr>
        <w:t xml:space="preserve">[indique la dirección completa de las fábricas], </w:t>
      </w:r>
      <w:r w:rsidRPr="00822730">
        <w:rPr>
          <w:rFonts w:ascii="Century Gothic" w:hAnsi="Century Gothic"/>
          <w:sz w:val="22"/>
          <w:szCs w:val="22"/>
          <w:lang w:val="es-ES"/>
        </w:rPr>
        <w:t xml:space="preserve">autorizamos mediante el presente a </w:t>
      </w:r>
      <w:r w:rsidRPr="00822730">
        <w:rPr>
          <w:rFonts w:ascii="Century Gothic" w:hAnsi="Century Gothic"/>
          <w:i/>
          <w:iCs/>
          <w:sz w:val="22"/>
          <w:szCs w:val="22"/>
          <w:lang w:val="es-ES"/>
        </w:rPr>
        <w:t>[indique el nombre completo del Oferente]</w:t>
      </w:r>
      <w:r w:rsidRPr="00822730">
        <w:rPr>
          <w:rFonts w:ascii="Century Gothic" w:hAnsi="Century Gothic"/>
          <w:sz w:val="22"/>
          <w:szCs w:val="22"/>
          <w:lang w:val="es-ES"/>
        </w:rPr>
        <w:t xml:space="preserve"> a presentar una Oferta con el propósito de suministrar los siguientes Bienes de nuestra fabricación </w:t>
      </w:r>
      <w:r w:rsidRPr="00822730">
        <w:rPr>
          <w:rFonts w:ascii="Century Gothic" w:hAnsi="Century Gothic"/>
          <w:i/>
          <w:iCs/>
          <w:sz w:val="22"/>
          <w:szCs w:val="22"/>
          <w:lang w:val="es-ES"/>
        </w:rPr>
        <w:t>[nombre y breve descripción de los bienes]</w:t>
      </w:r>
      <w:r w:rsidRPr="00822730">
        <w:rPr>
          <w:rFonts w:ascii="Century Gothic" w:hAnsi="Century Gothic"/>
          <w:sz w:val="22"/>
          <w:szCs w:val="22"/>
          <w:lang w:val="es-ES"/>
        </w:rPr>
        <w:t>, y a posteriormente negociar y firmar el Contrato.</w:t>
      </w:r>
    </w:p>
    <w:p w:rsidR="000B57CF" w:rsidRPr="00822730" w:rsidRDefault="000B57CF">
      <w:pPr>
        <w:jc w:val="both"/>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sz w:val="22"/>
          <w:szCs w:val="22"/>
          <w:lang w:val="es-ES"/>
        </w:rPr>
        <w:t>Por este medio extendemos nuestro aval y plena garantía, conforme a la IAO 28 de las Condiciones Generales del Contrato, respecto de los Bienes ofrecidos por la firma antes mencionada.</w:t>
      </w:r>
    </w:p>
    <w:p w:rsidR="000B57CF" w:rsidRPr="00822730" w:rsidRDefault="000B57CF">
      <w:pPr>
        <w:jc w:val="both"/>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sz w:val="22"/>
          <w:szCs w:val="22"/>
          <w:lang w:val="es-ES"/>
        </w:rPr>
        <w:t xml:space="preserve">Firma: </w:t>
      </w:r>
      <w:r w:rsidRPr="00822730">
        <w:rPr>
          <w:rFonts w:ascii="Century Gothic" w:hAnsi="Century Gothic"/>
          <w:i/>
          <w:iCs/>
          <w:sz w:val="22"/>
          <w:szCs w:val="22"/>
          <w:lang w:val="es-ES"/>
        </w:rPr>
        <w:t xml:space="preserve">[indique firma de los representantes autorizados del Fabricante]. </w:t>
      </w: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sz w:val="22"/>
          <w:szCs w:val="22"/>
          <w:lang w:val="es-ES"/>
        </w:rPr>
      </w:pPr>
      <w:r w:rsidRPr="00822730">
        <w:rPr>
          <w:rFonts w:ascii="Century Gothic" w:hAnsi="Century Gothic"/>
          <w:sz w:val="22"/>
          <w:szCs w:val="22"/>
          <w:lang w:val="es-ES"/>
        </w:rPr>
        <w:t xml:space="preserve">Nombre: </w:t>
      </w:r>
      <w:r w:rsidRPr="00822730">
        <w:rPr>
          <w:rFonts w:ascii="Century Gothic" w:hAnsi="Century Gothic"/>
          <w:i/>
          <w:iCs/>
          <w:sz w:val="22"/>
          <w:szCs w:val="22"/>
          <w:lang w:val="es-ES"/>
        </w:rPr>
        <w:t>[indique el nombre completo de los representantes autorizados del Fabricante]</w:t>
      </w:r>
      <w:r w:rsidRPr="00822730">
        <w:rPr>
          <w:rFonts w:ascii="Century Gothic" w:hAnsi="Century Gothic"/>
          <w:sz w:val="22"/>
          <w:szCs w:val="22"/>
          <w:lang w:val="es-ES"/>
        </w:rPr>
        <w:t>.</w:t>
      </w: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sz w:val="22"/>
          <w:szCs w:val="22"/>
          <w:lang w:val="es-ES"/>
        </w:rPr>
      </w:pPr>
      <w:r w:rsidRPr="00822730">
        <w:rPr>
          <w:rFonts w:ascii="Century Gothic" w:hAnsi="Century Gothic"/>
          <w:sz w:val="22"/>
          <w:szCs w:val="22"/>
          <w:lang w:val="es-ES"/>
        </w:rPr>
        <w:t>Cargo:</w:t>
      </w:r>
      <w:r w:rsidRPr="00822730">
        <w:rPr>
          <w:rFonts w:ascii="Century Gothic" w:hAnsi="Century Gothic"/>
          <w:i/>
          <w:iCs/>
          <w:sz w:val="22"/>
          <w:szCs w:val="22"/>
          <w:lang w:val="es-ES"/>
        </w:rPr>
        <w:t xml:space="preserve"> [indique el cargo].</w:t>
      </w: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i/>
          <w:sz w:val="22"/>
          <w:szCs w:val="22"/>
          <w:lang w:val="es-ES"/>
        </w:rPr>
      </w:pP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sz w:val="22"/>
          <w:szCs w:val="22"/>
          <w:lang w:val="es-ES"/>
        </w:rPr>
      </w:pPr>
      <w:r w:rsidRPr="00822730">
        <w:rPr>
          <w:rFonts w:ascii="Century Gothic" w:hAnsi="Century Gothic"/>
          <w:sz w:val="22"/>
          <w:szCs w:val="22"/>
          <w:lang w:val="es-ES"/>
        </w:rPr>
        <w:t xml:space="preserve">Fechado el día ____________ de __________________del año _______ </w:t>
      </w:r>
      <w:r w:rsidRPr="00822730">
        <w:rPr>
          <w:rFonts w:ascii="Century Gothic" w:hAnsi="Century Gothic"/>
          <w:i/>
          <w:iCs/>
          <w:sz w:val="22"/>
          <w:szCs w:val="22"/>
          <w:lang w:val="es-ES"/>
        </w:rPr>
        <w:t>[fecha de la firma].</w:t>
      </w:r>
    </w:p>
    <w:p w:rsidR="000B57CF" w:rsidRPr="00822730" w:rsidRDefault="000B57CF">
      <w:pPr>
        <w:suppressAutoHyphens/>
        <w:rPr>
          <w:rFonts w:ascii="Century Gothic" w:hAnsi="Century Gothic"/>
          <w:sz w:val="22"/>
          <w:szCs w:val="22"/>
          <w:lang w:val="es-ES"/>
        </w:rPr>
      </w:pPr>
      <w:bookmarkStart w:id="724" w:name="_Toc482500892"/>
    </w:p>
    <w:p w:rsidR="000B57CF" w:rsidRPr="00822730" w:rsidRDefault="000B57CF">
      <w:pPr>
        <w:suppressAutoHyphens/>
        <w:rPr>
          <w:rFonts w:ascii="Century Gothic" w:hAnsi="Century Gothic"/>
          <w:lang w:val="es-ES"/>
        </w:rPr>
        <w:sectPr w:rsidR="000B57CF" w:rsidRPr="00822730">
          <w:headerReference w:type="even" r:id="rId64"/>
          <w:footnotePr>
            <w:numRestart w:val="eachSect"/>
          </w:footnotePr>
          <w:type w:val="continuous"/>
          <w:pgSz w:w="11906" w:h="16838"/>
          <w:pgMar w:top="1440" w:right="1440" w:bottom="1440" w:left="1440" w:header="720" w:footer="720" w:gutter="0"/>
          <w:paperSrc w:first="15" w:other="15"/>
          <w:cols w:space="720"/>
          <w:docGrid w:linePitch="326"/>
        </w:sectPr>
      </w:pPr>
    </w:p>
    <w:p w:rsidR="000B57CF" w:rsidRPr="00822730" w:rsidRDefault="0010289F">
      <w:pPr>
        <w:pStyle w:val="Partes"/>
        <w:rPr>
          <w:lang w:val="es-ES"/>
        </w:rPr>
      </w:pPr>
      <w:bookmarkStart w:id="725" w:name="_Toc450041032"/>
      <w:bookmarkStart w:id="726" w:name="_Toc175253847"/>
      <w:bookmarkEnd w:id="724"/>
      <w:r w:rsidRPr="00822730">
        <w:rPr>
          <w:lang w:val="es-EC"/>
        </w:rPr>
        <w:lastRenderedPageBreak/>
        <w:t xml:space="preserve">SEGUNDA PARTE. Requisitos </w:t>
      </w:r>
      <w:bookmarkEnd w:id="725"/>
      <w:r w:rsidRPr="00822730">
        <w:rPr>
          <w:lang w:val="es-EC"/>
        </w:rPr>
        <w:t>de los Bienes y Servicios Conexos</w:t>
      </w:r>
      <w:bookmarkEnd w:id="726"/>
    </w:p>
    <w:p w:rsidR="000B57CF" w:rsidRPr="00822730" w:rsidRDefault="000B57CF">
      <w:pPr>
        <w:pStyle w:val="Subttulo"/>
        <w:ind w:left="180" w:right="288"/>
        <w:rPr>
          <w:rFonts w:ascii="Century Gothic" w:hAnsi="Century Gothic"/>
          <w:lang w:val="es-ES"/>
        </w:rPr>
      </w:pPr>
    </w:p>
    <w:p w:rsidR="000B57CF" w:rsidRPr="00822730" w:rsidRDefault="0010289F">
      <w:pPr>
        <w:pStyle w:val="Secciones"/>
        <w:rPr>
          <w:lang w:val="es-EC"/>
        </w:rPr>
      </w:pPr>
      <w:bookmarkStart w:id="727" w:name="_Toc450041033"/>
      <w:bookmarkStart w:id="728" w:name="_Toc175253848"/>
      <w:r w:rsidRPr="00822730">
        <w:rPr>
          <w:lang w:val="es-EC"/>
        </w:rPr>
        <w:t>Sección VI. Requisitos de los Bienes y Servicios Conexos</w:t>
      </w:r>
      <w:bookmarkEnd w:id="727"/>
      <w:bookmarkEnd w:id="728"/>
    </w:p>
    <w:p w:rsidR="000B57CF" w:rsidRPr="00822730" w:rsidRDefault="0010289F">
      <w:pPr>
        <w:pStyle w:val="TDC1"/>
        <w:tabs>
          <w:tab w:val="right" w:leader="dot" w:pos="8656"/>
        </w:tabs>
        <w:rPr>
          <w:rFonts w:eastAsiaTheme="minorEastAsia" w:cstheme="minorBidi"/>
          <w:b w:val="0"/>
          <w:kern w:val="2"/>
          <w:sz w:val="24"/>
          <w:lang w:val="es-EC" w:eastAsia="es-EC"/>
          <w14:ligatures w14:val="standardContextual"/>
        </w:rPr>
      </w:pPr>
      <w:r w:rsidRPr="00822730">
        <w:rPr>
          <w:b w:val="0"/>
          <w:sz w:val="28"/>
          <w:szCs w:val="28"/>
          <w:lang w:val="es-ES"/>
        </w:rPr>
        <w:fldChar w:fldCharType="begin"/>
      </w:r>
      <w:r w:rsidRPr="00822730">
        <w:rPr>
          <w:b w:val="0"/>
          <w:sz w:val="28"/>
          <w:szCs w:val="28"/>
          <w:lang w:val="es-ES"/>
        </w:rPr>
        <w:instrText xml:space="preserve"> TOC \h \z \t "Requisitos;1" </w:instrText>
      </w:r>
      <w:r w:rsidRPr="00822730">
        <w:rPr>
          <w:b w:val="0"/>
          <w:sz w:val="28"/>
          <w:szCs w:val="28"/>
          <w:lang w:val="es-ES"/>
        </w:rPr>
        <w:fldChar w:fldCharType="separate"/>
      </w:r>
    </w:p>
    <w:p w:rsidR="004851FF" w:rsidRPr="004851FF" w:rsidRDefault="004851FF" w:rsidP="004851FF">
      <w:pPr>
        <w:rPr>
          <w:rFonts w:eastAsiaTheme="minorEastAsia"/>
          <w:lang w:val="es-EC" w:eastAsia="es-EC"/>
        </w:rPr>
      </w:pPr>
    </w:p>
    <w:p w:rsidR="000B57CF" w:rsidRPr="00822730" w:rsidRDefault="00B618D3">
      <w:pPr>
        <w:pStyle w:val="TDC1"/>
        <w:tabs>
          <w:tab w:val="right" w:leader="dot" w:pos="8656"/>
        </w:tabs>
        <w:rPr>
          <w:rFonts w:eastAsiaTheme="minorEastAsia" w:cstheme="minorBidi"/>
          <w:b w:val="0"/>
          <w:kern w:val="2"/>
          <w:sz w:val="24"/>
          <w:lang w:val="es-EC" w:eastAsia="es-EC"/>
          <w14:ligatures w14:val="standardContextual"/>
        </w:rPr>
      </w:pPr>
      <w:hyperlink w:anchor="_Toc175251324" w:history="1">
        <w:r w:rsidR="00DE48ED">
          <w:rPr>
            <w:rStyle w:val="Hipervnculo"/>
          </w:rPr>
          <w:t>1</w:t>
        </w:r>
        <w:r w:rsidR="0010289F" w:rsidRPr="00822730">
          <w:rPr>
            <w:rStyle w:val="Hipervnculo"/>
          </w:rPr>
          <w:t>. Especificaciones Técnicas</w:t>
        </w:r>
        <w:r w:rsidR="0010289F" w:rsidRPr="00822730">
          <w:tab/>
        </w:r>
        <w:r w:rsidR="004851FF">
          <w:t>.</w:t>
        </w:r>
        <w:r w:rsidR="0010289F" w:rsidRPr="00822730">
          <w:fldChar w:fldCharType="begin"/>
        </w:r>
        <w:r w:rsidR="0010289F" w:rsidRPr="00822730">
          <w:instrText xml:space="preserve"> PAGEREF _Toc175251324 \h </w:instrText>
        </w:r>
        <w:r w:rsidR="0010289F" w:rsidRPr="00822730">
          <w:fldChar w:fldCharType="separate"/>
        </w:r>
        <w:r w:rsidR="0030572C">
          <w:rPr>
            <w:b w:val="0"/>
            <w:bCs/>
            <w:noProof/>
            <w:lang w:val="es-ES"/>
          </w:rPr>
          <w:t>¡Error! Marcador no definido.</w:t>
        </w:r>
        <w:r w:rsidR="0010289F" w:rsidRPr="00822730">
          <w:fldChar w:fldCharType="end"/>
        </w:r>
      </w:hyperlink>
      <w:r w:rsidR="00DE48ED">
        <w:t>80</w:t>
      </w:r>
    </w:p>
    <w:p w:rsidR="000B57CF" w:rsidRPr="00822730" w:rsidRDefault="00B618D3">
      <w:pPr>
        <w:pStyle w:val="TDC1"/>
        <w:tabs>
          <w:tab w:val="right" w:leader="dot" w:pos="8656"/>
        </w:tabs>
        <w:rPr>
          <w:rFonts w:eastAsiaTheme="minorEastAsia" w:cstheme="minorBidi"/>
          <w:b w:val="0"/>
          <w:kern w:val="2"/>
          <w:sz w:val="24"/>
          <w:lang w:val="es-EC" w:eastAsia="es-EC"/>
          <w14:ligatures w14:val="standardContextual"/>
        </w:rPr>
      </w:pPr>
      <w:hyperlink w:anchor="_Toc175251325" w:history="1">
        <w:r w:rsidR="004851FF">
          <w:rPr>
            <w:rStyle w:val="Hipervnculo"/>
          </w:rPr>
          <w:t>2</w:t>
        </w:r>
        <w:r w:rsidR="0010289F" w:rsidRPr="00822730">
          <w:rPr>
            <w:rStyle w:val="Hipervnculo"/>
          </w:rPr>
          <w:t>. Planos o Diseños</w:t>
        </w:r>
        <w:r w:rsidR="0010289F" w:rsidRPr="00822730">
          <w:tab/>
        </w:r>
        <w:r w:rsidR="0010289F" w:rsidRPr="00822730">
          <w:fldChar w:fldCharType="begin"/>
        </w:r>
        <w:r w:rsidR="0010289F" w:rsidRPr="00822730">
          <w:instrText xml:space="preserve"> PAGEREF _Toc175251325 \h </w:instrText>
        </w:r>
        <w:r w:rsidR="0010289F" w:rsidRPr="00822730">
          <w:fldChar w:fldCharType="separate"/>
        </w:r>
        <w:r w:rsidR="0030572C">
          <w:rPr>
            <w:noProof/>
          </w:rPr>
          <w:t>89</w:t>
        </w:r>
        <w:r w:rsidR="0010289F" w:rsidRPr="00822730">
          <w:fldChar w:fldCharType="end"/>
        </w:r>
      </w:hyperlink>
    </w:p>
    <w:p w:rsidR="000B57CF" w:rsidRPr="00822730" w:rsidRDefault="00B618D3">
      <w:pPr>
        <w:pStyle w:val="TDC1"/>
        <w:tabs>
          <w:tab w:val="right" w:leader="dot" w:pos="8656"/>
        </w:tabs>
        <w:rPr>
          <w:rFonts w:eastAsiaTheme="minorEastAsia" w:cstheme="minorBidi"/>
          <w:b w:val="0"/>
          <w:kern w:val="2"/>
          <w:sz w:val="24"/>
          <w:lang w:val="es-EC" w:eastAsia="es-EC"/>
          <w14:ligatures w14:val="standardContextual"/>
        </w:rPr>
      </w:pPr>
      <w:hyperlink w:anchor="_Toc175251326" w:history="1">
        <w:r w:rsidR="004851FF">
          <w:rPr>
            <w:rStyle w:val="Hipervnculo"/>
          </w:rPr>
          <w:t>3</w:t>
        </w:r>
        <w:r w:rsidR="0010289F" w:rsidRPr="00822730">
          <w:rPr>
            <w:rStyle w:val="Hipervnculo"/>
          </w:rPr>
          <w:t>. Inspecciones y Pruebas</w:t>
        </w:r>
        <w:r w:rsidR="0010289F" w:rsidRPr="00822730">
          <w:tab/>
        </w:r>
        <w:r w:rsidR="0010289F" w:rsidRPr="00822730">
          <w:fldChar w:fldCharType="begin"/>
        </w:r>
        <w:r w:rsidR="0010289F" w:rsidRPr="00822730">
          <w:instrText xml:space="preserve"> PAGEREF _Toc175251326 \h </w:instrText>
        </w:r>
        <w:r w:rsidR="0010289F" w:rsidRPr="00822730">
          <w:fldChar w:fldCharType="separate"/>
        </w:r>
        <w:r w:rsidR="0030572C">
          <w:rPr>
            <w:noProof/>
          </w:rPr>
          <w:t>90</w:t>
        </w:r>
        <w:r w:rsidR="0010289F" w:rsidRPr="00822730">
          <w:fldChar w:fldCharType="end"/>
        </w:r>
      </w:hyperlink>
    </w:p>
    <w:p w:rsidR="000B57CF" w:rsidRPr="00822730" w:rsidRDefault="0010289F">
      <w:pPr>
        <w:jc w:val="center"/>
        <w:rPr>
          <w:rFonts w:ascii="Century Gothic" w:hAnsi="Century Gothic"/>
          <w:lang w:val="es-ES"/>
        </w:rPr>
      </w:pPr>
      <w:r w:rsidRPr="00822730">
        <w:rPr>
          <w:rFonts w:ascii="Century Gothic" w:hAnsi="Century Gothic"/>
          <w:b/>
          <w:sz w:val="28"/>
          <w:szCs w:val="28"/>
          <w:lang w:val="es-ES"/>
        </w:rPr>
        <w:fldChar w:fldCharType="end"/>
      </w:r>
    </w:p>
    <w:p w:rsidR="000B57CF" w:rsidRPr="00822730" w:rsidRDefault="0010289F">
      <w:pPr>
        <w:pStyle w:val="S6-Header1"/>
        <w:rPr>
          <w:rFonts w:ascii="Century Gothic" w:hAnsi="Century Gothic" w:cs="Times New Roman"/>
          <w:lang w:val="es-ES"/>
        </w:rPr>
      </w:pPr>
      <w:r w:rsidRPr="00822730">
        <w:rPr>
          <w:rFonts w:ascii="Century Gothic" w:hAnsi="Century Gothic" w:cs="Times New Roman"/>
          <w:lang w:val="es-ES"/>
        </w:rPr>
        <w:br w:type="page"/>
      </w:r>
      <w:bookmarkStart w:id="729" w:name="_Toc168299702"/>
      <w:bookmarkStart w:id="730" w:name="_Toc23238061"/>
      <w:bookmarkStart w:id="731" w:name="_Toc23233012"/>
      <w:bookmarkStart w:id="732" w:name="_Toc78273063"/>
      <w:bookmarkStart w:id="733" w:name="_Toc437253098"/>
      <w:bookmarkStart w:id="734" w:name="_Toc41971552"/>
      <w:bookmarkStart w:id="735" w:name="_Toc73867681"/>
    </w:p>
    <w:p w:rsidR="000B57CF" w:rsidRPr="00822730" w:rsidRDefault="0010289F">
      <w:pPr>
        <w:pStyle w:val="Requisitos"/>
      </w:pPr>
      <w:r w:rsidRPr="00822730">
        <w:lastRenderedPageBreak/>
        <w:t>3. Términos de Referencia</w:t>
      </w:r>
      <w:r w:rsidRPr="00822730">
        <w:rPr>
          <w:rFonts w:cs="Calibri"/>
        </w:rPr>
        <w:t xml:space="preserve"> </w:t>
      </w:r>
    </w:p>
    <w:p w:rsidR="000B57CF" w:rsidRPr="00822730" w:rsidRDefault="0010289F">
      <w:pPr>
        <w:numPr>
          <w:ilvl w:val="0"/>
          <w:numId w:val="98"/>
        </w:numPr>
        <w:ind w:left="284" w:hanging="284"/>
        <w:rPr>
          <w:rFonts w:ascii="Century Gothic" w:hAnsi="Century Gothic" w:cs="Calibri"/>
          <w:b/>
          <w:bCs/>
          <w:sz w:val="22"/>
          <w:szCs w:val="22"/>
        </w:rPr>
      </w:pPr>
      <w:r w:rsidRPr="00822730">
        <w:rPr>
          <w:rFonts w:ascii="Century Gothic" w:hAnsi="Century Gothic" w:cs="Calibri"/>
          <w:b/>
          <w:bCs/>
          <w:sz w:val="22"/>
          <w:szCs w:val="22"/>
        </w:rPr>
        <w:t>ANTECEDENTES</w:t>
      </w:r>
    </w:p>
    <w:p w:rsidR="000B57CF" w:rsidRPr="00822730" w:rsidRDefault="000B57CF">
      <w:pPr>
        <w:ind w:left="284"/>
        <w:rPr>
          <w:rFonts w:ascii="Century Gothic" w:hAnsi="Century Gothic" w:cs="Calibri"/>
          <w:b/>
          <w:bCs/>
          <w:sz w:val="22"/>
          <w:szCs w:val="22"/>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 xml:space="preserve">El 04 de octubre de 2019, el Banco Interamericano de Desarrollo suscribió con la República del Ecuador el Contrato de Préstamo Nro. BID 4812/OC-EC para la ejecución del “Programa de Modernización de la Administración Financiera”, cuyo objetivo es aumentar la eficiencia y transparencia de la gestión de los recursos públicos, a través de la modernización tecnológica de la gestión financiera y del fortalecimiento institucional del Ministerio de Economía y Finanzas (MEF), Ejecutor, y de la Procuraduría General del Estado (PGE), Subejecutor. </w:t>
      </w:r>
    </w:p>
    <w:p w:rsidR="000B57CF" w:rsidRPr="00822730" w:rsidRDefault="000B57CF">
      <w:pPr>
        <w:autoSpaceDE w:val="0"/>
        <w:autoSpaceDN w:val="0"/>
        <w:adjustRightInd w:val="0"/>
        <w:ind w:right="-284"/>
        <w:rPr>
          <w:rFonts w:ascii="Century Gothic" w:eastAsia="Calibri" w:hAnsi="Century Gothic"/>
          <w:color w:val="000000"/>
          <w:lang w:val="es-EC"/>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El proyecto de inversión denominado “Programa de Modernización de la Administración Financiera”, atado al componente 2 y de a la administración del Programa del crédito BID 4812/OC-EC, prevé como parte de sus objetivos específicos el: 1) elaborar instrumentos de institucionalidad del MEF e implementar el plan de gestión del cambio; 2) elaborar normas técnicas que regulen los procesos de aplicación de las disposiciones del COPLAFIP desarrolladas y NICSP implementadas; 3) implementar sistemas informáticos especializados para la gestión del MEF implementados; y 4) administrar y gestionar el Programa.</w:t>
      </w:r>
    </w:p>
    <w:p w:rsidR="000B57CF" w:rsidRPr="00822730" w:rsidRDefault="000B57CF">
      <w:pPr>
        <w:autoSpaceDE w:val="0"/>
        <w:autoSpaceDN w:val="0"/>
        <w:adjustRightInd w:val="0"/>
        <w:ind w:right="-284"/>
        <w:jc w:val="both"/>
        <w:rPr>
          <w:rFonts w:ascii="Century Gothic" w:eastAsia="Calibri" w:hAnsi="Century Gothic"/>
          <w:color w:val="000000"/>
          <w:sz w:val="22"/>
          <w:szCs w:val="22"/>
          <w:lang w:val="es-MX"/>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La Subsecretaría de Contabilidad Gubernamental, tiene como misión: Administrar el sistema de contabilidad gubernamental del sector público no financiero, a través de emisión de normas, directrices, políticas contables, manuales y procedimientos relativos a activos, pasivos y patrimonio público; con el propósito de disponer de información financiera bajo normas internacionales de manera oportuna y relevante para toma de decisiones, y entre una de sus atribuciones y responsabilidades, consta: "Aprobar los programas de capacitación y de asistencia técnica en materias relacionadas con el componente de Contabilidad Gubernamental".</w:t>
      </w:r>
    </w:p>
    <w:p w:rsidR="000B57CF" w:rsidRPr="00822730" w:rsidRDefault="000B57CF">
      <w:pPr>
        <w:autoSpaceDE w:val="0"/>
        <w:autoSpaceDN w:val="0"/>
        <w:adjustRightInd w:val="0"/>
        <w:ind w:right="-284"/>
        <w:jc w:val="both"/>
        <w:rPr>
          <w:rFonts w:ascii="Century Gothic" w:eastAsia="Calibri" w:hAnsi="Century Gothic" w:cs="Calibri"/>
          <w:color w:val="000000"/>
          <w:sz w:val="22"/>
          <w:szCs w:val="22"/>
          <w:lang w:val="es-EC" w:eastAsia="es-EC"/>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Al respecto, como parte de los esfuerzos por mejorar e innovar las finanzas públicas hacia un idioma global tanto conceptual como funcional y operativo, se amplió el contenido de la Normativa de Contabilidad Gubernamental, sobre la base de los estándares internacionales de contabilidad enfocados al sector público. Con la presentación de los estados financieros bajo NICSP, se ha buscado en todo momento aumentar la calidad y la cantidad de información fiable y transparente que permita el cumplimiento del marco legal vigente y que las decisiones de las autoridades tengan una base real y que sea oportuna. </w:t>
      </w:r>
    </w:p>
    <w:p w:rsidR="000B57CF" w:rsidRPr="00822730" w:rsidRDefault="000B57CF">
      <w:pPr>
        <w:autoSpaceDE w:val="0"/>
        <w:autoSpaceDN w:val="0"/>
        <w:adjustRightInd w:val="0"/>
        <w:ind w:right="-284"/>
        <w:jc w:val="both"/>
        <w:rPr>
          <w:rFonts w:ascii="Century Gothic" w:eastAsia="Calibri" w:hAnsi="Century Gothic" w:cs="Calibri"/>
          <w:color w:val="000000"/>
          <w:sz w:val="22"/>
          <w:szCs w:val="22"/>
          <w:lang w:val="es-EC" w:eastAsia="es-EC"/>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En este sentido, la Subsecretaría de Contabilidad Gubernamental, mediante memorando Nro. MEF-SCG-2025-0188-M, de 21 de abril de 2025, señala que como parte de los esfuerzos de continuar por mejorar e innovar las finanzas públicas hacia un idioma global tanto conceptual como funcional y operativo, se amplió el contenido de la Normativa de Contabilidad Gubernamental sobre las de base de los estándares de contabilidad enfocados en el sector público.</w:t>
      </w:r>
    </w:p>
    <w:p w:rsidR="000B57CF" w:rsidRPr="00822730" w:rsidRDefault="000B57CF">
      <w:pPr>
        <w:autoSpaceDE w:val="0"/>
        <w:autoSpaceDN w:val="0"/>
        <w:adjustRightInd w:val="0"/>
        <w:ind w:right="-284"/>
        <w:jc w:val="both"/>
        <w:rPr>
          <w:rFonts w:ascii="Century Gothic" w:eastAsia="Calibri" w:hAnsi="Century Gothic" w:cs="Calibri"/>
          <w:color w:val="000000"/>
          <w:sz w:val="22"/>
          <w:szCs w:val="22"/>
          <w:lang w:val="es-EC" w:eastAsia="es-EC"/>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Así mismo, tiene a cargo la actividad 1.4.3 Capacitación en metodología de activación de infraestructura a las entidades del SPNF con funcionarios MEF en Territorio, pasajes, viáticos.</w:t>
      </w:r>
    </w:p>
    <w:p w:rsidR="000B57CF" w:rsidRPr="00822730" w:rsidRDefault="000B57CF">
      <w:pPr>
        <w:autoSpaceDE w:val="0"/>
        <w:autoSpaceDN w:val="0"/>
        <w:adjustRightInd w:val="0"/>
        <w:ind w:right="-284"/>
        <w:jc w:val="both"/>
        <w:rPr>
          <w:rFonts w:ascii="Century Gothic" w:eastAsia="Calibri" w:hAnsi="Century Gothic" w:cs="Calibri"/>
          <w:color w:val="000000"/>
          <w:sz w:val="22"/>
          <w:szCs w:val="22"/>
          <w:lang w:val="es-EC" w:eastAsia="es-EC"/>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lastRenderedPageBreak/>
        <w:t>Por tanto, considerando la programación que se encuentra elaborada para el año 2025, donde se incluyen 24 sedes a nivel nacional (incluido Quito), donde los capacitadores delegados son funcionarios de las Direcciones Nacionales de Análisis y Consolidación de Estados Financieros, Activos No Financieros e Inventarios y de Control Financiero de la citada Subsecretaría.</w:t>
      </w:r>
    </w:p>
    <w:p w:rsidR="000B57CF" w:rsidRPr="00822730" w:rsidRDefault="000B57CF">
      <w:pPr>
        <w:autoSpaceDE w:val="0"/>
        <w:autoSpaceDN w:val="0"/>
        <w:adjustRightInd w:val="0"/>
        <w:ind w:right="-284"/>
        <w:jc w:val="both"/>
        <w:rPr>
          <w:rFonts w:ascii="Century Gothic" w:eastAsia="Calibri" w:hAnsi="Century Gothic" w:cs="Calibri"/>
          <w:color w:val="000000"/>
          <w:sz w:val="22"/>
          <w:szCs w:val="22"/>
          <w:lang w:val="es-EC" w:eastAsia="es-EC"/>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Por otro lado, la Subsecretaría de Contabilidad Gubernamental continúa con la ejecución del Proyecto de Convergencia a NICSP y con la actualización de la Normativa Técnica de Contabilidad Gubernamental, que está alineada con las normas internacionales; para el efecto se requiere analizar, desarrollar e implementar nuevas normas en la NTCG a ser aplicadas por las entidades del sector público no financiero, por lo que se ha considerado también que dentro del Componente 2. Estudios y normativa de presupuestos, cronogramas, calidad y satisfacción de los interesados, dando cumplimiento a lo estipulado en el</w:t>
      </w:r>
      <w:r w:rsidRPr="00822730">
        <w:rPr>
          <w:rFonts w:ascii="Century Gothic" w:eastAsia="Calibri" w:hAnsi="Century Gothic" w:cs="Calibri"/>
          <w:i/>
          <w:iCs/>
          <w:color w:val="000000"/>
          <w:sz w:val="22"/>
          <w:szCs w:val="22"/>
          <w:lang w:val="es-EC" w:eastAsia="es-EC"/>
        </w:rPr>
        <w:t>/los Contrato(s) de Préstamo, el/los ROP, y conforme las normas y políticas que rigen la ejecución del/los Programas</w:t>
      </w:r>
      <w:r w:rsidRPr="00822730">
        <w:rPr>
          <w:rFonts w:ascii="Century Gothic" w:eastAsia="Calibri" w:hAnsi="Century Gothic" w:cs="Calibri"/>
          <w:color w:val="000000"/>
          <w:sz w:val="22"/>
          <w:szCs w:val="22"/>
          <w:lang w:val="es-EC" w:eastAsia="es-EC"/>
        </w:rPr>
        <w:t xml:space="preserve">”; y, considerando que varias de las actividades programadas, especialmente en los componentes 1 y 2 del proyecto de inversión </w:t>
      </w:r>
      <w:r w:rsidRPr="00822730">
        <w:rPr>
          <w:rFonts w:ascii="Century Gothic" w:eastAsia="Calibri" w:hAnsi="Century Gothic" w:cs="Calibri"/>
          <w:i/>
          <w:iCs/>
          <w:color w:val="000000"/>
          <w:sz w:val="22"/>
          <w:szCs w:val="22"/>
          <w:lang w:val="es-EC" w:eastAsia="es-EC"/>
        </w:rPr>
        <w:t>“Programa de Modernización de la Administración Financiera”</w:t>
      </w:r>
      <w:r w:rsidRPr="00822730">
        <w:rPr>
          <w:rFonts w:ascii="Century Gothic" w:eastAsia="Calibri" w:hAnsi="Century Gothic" w:cs="Calibri"/>
          <w:color w:val="000000"/>
          <w:sz w:val="22"/>
          <w:szCs w:val="22"/>
          <w:lang w:val="es-EC" w:eastAsia="es-EC"/>
        </w:rPr>
        <w:t xml:space="preserve">, atado al crédito 4812/OC-EC, contemplan el desplazamiento de funcionarios de esta Cartera de Estado, se ha previsto </w:t>
      </w:r>
      <w:r w:rsidRPr="00822730">
        <w:rPr>
          <w:rFonts w:ascii="Century Gothic" w:eastAsia="Calibri" w:hAnsi="Century Gothic" w:cs="Calibri"/>
          <w:bCs/>
          <w:color w:val="000000"/>
          <w:sz w:val="22"/>
          <w:szCs w:val="22"/>
          <w:lang w:val="es-EC" w:eastAsia="es-EC"/>
        </w:rPr>
        <w:t>“Contratación de servicios de provisión de pasajes aéreos nacionales para "Capacitaciones en NICSP a las entidades del SPNF con funcionarios en territorio"</w:t>
      </w:r>
      <w:r w:rsidRPr="00822730">
        <w:rPr>
          <w:rFonts w:ascii="Century Gothic" w:eastAsia="Calibri" w:hAnsi="Century Gothic" w:cs="Calibri"/>
          <w:bCs/>
          <w:i/>
          <w:iCs/>
          <w:color w:val="000000"/>
          <w:sz w:val="22"/>
          <w:szCs w:val="22"/>
          <w:lang w:val="es-EC" w:eastAsia="es-EC"/>
        </w:rPr>
        <w:t xml:space="preserve">, </w:t>
      </w:r>
      <w:r w:rsidRPr="00822730">
        <w:rPr>
          <w:rFonts w:ascii="Century Gothic" w:eastAsia="Calibri" w:hAnsi="Century Gothic" w:cs="Calibri"/>
          <w:bCs/>
          <w:iCs/>
          <w:color w:val="000000"/>
          <w:sz w:val="22"/>
          <w:szCs w:val="22"/>
          <w:lang w:val="es-EC" w:eastAsia="es-EC"/>
        </w:rPr>
        <w:t>con ID PROCESO: L1249-P00035 en el Plan de Adquisiciones,</w:t>
      </w:r>
      <w:r w:rsidRPr="00822730">
        <w:rPr>
          <w:rFonts w:ascii="Century Gothic" w:eastAsia="Calibri" w:hAnsi="Century Gothic" w:cs="Calibri"/>
          <w:b/>
          <w:bCs/>
          <w:i/>
          <w:iCs/>
          <w:color w:val="000000"/>
          <w:sz w:val="22"/>
          <w:szCs w:val="22"/>
          <w:lang w:val="es-EC" w:eastAsia="es-EC"/>
        </w:rPr>
        <w:t xml:space="preserve"> </w:t>
      </w:r>
      <w:r w:rsidRPr="00822730">
        <w:rPr>
          <w:rFonts w:ascii="Century Gothic" w:eastAsia="Calibri" w:hAnsi="Century Gothic" w:cs="Calibri"/>
          <w:color w:val="000000"/>
          <w:sz w:val="22"/>
          <w:szCs w:val="22"/>
          <w:lang w:val="es-EC" w:eastAsia="es-EC"/>
        </w:rPr>
        <w:t xml:space="preserve">con la finalidad de dar cabal cumplimiento a las actividades planificadas y objetivos que se persiguen a través del proyecto, </w:t>
      </w:r>
    </w:p>
    <w:p w:rsidR="000B57CF" w:rsidRPr="00822730" w:rsidRDefault="000B57CF">
      <w:pPr>
        <w:autoSpaceDE w:val="0"/>
        <w:autoSpaceDN w:val="0"/>
        <w:adjustRightInd w:val="0"/>
        <w:ind w:right="-284"/>
        <w:jc w:val="both"/>
        <w:rPr>
          <w:rFonts w:ascii="Century Gothic" w:eastAsia="Calibri" w:hAnsi="Century Gothic" w:cs="Calibri"/>
          <w:color w:val="000000"/>
          <w:sz w:val="22"/>
          <w:szCs w:val="22"/>
          <w:lang w:val="es-EC" w:eastAsia="es-EC"/>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En el contrato de Préstamo suscrito entre el Banco Interamericano de Desarrollo (BID y la República del Ecuador, se estableció que la contratación se efectuará atendiendo las Políticas para la Adquisiciones de Bienes y Obras Financiadas por el Banco Interamericano de Desarrollo GN-2349-15.</w:t>
      </w:r>
    </w:p>
    <w:p w:rsidR="000B57CF" w:rsidRPr="00822730" w:rsidRDefault="000B57CF">
      <w:pPr>
        <w:ind w:right="-284"/>
        <w:jc w:val="both"/>
        <w:rPr>
          <w:rFonts w:ascii="Century Gothic" w:hAnsi="Century Gothic" w:cs="Calibri"/>
          <w:sz w:val="22"/>
          <w:szCs w:val="22"/>
          <w:lang w:val="es-EC"/>
        </w:rPr>
      </w:pPr>
    </w:p>
    <w:p w:rsidR="000B57CF" w:rsidRPr="00822730" w:rsidRDefault="0010289F">
      <w:pPr>
        <w:numPr>
          <w:ilvl w:val="0"/>
          <w:numId w:val="98"/>
        </w:numPr>
        <w:ind w:left="426" w:right="-284" w:hanging="426"/>
        <w:jc w:val="both"/>
        <w:rPr>
          <w:rFonts w:ascii="Century Gothic" w:hAnsi="Century Gothic" w:cs="Calibri"/>
          <w:b/>
          <w:sz w:val="22"/>
          <w:szCs w:val="22"/>
        </w:rPr>
      </w:pPr>
      <w:r w:rsidRPr="00822730">
        <w:rPr>
          <w:rFonts w:ascii="Century Gothic" w:hAnsi="Century Gothic" w:cs="Calibri"/>
          <w:b/>
          <w:sz w:val="22"/>
          <w:szCs w:val="22"/>
        </w:rPr>
        <w:t xml:space="preserve">OBJETO </w:t>
      </w:r>
    </w:p>
    <w:p w:rsidR="000B57CF" w:rsidRPr="00822730" w:rsidRDefault="000B57CF">
      <w:pPr>
        <w:ind w:right="-284"/>
        <w:jc w:val="both"/>
        <w:rPr>
          <w:rFonts w:ascii="Century Gothic" w:eastAsia="Calibri" w:hAnsi="Century Gothic" w:cs="Calibri"/>
          <w:bCs/>
          <w:color w:val="000000"/>
          <w:sz w:val="22"/>
          <w:szCs w:val="22"/>
          <w:lang w:eastAsia="es-EC"/>
        </w:rPr>
      </w:pPr>
    </w:p>
    <w:p w:rsidR="000B57CF" w:rsidRPr="00822730" w:rsidRDefault="0010289F">
      <w:pPr>
        <w:ind w:right="-284"/>
        <w:jc w:val="both"/>
        <w:rPr>
          <w:rFonts w:ascii="Century Gothic" w:hAnsi="Century Gothic" w:cs="Calibri"/>
          <w:b/>
          <w:sz w:val="22"/>
          <w:szCs w:val="22"/>
          <w:lang w:val="es-EC"/>
        </w:rPr>
      </w:pPr>
      <w:r w:rsidRPr="00822730">
        <w:rPr>
          <w:rFonts w:ascii="Century Gothic" w:eastAsia="Calibri" w:hAnsi="Century Gothic" w:cs="Calibri"/>
          <w:bCs/>
          <w:color w:val="000000"/>
          <w:sz w:val="22"/>
          <w:szCs w:val="22"/>
          <w:lang w:val="es-EC" w:eastAsia="es-EC"/>
        </w:rPr>
        <w:t>Contratación de servicios de provisión de pasajes aéreos nacionales para "Capacitaciones en NICSP a las entidades del SPNF con funcionarios en territorio"</w:t>
      </w:r>
    </w:p>
    <w:p w:rsidR="000B57CF" w:rsidRPr="00822730" w:rsidRDefault="000B57CF">
      <w:pPr>
        <w:autoSpaceDE w:val="0"/>
        <w:autoSpaceDN w:val="0"/>
        <w:adjustRightInd w:val="0"/>
        <w:ind w:right="-284"/>
        <w:rPr>
          <w:rFonts w:ascii="Century Gothic" w:hAnsi="Century Gothic" w:cs="Calibri"/>
          <w:sz w:val="22"/>
          <w:szCs w:val="22"/>
          <w:lang w:val="es-EC"/>
        </w:rPr>
      </w:pPr>
    </w:p>
    <w:p w:rsidR="000B57CF" w:rsidRPr="00822730" w:rsidRDefault="0010289F">
      <w:pPr>
        <w:numPr>
          <w:ilvl w:val="0"/>
          <w:numId w:val="98"/>
        </w:numPr>
        <w:ind w:left="426" w:right="-284" w:hanging="426"/>
        <w:jc w:val="both"/>
        <w:rPr>
          <w:rFonts w:ascii="Century Gothic" w:hAnsi="Century Gothic" w:cs="Calibri"/>
          <w:b/>
          <w:sz w:val="22"/>
          <w:szCs w:val="22"/>
        </w:rPr>
      </w:pPr>
      <w:r w:rsidRPr="00822730">
        <w:rPr>
          <w:rFonts w:ascii="Century Gothic" w:eastAsia="Calibri" w:hAnsi="Century Gothic" w:cs="Calibri"/>
          <w:b/>
          <w:sz w:val="22"/>
          <w:szCs w:val="22"/>
        </w:rPr>
        <w:t>OBJETIVOS:</w:t>
      </w:r>
    </w:p>
    <w:p w:rsidR="000B57CF" w:rsidRPr="00822730" w:rsidRDefault="000B57CF">
      <w:pPr>
        <w:ind w:right="-284"/>
        <w:rPr>
          <w:rFonts w:ascii="Century Gothic" w:hAnsi="Century Gothic" w:cs="Calibri"/>
          <w:sz w:val="22"/>
          <w:szCs w:val="22"/>
        </w:rPr>
      </w:pPr>
    </w:p>
    <w:p w:rsidR="000B57CF" w:rsidRPr="00822730" w:rsidRDefault="0010289F">
      <w:pPr>
        <w:pStyle w:val="Ttulo2"/>
        <w:numPr>
          <w:ilvl w:val="1"/>
          <w:numId w:val="99"/>
        </w:numPr>
        <w:spacing w:before="0" w:after="0"/>
        <w:ind w:right="-284"/>
        <w:jc w:val="left"/>
        <w:rPr>
          <w:rFonts w:ascii="Century Gothic" w:hAnsi="Century Gothic" w:cs="Calibri"/>
          <w:i/>
          <w:iCs/>
          <w:sz w:val="22"/>
          <w:szCs w:val="22"/>
        </w:rPr>
      </w:pPr>
      <w:proofErr w:type="spellStart"/>
      <w:r w:rsidRPr="00822730">
        <w:rPr>
          <w:rFonts w:ascii="Century Gothic" w:hAnsi="Century Gothic" w:cs="Calibri"/>
          <w:sz w:val="22"/>
          <w:szCs w:val="22"/>
        </w:rPr>
        <w:t>Objetivo</w:t>
      </w:r>
      <w:proofErr w:type="spellEnd"/>
      <w:r w:rsidRPr="00822730">
        <w:rPr>
          <w:rFonts w:ascii="Century Gothic" w:hAnsi="Century Gothic" w:cs="Calibri"/>
          <w:sz w:val="22"/>
          <w:szCs w:val="22"/>
        </w:rPr>
        <w:t xml:space="preserve"> General</w:t>
      </w:r>
    </w:p>
    <w:p w:rsidR="000B57CF" w:rsidRPr="00822730" w:rsidRDefault="000B57CF">
      <w:pPr>
        <w:autoSpaceDE w:val="0"/>
        <w:autoSpaceDN w:val="0"/>
        <w:adjustRightInd w:val="0"/>
        <w:ind w:right="-284"/>
        <w:jc w:val="both"/>
        <w:rPr>
          <w:rFonts w:ascii="Century Gothic" w:eastAsia="Calibri" w:hAnsi="Century Gothic" w:cs="Calibri"/>
          <w:color w:val="000000"/>
          <w:sz w:val="22"/>
          <w:szCs w:val="22"/>
          <w:lang w:eastAsia="es-EC"/>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 xml:space="preserve">La contratación del servicio de una agencia de viajes para la emisión de pasajes aéreos en rutas nacionales y que cumpla con los estándares de calidad necesarios que permitan brindar un servicio óptimo y eficiente a los funcionarios del MEF, conforme los requerimientos realizados por la Subsecretaria de Contabilidad Gubernamental. </w:t>
      </w:r>
    </w:p>
    <w:p w:rsidR="000B57CF" w:rsidRPr="00822730" w:rsidRDefault="000B57CF">
      <w:pPr>
        <w:autoSpaceDE w:val="0"/>
        <w:autoSpaceDN w:val="0"/>
        <w:adjustRightInd w:val="0"/>
        <w:ind w:right="-284"/>
        <w:jc w:val="both"/>
        <w:rPr>
          <w:rFonts w:ascii="Century Gothic" w:eastAsia="Calibri" w:hAnsi="Century Gothic" w:cs="Calibri"/>
          <w:color w:val="000000"/>
          <w:sz w:val="22"/>
          <w:szCs w:val="22"/>
          <w:lang w:val="es-EC" w:eastAsia="es-EC"/>
        </w:rPr>
      </w:pPr>
    </w:p>
    <w:p w:rsidR="000B57CF" w:rsidRPr="00822730" w:rsidRDefault="0010289F">
      <w:pPr>
        <w:pStyle w:val="Ttulo2"/>
        <w:numPr>
          <w:ilvl w:val="1"/>
          <w:numId w:val="99"/>
        </w:numPr>
        <w:spacing w:before="0" w:after="0"/>
        <w:ind w:right="-284"/>
        <w:jc w:val="left"/>
        <w:rPr>
          <w:rFonts w:ascii="Century Gothic" w:hAnsi="Century Gothic" w:cs="Calibri"/>
          <w:i/>
          <w:iCs/>
          <w:sz w:val="22"/>
          <w:szCs w:val="22"/>
        </w:rPr>
      </w:pPr>
      <w:r w:rsidRPr="00822730">
        <w:rPr>
          <w:rFonts w:ascii="Century Gothic" w:hAnsi="Century Gothic" w:cs="Calibri"/>
          <w:sz w:val="22"/>
          <w:szCs w:val="22"/>
          <w:lang w:val="es-EC"/>
        </w:rPr>
        <w:t xml:space="preserve"> </w:t>
      </w:r>
      <w:proofErr w:type="spellStart"/>
      <w:r w:rsidRPr="00822730">
        <w:rPr>
          <w:rFonts w:ascii="Century Gothic" w:hAnsi="Century Gothic" w:cs="Calibri"/>
          <w:sz w:val="22"/>
          <w:szCs w:val="22"/>
        </w:rPr>
        <w:t>Objetivos</w:t>
      </w:r>
      <w:proofErr w:type="spellEnd"/>
      <w:r w:rsidRPr="00822730">
        <w:rPr>
          <w:rFonts w:ascii="Century Gothic" w:hAnsi="Century Gothic" w:cs="Calibri"/>
          <w:sz w:val="22"/>
          <w:szCs w:val="22"/>
        </w:rPr>
        <w:t xml:space="preserve"> </w:t>
      </w:r>
      <w:proofErr w:type="spellStart"/>
      <w:r w:rsidRPr="00822730">
        <w:rPr>
          <w:rFonts w:ascii="Century Gothic" w:hAnsi="Century Gothic" w:cs="Calibri"/>
          <w:sz w:val="22"/>
          <w:szCs w:val="22"/>
        </w:rPr>
        <w:t>Específicos</w:t>
      </w:r>
      <w:proofErr w:type="spellEnd"/>
      <w:r w:rsidRPr="00822730">
        <w:rPr>
          <w:rFonts w:ascii="Century Gothic" w:hAnsi="Century Gothic" w:cs="Calibri"/>
          <w:sz w:val="22"/>
          <w:szCs w:val="22"/>
        </w:rPr>
        <w:t xml:space="preserve">: </w:t>
      </w:r>
    </w:p>
    <w:p w:rsidR="000B57CF" w:rsidRPr="00822730" w:rsidRDefault="000B57CF">
      <w:pPr>
        <w:ind w:right="-284"/>
        <w:rPr>
          <w:rFonts w:ascii="Century Gothic" w:hAnsi="Century Gothic"/>
        </w:rPr>
      </w:pPr>
    </w:p>
    <w:p w:rsidR="000B57CF" w:rsidRPr="00822730" w:rsidRDefault="0010289F">
      <w:pPr>
        <w:numPr>
          <w:ilvl w:val="0"/>
          <w:numId w:val="100"/>
        </w:numPr>
        <w:autoSpaceDE w:val="0"/>
        <w:autoSpaceDN w:val="0"/>
        <w:adjustRightInd w:val="0"/>
        <w:ind w:left="426" w:right="-284" w:hanging="283"/>
        <w:jc w:val="both"/>
        <w:rPr>
          <w:rFonts w:ascii="Century Gothic" w:eastAsia="Calibri" w:hAnsi="Century Gothic" w:cs="Calibri"/>
          <w:sz w:val="22"/>
          <w:szCs w:val="22"/>
          <w:lang w:val="es-EC" w:eastAsia="es-EC"/>
        </w:rPr>
      </w:pPr>
      <w:r w:rsidRPr="00822730">
        <w:rPr>
          <w:rFonts w:ascii="Century Gothic" w:eastAsia="Calibri" w:hAnsi="Century Gothic" w:cs="Calibri"/>
          <w:color w:val="000000"/>
          <w:sz w:val="22"/>
          <w:szCs w:val="22"/>
          <w:lang w:val="es-EC" w:eastAsia="es-EC"/>
        </w:rPr>
        <w:t>Obtener de la agencia de viajes contratada, las respectivas proformas de los pasajes aéreos nacionales que requieran la Subsecretaria de Contabilidad Gubernamental del MEF, beneficiarias de</w:t>
      </w:r>
      <w:r w:rsidRPr="00822730">
        <w:rPr>
          <w:rFonts w:ascii="Century Gothic" w:eastAsia="Calibri" w:hAnsi="Century Gothic" w:cs="Calibri"/>
          <w:sz w:val="22"/>
          <w:szCs w:val="22"/>
          <w:lang w:val="es-EC" w:eastAsia="es-EC"/>
        </w:rPr>
        <w:t xml:space="preserve"> </w:t>
      </w:r>
      <w:r w:rsidRPr="00822730">
        <w:rPr>
          <w:rFonts w:ascii="Century Gothic" w:eastAsia="Calibri" w:hAnsi="Century Gothic" w:cs="Calibri"/>
          <w:color w:val="000000"/>
          <w:sz w:val="22"/>
          <w:szCs w:val="22"/>
          <w:lang w:val="es-EC" w:eastAsia="es-EC"/>
        </w:rPr>
        <w:t>los recursos del Programa de Modernización de la Administración Financiera, para el</w:t>
      </w:r>
      <w:r w:rsidRPr="00822730">
        <w:rPr>
          <w:rFonts w:ascii="Century Gothic" w:eastAsia="Calibri" w:hAnsi="Century Gothic" w:cs="Calibri"/>
          <w:sz w:val="22"/>
          <w:szCs w:val="22"/>
          <w:lang w:val="es-EC" w:eastAsia="es-EC"/>
        </w:rPr>
        <w:t xml:space="preserve"> </w:t>
      </w:r>
      <w:r w:rsidRPr="00822730">
        <w:rPr>
          <w:rFonts w:ascii="Century Gothic" w:eastAsia="Calibri" w:hAnsi="Century Gothic" w:cs="Calibri"/>
          <w:color w:val="000000"/>
          <w:sz w:val="22"/>
          <w:szCs w:val="22"/>
          <w:lang w:val="es-EC" w:eastAsia="es-EC"/>
        </w:rPr>
        <w:t>desplazamiento de los funcionarios públicos a su cargo, cuyas actividades a</w:t>
      </w:r>
      <w:r w:rsidRPr="00822730">
        <w:rPr>
          <w:rFonts w:ascii="Century Gothic" w:eastAsia="Calibri" w:hAnsi="Century Gothic" w:cs="Calibri"/>
          <w:sz w:val="22"/>
          <w:szCs w:val="22"/>
          <w:lang w:val="es-EC" w:eastAsia="es-EC"/>
        </w:rPr>
        <w:t xml:space="preserve"> </w:t>
      </w:r>
      <w:r w:rsidRPr="00822730">
        <w:rPr>
          <w:rFonts w:ascii="Century Gothic" w:eastAsia="Calibri" w:hAnsi="Century Gothic" w:cs="Calibri"/>
          <w:color w:val="000000"/>
          <w:sz w:val="22"/>
          <w:szCs w:val="22"/>
          <w:lang w:val="es-EC" w:eastAsia="es-EC"/>
        </w:rPr>
        <w:t xml:space="preserve">desarrollar se encuentren </w:t>
      </w:r>
      <w:r w:rsidRPr="00822730">
        <w:rPr>
          <w:rFonts w:ascii="Century Gothic" w:eastAsia="Calibri" w:hAnsi="Century Gothic" w:cs="Calibri"/>
          <w:color w:val="000000"/>
          <w:sz w:val="22"/>
          <w:szCs w:val="22"/>
          <w:lang w:val="es-EC" w:eastAsia="es-EC"/>
        </w:rPr>
        <w:lastRenderedPageBreak/>
        <w:t>vinculadas con la ejecución de las capacitaciones, o asesorías especializadas previstas en el Programa, con la finalidad de escoger la oferta más económica que se ajuste a los requerimientos solicitados (itinerarios, rutas, tiempo de viaje, opciones de precio, cambios, otros), en forma ágil y oportuna.</w:t>
      </w:r>
    </w:p>
    <w:p w:rsidR="000B57CF" w:rsidRPr="00822730" w:rsidRDefault="0010289F">
      <w:pPr>
        <w:numPr>
          <w:ilvl w:val="0"/>
          <w:numId w:val="100"/>
        </w:numPr>
        <w:autoSpaceDE w:val="0"/>
        <w:autoSpaceDN w:val="0"/>
        <w:adjustRightInd w:val="0"/>
        <w:ind w:left="426" w:right="-284" w:hanging="283"/>
        <w:jc w:val="both"/>
        <w:rPr>
          <w:rFonts w:ascii="Century Gothic" w:eastAsia="Calibri" w:hAnsi="Century Gothic" w:cs="Calibri"/>
          <w:sz w:val="22"/>
          <w:szCs w:val="22"/>
          <w:lang w:val="es-EC" w:eastAsia="es-EC"/>
        </w:rPr>
      </w:pPr>
      <w:r w:rsidRPr="00822730">
        <w:rPr>
          <w:rFonts w:ascii="Century Gothic" w:eastAsia="Calibri" w:hAnsi="Century Gothic" w:cs="Calibri"/>
          <w:color w:val="000000"/>
          <w:sz w:val="22"/>
          <w:szCs w:val="22"/>
          <w:lang w:val="es-EC" w:eastAsia="es-EC"/>
        </w:rPr>
        <w:t>Suministrar de manera eficiente y oportuna a los funcionarios públicos del Ministerio de Economía y Finanzas, pasajes aéreos individuales o grupales en las rutas nacionales solicitadas según los requerimientos realizados.</w:t>
      </w:r>
    </w:p>
    <w:p w:rsidR="000B57CF" w:rsidRPr="00822730" w:rsidRDefault="000B57CF">
      <w:pPr>
        <w:ind w:left="426" w:right="-284" w:hanging="11"/>
        <w:jc w:val="both"/>
        <w:rPr>
          <w:rFonts w:ascii="Century Gothic" w:hAnsi="Century Gothic" w:cs="Calibri"/>
          <w:sz w:val="22"/>
          <w:szCs w:val="22"/>
          <w:lang w:val="es-EC"/>
        </w:rPr>
      </w:pPr>
    </w:p>
    <w:p w:rsidR="000B57CF" w:rsidRPr="00822730" w:rsidRDefault="0010289F">
      <w:pPr>
        <w:numPr>
          <w:ilvl w:val="0"/>
          <w:numId w:val="98"/>
        </w:numPr>
        <w:ind w:left="426" w:right="-284" w:hanging="426"/>
        <w:jc w:val="both"/>
        <w:rPr>
          <w:rFonts w:ascii="Century Gothic" w:eastAsia="Calibri" w:hAnsi="Century Gothic" w:cs="Calibri"/>
          <w:b/>
          <w:sz w:val="22"/>
          <w:szCs w:val="22"/>
        </w:rPr>
      </w:pPr>
      <w:r w:rsidRPr="00822730">
        <w:rPr>
          <w:rFonts w:ascii="Century Gothic" w:eastAsia="Calibri" w:hAnsi="Century Gothic" w:cs="Calibri"/>
          <w:b/>
          <w:sz w:val="22"/>
          <w:szCs w:val="22"/>
        </w:rPr>
        <w:t>ALCANCE</w:t>
      </w:r>
    </w:p>
    <w:p w:rsidR="000B57CF" w:rsidRPr="00822730" w:rsidRDefault="000B57CF">
      <w:pPr>
        <w:ind w:left="426" w:right="-284"/>
        <w:jc w:val="both"/>
        <w:rPr>
          <w:rFonts w:ascii="Century Gothic" w:eastAsia="Calibri" w:hAnsi="Century Gothic" w:cs="Calibri"/>
          <w:b/>
          <w:sz w:val="22"/>
          <w:szCs w:val="22"/>
        </w:rPr>
      </w:pPr>
    </w:p>
    <w:p w:rsidR="000B57CF" w:rsidRPr="00822730" w:rsidRDefault="0010289F">
      <w:pPr>
        <w:autoSpaceDE w:val="0"/>
        <w:autoSpaceDN w:val="0"/>
        <w:adjustRightInd w:val="0"/>
        <w:ind w:right="-284"/>
        <w:jc w:val="both"/>
        <w:rPr>
          <w:rFonts w:ascii="Century Gothic" w:eastAsia="Calibri" w:hAnsi="Century Gothic" w:cs="Calibri"/>
          <w:color w:val="000000"/>
          <w:sz w:val="22"/>
          <w:szCs w:val="22"/>
          <w:lang w:val="es-EC" w:eastAsia="es-EC"/>
        </w:rPr>
      </w:pPr>
      <w:r w:rsidRPr="00822730">
        <w:rPr>
          <w:rFonts w:ascii="Century Gothic" w:eastAsia="Calibri" w:hAnsi="Century Gothic" w:cs="Calibri"/>
          <w:color w:val="000000"/>
          <w:sz w:val="22"/>
          <w:szCs w:val="22"/>
          <w:lang w:val="es-EC" w:eastAsia="es-EC"/>
        </w:rPr>
        <w:t xml:space="preserve">El alcance del presente proceso es la contratación de una agencia de viajes que deberá atender de manera personalizada, especializada, eficiente y oportuna los requerimientos relacionados con la emisión de pasajes aéreos en rutas nacionales para los servidores públicos del Ministerio de Economía y Finanzas, cuyas actividades se enmarquen en la ejecución del “Programa de Modernización de la Administración Financiera”. El servicio será prestado hasta el 15 de diciembre de 2025, o hasta el agotamiento total del presupuesto asignado para la adquisición de dichos pasajes, lo que ocurra primero. </w:t>
      </w:r>
    </w:p>
    <w:p w:rsidR="000B57CF" w:rsidRPr="00822730" w:rsidRDefault="000B57CF">
      <w:pPr>
        <w:ind w:left="284" w:right="-284" w:hanging="284"/>
        <w:jc w:val="both"/>
        <w:rPr>
          <w:rFonts w:ascii="Century Gothic" w:eastAsia="Calibri" w:hAnsi="Century Gothic" w:cs="Calibri"/>
          <w:color w:val="000000"/>
          <w:sz w:val="22"/>
          <w:szCs w:val="22"/>
          <w:lang w:val="es-EC" w:eastAsia="es-EC"/>
        </w:rPr>
      </w:pPr>
    </w:p>
    <w:p w:rsidR="000B57CF" w:rsidRPr="00822730" w:rsidRDefault="0010289F">
      <w:pPr>
        <w:pStyle w:val="Ttulo1"/>
        <w:numPr>
          <w:ilvl w:val="0"/>
          <w:numId w:val="98"/>
        </w:numPr>
        <w:tabs>
          <w:tab w:val="clear" w:pos="1422"/>
          <w:tab w:val="left" w:pos="284"/>
        </w:tabs>
        <w:ind w:left="284" w:right="-284" w:hanging="284"/>
        <w:rPr>
          <w:rFonts w:ascii="Century Gothic" w:hAnsi="Century Gothic" w:cs="Calibri"/>
          <w:b w:val="0"/>
          <w:sz w:val="22"/>
          <w:szCs w:val="22"/>
        </w:rPr>
      </w:pPr>
      <w:r w:rsidRPr="00822730">
        <w:rPr>
          <w:rFonts w:ascii="Century Gothic" w:hAnsi="Century Gothic" w:cs="Calibri"/>
          <w:sz w:val="22"/>
          <w:szCs w:val="22"/>
        </w:rPr>
        <w:t>METODOLOGÍA DE TRABAJO</w:t>
      </w:r>
    </w:p>
    <w:p w:rsidR="000B57CF" w:rsidRPr="00822730" w:rsidRDefault="000B57CF">
      <w:pPr>
        <w:ind w:right="-284"/>
        <w:rPr>
          <w:rFonts w:ascii="Century Gothic" w:hAnsi="Century Gothic"/>
        </w:rPr>
      </w:pPr>
    </w:p>
    <w:p w:rsidR="000B57CF" w:rsidRPr="00822730" w:rsidRDefault="0010289F">
      <w:pPr>
        <w:ind w:left="284" w:right="-284"/>
        <w:jc w:val="both"/>
        <w:rPr>
          <w:rFonts w:ascii="Century Gothic" w:hAnsi="Century Gothic" w:cs="Calibri"/>
          <w:sz w:val="22"/>
          <w:szCs w:val="22"/>
          <w:lang w:val="es-EC"/>
        </w:rPr>
      </w:pPr>
      <w:r w:rsidRPr="00822730">
        <w:rPr>
          <w:rFonts w:ascii="Century Gothic" w:hAnsi="Century Gothic" w:cs="Calibri"/>
          <w:sz w:val="22"/>
          <w:szCs w:val="22"/>
          <w:lang w:val="es-EC"/>
        </w:rPr>
        <w:t>Para garantizar el cumplimiento del objeto y alcance de la presente contratación, el contratista deberá implementar la siguiente metodología de atención, asegurando disponibilidad operativa las 24 horas del día, los (7) siete días de la semana, durante toda la vigencia contractual.</w:t>
      </w:r>
    </w:p>
    <w:p w:rsidR="000B57CF" w:rsidRPr="00822730" w:rsidRDefault="000B57CF">
      <w:pPr>
        <w:ind w:left="284" w:right="-284"/>
        <w:jc w:val="both"/>
        <w:rPr>
          <w:rFonts w:ascii="Century Gothic" w:hAnsi="Century Gothic" w:cs="Calibri"/>
          <w:sz w:val="22"/>
          <w:szCs w:val="22"/>
          <w:lang w:val="es-EC"/>
        </w:rPr>
      </w:pPr>
    </w:p>
    <w:p w:rsidR="000B57CF" w:rsidRPr="00822730" w:rsidRDefault="0010289F">
      <w:pPr>
        <w:ind w:right="-284"/>
        <w:jc w:val="both"/>
        <w:rPr>
          <w:rFonts w:ascii="Century Gothic" w:eastAsia="Calibri" w:hAnsi="Century Gothic" w:cs="Calibri"/>
          <w:b/>
          <w:sz w:val="22"/>
          <w:szCs w:val="22"/>
          <w:lang w:val="es-EC"/>
        </w:rPr>
      </w:pPr>
      <w:r w:rsidRPr="00822730">
        <w:rPr>
          <w:rFonts w:ascii="Century Gothic" w:eastAsia="Calibri" w:hAnsi="Century Gothic" w:cs="Calibri"/>
          <w:b/>
          <w:sz w:val="22"/>
          <w:szCs w:val="22"/>
          <w:lang w:val="es-EC"/>
        </w:rPr>
        <w:t>5.1.</w:t>
      </w:r>
      <w:r w:rsidRPr="00822730">
        <w:rPr>
          <w:rFonts w:ascii="Century Gothic" w:eastAsia="Arial" w:hAnsi="Century Gothic" w:cs="Calibri"/>
          <w:b/>
          <w:sz w:val="22"/>
          <w:szCs w:val="22"/>
          <w:lang w:val="es-EC"/>
        </w:rPr>
        <w:t xml:space="preserve"> </w:t>
      </w:r>
      <w:r w:rsidRPr="00822730">
        <w:rPr>
          <w:rFonts w:ascii="Century Gothic" w:eastAsia="Calibri" w:hAnsi="Century Gothic" w:cs="Calibri"/>
          <w:b/>
          <w:sz w:val="22"/>
          <w:szCs w:val="22"/>
          <w:lang w:val="es-EC"/>
        </w:rPr>
        <w:t>Flujo del Proceso de Compra de pasajes nacionales:</w:t>
      </w:r>
    </w:p>
    <w:p w:rsidR="000B57CF" w:rsidRPr="00822730" w:rsidRDefault="000B57CF">
      <w:pPr>
        <w:ind w:right="-284"/>
        <w:jc w:val="both"/>
        <w:rPr>
          <w:rFonts w:ascii="Century Gothic" w:eastAsia="Calibri" w:hAnsi="Century Gothic" w:cs="Calibri"/>
          <w:b/>
          <w:sz w:val="22"/>
          <w:szCs w:val="22"/>
          <w:lang w:val="es-EC"/>
        </w:rPr>
      </w:pPr>
    </w:p>
    <w:p w:rsidR="000B57CF" w:rsidRPr="00822730" w:rsidRDefault="0010289F">
      <w:pPr>
        <w:numPr>
          <w:ilvl w:val="0"/>
          <w:numId w:val="100"/>
        </w:numPr>
        <w:ind w:right="-284"/>
        <w:jc w:val="both"/>
        <w:rPr>
          <w:rFonts w:ascii="Century Gothic" w:hAnsi="Century Gothic" w:cs="Calibri"/>
          <w:sz w:val="22"/>
          <w:szCs w:val="22"/>
          <w:lang w:val="es-EC" w:eastAsia="es-EC"/>
        </w:rPr>
      </w:pPr>
      <w:r w:rsidRPr="00822730">
        <w:rPr>
          <w:rFonts w:ascii="Century Gothic" w:hAnsi="Century Gothic" w:cs="Calibri"/>
          <w:sz w:val="22"/>
          <w:szCs w:val="22"/>
          <w:lang w:val="es-EC" w:eastAsia="es-EC"/>
        </w:rPr>
        <w:t>La agencia de viajes contratada deberá designar un ejecutivo de cuenta permanente. Dentro del plazo máximo de 24 horas posteriores a la suscripción del contrato, deberá notificar por escrito al Ministerio de Economía y Finanzas el nombre del funcionario responsable de la gestión operativa de los requerimientos contractuales.</w:t>
      </w:r>
    </w:p>
    <w:p w:rsidR="000B57CF" w:rsidRPr="00822730" w:rsidRDefault="0010289F">
      <w:pPr>
        <w:numPr>
          <w:ilvl w:val="0"/>
          <w:numId w:val="100"/>
        </w:numPr>
        <w:ind w:right="-284"/>
        <w:jc w:val="both"/>
        <w:rPr>
          <w:rFonts w:ascii="Century Gothic" w:hAnsi="Century Gothic" w:cs="Calibri"/>
          <w:sz w:val="22"/>
          <w:szCs w:val="22"/>
          <w:lang w:val="es-EC" w:eastAsia="es-EC"/>
        </w:rPr>
      </w:pPr>
      <w:r w:rsidRPr="00822730">
        <w:rPr>
          <w:rFonts w:ascii="Century Gothic" w:hAnsi="Century Gothic" w:cs="Calibri"/>
          <w:sz w:val="22"/>
          <w:szCs w:val="22"/>
          <w:lang w:val="es-EC" w:eastAsia="es-EC"/>
        </w:rPr>
        <w:t>El Administrador del Contrato realizará la solicitud de opciones de itinerarios a la agencia de viajes mediante correo electrónico, llamada telefónica o mensajería instantánea. Dicha solicitud deberá considerar rutas, fechas y horarios que se alineen con los intereses institucionales.</w:t>
      </w:r>
    </w:p>
    <w:p w:rsidR="000B57CF" w:rsidRPr="00822730" w:rsidRDefault="0010289F">
      <w:pPr>
        <w:numPr>
          <w:ilvl w:val="0"/>
          <w:numId w:val="100"/>
        </w:numPr>
        <w:ind w:right="-284"/>
        <w:jc w:val="both"/>
        <w:rPr>
          <w:rFonts w:ascii="Century Gothic" w:hAnsi="Century Gothic" w:cs="Calibri"/>
          <w:sz w:val="22"/>
          <w:szCs w:val="22"/>
          <w:lang w:val="es-EC" w:eastAsia="es-EC"/>
        </w:rPr>
      </w:pPr>
      <w:r w:rsidRPr="00822730">
        <w:rPr>
          <w:rFonts w:ascii="Century Gothic" w:hAnsi="Century Gothic" w:cs="Calibri"/>
          <w:sz w:val="22"/>
          <w:szCs w:val="22"/>
          <w:lang w:val="es-EC" w:eastAsia="es-EC"/>
        </w:rPr>
        <w:t>La agencia de viajes, por los mismos medios, deberá remitir la información completa sobre las opciones disponibles, incluyendo: detalle de itinerarios, tarifas base, tasas e impuestos, honorarios por servicio (FEE), clase, cargos por asignación de asientos, información adicional relevante, así como requisitos sanitarios o migratorios para destinos con conexión, de ser el caso. Para tal efecto, el contratista deberá proveer a su personal los equipos tecnológicos necesarios que permitan la atención fuera del horario laboral ordinario.</w:t>
      </w:r>
    </w:p>
    <w:p w:rsidR="000B57CF" w:rsidRPr="00822730" w:rsidRDefault="0010289F">
      <w:pPr>
        <w:numPr>
          <w:ilvl w:val="0"/>
          <w:numId w:val="100"/>
        </w:numPr>
        <w:ind w:right="-284"/>
        <w:jc w:val="both"/>
        <w:rPr>
          <w:rFonts w:ascii="Century Gothic" w:hAnsi="Century Gothic" w:cs="Calibri"/>
          <w:sz w:val="22"/>
          <w:szCs w:val="22"/>
          <w:lang w:val="es-EC" w:eastAsia="es-EC"/>
        </w:rPr>
      </w:pPr>
      <w:r w:rsidRPr="00822730">
        <w:rPr>
          <w:rFonts w:ascii="Century Gothic" w:hAnsi="Century Gothic" w:cs="Calibri"/>
          <w:sz w:val="22"/>
          <w:szCs w:val="22"/>
          <w:lang w:val="es-EC" w:eastAsia="es-EC"/>
        </w:rPr>
        <w:t>La agencia deberá remitir un mínimo de tres (3) cotizaciones por requerimiento. En caso de no contar con tres alternativas, se deberá justificar debidamente dicha limitación.</w:t>
      </w:r>
    </w:p>
    <w:p w:rsidR="000B57CF" w:rsidRPr="00822730" w:rsidRDefault="0010289F">
      <w:pPr>
        <w:numPr>
          <w:ilvl w:val="0"/>
          <w:numId w:val="100"/>
        </w:numPr>
        <w:ind w:right="-284"/>
        <w:jc w:val="both"/>
        <w:rPr>
          <w:rFonts w:ascii="Century Gothic" w:hAnsi="Century Gothic" w:cs="Calibri"/>
          <w:sz w:val="22"/>
          <w:szCs w:val="22"/>
          <w:lang w:val="es-EC" w:eastAsia="es-EC"/>
        </w:rPr>
      </w:pPr>
      <w:r w:rsidRPr="00822730">
        <w:rPr>
          <w:rFonts w:ascii="Century Gothic" w:hAnsi="Century Gothic" w:cs="Calibri"/>
          <w:sz w:val="22"/>
          <w:szCs w:val="22"/>
          <w:lang w:val="es-EC" w:eastAsia="es-EC"/>
        </w:rPr>
        <w:t xml:space="preserve">Con base en la aceptación del itinerario por parte del área requirente, el Administrador del Contrato instruirá a la agencia de viajes la reserva a nombre del servidor designado para la comisión de servicios. Dicha instrucción podrá </w:t>
      </w:r>
      <w:r w:rsidRPr="00822730">
        <w:rPr>
          <w:rFonts w:ascii="Century Gothic" w:hAnsi="Century Gothic" w:cs="Calibri"/>
          <w:sz w:val="22"/>
          <w:szCs w:val="22"/>
          <w:lang w:val="es-EC" w:eastAsia="es-EC"/>
        </w:rPr>
        <w:lastRenderedPageBreak/>
        <w:t>canalizarse por correo electrónico, llamada telefónica o, en casos de urgencia, por mensajería instantánea.</w:t>
      </w:r>
    </w:p>
    <w:p w:rsidR="000B57CF" w:rsidRPr="00822730" w:rsidRDefault="0010289F">
      <w:pPr>
        <w:numPr>
          <w:ilvl w:val="0"/>
          <w:numId w:val="100"/>
        </w:numPr>
        <w:ind w:right="-284"/>
        <w:jc w:val="both"/>
        <w:rPr>
          <w:rFonts w:ascii="Century Gothic" w:hAnsi="Century Gothic" w:cs="Calibri"/>
          <w:sz w:val="22"/>
          <w:szCs w:val="22"/>
          <w:lang w:val="es-EC" w:eastAsia="es-EC"/>
        </w:rPr>
      </w:pPr>
      <w:r w:rsidRPr="00822730">
        <w:rPr>
          <w:rFonts w:ascii="Century Gothic" w:hAnsi="Century Gothic" w:cs="Calibri"/>
          <w:sz w:val="22"/>
          <w:szCs w:val="22"/>
          <w:lang w:val="es-EC" w:eastAsia="es-EC"/>
        </w:rPr>
        <w:t>Una vez autorizada la emisión, la agencia de viajes enviará los boletos por correo electrónico o, en casos justificados, por mensajería instantánea. Solo se aceptarán boletos emitidos por solicitud expresa del Administrador del Contrato, quien será designado formalmente mediante comunicación escrita al inicio de la relación contractual. En caso de emisión no autorizada, la agencia asumirá la responsabilidad correspondiente.</w:t>
      </w:r>
    </w:p>
    <w:p w:rsidR="000B57CF" w:rsidRPr="00822730" w:rsidRDefault="0010289F">
      <w:pPr>
        <w:numPr>
          <w:ilvl w:val="0"/>
          <w:numId w:val="100"/>
        </w:numPr>
        <w:ind w:right="-284"/>
        <w:jc w:val="both"/>
        <w:rPr>
          <w:rFonts w:ascii="Century Gothic" w:hAnsi="Century Gothic" w:cs="Calibri"/>
          <w:sz w:val="22"/>
          <w:szCs w:val="22"/>
          <w:lang w:val="es-EC" w:eastAsia="es-EC"/>
        </w:rPr>
      </w:pPr>
      <w:r w:rsidRPr="00822730">
        <w:rPr>
          <w:rFonts w:ascii="Century Gothic" w:hAnsi="Century Gothic" w:cs="Calibri"/>
          <w:sz w:val="22"/>
          <w:szCs w:val="22"/>
          <w:lang w:val="es-EC" w:eastAsia="es-EC"/>
        </w:rPr>
        <w:t>En caso de pérdida del vuelo, la agencia de viajes gestionará una nueva reserva con el itinerario más conveniente disponible, previa validación del Administrador del Contrato. Si el pase de abordar aún es válido, se gestionará su reutilización conforme a la política de la aerolínea.</w:t>
      </w:r>
    </w:p>
    <w:p w:rsidR="000B57CF" w:rsidRPr="00822730" w:rsidRDefault="0010289F">
      <w:pPr>
        <w:numPr>
          <w:ilvl w:val="0"/>
          <w:numId w:val="100"/>
        </w:numPr>
        <w:ind w:right="-284"/>
        <w:jc w:val="both"/>
        <w:rPr>
          <w:rFonts w:ascii="Century Gothic" w:hAnsi="Century Gothic" w:cs="Calibri"/>
          <w:sz w:val="22"/>
          <w:szCs w:val="22"/>
          <w:lang w:val="es-EC" w:eastAsia="es-EC"/>
        </w:rPr>
      </w:pPr>
      <w:r w:rsidRPr="00822730">
        <w:rPr>
          <w:rFonts w:ascii="Century Gothic" w:hAnsi="Century Gothic" w:cs="Calibri"/>
          <w:sz w:val="22"/>
          <w:szCs w:val="22"/>
          <w:lang w:val="es-EC" w:eastAsia="es-EC"/>
        </w:rPr>
        <w:t>Ante la pérdida de documentos, la agencia deberá brindar asesoramiento y soporte al servidor tanto antes como después del viaje.</w:t>
      </w:r>
    </w:p>
    <w:p w:rsidR="000B57CF" w:rsidRPr="00822730" w:rsidRDefault="0010289F">
      <w:pPr>
        <w:ind w:left="721" w:right="-284" w:firstLine="3"/>
        <w:jc w:val="both"/>
        <w:rPr>
          <w:rFonts w:ascii="Century Gothic" w:hAnsi="Century Gothic" w:cs="Calibri"/>
          <w:sz w:val="22"/>
          <w:szCs w:val="22"/>
          <w:lang w:val="es-EC"/>
        </w:rPr>
      </w:pPr>
      <w:r w:rsidRPr="00822730">
        <w:rPr>
          <w:rFonts w:ascii="Century Gothic" w:hAnsi="Century Gothic" w:cs="Calibri"/>
          <w:sz w:val="22"/>
          <w:szCs w:val="22"/>
          <w:lang w:val="es-EC"/>
        </w:rPr>
        <w:t xml:space="preserve"> </w:t>
      </w:r>
    </w:p>
    <w:p w:rsidR="000B57CF" w:rsidRPr="00822730" w:rsidRDefault="0010289F">
      <w:pPr>
        <w:pStyle w:val="Ttulo2"/>
        <w:spacing w:before="0" w:after="0"/>
        <w:ind w:right="-284"/>
        <w:jc w:val="both"/>
        <w:rPr>
          <w:rFonts w:ascii="Century Gothic" w:hAnsi="Century Gothic" w:cs="Calibri"/>
          <w:i/>
          <w:iCs/>
          <w:sz w:val="22"/>
          <w:szCs w:val="22"/>
          <w:lang w:val="es-EC"/>
        </w:rPr>
      </w:pPr>
      <w:r w:rsidRPr="00822730">
        <w:rPr>
          <w:rFonts w:ascii="Century Gothic" w:hAnsi="Century Gothic" w:cs="Calibri"/>
          <w:sz w:val="22"/>
          <w:szCs w:val="22"/>
          <w:lang w:val="es-EC"/>
        </w:rPr>
        <w:t>5.1.2.</w:t>
      </w:r>
      <w:r w:rsidRPr="00822730">
        <w:rPr>
          <w:rFonts w:ascii="Century Gothic" w:eastAsia="Arial" w:hAnsi="Century Gothic" w:cs="Calibri"/>
          <w:sz w:val="22"/>
          <w:szCs w:val="22"/>
          <w:lang w:val="es-EC"/>
        </w:rPr>
        <w:t xml:space="preserve"> </w:t>
      </w:r>
      <w:r w:rsidRPr="00822730">
        <w:rPr>
          <w:rFonts w:ascii="Century Gothic" w:hAnsi="Century Gothic" w:cs="Calibri"/>
          <w:sz w:val="22"/>
          <w:szCs w:val="22"/>
          <w:lang w:val="es-EC"/>
        </w:rPr>
        <w:t xml:space="preserve">Cambios de Pasajes Aéreos Emitidos </w:t>
      </w:r>
    </w:p>
    <w:p w:rsidR="000B57CF" w:rsidRPr="00822730" w:rsidRDefault="000B57CF">
      <w:pPr>
        <w:ind w:right="-284"/>
        <w:rPr>
          <w:rFonts w:ascii="Century Gothic" w:hAnsi="Century Gothic"/>
          <w:lang w:val="es-EC"/>
        </w:rPr>
      </w:pPr>
    </w:p>
    <w:p w:rsidR="000B57CF" w:rsidRPr="00822730" w:rsidRDefault="0010289F">
      <w:pPr>
        <w:ind w:right="-284"/>
        <w:jc w:val="both"/>
        <w:rPr>
          <w:rFonts w:ascii="Century Gothic" w:hAnsi="Century Gothic" w:cs="Calibri"/>
          <w:sz w:val="22"/>
          <w:szCs w:val="22"/>
          <w:lang w:val="es-EC"/>
        </w:rPr>
      </w:pPr>
      <w:r w:rsidRPr="00822730">
        <w:rPr>
          <w:rFonts w:ascii="Century Gothic" w:hAnsi="Century Gothic" w:cs="Calibri"/>
          <w:sz w:val="22"/>
          <w:szCs w:val="22"/>
          <w:lang w:val="es-EC"/>
        </w:rPr>
        <w:t>En caso de requerirse modificaciones a boletos ya emitidos, el Administrador del Contrato deberá solicitar formalmente el cambio a la agencia, quien atenderá el requerimiento a través de correo electrónico, llamada telefónica o mensajería instantánea, según la urgencia.</w:t>
      </w:r>
    </w:p>
    <w:p w:rsidR="000B57CF" w:rsidRPr="00822730" w:rsidRDefault="000B57CF">
      <w:pPr>
        <w:ind w:left="1418" w:right="-284"/>
        <w:jc w:val="both"/>
        <w:rPr>
          <w:rFonts w:ascii="Century Gothic" w:hAnsi="Century Gothic" w:cs="Calibri"/>
          <w:sz w:val="22"/>
          <w:szCs w:val="22"/>
          <w:lang w:val="es-EC"/>
        </w:rPr>
      </w:pPr>
    </w:p>
    <w:p w:rsidR="000B57CF" w:rsidRPr="00822730" w:rsidRDefault="0010289F">
      <w:pPr>
        <w:numPr>
          <w:ilvl w:val="0"/>
          <w:numId w:val="98"/>
        </w:numPr>
        <w:tabs>
          <w:tab w:val="left" w:pos="284"/>
        </w:tabs>
        <w:ind w:left="0" w:right="-284" w:firstLine="0"/>
        <w:rPr>
          <w:rFonts w:ascii="Century Gothic" w:hAnsi="Century Gothic" w:cs="Calibri"/>
          <w:b/>
          <w:sz w:val="22"/>
          <w:szCs w:val="22"/>
        </w:rPr>
      </w:pPr>
      <w:r w:rsidRPr="00822730">
        <w:rPr>
          <w:rFonts w:ascii="Century Gothic" w:hAnsi="Century Gothic" w:cs="Calibri"/>
          <w:b/>
          <w:sz w:val="22"/>
          <w:szCs w:val="22"/>
        </w:rPr>
        <w:t>INFORMACIÓN QUE DISPONE LA ENTIDAD</w:t>
      </w:r>
    </w:p>
    <w:p w:rsidR="000B57CF" w:rsidRPr="00822730" w:rsidRDefault="0010289F">
      <w:pPr>
        <w:tabs>
          <w:tab w:val="left" w:pos="284"/>
        </w:tabs>
        <w:ind w:right="-284"/>
        <w:rPr>
          <w:rFonts w:ascii="Century Gothic" w:hAnsi="Century Gothic" w:cs="Calibri"/>
          <w:b/>
          <w:sz w:val="22"/>
          <w:szCs w:val="22"/>
        </w:rPr>
      </w:pPr>
      <w:r w:rsidRPr="00822730">
        <w:rPr>
          <w:rFonts w:ascii="Century Gothic" w:hAnsi="Century Gothic" w:cs="Calibri"/>
          <w:b/>
          <w:sz w:val="22"/>
          <w:szCs w:val="22"/>
        </w:rPr>
        <w:t xml:space="preserve"> </w:t>
      </w:r>
    </w:p>
    <w:p w:rsidR="000B57CF" w:rsidRPr="00822730" w:rsidRDefault="0010289F">
      <w:pPr>
        <w:ind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El Ministerio de Economía y Finanzas, a través del administrador del contrato pondrá a disposición de la agencia de viajes la información de los servidores que harán uso de los pasajes aéreos. Tal información corresponde a datos personales como: nombres completos, número de cédula de identidad, número de pasaporte, fecha de nacimiento y demás información que la agencia de viajes requiera para cumplir con el objeto de contratación. </w:t>
      </w:r>
    </w:p>
    <w:p w:rsidR="000B57CF" w:rsidRPr="00822730" w:rsidRDefault="000B57CF">
      <w:pPr>
        <w:ind w:left="355" w:right="-284"/>
        <w:jc w:val="both"/>
        <w:rPr>
          <w:rFonts w:ascii="Century Gothic" w:hAnsi="Century Gothic" w:cs="Calibri"/>
          <w:sz w:val="22"/>
          <w:szCs w:val="22"/>
          <w:lang w:val="es-EC"/>
        </w:rPr>
      </w:pPr>
    </w:p>
    <w:p w:rsidR="000B57CF" w:rsidRPr="00822730" w:rsidRDefault="0010289F">
      <w:pPr>
        <w:numPr>
          <w:ilvl w:val="0"/>
          <w:numId w:val="98"/>
        </w:numPr>
        <w:tabs>
          <w:tab w:val="left" w:pos="284"/>
        </w:tabs>
        <w:ind w:left="0" w:right="-284" w:firstLine="0"/>
        <w:jc w:val="both"/>
        <w:rPr>
          <w:rFonts w:ascii="Century Gothic" w:hAnsi="Century Gothic" w:cs="Calibri"/>
          <w:b/>
          <w:sz w:val="22"/>
          <w:szCs w:val="22"/>
        </w:rPr>
      </w:pPr>
      <w:r w:rsidRPr="00822730">
        <w:rPr>
          <w:rFonts w:ascii="Century Gothic" w:hAnsi="Century Gothic" w:cs="Calibri"/>
          <w:b/>
          <w:sz w:val="22"/>
          <w:szCs w:val="22"/>
        </w:rPr>
        <w:t xml:space="preserve">SERVICIOS ESPERADOS </w:t>
      </w:r>
    </w:p>
    <w:p w:rsidR="000B57CF" w:rsidRPr="00822730" w:rsidRDefault="000B57CF">
      <w:pPr>
        <w:tabs>
          <w:tab w:val="left" w:pos="284"/>
        </w:tabs>
        <w:ind w:right="-284"/>
        <w:jc w:val="both"/>
        <w:rPr>
          <w:rFonts w:ascii="Century Gothic" w:hAnsi="Century Gothic" w:cs="Calibri"/>
          <w:b/>
          <w:sz w:val="22"/>
          <w:szCs w:val="22"/>
        </w:rPr>
      </w:pPr>
    </w:p>
    <w:p w:rsidR="000B57CF" w:rsidRPr="00822730" w:rsidRDefault="0010289F">
      <w:pPr>
        <w:tabs>
          <w:tab w:val="left" w:pos="284"/>
        </w:tabs>
        <w:ind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El Ministerio de Economía y Finanzas requiere contratar los servicios de una agencia de viajes para </w:t>
      </w:r>
      <w:r w:rsidRPr="00822730">
        <w:rPr>
          <w:rFonts w:ascii="Century Gothic" w:hAnsi="Century Gothic" w:cs="Calibri"/>
          <w:color w:val="000000"/>
          <w:sz w:val="22"/>
          <w:szCs w:val="22"/>
          <w:lang w:val="es-EC"/>
        </w:rPr>
        <w:t>la provisión de pasajes aéreos nacionales para las capacitaciones en NICSP a las entidades del SPNF con funcionarios en territorio, las características del servicio de adquisición de pasajes aéreos</w:t>
      </w:r>
      <w:r w:rsidRPr="00822730">
        <w:rPr>
          <w:rFonts w:ascii="Century Gothic" w:hAnsi="Century Gothic" w:cs="Calibri"/>
          <w:sz w:val="22"/>
          <w:szCs w:val="22"/>
          <w:lang w:val="es-EC"/>
        </w:rPr>
        <w:t xml:space="preserve"> comprenden: </w:t>
      </w:r>
    </w:p>
    <w:p w:rsidR="000B57CF" w:rsidRPr="00822730" w:rsidRDefault="000B57CF">
      <w:pPr>
        <w:tabs>
          <w:tab w:val="left" w:pos="284"/>
        </w:tabs>
        <w:ind w:right="-284"/>
        <w:jc w:val="both"/>
        <w:rPr>
          <w:rFonts w:ascii="Century Gothic" w:hAnsi="Century Gothic" w:cs="Calibri"/>
          <w:b/>
          <w:sz w:val="22"/>
          <w:szCs w:val="22"/>
          <w:lang w:val="es-EC"/>
        </w:rPr>
      </w:pPr>
    </w:p>
    <w:p w:rsidR="000B57CF" w:rsidRPr="00822730" w:rsidRDefault="0010289F">
      <w:pPr>
        <w:numPr>
          <w:ilvl w:val="0"/>
          <w:numId w:val="101"/>
        </w:numPr>
        <w:ind w:left="426" w:right="-284"/>
        <w:jc w:val="both"/>
        <w:rPr>
          <w:rFonts w:ascii="Century Gothic" w:hAnsi="Century Gothic" w:cs="Calibri"/>
          <w:b/>
          <w:sz w:val="22"/>
          <w:szCs w:val="22"/>
        </w:rPr>
      </w:pPr>
      <w:proofErr w:type="spellStart"/>
      <w:r w:rsidRPr="00822730">
        <w:rPr>
          <w:rFonts w:ascii="Century Gothic" w:hAnsi="Century Gothic" w:cs="Calibri"/>
          <w:b/>
          <w:sz w:val="22"/>
          <w:szCs w:val="22"/>
        </w:rPr>
        <w:t>Cotización</w:t>
      </w:r>
      <w:proofErr w:type="spellEnd"/>
      <w:r w:rsidRPr="00822730">
        <w:rPr>
          <w:rFonts w:ascii="Century Gothic" w:hAnsi="Century Gothic" w:cs="Calibri"/>
          <w:b/>
          <w:sz w:val="22"/>
          <w:szCs w:val="22"/>
        </w:rPr>
        <w:t xml:space="preserve"> de </w:t>
      </w:r>
      <w:proofErr w:type="spellStart"/>
      <w:r w:rsidRPr="00822730">
        <w:rPr>
          <w:rFonts w:ascii="Century Gothic" w:hAnsi="Century Gothic" w:cs="Calibri"/>
          <w:b/>
          <w:sz w:val="22"/>
          <w:szCs w:val="22"/>
        </w:rPr>
        <w:t>boletos</w:t>
      </w:r>
      <w:proofErr w:type="spellEnd"/>
      <w:r w:rsidRPr="00822730">
        <w:rPr>
          <w:rFonts w:ascii="Century Gothic" w:hAnsi="Century Gothic" w:cs="Calibri"/>
          <w:b/>
          <w:sz w:val="22"/>
          <w:szCs w:val="22"/>
        </w:rPr>
        <w:t xml:space="preserve">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La agencia de viajes debe presentar cotización o cotizaciones que se ajusten al itinerario y a los términos solicitados por el administrador de contrato; se elegirá la cotización más económica de entre ellas y que se ajusten a la agenda de los servidores delegados a las comisiones.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numPr>
          <w:ilvl w:val="0"/>
          <w:numId w:val="101"/>
        </w:numPr>
        <w:ind w:left="426" w:right="-284"/>
        <w:jc w:val="both"/>
        <w:rPr>
          <w:rFonts w:ascii="Century Gothic" w:hAnsi="Century Gothic" w:cs="Calibri"/>
          <w:b/>
          <w:sz w:val="22"/>
          <w:szCs w:val="22"/>
        </w:rPr>
      </w:pPr>
      <w:proofErr w:type="spellStart"/>
      <w:r w:rsidRPr="00822730">
        <w:rPr>
          <w:rFonts w:ascii="Century Gothic" w:hAnsi="Century Gothic" w:cs="Calibri"/>
          <w:b/>
          <w:sz w:val="22"/>
          <w:szCs w:val="22"/>
        </w:rPr>
        <w:t>Reserva</w:t>
      </w:r>
      <w:proofErr w:type="spellEnd"/>
      <w:r w:rsidRPr="00822730">
        <w:rPr>
          <w:rFonts w:ascii="Century Gothic" w:hAnsi="Century Gothic" w:cs="Calibri"/>
          <w:b/>
          <w:sz w:val="22"/>
          <w:szCs w:val="22"/>
        </w:rPr>
        <w:t xml:space="preserve"> de </w:t>
      </w:r>
      <w:proofErr w:type="spellStart"/>
      <w:r w:rsidRPr="00822730">
        <w:rPr>
          <w:rFonts w:ascii="Century Gothic" w:hAnsi="Century Gothic" w:cs="Calibri"/>
          <w:b/>
          <w:sz w:val="22"/>
          <w:szCs w:val="22"/>
        </w:rPr>
        <w:t>pasajes</w:t>
      </w:r>
      <w:proofErr w:type="spellEnd"/>
      <w:r w:rsidRPr="00822730">
        <w:rPr>
          <w:rFonts w:ascii="Century Gothic" w:hAnsi="Century Gothic" w:cs="Calibri"/>
          <w:b/>
          <w:sz w:val="22"/>
          <w:szCs w:val="22"/>
        </w:rPr>
        <w:t xml:space="preserve"> </w:t>
      </w:r>
      <w:proofErr w:type="spellStart"/>
      <w:r w:rsidRPr="00822730">
        <w:rPr>
          <w:rFonts w:ascii="Century Gothic" w:hAnsi="Century Gothic" w:cs="Calibri"/>
          <w:b/>
          <w:sz w:val="22"/>
          <w:szCs w:val="22"/>
        </w:rPr>
        <w:t>nacionales</w:t>
      </w:r>
      <w:proofErr w:type="spellEnd"/>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Reservas en rutas nacionales con disponibilidad de 24 horas, los 7 días de la semana, durante la ejecución del contrato.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numPr>
          <w:ilvl w:val="0"/>
          <w:numId w:val="101"/>
        </w:numPr>
        <w:ind w:left="426" w:right="-284"/>
        <w:jc w:val="both"/>
        <w:rPr>
          <w:rFonts w:ascii="Century Gothic" w:hAnsi="Century Gothic" w:cs="Calibri"/>
          <w:b/>
          <w:sz w:val="22"/>
          <w:szCs w:val="22"/>
          <w:lang w:val="es-EC"/>
        </w:rPr>
      </w:pPr>
      <w:r w:rsidRPr="00822730">
        <w:rPr>
          <w:rFonts w:ascii="Century Gothic" w:hAnsi="Century Gothic" w:cs="Calibri"/>
          <w:b/>
          <w:sz w:val="22"/>
          <w:szCs w:val="22"/>
          <w:lang w:val="es-EC"/>
        </w:rPr>
        <w:t xml:space="preserve">Provisión de pasajes aéreos nacionales, previamente acordados </w:t>
      </w:r>
    </w:p>
    <w:p w:rsidR="000B57CF" w:rsidRPr="00822730" w:rsidRDefault="0010289F">
      <w:pPr>
        <w:ind w:left="426" w:right="-284"/>
        <w:jc w:val="both"/>
        <w:rPr>
          <w:rFonts w:ascii="Century Gothic" w:eastAsia="Calibri" w:hAnsi="Century Gothic" w:cs="Calibri"/>
          <w:b/>
          <w:sz w:val="22"/>
          <w:szCs w:val="22"/>
          <w:lang w:val="es-EC"/>
        </w:rPr>
      </w:pPr>
      <w:r w:rsidRPr="00822730">
        <w:rPr>
          <w:rFonts w:ascii="Century Gothic" w:hAnsi="Century Gothic" w:cs="Calibri"/>
          <w:sz w:val="22"/>
          <w:szCs w:val="22"/>
          <w:lang w:val="es-EC"/>
        </w:rPr>
        <w:t>Emisión de boletos en rutas nacionales con disponibilidad de 24 horas, los 7 días de la semana, durante la ejecución del contrato, según el siguiente detalle:</w:t>
      </w:r>
    </w:p>
    <w:p w:rsidR="000B57CF" w:rsidRPr="00822730" w:rsidRDefault="000B57CF">
      <w:pPr>
        <w:ind w:left="426" w:right="-284"/>
        <w:jc w:val="both"/>
        <w:rPr>
          <w:rFonts w:ascii="Century Gothic" w:eastAsia="Calibri" w:hAnsi="Century Gothic" w:cs="Calibri"/>
          <w:b/>
          <w:sz w:val="22"/>
          <w:szCs w:val="22"/>
          <w:lang w:val="es-EC"/>
        </w:rPr>
      </w:pPr>
    </w:p>
    <w:tbl>
      <w:tblPr>
        <w:tblW w:w="7111" w:type="dxa"/>
        <w:jc w:val="center"/>
        <w:tblLook w:val="04A0" w:firstRow="1" w:lastRow="0" w:firstColumn="1" w:lastColumn="0" w:noHBand="0" w:noVBand="1"/>
      </w:tblPr>
      <w:tblGrid>
        <w:gridCol w:w="1546"/>
        <w:gridCol w:w="2720"/>
        <w:gridCol w:w="2845"/>
      </w:tblGrid>
      <w:tr w:rsidR="000B57CF" w:rsidRPr="00822730" w:rsidTr="006753EF">
        <w:trPr>
          <w:trHeight w:val="687"/>
          <w:jc w:val="center"/>
        </w:trPr>
        <w:tc>
          <w:tcPr>
            <w:tcW w:w="1546" w:type="dxa"/>
            <w:tcBorders>
              <w:top w:val="single" w:sz="8" w:space="0" w:color="auto"/>
              <w:left w:val="single" w:sz="8" w:space="0" w:color="auto"/>
              <w:bottom w:val="nil"/>
              <w:right w:val="single" w:sz="4" w:space="0" w:color="auto"/>
            </w:tcBorders>
            <w:shd w:val="clear" w:color="000000" w:fill="D9D9D9"/>
            <w:vAlign w:val="center"/>
          </w:tcPr>
          <w:p w:rsidR="000B57CF" w:rsidRPr="00822730" w:rsidRDefault="0010289F">
            <w:pPr>
              <w:jc w:val="center"/>
              <w:rPr>
                <w:rFonts w:ascii="Century Gothic" w:hAnsi="Century Gothic" w:cs="Calibri"/>
                <w:b/>
                <w:bCs/>
                <w:i/>
                <w:iCs/>
                <w:color w:val="000000"/>
                <w:sz w:val="16"/>
                <w:szCs w:val="16"/>
                <w:lang w:val="es-ES"/>
              </w:rPr>
            </w:pPr>
            <w:proofErr w:type="spellStart"/>
            <w:r w:rsidRPr="00822730">
              <w:rPr>
                <w:rFonts w:ascii="Century Gothic" w:hAnsi="Century Gothic" w:cs="Calibri"/>
                <w:b/>
                <w:bCs/>
                <w:i/>
                <w:iCs/>
                <w:color w:val="000000"/>
                <w:sz w:val="16"/>
                <w:szCs w:val="16"/>
                <w:lang w:val="es-ES"/>
              </w:rPr>
              <w:t>N.</w:t>
            </w:r>
            <w:r w:rsidRPr="00822730">
              <w:rPr>
                <w:rFonts w:ascii="Century Gothic" w:hAnsi="Century Gothic" w:cs="Calibri"/>
                <w:b/>
                <w:bCs/>
                <w:i/>
                <w:iCs/>
                <w:color w:val="000000"/>
                <w:sz w:val="16"/>
                <w:szCs w:val="16"/>
                <w:vertAlign w:val="superscript"/>
                <w:lang w:val="es-ES"/>
              </w:rPr>
              <w:t>o</w:t>
            </w:r>
            <w:proofErr w:type="spellEnd"/>
            <w:r w:rsidRPr="00822730">
              <w:rPr>
                <w:rFonts w:ascii="Century Gothic" w:hAnsi="Century Gothic" w:cs="Calibri"/>
                <w:b/>
                <w:bCs/>
                <w:i/>
                <w:iCs/>
                <w:color w:val="000000"/>
                <w:sz w:val="16"/>
                <w:szCs w:val="16"/>
                <w:lang w:val="es-ES"/>
              </w:rPr>
              <w:t xml:space="preserve"> de artículo</w:t>
            </w:r>
          </w:p>
        </w:tc>
        <w:tc>
          <w:tcPr>
            <w:tcW w:w="2720" w:type="dxa"/>
            <w:tcBorders>
              <w:top w:val="single" w:sz="8" w:space="0" w:color="auto"/>
              <w:left w:val="single" w:sz="8" w:space="0" w:color="auto"/>
              <w:bottom w:val="nil"/>
              <w:right w:val="single" w:sz="4" w:space="0" w:color="auto"/>
            </w:tcBorders>
            <w:shd w:val="clear" w:color="000000" w:fill="D9D9D9"/>
            <w:vAlign w:val="center"/>
          </w:tcPr>
          <w:p w:rsidR="000B57CF" w:rsidRPr="00822730" w:rsidRDefault="0010289F">
            <w:pPr>
              <w:jc w:val="center"/>
              <w:rPr>
                <w:rFonts w:ascii="Century Gothic" w:hAnsi="Century Gothic" w:cs="Calibri"/>
                <w:b/>
                <w:bCs/>
                <w:i/>
                <w:iCs/>
                <w:color w:val="000000"/>
                <w:sz w:val="16"/>
                <w:szCs w:val="16"/>
                <w:lang w:val="es-EC"/>
              </w:rPr>
            </w:pPr>
            <w:r w:rsidRPr="00822730">
              <w:rPr>
                <w:rFonts w:ascii="Century Gothic" w:hAnsi="Century Gothic" w:cs="Calibri"/>
                <w:b/>
                <w:bCs/>
                <w:i/>
                <w:iCs/>
                <w:color w:val="000000"/>
                <w:sz w:val="16"/>
                <w:szCs w:val="16"/>
                <w:lang w:val="es-ES"/>
              </w:rPr>
              <w:t>Nombre de los Bienes o Servicios Conexos</w:t>
            </w:r>
          </w:p>
        </w:tc>
        <w:tc>
          <w:tcPr>
            <w:tcW w:w="2845" w:type="dxa"/>
            <w:tcBorders>
              <w:top w:val="single" w:sz="8" w:space="0" w:color="auto"/>
              <w:left w:val="nil"/>
              <w:bottom w:val="nil"/>
              <w:right w:val="single" w:sz="8" w:space="0" w:color="auto"/>
            </w:tcBorders>
            <w:shd w:val="clear" w:color="000000" w:fill="D9D9D9"/>
            <w:vAlign w:val="center"/>
          </w:tcPr>
          <w:p w:rsidR="000B57CF" w:rsidRPr="00822730" w:rsidRDefault="0010289F">
            <w:pPr>
              <w:jc w:val="center"/>
              <w:rPr>
                <w:rFonts w:ascii="Century Gothic" w:hAnsi="Century Gothic" w:cs="Calibri"/>
                <w:b/>
                <w:bCs/>
                <w:i/>
                <w:iCs/>
                <w:color w:val="000000"/>
                <w:sz w:val="16"/>
                <w:szCs w:val="16"/>
              </w:rPr>
            </w:pPr>
            <w:r w:rsidRPr="00822730">
              <w:rPr>
                <w:rFonts w:ascii="Century Gothic" w:hAnsi="Century Gothic" w:cs="Calibri"/>
                <w:b/>
                <w:bCs/>
                <w:i/>
                <w:iCs/>
                <w:color w:val="000000"/>
                <w:sz w:val="16"/>
                <w:szCs w:val="16"/>
                <w:lang w:val="es-ES"/>
              </w:rPr>
              <w:t>Especificaciones Técnicas y Normas</w:t>
            </w:r>
          </w:p>
        </w:tc>
      </w:tr>
      <w:tr w:rsidR="000B57CF" w:rsidRPr="00822730" w:rsidTr="006753EF">
        <w:trPr>
          <w:trHeight w:val="544"/>
          <w:jc w:val="center"/>
        </w:trPr>
        <w:tc>
          <w:tcPr>
            <w:tcW w:w="1546" w:type="dxa"/>
            <w:tcBorders>
              <w:top w:val="single" w:sz="8" w:space="0" w:color="auto"/>
              <w:left w:val="single" w:sz="8" w:space="0" w:color="auto"/>
              <w:bottom w:val="single" w:sz="8" w:space="0" w:color="auto"/>
              <w:right w:val="single" w:sz="4" w:space="0" w:color="auto"/>
            </w:tcBorders>
            <w:shd w:val="clear" w:color="000000" w:fill="D9D9D9"/>
            <w:vAlign w:val="center"/>
          </w:tcPr>
          <w:p w:rsidR="000B57CF" w:rsidRPr="00822730" w:rsidRDefault="0010289F">
            <w:pPr>
              <w:jc w:val="center"/>
              <w:rPr>
                <w:rFonts w:ascii="Century Gothic" w:hAnsi="Century Gothic" w:cs="Calibri"/>
                <w:b/>
                <w:bCs/>
                <w:i/>
                <w:iCs/>
                <w:color w:val="000000"/>
                <w:sz w:val="16"/>
                <w:szCs w:val="16"/>
                <w:lang w:val="es-ES"/>
              </w:rPr>
            </w:pPr>
            <w:proofErr w:type="spellStart"/>
            <w:r w:rsidRPr="00822730">
              <w:rPr>
                <w:rFonts w:ascii="Century Gothic" w:hAnsi="Century Gothic" w:cs="Calibri"/>
                <w:b/>
                <w:bCs/>
                <w:i/>
                <w:iCs/>
                <w:color w:val="000000"/>
                <w:sz w:val="16"/>
                <w:szCs w:val="16"/>
                <w:lang w:val="es-ES"/>
              </w:rPr>
              <w:t>n.</w:t>
            </w:r>
            <w:r w:rsidRPr="00822730">
              <w:rPr>
                <w:rFonts w:ascii="Century Gothic" w:hAnsi="Century Gothic" w:cs="Calibri"/>
                <w:b/>
                <w:bCs/>
                <w:i/>
                <w:iCs/>
                <w:color w:val="000000"/>
                <w:sz w:val="16"/>
                <w:szCs w:val="16"/>
                <w:vertAlign w:val="superscript"/>
                <w:lang w:val="es-ES"/>
              </w:rPr>
              <w:t>o</w:t>
            </w:r>
            <w:proofErr w:type="spellEnd"/>
            <w:r w:rsidRPr="00822730">
              <w:rPr>
                <w:rFonts w:ascii="Century Gothic" w:hAnsi="Century Gothic" w:cs="Calibri"/>
                <w:b/>
                <w:bCs/>
                <w:i/>
                <w:iCs/>
                <w:color w:val="000000"/>
                <w:sz w:val="16"/>
                <w:szCs w:val="16"/>
                <w:vertAlign w:val="superscript"/>
                <w:lang w:val="es-ES"/>
              </w:rPr>
              <w:t> </w:t>
            </w:r>
            <w:r w:rsidRPr="00822730">
              <w:rPr>
                <w:rFonts w:ascii="Century Gothic" w:hAnsi="Century Gothic" w:cs="Calibri"/>
                <w:b/>
                <w:bCs/>
                <w:i/>
                <w:iCs/>
                <w:color w:val="000000"/>
                <w:sz w:val="16"/>
                <w:szCs w:val="16"/>
                <w:lang w:val="es-ES"/>
              </w:rPr>
              <w:t>del artículo</w:t>
            </w:r>
          </w:p>
        </w:tc>
        <w:tc>
          <w:tcPr>
            <w:tcW w:w="2720" w:type="dxa"/>
            <w:tcBorders>
              <w:top w:val="single" w:sz="8" w:space="0" w:color="auto"/>
              <w:left w:val="single" w:sz="8" w:space="0" w:color="auto"/>
              <w:bottom w:val="single" w:sz="8" w:space="0" w:color="auto"/>
              <w:right w:val="single" w:sz="4" w:space="0" w:color="auto"/>
            </w:tcBorders>
            <w:shd w:val="clear" w:color="000000" w:fill="D9D9D9"/>
            <w:vAlign w:val="center"/>
          </w:tcPr>
          <w:p w:rsidR="000B57CF" w:rsidRPr="00822730" w:rsidRDefault="0010289F">
            <w:pPr>
              <w:jc w:val="center"/>
              <w:rPr>
                <w:rFonts w:ascii="Century Gothic" w:hAnsi="Century Gothic" w:cs="Calibri"/>
                <w:b/>
                <w:bCs/>
                <w:i/>
                <w:iCs/>
                <w:color w:val="000000"/>
                <w:sz w:val="16"/>
                <w:szCs w:val="16"/>
              </w:rPr>
            </w:pPr>
            <w:r w:rsidRPr="00822730">
              <w:rPr>
                <w:rFonts w:ascii="Century Gothic" w:hAnsi="Century Gothic" w:cs="Calibri"/>
                <w:b/>
                <w:bCs/>
                <w:i/>
                <w:iCs/>
                <w:color w:val="000000"/>
                <w:sz w:val="16"/>
                <w:szCs w:val="16"/>
                <w:lang w:val="es-ES"/>
              </w:rPr>
              <w:t xml:space="preserve">Pasajes nacionales </w:t>
            </w:r>
          </w:p>
        </w:tc>
        <w:tc>
          <w:tcPr>
            <w:tcW w:w="2845" w:type="dxa"/>
            <w:tcBorders>
              <w:top w:val="single" w:sz="8" w:space="0" w:color="auto"/>
              <w:left w:val="nil"/>
              <w:bottom w:val="single" w:sz="8" w:space="0" w:color="auto"/>
              <w:right w:val="single" w:sz="8" w:space="0" w:color="auto"/>
            </w:tcBorders>
            <w:shd w:val="clear" w:color="000000" w:fill="D9D9D9"/>
            <w:vAlign w:val="center"/>
          </w:tcPr>
          <w:p w:rsidR="000B57CF" w:rsidRPr="00822730" w:rsidRDefault="0010289F">
            <w:pPr>
              <w:jc w:val="center"/>
              <w:rPr>
                <w:rFonts w:ascii="Century Gothic" w:hAnsi="Century Gothic" w:cs="Calibri"/>
                <w:b/>
                <w:bCs/>
                <w:i/>
                <w:iCs/>
                <w:color w:val="000000"/>
                <w:sz w:val="16"/>
                <w:szCs w:val="16"/>
                <w:lang w:val="es-EC"/>
              </w:rPr>
            </w:pPr>
            <w:r w:rsidRPr="00822730">
              <w:rPr>
                <w:rFonts w:ascii="Century Gothic" w:hAnsi="Century Gothic" w:cs="Calibri"/>
                <w:b/>
                <w:bCs/>
                <w:i/>
                <w:iCs/>
                <w:color w:val="000000"/>
                <w:sz w:val="16"/>
                <w:szCs w:val="16"/>
                <w:lang w:val="es-ES"/>
              </w:rPr>
              <w:t xml:space="preserve">Ciudad de destino (Ruta de Ida Vuelta) </w:t>
            </w:r>
          </w:p>
        </w:tc>
      </w:tr>
      <w:tr w:rsidR="000B57CF" w:rsidRPr="00822730" w:rsidTr="006753EF">
        <w:trPr>
          <w:trHeight w:val="372"/>
          <w:jc w:val="center"/>
        </w:trPr>
        <w:tc>
          <w:tcPr>
            <w:tcW w:w="1546" w:type="dxa"/>
            <w:tcBorders>
              <w:top w:val="nil"/>
              <w:left w:val="single" w:sz="8" w:space="0" w:color="auto"/>
              <w:bottom w:val="single" w:sz="4" w:space="0" w:color="auto"/>
              <w:right w:val="single" w:sz="4" w:space="0" w:color="auto"/>
            </w:tcBorders>
            <w:vAlign w:val="center"/>
          </w:tcPr>
          <w:p w:rsidR="000B57CF" w:rsidRPr="00822730" w:rsidRDefault="0010289F" w:rsidP="006753EF">
            <w:pPr>
              <w:jc w:val="center"/>
              <w:rPr>
                <w:rFonts w:ascii="Century Gothic" w:hAnsi="Century Gothic" w:cs="Calibri"/>
                <w:color w:val="000000"/>
                <w:sz w:val="22"/>
                <w:szCs w:val="22"/>
              </w:rPr>
            </w:pPr>
            <w:r w:rsidRPr="00822730">
              <w:rPr>
                <w:rFonts w:ascii="Century Gothic" w:hAnsi="Century Gothic" w:cs="Calibri"/>
                <w:color w:val="000000"/>
                <w:sz w:val="22"/>
                <w:szCs w:val="22"/>
              </w:rPr>
              <w:t>38</w:t>
            </w:r>
          </w:p>
        </w:tc>
        <w:tc>
          <w:tcPr>
            <w:tcW w:w="2720" w:type="dxa"/>
            <w:tcBorders>
              <w:top w:val="nil"/>
              <w:left w:val="single" w:sz="8" w:space="0" w:color="auto"/>
              <w:bottom w:val="single" w:sz="4" w:space="0" w:color="auto"/>
              <w:right w:val="single" w:sz="4" w:space="0" w:color="auto"/>
            </w:tcBorders>
            <w:shd w:val="clear" w:color="auto" w:fill="auto"/>
            <w:noWrap/>
            <w:vAlign w:val="center"/>
          </w:tcPr>
          <w:p w:rsidR="000B57CF" w:rsidRPr="00822730" w:rsidRDefault="0010289F" w:rsidP="006753EF">
            <w:pPr>
              <w:jc w:val="center"/>
              <w:rPr>
                <w:rFonts w:ascii="Century Gothic" w:hAnsi="Century Gothic" w:cs="Calibri"/>
                <w:color w:val="000000"/>
                <w:sz w:val="22"/>
                <w:szCs w:val="22"/>
              </w:rPr>
            </w:pPr>
            <w:proofErr w:type="spellStart"/>
            <w:r w:rsidRPr="00822730">
              <w:rPr>
                <w:rFonts w:ascii="Century Gothic" w:hAnsi="Century Gothic" w:cs="Calibri"/>
                <w:color w:val="000000"/>
                <w:sz w:val="22"/>
                <w:szCs w:val="22"/>
              </w:rPr>
              <w:t>Pasajes</w:t>
            </w:r>
            <w:proofErr w:type="spellEnd"/>
          </w:p>
        </w:tc>
        <w:tc>
          <w:tcPr>
            <w:tcW w:w="2845" w:type="dxa"/>
            <w:tcBorders>
              <w:top w:val="nil"/>
              <w:left w:val="nil"/>
              <w:bottom w:val="single" w:sz="4" w:space="0" w:color="auto"/>
              <w:right w:val="single" w:sz="8" w:space="0" w:color="auto"/>
            </w:tcBorders>
            <w:shd w:val="clear" w:color="auto" w:fill="auto"/>
            <w:noWrap/>
            <w:vAlign w:val="center"/>
          </w:tcPr>
          <w:p w:rsidR="000B57CF" w:rsidRPr="00822730" w:rsidRDefault="0010289F">
            <w:pPr>
              <w:rPr>
                <w:rFonts w:ascii="Century Gothic" w:hAnsi="Century Gothic" w:cs="Calibri"/>
                <w:color w:val="000000"/>
                <w:sz w:val="22"/>
                <w:szCs w:val="22"/>
                <w:lang w:val="es-EC"/>
              </w:rPr>
            </w:pPr>
            <w:r w:rsidRPr="00822730">
              <w:rPr>
                <w:rFonts w:ascii="Century Gothic" w:hAnsi="Century Gothic" w:cs="Calibri"/>
                <w:color w:val="000000"/>
                <w:sz w:val="22"/>
                <w:szCs w:val="22"/>
                <w:lang w:val="es-EC"/>
              </w:rPr>
              <w:t xml:space="preserve">Guayaquil (Ruta ida y vuelta) </w:t>
            </w:r>
          </w:p>
        </w:tc>
      </w:tr>
      <w:tr w:rsidR="000B57CF" w:rsidRPr="00822730" w:rsidTr="006753EF">
        <w:trPr>
          <w:trHeight w:val="400"/>
          <w:jc w:val="center"/>
        </w:trPr>
        <w:tc>
          <w:tcPr>
            <w:tcW w:w="1546" w:type="dxa"/>
            <w:tcBorders>
              <w:top w:val="nil"/>
              <w:left w:val="single" w:sz="8" w:space="0" w:color="auto"/>
              <w:bottom w:val="single" w:sz="4" w:space="0" w:color="auto"/>
              <w:right w:val="single" w:sz="4" w:space="0" w:color="auto"/>
            </w:tcBorders>
            <w:vAlign w:val="center"/>
          </w:tcPr>
          <w:p w:rsidR="000B57CF" w:rsidRPr="00822730" w:rsidRDefault="0010289F" w:rsidP="006753EF">
            <w:pPr>
              <w:jc w:val="center"/>
              <w:rPr>
                <w:rFonts w:ascii="Century Gothic" w:hAnsi="Century Gothic" w:cs="Calibri"/>
                <w:color w:val="000000"/>
                <w:sz w:val="22"/>
                <w:szCs w:val="22"/>
              </w:rPr>
            </w:pPr>
            <w:r w:rsidRPr="00822730">
              <w:rPr>
                <w:rFonts w:ascii="Century Gothic" w:hAnsi="Century Gothic" w:cs="Calibri"/>
                <w:color w:val="000000"/>
                <w:sz w:val="22"/>
                <w:szCs w:val="22"/>
              </w:rPr>
              <w:t>14</w:t>
            </w:r>
          </w:p>
        </w:tc>
        <w:tc>
          <w:tcPr>
            <w:tcW w:w="2720" w:type="dxa"/>
            <w:tcBorders>
              <w:top w:val="nil"/>
              <w:left w:val="single" w:sz="8" w:space="0" w:color="auto"/>
              <w:bottom w:val="single" w:sz="4" w:space="0" w:color="auto"/>
              <w:right w:val="single" w:sz="4" w:space="0" w:color="auto"/>
            </w:tcBorders>
            <w:shd w:val="clear" w:color="auto" w:fill="auto"/>
            <w:noWrap/>
            <w:vAlign w:val="center"/>
          </w:tcPr>
          <w:p w:rsidR="000B57CF" w:rsidRPr="00822730" w:rsidRDefault="0010289F" w:rsidP="006753EF">
            <w:pPr>
              <w:jc w:val="center"/>
              <w:rPr>
                <w:rFonts w:ascii="Century Gothic" w:hAnsi="Century Gothic" w:cs="Calibri"/>
                <w:color w:val="000000"/>
                <w:sz w:val="22"/>
                <w:szCs w:val="22"/>
              </w:rPr>
            </w:pPr>
            <w:proofErr w:type="spellStart"/>
            <w:r w:rsidRPr="00822730">
              <w:rPr>
                <w:rFonts w:ascii="Century Gothic" w:hAnsi="Century Gothic" w:cs="Calibri"/>
                <w:color w:val="000000"/>
                <w:sz w:val="22"/>
                <w:szCs w:val="22"/>
              </w:rPr>
              <w:t>Pasajes</w:t>
            </w:r>
            <w:proofErr w:type="spellEnd"/>
          </w:p>
        </w:tc>
        <w:tc>
          <w:tcPr>
            <w:tcW w:w="2845" w:type="dxa"/>
            <w:tcBorders>
              <w:top w:val="nil"/>
              <w:left w:val="nil"/>
              <w:bottom w:val="single" w:sz="4" w:space="0" w:color="auto"/>
              <w:right w:val="single" w:sz="8" w:space="0" w:color="auto"/>
            </w:tcBorders>
            <w:shd w:val="clear" w:color="auto" w:fill="auto"/>
            <w:noWrap/>
            <w:vAlign w:val="center"/>
          </w:tcPr>
          <w:p w:rsidR="000B57CF" w:rsidRPr="00822730" w:rsidRDefault="0010289F">
            <w:pPr>
              <w:rPr>
                <w:rFonts w:ascii="Century Gothic" w:hAnsi="Century Gothic" w:cs="Calibri"/>
                <w:color w:val="000000"/>
                <w:sz w:val="22"/>
                <w:szCs w:val="22"/>
                <w:lang w:val="es-EC"/>
              </w:rPr>
            </w:pPr>
            <w:r w:rsidRPr="00822730">
              <w:rPr>
                <w:rFonts w:ascii="Century Gothic" w:hAnsi="Century Gothic" w:cs="Calibri"/>
                <w:color w:val="000000"/>
                <w:sz w:val="22"/>
                <w:szCs w:val="22"/>
                <w:lang w:val="es-EC"/>
              </w:rPr>
              <w:t>Cuenca (Ruta ida y vuelta)</w:t>
            </w:r>
          </w:p>
        </w:tc>
      </w:tr>
      <w:tr w:rsidR="000B57CF" w:rsidRPr="00822730" w:rsidTr="006753EF">
        <w:trPr>
          <w:trHeight w:val="415"/>
          <w:jc w:val="center"/>
        </w:trPr>
        <w:tc>
          <w:tcPr>
            <w:tcW w:w="1546" w:type="dxa"/>
            <w:tcBorders>
              <w:top w:val="nil"/>
              <w:left w:val="single" w:sz="8" w:space="0" w:color="auto"/>
              <w:bottom w:val="single" w:sz="4" w:space="0" w:color="auto"/>
              <w:right w:val="single" w:sz="4" w:space="0" w:color="auto"/>
            </w:tcBorders>
            <w:vAlign w:val="center"/>
          </w:tcPr>
          <w:p w:rsidR="000B57CF" w:rsidRPr="00822730" w:rsidRDefault="0010289F" w:rsidP="006753EF">
            <w:pPr>
              <w:jc w:val="center"/>
              <w:rPr>
                <w:rFonts w:ascii="Century Gothic" w:hAnsi="Century Gothic" w:cs="Calibri"/>
                <w:color w:val="000000"/>
                <w:sz w:val="22"/>
                <w:szCs w:val="22"/>
              </w:rPr>
            </w:pPr>
            <w:r w:rsidRPr="00822730">
              <w:rPr>
                <w:rFonts w:ascii="Century Gothic" w:hAnsi="Century Gothic" w:cs="Calibri"/>
                <w:color w:val="000000"/>
                <w:sz w:val="22"/>
                <w:szCs w:val="22"/>
              </w:rPr>
              <w:t>12</w:t>
            </w:r>
          </w:p>
        </w:tc>
        <w:tc>
          <w:tcPr>
            <w:tcW w:w="2720" w:type="dxa"/>
            <w:tcBorders>
              <w:top w:val="nil"/>
              <w:left w:val="single" w:sz="8" w:space="0" w:color="auto"/>
              <w:bottom w:val="single" w:sz="4" w:space="0" w:color="auto"/>
              <w:right w:val="single" w:sz="4" w:space="0" w:color="auto"/>
            </w:tcBorders>
            <w:shd w:val="clear" w:color="auto" w:fill="auto"/>
            <w:noWrap/>
            <w:vAlign w:val="center"/>
          </w:tcPr>
          <w:p w:rsidR="000B57CF" w:rsidRPr="00822730" w:rsidRDefault="0010289F" w:rsidP="006753EF">
            <w:pPr>
              <w:jc w:val="center"/>
              <w:rPr>
                <w:rFonts w:ascii="Century Gothic" w:hAnsi="Century Gothic" w:cs="Calibri"/>
                <w:color w:val="000000"/>
                <w:sz w:val="22"/>
                <w:szCs w:val="22"/>
              </w:rPr>
            </w:pPr>
            <w:proofErr w:type="spellStart"/>
            <w:r w:rsidRPr="00822730">
              <w:rPr>
                <w:rFonts w:ascii="Century Gothic" w:hAnsi="Century Gothic" w:cs="Calibri"/>
                <w:color w:val="000000"/>
                <w:sz w:val="22"/>
                <w:szCs w:val="22"/>
              </w:rPr>
              <w:t>Pasajes</w:t>
            </w:r>
            <w:proofErr w:type="spellEnd"/>
          </w:p>
        </w:tc>
        <w:tc>
          <w:tcPr>
            <w:tcW w:w="2845" w:type="dxa"/>
            <w:tcBorders>
              <w:top w:val="nil"/>
              <w:left w:val="nil"/>
              <w:bottom w:val="single" w:sz="4" w:space="0" w:color="auto"/>
              <w:right w:val="single" w:sz="8" w:space="0" w:color="auto"/>
            </w:tcBorders>
            <w:shd w:val="clear" w:color="auto" w:fill="auto"/>
            <w:noWrap/>
            <w:vAlign w:val="center"/>
          </w:tcPr>
          <w:p w:rsidR="000B57CF" w:rsidRPr="00822730" w:rsidRDefault="0010289F">
            <w:pPr>
              <w:rPr>
                <w:rFonts w:ascii="Century Gothic" w:hAnsi="Century Gothic" w:cs="Calibri"/>
                <w:color w:val="000000"/>
                <w:sz w:val="22"/>
                <w:szCs w:val="22"/>
                <w:lang w:val="es-EC"/>
              </w:rPr>
            </w:pPr>
            <w:r w:rsidRPr="00822730">
              <w:rPr>
                <w:rFonts w:ascii="Century Gothic" w:hAnsi="Century Gothic" w:cs="Calibri"/>
                <w:color w:val="000000"/>
                <w:sz w:val="22"/>
                <w:szCs w:val="22"/>
                <w:lang w:val="es-EC"/>
              </w:rPr>
              <w:t>Manta (Ruta ida y vuelta)</w:t>
            </w:r>
          </w:p>
        </w:tc>
      </w:tr>
      <w:tr w:rsidR="000B57CF" w:rsidRPr="00822730" w:rsidTr="006753EF">
        <w:trPr>
          <w:trHeight w:val="400"/>
          <w:jc w:val="center"/>
        </w:trPr>
        <w:tc>
          <w:tcPr>
            <w:tcW w:w="1546" w:type="dxa"/>
            <w:tcBorders>
              <w:top w:val="nil"/>
              <w:left w:val="single" w:sz="8" w:space="0" w:color="auto"/>
              <w:bottom w:val="single" w:sz="4" w:space="0" w:color="auto"/>
              <w:right w:val="single" w:sz="4" w:space="0" w:color="auto"/>
            </w:tcBorders>
            <w:vAlign w:val="center"/>
          </w:tcPr>
          <w:p w:rsidR="000B57CF" w:rsidRPr="00822730" w:rsidRDefault="0010289F" w:rsidP="006753EF">
            <w:pPr>
              <w:jc w:val="center"/>
              <w:rPr>
                <w:rFonts w:ascii="Century Gothic" w:hAnsi="Century Gothic" w:cs="Calibri"/>
                <w:color w:val="000000"/>
                <w:sz w:val="22"/>
                <w:szCs w:val="22"/>
              </w:rPr>
            </w:pPr>
            <w:r w:rsidRPr="00822730">
              <w:rPr>
                <w:rFonts w:ascii="Century Gothic" w:hAnsi="Century Gothic" w:cs="Calibri"/>
                <w:color w:val="000000"/>
                <w:sz w:val="22"/>
                <w:szCs w:val="22"/>
              </w:rPr>
              <w:t>18</w:t>
            </w:r>
          </w:p>
        </w:tc>
        <w:tc>
          <w:tcPr>
            <w:tcW w:w="2720" w:type="dxa"/>
            <w:tcBorders>
              <w:top w:val="nil"/>
              <w:left w:val="single" w:sz="8" w:space="0" w:color="auto"/>
              <w:bottom w:val="single" w:sz="4" w:space="0" w:color="auto"/>
              <w:right w:val="single" w:sz="4" w:space="0" w:color="auto"/>
            </w:tcBorders>
            <w:shd w:val="clear" w:color="auto" w:fill="auto"/>
            <w:noWrap/>
            <w:vAlign w:val="center"/>
          </w:tcPr>
          <w:p w:rsidR="000B57CF" w:rsidRPr="00822730" w:rsidRDefault="0010289F" w:rsidP="006753EF">
            <w:pPr>
              <w:jc w:val="center"/>
              <w:rPr>
                <w:rFonts w:ascii="Century Gothic" w:hAnsi="Century Gothic" w:cs="Calibri"/>
                <w:color w:val="000000"/>
                <w:sz w:val="22"/>
                <w:szCs w:val="22"/>
              </w:rPr>
            </w:pPr>
            <w:proofErr w:type="spellStart"/>
            <w:r w:rsidRPr="00822730">
              <w:rPr>
                <w:rFonts w:ascii="Century Gothic" w:hAnsi="Century Gothic" w:cs="Calibri"/>
                <w:color w:val="000000"/>
                <w:sz w:val="22"/>
                <w:szCs w:val="22"/>
              </w:rPr>
              <w:t>Pasajes</w:t>
            </w:r>
            <w:proofErr w:type="spellEnd"/>
          </w:p>
        </w:tc>
        <w:tc>
          <w:tcPr>
            <w:tcW w:w="2845" w:type="dxa"/>
            <w:tcBorders>
              <w:top w:val="nil"/>
              <w:left w:val="nil"/>
              <w:bottom w:val="single" w:sz="4" w:space="0" w:color="auto"/>
              <w:right w:val="single" w:sz="8" w:space="0" w:color="auto"/>
            </w:tcBorders>
            <w:shd w:val="clear" w:color="auto" w:fill="auto"/>
            <w:noWrap/>
            <w:vAlign w:val="center"/>
          </w:tcPr>
          <w:p w:rsidR="000B57CF" w:rsidRPr="00822730" w:rsidRDefault="0010289F">
            <w:pPr>
              <w:rPr>
                <w:rFonts w:ascii="Century Gothic" w:hAnsi="Century Gothic" w:cs="Calibri"/>
                <w:color w:val="000000"/>
                <w:sz w:val="22"/>
                <w:szCs w:val="22"/>
                <w:lang w:val="es-EC"/>
              </w:rPr>
            </w:pPr>
            <w:r w:rsidRPr="00822730">
              <w:rPr>
                <w:rFonts w:ascii="Century Gothic" w:hAnsi="Century Gothic" w:cs="Calibri"/>
                <w:color w:val="000000"/>
                <w:sz w:val="22"/>
                <w:szCs w:val="22"/>
                <w:lang w:val="es-EC"/>
              </w:rPr>
              <w:t>Loja (Ruta ida y vuelta)</w:t>
            </w:r>
          </w:p>
        </w:tc>
      </w:tr>
      <w:tr w:rsidR="000B57CF" w:rsidRPr="00822730" w:rsidTr="006753EF">
        <w:trPr>
          <w:trHeight w:val="372"/>
          <w:jc w:val="center"/>
        </w:trPr>
        <w:tc>
          <w:tcPr>
            <w:tcW w:w="1546" w:type="dxa"/>
            <w:tcBorders>
              <w:top w:val="nil"/>
              <w:left w:val="single" w:sz="8" w:space="0" w:color="auto"/>
              <w:bottom w:val="single" w:sz="4" w:space="0" w:color="auto"/>
              <w:right w:val="single" w:sz="4" w:space="0" w:color="auto"/>
            </w:tcBorders>
            <w:vAlign w:val="center"/>
          </w:tcPr>
          <w:p w:rsidR="000B57CF" w:rsidRPr="00822730" w:rsidRDefault="0010289F" w:rsidP="006753EF">
            <w:pPr>
              <w:jc w:val="center"/>
              <w:rPr>
                <w:rFonts w:ascii="Century Gothic" w:hAnsi="Century Gothic" w:cs="Calibri"/>
                <w:color w:val="000000"/>
                <w:sz w:val="22"/>
                <w:szCs w:val="22"/>
              </w:rPr>
            </w:pPr>
            <w:r w:rsidRPr="00822730">
              <w:rPr>
                <w:rFonts w:ascii="Century Gothic" w:hAnsi="Century Gothic" w:cs="Calibri"/>
                <w:color w:val="000000"/>
                <w:sz w:val="22"/>
                <w:szCs w:val="22"/>
              </w:rPr>
              <w:t>12</w:t>
            </w:r>
          </w:p>
        </w:tc>
        <w:tc>
          <w:tcPr>
            <w:tcW w:w="2720" w:type="dxa"/>
            <w:tcBorders>
              <w:top w:val="nil"/>
              <w:left w:val="single" w:sz="8" w:space="0" w:color="auto"/>
              <w:bottom w:val="single" w:sz="4" w:space="0" w:color="auto"/>
              <w:right w:val="single" w:sz="4" w:space="0" w:color="auto"/>
            </w:tcBorders>
            <w:shd w:val="clear" w:color="auto" w:fill="auto"/>
            <w:noWrap/>
            <w:vAlign w:val="center"/>
          </w:tcPr>
          <w:p w:rsidR="000B57CF" w:rsidRPr="00822730" w:rsidRDefault="0010289F" w:rsidP="006753EF">
            <w:pPr>
              <w:jc w:val="center"/>
              <w:rPr>
                <w:rFonts w:ascii="Century Gothic" w:hAnsi="Century Gothic" w:cs="Calibri"/>
                <w:color w:val="000000"/>
                <w:sz w:val="22"/>
                <w:szCs w:val="22"/>
              </w:rPr>
            </w:pPr>
            <w:proofErr w:type="spellStart"/>
            <w:r w:rsidRPr="00822730">
              <w:rPr>
                <w:rFonts w:ascii="Century Gothic" w:hAnsi="Century Gothic" w:cs="Calibri"/>
                <w:color w:val="000000"/>
                <w:sz w:val="22"/>
                <w:szCs w:val="22"/>
              </w:rPr>
              <w:t>Pasajes</w:t>
            </w:r>
            <w:proofErr w:type="spellEnd"/>
          </w:p>
        </w:tc>
        <w:tc>
          <w:tcPr>
            <w:tcW w:w="2845" w:type="dxa"/>
            <w:tcBorders>
              <w:top w:val="nil"/>
              <w:left w:val="nil"/>
              <w:bottom w:val="single" w:sz="4" w:space="0" w:color="auto"/>
              <w:right w:val="single" w:sz="8" w:space="0" w:color="auto"/>
            </w:tcBorders>
            <w:shd w:val="clear" w:color="auto" w:fill="auto"/>
            <w:noWrap/>
            <w:vAlign w:val="center"/>
          </w:tcPr>
          <w:p w:rsidR="000B57CF" w:rsidRPr="00822730" w:rsidRDefault="0010289F">
            <w:pPr>
              <w:rPr>
                <w:rFonts w:ascii="Century Gothic" w:hAnsi="Century Gothic" w:cs="Calibri"/>
                <w:color w:val="000000"/>
                <w:sz w:val="22"/>
                <w:szCs w:val="22"/>
                <w:lang w:val="es-EC"/>
              </w:rPr>
            </w:pPr>
            <w:r w:rsidRPr="00822730">
              <w:rPr>
                <w:rFonts w:ascii="Century Gothic" w:hAnsi="Century Gothic" w:cs="Calibri"/>
                <w:color w:val="000000"/>
                <w:sz w:val="22"/>
                <w:szCs w:val="22"/>
                <w:lang w:val="es-EC"/>
              </w:rPr>
              <w:t>Machala (Santa Rosa) (Ruta ida y vuelta)</w:t>
            </w:r>
          </w:p>
        </w:tc>
      </w:tr>
      <w:tr w:rsidR="000B57CF" w:rsidRPr="00822730" w:rsidTr="006753EF">
        <w:trPr>
          <w:trHeight w:val="415"/>
          <w:jc w:val="center"/>
        </w:trPr>
        <w:tc>
          <w:tcPr>
            <w:tcW w:w="1546" w:type="dxa"/>
            <w:tcBorders>
              <w:top w:val="nil"/>
              <w:left w:val="single" w:sz="8" w:space="0" w:color="auto"/>
              <w:bottom w:val="single" w:sz="4" w:space="0" w:color="auto"/>
              <w:right w:val="single" w:sz="4" w:space="0" w:color="auto"/>
            </w:tcBorders>
            <w:vAlign w:val="center"/>
          </w:tcPr>
          <w:p w:rsidR="000B57CF" w:rsidRPr="00822730" w:rsidRDefault="0010289F" w:rsidP="006753EF">
            <w:pPr>
              <w:jc w:val="center"/>
              <w:rPr>
                <w:rFonts w:ascii="Century Gothic" w:hAnsi="Century Gothic" w:cs="Calibri"/>
                <w:color w:val="000000"/>
                <w:sz w:val="22"/>
                <w:szCs w:val="22"/>
              </w:rPr>
            </w:pPr>
            <w:r w:rsidRPr="00822730">
              <w:rPr>
                <w:rFonts w:ascii="Century Gothic" w:hAnsi="Century Gothic" w:cs="Calibri"/>
                <w:color w:val="000000"/>
                <w:sz w:val="22"/>
                <w:szCs w:val="22"/>
              </w:rPr>
              <w:t>14</w:t>
            </w:r>
          </w:p>
        </w:tc>
        <w:tc>
          <w:tcPr>
            <w:tcW w:w="2720" w:type="dxa"/>
            <w:tcBorders>
              <w:top w:val="nil"/>
              <w:left w:val="single" w:sz="8" w:space="0" w:color="auto"/>
              <w:bottom w:val="single" w:sz="4" w:space="0" w:color="auto"/>
              <w:right w:val="single" w:sz="4" w:space="0" w:color="auto"/>
            </w:tcBorders>
            <w:shd w:val="clear" w:color="auto" w:fill="auto"/>
            <w:noWrap/>
            <w:vAlign w:val="center"/>
          </w:tcPr>
          <w:p w:rsidR="000B57CF" w:rsidRPr="00822730" w:rsidRDefault="0010289F" w:rsidP="006753EF">
            <w:pPr>
              <w:jc w:val="center"/>
              <w:rPr>
                <w:rFonts w:ascii="Century Gothic" w:hAnsi="Century Gothic" w:cs="Calibri"/>
                <w:color w:val="000000"/>
                <w:sz w:val="22"/>
                <w:szCs w:val="22"/>
              </w:rPr>
            </w:pPr>
            <w:proofErr w:type="spellStart"/>
            <w:r w:rsidRPr="00822730">
              <w:rPr>
                <w:rFonts w:ascii="Century Gothic" w:hAnsi="Century Gothic" w:cs="Calibri"/>
                <w:color w:val="000000"/>
                <w:sz w:val="22"/>
                <w:szCs w:val="22"/>
              </w:rPr>
              <w:t>Pasajes</w:t>
            </w:r>
            <w:proofErr w:type="spellEnd"/>
          </w:p>
        </w:tc>
        <w:tc>
          <w:tcPr>
            <w:tcW w:w="2845" w:type="dxa"/>
            <w:tcBorders>
              <w:top w:val="nil"/>
              <w:left w:val="nil"/>
              <w:bottom w:val="single" w:sz="4" w:space="0" w:color="auto"/>
              <w:right w:val="single" w:sz="8" w:space="0" w:color="auto"/>
            </w:tcBorders>
            <w:shd w:val="clear" w:color="auto" w:fill="auto"/>
            <w:noWrap/>
            <w:vAlign w:val="center"/>
          </w:tcPr>
          <w:p w:rsidR="000B57CF" w:rsidRPr="00822730" w:rsidRDefault="0010289F">
            <w:pPr>
              <w:rPr>
                <w:rFonts w:ascii="Century Gothic" w:hAnsi="Century Gothic" w:cs="Calibri"/>
                <w:color w:val="000000"/>
                <w:sz w:val="22"/>
                <w:szCs w:val="22"/>
                <w:lang w:val="es-EC"/>
              </w:rPr>
            </w:pPr>
            <w:r w:rsidRPr="00822730">
              <w:rPr>
                <w:rFonts w:ascii="Century Gothic" w:hAnsi="Century Gothic" w:cs="Calibri"/>
                <w:color w:val="000000"/>
                <w:sz w:val="22"/>
                <w:szCs w:val="22"/>
                <w:lang w:val="es-EC"/>
              </w:rPr>
              <w:t>Coca (Ruta ida y vuelta)</w:t>
            </w:r>
          </w:p>
        </w:tc>
      </w:tr>
      <w:tr w:rsidR="000B57CF" w:rsidRPr="00822730" w:rsidTr="006753EF">
        <w:trPr>
          <w:trHeight w:val="400"/>
          <w:jc w:val="center"/>
        </w:trPr>
        <w:tc>
          <w:tcPr>
            <w:tcW w:w="1546" w:type="dxa"/>
            <w:tcBorders>
              <w:top w:val="nil"/>
              <w:left w:val="single" w:sz="8" w:space="0" w:color="auto"/>
              <w:bottom w:val="single" w:sz="8" w:space="0" w:color="auto"/>
              <w:right w:val="single" w:sz="4" w:space="0" w:color="auto"/>
            </w:tcBorders>
            <w:vAlign w:val="center"/>
          </w:tcPr>
          <w:p w:rsidR="000B57CF" w:rsidRPr="00822730" w:rsidRDefault="0010289F" w:rsidP="006753EF">
            <w:pPr>
              <w:jc w:val="center"/>
              <w:rPr>
                <w:rFonts w:ascii="Century Gothic" w:hAnsi="Century Gothic" w:cs="Calibri"/>
                <w:color w:val="000000"/>
                <w:sz w:val="22"/>
                <w:szCs w:val="22"/>
              </w:rPr>
            </w:pPr>
            <w:r w:rsidRPr="00822730">
              <w:rPr>
                <w:rFonts w:ascii="Century Gothic" w:hAnsi="Century Gothic" w:cs="Calibri"/>
                <w:color w:val="000000"/>
                <w:sz w:val="22"/>
                <w:szCs w:val="22"/>
              </w:rPr>
              <w:t>2</w:t>
            </w:r>
          </w:p>
        </w:tc>
        <w:tc>
          <w:tcPr>
            <w:tcW w:w="2720" w:type="dxa"/>
            <w:tcBorders>
              <w:top w:val="nil"/>
              <w:left w:val="single" w:sz="8" w:space="0" w:color="auto"/>
              <w:bottom w:val="single" w:sz="8" w:space="0" w:color="auto"/>
              <w:right w:val="single" w:sz="4" w:space="0" w:color="auto"/>
            </w:tcBorders>
            <w:shd w:val="clear" w:color="auto" w:fill="auto"/>
            <w:noWrap/>
            <w:vAlign w:val="center"/>
          </w:tcPr>
          <w:p w:rsidR="000B57CF" w:rsidRPr="00822730" w:rsidRDefault="0010289F">
            <w:pPr>
              <w:jc w:val="center"/>
              <w:rPr>
                <w:rFonts w:ascii="Century Gothic" w:hAnsi="Century Gothic" w:cs="Calibri"/>
                <w:color w:val="000000"/>
                <w:sz w:val="22"/>
                <w:szCs w:val="22"/>
              </w:rPr>
            </w:pPr>
            <w:proofErr w:type="spellStart"/>
            <w:r w:rsidRPr="00822730">
              <w:rPr>
                <w:rFonts w:ascii="Century Gothic" w:hAnsi="Century Gothic" w:cs="Calibri"/>
                <w:color w:val="000000"/>
                <w:sz w:val="22"/>
                <w:szCs w:val="22"/>
              </w:rPr>
              <w:t>Pasajes</w:t>
            </w:r>
            <w:proofErr w:type="spellEnd"/>
            <w:r w:rsidRPr="00822730">
              <w:rPr>
                <w:rFonts w:ascii="Century Gothic" w:hAnsi="Century Gothic" w:cs="Calibri"/>
                <w:color w:val="000000"/>
                <w:sz w:val="22"/>
                <w:szCs w:val="22"/>
              </w:rPr>
              <w:t xml:space="preserve"> </w:t>
            </w:r>
          </w:p>
        </w:tc>
        <w:tc>
          <w:tcPr>
            <w:tcW w:w="2845" w:type="dxa"/>
            <w:tcBorders>
              <w:top w:val="nil"/>
              <w:left w:val="nil"/>
              <w:bottom w:val="single" w:sz="8" w:space="0" w:color="auto"/>
              <w:right w:val="single" w:sz="8" w:space="0" w:color="auto"/>
            </w:tcBorders>
            <w:shd w:val="clear" w:color="auto" w:fill="auto"/>
            <w:noWrap/>
            <w:vAlign w:val="center"/>
          </w:tcPr>
          <w:p w:rsidR="000B57CF" w:rsidRPr="00822730" w:rsidRDefault="0010289F">
            <w:pPr>
              <w:rPr>
                <w:rFonts w:ascii="Century Gothic" w:hAnsi="Century Gothic" w:cs="Calibri"/>
                <w:color w:val="000000"/>
                <w:sz w:val="22"/>
                <w:szCs w:val="22"/>
                <w:lang w:val="es-EC"/>
              </w:rPr>
            </w:pPr>
            <w:r w:rsidRPr="00822730">
              <w:rPr>
                <w:rFonts w:ascii="Century Gothic" w:hAnsi="Century Gothic" w:cs="Calibri"/>
                <w:color w:val="000000"/>
                <w:sz w:val="22"/>
                <w:szCs w:val="22"/>
                <w:lang w:val="es-EC"/>
              </w:rPr>
              <w:t xml:space="preserve">San </w:t>
            </w:r>
            <w:proofErr w:type="spellStart"/>
            <w:r w:rsidRPr="00822730">
              <w:rPr>
                <w:rFonts w:ascii="Century Gothic" w:hAnsi="Century Gothic" w:cs="Calibri"/>
                <w:color w:val="000000"/>
                <w:sz w:val="22"/>
                <w:szCs w:val="22"/>
                <w:lang w:val="es-EC"/>
              </w:rPr>
              <w:t>Cristobal</w:t>
            </w:r>
            <w:proofErr w:type="spellEnd"/>
            <w:r w:rsidRPr="00822730">
              <w:rPr>
                <w:rFonts w:ascii="Century Gothic" w:hAnsi="Century Gothic" w:cs="Calibri"/>
                <w:color w:val="000000"/>
                <w:sz w:val="22"/>
                <w:szCs w:val="22"/>
                <w:lang w:val="es-EC"/>
              </w:rPr>
              <w:t xml:space="preserve"> (Ruta ida y vuelta)</w:t>
            </w:r>
          </w:p>
        </w:tc>
      </w:tr>
      <w:tr w:rsidR="000B57CF" w:rsidRPr="00822730" w:rsidTr="006753EF">
        <w:trPr>
          <w:trHeight w:val="300"/>
          <w:jc w:val="center"/>
        </w:trPr>
        <w:tc>
          <w:tcPr>
            <w:tcW w:w="1546" w:type="dxa"/>
            <w:tcBorders>
              <w:top w:val="single" w:sz="8" w:space="0" w:color="auto"/>
              <w:left w:val="single" w:sz="8" w:space="0" w:color="auto"/>
              <w:bottom w:val="single" w:sz="8" w:space="0" w:color="auto"/>
              <w:right w:val="single" w:sz="8" w:space="0" w:color="000000"/>
            </w:tcBorders>
          </w:tcPr>
          <w:p w:rsidR="000B57CF" w:rsidRPr="00822730" w:rsidRDefault="0010289F" w:rsidP="00F52446">
            <w:pPr>
              <w:rPr>
                <w:rFonts w:ascii="Century Gothic" w:hAnsi="Century Gothic" w:cs="Calibri"/>
                <w:b/>
                <w:bCs/>
                <w:color w:val="000000"/>
                <w:sz w:val="22"/>
                <w:szCs w:val="22"/>
              </w:rPr>
            </w:pPr>
            <w:r w:rsidRPr="00822730">
              <w:rPr>
                <w:rFonts w:ascii="Century Gothic" w:hAnsi="Century Gothic" w:cs="Calibri"/>
                <w:b/>
                <w:bCs/>
                <w:color w:val="000000"/>
                <w:sz w:val="22"/>
                <w:szCs w:val="22"/>
              </w:rPr>
              <w:t>Total:      110</w:t>
            </w:r>
          </w:p>
        </w:tc>
        <w:tc>
          <w:tcPr>
            <w:tcW w:w="55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0B57CF" w:rsidRPr="00822730" w:rsidRDefault="000B57CF">
            <w:pPr>
              <w:jc w:val="right"/>
              <w:rPr>
                <w:rFonts w:ascii="Century Gothic" w:hAnsi="Century Gothic" w:cs="Calibri"/>
                <w:b/>
                <w:bCs/>
                <w:color w:val="000000"/>
                <w:sz w:val="22"/>
                <w:szCs w:val="22"/>
              </w:rPr>
            </w:pPr>
          </w:p>
        </w:tc>
      </w:tr>
    </w:tbl>
    <w:p w:rsidR="000B57CF" w:rsidRPr="00822730" w:rsidRDefault="000B57CF">
      <w:pPr>
        <w:ind w:right="-284"/>
        <w:jc w:val="both"/>
        <w:rPr>
          <w:rFonts w:ascii="Century Gothic" w:hAnsi="Century Gothic" w:cs="Calibri"/>
          <w:sz w:val="22"/>
          <w:szCs w:val="22"/>
          <w:lang w:val="es-EC"/>
        </w:rPr>
      </w:pPr>
    </w:p>
    <w:p w:rsidR="000B57CF" w:rsidRPr="00822730" w:rsidRDefault="0010289F">
      <w:pPr>
        <w:pStyle w:val="Ttulo2"/>
        <w:numPr>
          <w:ilvl w:val="0"/>
          <w:numId w:val="101"/>
        </w:numPr>
        <w:tabs>
          <w:tab w:val="center" w:pos="426"/>
          <w:tab w:val="center" w:pos="1134"/>
        </w:tabs>
        <w:spacing w:before="0" w:after="0"/>
        <w:ind w:left="426" w:right="-284"/>
        <w:jc w:val="both"/>
        <w:rPr>
          <w:rFonts w:ascii="Century Gothic" w:hAnsi="Century Gothic" w:cs="Calibri"/>
          <w:sz w:val="22"/>
          <w:szCs w:val="22"/>
          <w:lang w:val="es-EC"/>
        </w:rPr>
      </w:pPr>
      <w:r w:rsidRPr="00822730">
        <w:rPr>
          <w:rFonts w:ascii="Century Gothic" w:hAnsi="Century Gothic" w:cs="Calibri"/>
          <w:bCs w:val="0"/>
          <w:sz w:val="22"/>
          <w:szCs w:val="22"/>
          <w:lang w:val="es-EC"/>
        </w:rPr>
        <w:t>Registro y control de los boletos aéreos emitidos</w:t>
      </w:r>
      <w:r w:rsidRPr="00822730">
        <w:rPr>
          <w:rFonts w:ascii="Century Gothic" w:hAnsi="Century Gothic" w:cs="Calibri"/>
          <w:sz w:val="22"/>
          <w:szCs w:val="22"/>
          <w:lang w:val="es-EC"/>
        </w:rPr>
        <w:t xml:space="preserve">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Llevará un registro y control de los pasajes utilizados y no utilizados para adjuntarlos en la facturación y poder realizar el cruce de información con el registro del administrador de contrato.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En el reporte se indicará el nombre del pasajero, fecha de viaje, número de boleto y en el caso de no haber sido utilizado se indicará si el mismo es reembolsable o reutilizable.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pStyle w:val="Ttulo2"/>
        <w:numPr>
          <w:ilvl w:val="0"/>
          <w:numId w:val="101"/>
        </w:numPr>
        <w:spacing w:before="0" w:after="0"/>
        <w:ind w:left="426" w:right="-284"/>
        <w:jc w:val="left"/>
        <w:rPr>
          <w:rFonts w:ascii="Century Gothic" w:hAnsi="Century Gothic" w:cs="Calibri"/>
          <w:i/>
          <w:sz w:val="22"/>
          <w:szCs w:val="22"/>
          <w:lang w:val="es-EC"/>
        </w:rPr>
      </w:pPr>
      <w:r w:rsidRPr="00822730">
        <w:rPr>
          <w:rFonts w:ascii="Century Gothic" w:hAnsi="Century Gothic" w:cs="Calibri"/>
          <w:sz w:val="22"/>
          <w:szCs w:val="22"/>
          <w:lang w:val="es-EC"/>
        </w:rPr>
        <w:t xml:space="preserve">Cambios y/o anulaciones de pasajes requeridos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Se realizarán los cambios necesarios de ruta, hora u otros, en el menor tiempo posible, sin recargo administrativo adicional si se realiza el mismo día, inclusive fuera de los horarios de oficina con el servicio de 24 horas. Si el cambio se lo realiza el mismo día de la emisión del boleto, no aplica ninguna penalidad. Si el cambio se efectúa días posteriores a la emisión del mismo, el boleto estará sujeto a las penalidades según la regulación de la aerolínea.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pStyle w:val="Ttulo2"/>
        <w:numPr>
          <w:ilvl w:val="0"/>
          <w:numId w:val="101"/>
        </w:numPr>
        <w:spacing w:before="0" w:after="0"/>
        <w:ind w:left="426" w:right="-284"/>
        <w:jc w:val="left"/>
        <w:rPr>
          <w:rFonts w:ascii="Century Gothic" w:hAnsi="Century Gothic" w:cs="Calibri"/>
          <w:i/>
          <w:sz w:val="22"/>
          <w:szCs w:val="22"/>
        </w:rPr>
      </w:pPr>
      <w:proofErr w:type="spellStart"/>
      <w:r w:rsidRPr="00822730">
        <w:rPr>
          <w:rFonts w:ascii="Century Gothic" w:hAnsi="Century Gothic" w:cs="Calibri"/>
          <w:sz w:val="22"/>
          <w:szCs w:val="22"/>
        </w:rPr>
        <w:t>Servicios</w:t>
      </w:r>
      <w:proofErr w:type="spellEnd"/>
      <w:r w:rsidRPr="00822730">
        <w:rPr>
          <w:rFonts w:ascii="Century Gothic" w:hAnsi="Century Gothic" w:cs="Calibri"/>
          <w:sz w:val="22"/>
          <w:szCs w:val="22"/>
        </w:rPr>
        <w:t xml:space="preserve"> </w:t>
      </w:r>
      <w:proofErr w:type="spellStart"/>
      <w:r w:rsidRPr="00822730">
        <w:rPr>
          <w:rFonts w:ascii="Century Gothic" w:hAnsi="Century Gothic" w:cs="Calibri"/>
          <w:sz w:val="22"/>
          <w:szCs w:val="22"/>
        </w:rPr>
        <w:t>ininterrumpidamente</w:t>
      </w:r>
      <w:proofErr w:type="spellEnd"/>
      <w:r w:rsidRPr="00822730">
        <w:rPr>
          <w:rFonts w:ascii="Century Gothic" w:hAnsi="Century Gothic" w:cs="Calibri"/>
          <w:sz w:val="22"/>
          <w:szCs w:val="22"/>
        </w:rPr>
        <w:t xml:space="preserve">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La agencia de viajes deberá prestar sus servicios ininterrumpidamente, por lo tanto, deberá ofrecer la facilidad tecnológica a su personal para atender los requerimientos del Ministerio de Economía y Finanzas en cuanto a la adquisición, cambios, itinerarios u otros requerimientos que puedan suscitarse fuera de horarios de trabajo. Adicionalmente, el oferente deberá tener los medios suficientes de comunicación accesibles las 24 horas del día (línea de teléfono celular, correo electrónico y teléfono convencional).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numPr>
          <w:ilvl w:val="0"/>
          <w:numId w:val="102"/>
        </w:numPr>
        <w:ind w:left="426" w:right="-284" w:hanging="436"/>
        <w:jc w:val="both"/>
        <w:rPr>
          <w:rFonts w:ascii="Century Gothic" w:hAnsi="Century Gothic" w:cs="Calibri"/>
          <w:sz w:val="22"/>
          <w:szCs w:val="22"/>
          <w:lang w:val="es-EC"/>
        </w:rPr>
      </w:pPr>
      <w:r w:rsidRPr="00822730">
        <w:rPr>
          <w:rFonts w:ascii="Century Gothic" w:eastAsia="Calibri" w:hAnsi="Century Gothic" w:cs="Calibri"/>
          <w:b/>
          <w:sz w:val="22"/>
          <w:szCs w:val="22"/>
          <w:lang w:val="es-EC"/>
        </w:rPr>
        <w:t xml:space="preserve">La agencia de viajes asignara un ejecutivo de cuenta permanente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La agencia de viajes deberá designar un ejecutivo de cuenta y el respectivo back up permanente que se encargará de realizar toda la tramitación de reservas, </w:t>
      </w:r>
      <w:r w:rsidRPr="00822730">
        <w:rPr>
          <w:rFonts w:ascii="Century Gothic" w:hAnsi="Century Gothic" w:cs="Calibri"/>
          <w:sz w:val="22"/>
          <w:szCs w:val="22"/>
          <w:lang w:val="es-EC"/>
        </w:rPr>
        <w:lastRenderedPageBreak/>
        <w:t>emisión de pasajes aéreos y asistencia aérea nacional, las 24 horas del día, durante la vigencia del contrato, incluyendo fines de semana y feriados, para lo cual asignarán un número celular y correo electrónico para una comunicación de forma permanente y directa.</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numPr>
          <w:ilvl w:val="0"/>
          <w:numId w:val="103"/>
        </w:numPr>
        <w:ind w:left="426" w:right="-284" w:hanging="436"/>
        <w:jc w:val="both"/>
        <w:rPr>
          <w:rFonts w:ascii="Century Gothic" w:hAnsi="Century Gothic" w:cs="Calibri"/>
          <w:sz w:val="22"/>
          <w:szCs w:val="22"/>
        </w:rPr>
      </w:pPr>
      <w:proofErr w:type="spellStart"/>
      <w:r w:rsidRPr="00822730">
        <w:rPr>
          <w:rFonts w:ascii="Century Gothic" w:eastAsia="Calibri" w:hAnsi="Century Gothic" w:cs="Calibri"/>
          <w:b/>
          <w:sz w:val="22"/>
          <w:szCs w:val="22"/>
        </w:rPr>
        <w:t>Reembolso</w:t>
      </w:r>
      <w:proofErr w:type="spellEnd"/>
      <w:r w:rsidRPr="00822730">
        <w:rPr>
          <w:rFonts w:ascii="Century Gothic" w:eastAsia="Calibri" w:hAnsi="Century Gothic" w:cs="Calibri"/>
          <w:b/>
          <w:sz w:val="22"/>
          <w:szCs w:val="22"/>
        </w:rPr>
        <w:t xml:space="preserve"> de </w:t>
      </w:r>
      <w:proofErr w:type="spellStart"/>
      <w:r w:rsidRPr="00822730">
        <w:rPr>
          <w:rFonts w:ascii="Century Gothic" w:eastAsia="Calibri" w:hAnsi="Century Gothic" w:cs="Calibri"/>
          <w:b/>
          <w:sz w:val="22"/>
          <w:szCs w:val="22"/>
        </w:rPr>
        <w:t>pasajes</w:t>
      </w:r>
      <w:proofErr w:type="spellEnd"/>
      <w:r w:rsidRPr="00822730">
        <w:rPr>
          <w:rFonts w:ascii="Century Gothic" w:eastAsia="Calibri" w:hAnsi="Century Gothic" w:cs="Calibri"/>
          <w:b/>
          <w:sz w:val="22"/>
          <w:szCs w:val="22"/>
        </w:rPr>
        <w:t xml:space="preserve">: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La agencia de viajes realizará un reporte mensual de los boletos no utilizados por los servidores de la institución y se informará el valor que la aerolínea restituirá a esta Cartera de Estado, información que será procesada por el Administrador del Contrato.</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La agencia de viajes deberá informar previo a la reserva y/o emisión de pasajes la aerolínea con las cuales procede el reembolso, la devolución o el crédito según sea el caso.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La agencia no aplicará ningún cargo administrativo para realizar el reembolso de boletos no utilizados.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pStyle w:val="Ttulo2"/>
        <w:numPr>
          <w:ilvl w:val="0"/>
          <w:numId w:val="104"/>
        </w:numPr>
        <w:spacing w:before="0" w:after="0"/>
        <w:ind w:left="426" w:right="-284"/>
        <w:jc w:val="both"/>
        <w:rPr>
          <w:rFonts w:ascii="Century Gothic" w:hAnsi="Century Gothic" w:cs="Calibri"/>
          <w:sz w:val="22"/>
          <w:szCs w:val="22"/>
        </w:rPr>
      </w:pPr>
      <w:proofErr w:type="spellStart"/>
      <w:r w:rsidRPr="00822730">
        <w:rPr>
          <w:rFonts w:ascii="Century Gothic" w:eastAsia="Calibri" w:hAnsi="Century Gothic" w:cs="Calibri"/>
          <w:bCs w:val="0"/>
          <w:sz w:val="22"/>
          <w:szCs w:val="22"/>
        </w:rPr>
        <w:t>Tarifas</w:t>
      </w:r>
      <w:proofErr w:type="spellEnd"/>
      <w:r w:rsidRPr="00822730">
        <w:rPr>
          <w:rFonts w:ascii="Century Gothic" w:eastAsia="Calibri" w:hAnsi="Century Gothic" w:cs="Calibri"/>
          <w:bCs w:val="0"/>
          <w:sz w:val="22"/>
          <w:szCs w:val="22"/>
        </w:rPr>
        <w:t xml:space="preserve"> </w:t>
      </w:r>
      <w:proofErr w:type="spellStart"/>
      <w:r w:rsidRPr="00822730">
        <w:rPr>
          <w:rFonts w:ascii="Century Gothic" w:eastAsia="Calibri" w:hAnsi="Century Gothic" w:cs="Calibri"/>
          <w:bCs w:val="0"/>
          <w:sz w:val="22"/>
          <w:szCs w:val="22"/>
        </w:rPr>
        <w:t>Preferenciales</w:t>
      </w:r>
      <w:proofErr w:type="spellEnd"/>
      <w:r w:rsidRPr="00822730">
        <w:rPr>
          <w:rFonts w:ascii="Century Gothic" w:eastAsia="Calibri" w:hAnsi="Century Gothic" w:cs="Calibri"/>
          <w:bCs w:val="0"/>
          <w:sz w:val="22"/>
          <w:szCs w:val="22"/>
        </w:rPr>
        <w:t xml:space="preserve">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La Agencia facilitará al Ministerio de Economía y Finanzas, una lista de tarifas oficiales, tarifas especiales y de las reducciones ofrecidas, por medio electrónico al administrador del contrato, en el momento que se presente, para que la institución analice las mejores opciones.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De igual manera informará la cantidad de millas que se requiere en cada una de las opciones.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pStyle w:val="Ttulo2"/>
        <w:numPr>
          <w:ilvl w:val="0"/>
          <w:numId w:val="103"/>
        </w:numPr>
        <w:spacing w:before="0" w:after="0"/>
        <w:ind w:left="426" w:right="-284" w:hanging="283"/>
        <w:jc w:val="both"/>
        <w:rPr>
          <w:rFonts w:ascii="Century Gothic" w:hAnsi="Century Gothic" w:cs="Calibri"/>
          <w:i/>
          <w:iCs/>
          <w:sz w:val="22"/>
          <w:szCs w:val="22"/>
        </w:rPr>
      </w:pPr>
      <w:proofErr w:type="spellStart"/>
      <w:r w:rsidRPr="00822730">
        <w:rPr>
          <w:rFonts w:ascii="Century Gothic" w:hAnsi="Century Gothic" w:cs="Calibri"/>
          <w:sz w:val="22"/>
          <w:szCs w:val="22"/>
        </w:rPr>
        <w:t>Facturación</w:t>
      </w:r>
      <w:proofErr w:type="spellEnd"/>
      <w:r w:rsidRPr="00822730">
        <w:rPr>
          <w:rFonts w:ascii="Century Gothic" w:hAnsi="Century Gothic" w:cs="Calibri"/>
          <w:sz w:val="22"/>
          <w:szCs w:val="22"/>
        </w:rPr>
        <w:t xml:space="preserve">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La facturación se realizará los primeros 10 días de cada mes, adjuntando la documentación justificativa a la que se refiere.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Factura irá desglosada de la siguiente manera: </w:t>
      </w:r>
    </w:p>
    <w:p w:rsidR="000B57CF" w:rsidRPr="00822730" w:rsidRDefault="0010289F">
      <w:pPr>
        <w:numPr>
          <w:ilvl w:val="0"/>
          <w:numId w:val="105"/>
        </w:numPr>
        <w:ind w:left="426" w:right="-284" w:firstLine="567"/>
        <w:jc w:val="both"/>
        <w:rPr>
          <w:rFonts w:ascii="Century Gothic" w:hAnsi="Century Gothic" w:cs="Calibri"/>
          <w:sz w:val="22"/>
          <w:szCs w:val="22"/>
        </w:rPr>
      </w:pPr>
      <w:r w:rsidRPr="00822730">
        <w:rPr>
          <w:rFonts w:ascii="Century Gothic" w:hAnsi="Century Gothic" w:cs="Calibri"/>
          <w:sz w:val="22"/>
          <w:szCs w:val="22"/>
        </w:rPr>
        <w:t xml:space="preserve">Valor </w:t>
      </w:r>
      <w:proofErr w:type="spellStart"/>
      <w:r w:rsidRPr="00822730">
        <w:rPr>
          <w:rFonts w:ascii="Century Gothic" w:hAnsi="Century Gothic" w:cs="Calibri"/>
          <w:sz w:val="22"/>
          <w:szCs w:val="22"/>
        </w:rPr>
        <w:t>Neto</w:t>
      </w:r>
      <w:proofErr w:type="spellEnd"/>
      <w:r w:rsidRPr="00822730">
        <w:rPr>
          <w:rFonts w:ascii="Century Gothic" w:hAnsi="Century Gothic" w:cs="Calibri"/>
          <w:sz w:val="22"/>
          <w:szCs w:val="22"/>
        </w:rPr>
        <w:t xml:space="preserve"> </w:t>
      </w:r>
    </w:p>
    <w:p w:rsidR="000B57CF" w:rsidRPr="00822730" w:rsidRDefault="0010289F">
      <w:pPr>
        <w:numPr>
          <w:ilvl w:val="0"/>
          <w:numId w:val="105"/>
        </w:numPr>
        <w:ind w:left="426" w:right="-284" w:firstLine="567"/>
        <w:jc w:val="both"/>
        <w:rPr>
          <w:rFonts w:ascii="Century Gothic" w:hAnsi="Century Gothic" w:cs="Calibri"/>
          <w:sz w:val="22"/>
          <w:szCs w:val="22"/>
        </w:rPr>
      </w:pPr>
      <w:r w:rsidRPr="00822730">
        <w:rPr>
          <w:rFonts w:ascii="Century Gothic" w:hAnsi="Century Gothic" w:cs="Calibri"/>
          <w:sz w:val="22"/>
          <w:szCs w:val="22"/>
        </w:rPr>
        <w:t xml:space="preserve">IVA </w:t>
      </w:r>
    </w:p>
    <w:p w:rsidR="000B57CF" w:rsidRPr="00822730" w:rsidRDefault="0010289F">
      <w:pPr>
        <w:numPr>
          <w:ilvl w:val="0"/>
          <w:numId w:val="105"/>
        </w:numPr>
        <w:ind w:left="426" w:right="-284" w:firstLine="567"/>
        <w:jc w:val="both"/>
        <w:rPr>
          <w:rFonts w:ascii="Century Gothic" w:hAnsi="Century Gothic" w:cs="Calibri"/>
          <w:sz w:val="22"/>
          <w:szCs w:val="22"/>
        </w:rPr>
      </w:pPr>
      <w:r w:rsidRPr="00822730">
        <w:rPr>
          <w:rFonts w:ascii="Century Gothic" w:hAnsi="Century Gothic" w:cs="Calibri"/>
          <w:sz w:val="22"/>
          <w:szCs w:val="22"/>
        </w:rPr>
        <w:t xml:space="preserve">Valor de Fee de </w:t>
      </w:r>
      <w:proofErr w:type="spellStart"/>
      <w:r w:rsidRPr="00822730">
        <w:rPr>
          <w:rFonts w:ascii="Century Gothic" w:hAnsi="Century Gothic" w:cs="Calibri"/>
          <w:sz w:val="22"/>
          <w:szCs w:val="22"/>
        </w:rPr>
        <w:t>emisión</w:t>
      </w:r>
      <w:proofErr w:type="spellEnd"/>
    </w:p>
    <w:p w:rsidR="000B57CF" w:rsidRPr="00822730" w:rsidRDefault="0010289F">
      <w:pPr>
        <w:numPr>
          <w:ilvl w:val="0"/>
          <w:numId w:val="105"/>
        </w:numPr>
        <w:ind w:left="426" w:right="-284" w:firstLine="567"/>
        <w:jc w:val="both"/>
        <w:rPr>
          <w:rFonts w:ascii="Century Gothic" w:hAnsi="Century Gothic" w:cs="Calibri"/>
          <w:sz w:val="22"/>
          <w:szCs w:val="22"/>
        </w:rPr>
      </w:pPr>
      <w:r w:rsidRPr="00822730">
        <w:rPr>
          <w:rFonts w:ascii="Century Gothic" w:hAnsi="Century Gothic" w:cs="Calibri"/>
          <w:sz w:val="22"/>
          <w:szCs w:val="22"/>
        </w:rPr>
        <w:t xml:space="preserve">Valor Total.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En la factura se especificará: </w:t>
      </w:r>
    </w:p>
    <w:p w:rsidR="000B57CF" w:rsidRPr="00822730" w:rsidRDefault="0010289F">
      <w:pPr>
        <w:numPr>
          <w:ilvl w:val="0"/>
          <w:numId w:val="105"/>
        </w:numPr>
        <w:ind w:left="426" w:right="-284" w:firstLine="567"/>
        <w:jc w:val="both"/>
        <w:rPr>
          <w:rFonts w:ascii="Century Gothic" w:hAnsi="Century Gothic" w:cs="Calibri"/>
          <w:sz w:val="22"/>
          <w:szCs w:val="22"/>
        </w:rPr>
      </w:pPr>
      <w:proofErr w:type="spellStart"/>
      <w:r w:rsidRPr="00822730">
        <w:rPr>
          <w:rFonts w:ascii="Century Gothic" w:hAnsi="Century Gothic" w:cs="Calibri"/>
          <w:sz w:val="22"/>
          <w:szCs w:val="22"/>
        </w:rPr>
        <w:t>Nombre</w:t>
      </w:r>
      <w:proofErr w:type="spellEnd"/>
      <w:r w:rsidRPr="00822730">
        <w:rPr>
          <w:rFonts w:ascii="Century Gothic" w:hAnsi="Century Gothic" w:cs="Calibri"/>
          <w:sz w:val="22"/>
          <w:szCs w:val="22"/>
        </w:rPr>
        <w:t xml:space="preserve"> del </w:t>
      </w:r>
      <w:proofErr w:type="spellStart"/>
      <w:r w:rsidRPr="00822730">
        <w:rPr>
          <w:rFonts w:ascii="Century Gothic" w:hAnsi="Century Gothic" w:cs="Calibri"/>
          <w:sz w:val="22"/>
          <w:szCs w:val="22"/>
        </w:rPr>
        <w:t>pasajero</w:t>
      </w:r>
      <w:proofErr w:type="spellEnd"/>
      <w:r w:rsidRPr="00822730">
        <w:rPr>
          <w:rFonts w:ascii="Century Gothic" w:hAnsi="Century Gothic" w:cs="Calibri"/>
          <w:sz w:val="22"/>
          <w:szCs w:val="22"/>
        </w:rPr>
        <w:t xml:space="preserve"> </w:t>
      </w:r>
    </w:p>
    <w:p w:rsidR="000B57CF" w:rsidRPr="00822730" w:rsidRDefault="0010289F">
      <w:pPr>
        <w:numPr>
          <w:ilvl w:val="0"/>
          <w:numId w:val="105"/>
        </w:numPr>
        <w:ind w:left="426" w:right="-284" w:firstLine="567"/>
        <w:jc w:val="both"/>
        <w:rPr>
          <w:rFonts w:ascii="Century Gothic" w:hAnsi="Century Gothic" w:cs="Calibri"/>
          <w:sz w:val="22"/>
          <w:szCs w:val="22"/>
        </w:rPr>
      </w:pPr>
      <w:proofErr w:type="spellStart"/>
      <w:r w:rsidRPr="00822730">
        <w:rPr>
          <w:rFonts w:ascii="Century Gothic" w:hAnsi="Century Gothic" w:cs="Calibri"/>
          <w:sz w:val="22"/>
          <w:szCs w:val="22"/>
        </w:rPr>
        <w:t>Numero</w:t>
      </w:r>
      <w:proofErr w:type="spellEnd"/>
      <w:r w:rsidRPr="00822730">
        <w:rPr>
          <w:rFonts w:ascii="Century Gothic" w:hAnsi="Century Gothic" w:cs="Calibri"/>
          <w:sz w:val="22"/>
          <w:szCs w:val="22"/>
        </w:rPr>
        <w:t xml:space="preserve"> de </w:t>
      </w:r>
      <w:proofErr w:type="spellStart"/>
      <w:r w:rsidRPr="00822730">
        <w:rPr>
          <w:rFonts w:ascii="Century Gothic" w:hAnsi="Century Gothic" w:cs="Calibri"/>
          <w:sz w:val="22"/>
          <w:szCs w:val="22"/>
        </w:rPr>
        <w:t>boleto</w:t>
      </w:r>
      <w:proofErr w:type="spellEnd"/>
    </w:p>
    <w:p w:rsidR="000B57CF" w:rsidRPr="00822730" w:rsidRDefault="0010289F">
      <w:pPr>
        <w:numPr>
          <w:ilvl w:val="0"/>
          <w:numId w:val="105"/>
        </w:numPr>
        <w:ind w:left="426" w:right="-284" w:firstLine="567"/>
        <w:jc w:val="both"/>
        <w:rPr>
          <w:rFonts w:ascii="Century Gothic" w:hAnsi="Century Gothic" w:cs="Calibri"/>
          <w:sz w:val="22"/>
          <w:szCs w:val="22"/>
          <w:lang w:val="es-EC"/>
        </w:rPr>
      </w:pPr>
      <w:r w:rsidRPr="00822730">
        <w:rPr>
          <w:rFonts w:ascii="Century Gothic" w:hAnsi="Century Gothic" w:cs="Calibri"/>
          <w:sz w:val="22"/>
          <w:szCs w:val="22"/>
          <w:lang w:val="es-EC"/>
        </w:rPr>
        <w:t xml:space="preserve">Lugar y fecha de procedencia. </w:t>
      </w:r>
    </w:p>
    <w:p w:rsidR="000B57CF" w:rsidRPr="00822730" w:rsidRDefault="0010289F">
      <w:pPr>
        <w:numPr>
          <w:ilvl w:val="0"/>
          <w:numId w:val="105"/>
        </w:numPr>
        <w:ind w:left="426" w:right="-284" w:firstLine="567"/>
        <w:jc w:val="both"/>
        <w:rPr>
          <w:rFonts w:ascii="Century Gothic" w:hAnsi="Century Gothic" w:cs="Calibri"/>
          <w:sz w:val="22"/>
          <w:szCs w:val="22"/>
        </w:rPr>
      </w:pPr>
      <w:proofErr w:type="spellStart"/>
      <w:r w:rsidRPr="00822730">
        <w:rPr>
          <w:rFonts w:ascii="Century Gothic" w:hAnsi="Century Gothic" w:cs="Calibri"/>
          <w:sz w:val="22"/>
          <w:szCs w:val="22"/>
        </w:rPr>
        <w:t>Nombre</w:t>
      </w:r>
      <w:proofErr w:type="spellEnd"/>
      <w:r w:rsidRPr="00822730">
        <w:rPr>
          <w:rFonts w:ascii="Century Gothic" w:hAnsi="Century Gothic" w:cs="Calibri"/>
          <w:sz w:val="22"/>
          <w:szCs w:val="22"/>
        </w:rPr>
        <w:t xml:space="preserve"> de la </w:t>
      </w:r>
      <w:proofErr w:type="spellStart"/>
      <w:r w:rsidRPr="00822730">
        <w:rPr>
          <w:rFonts w:ascii="Century Gothic" w:hAnsi="Century Gothic" w:cs="Calibri"/>
          <w:sz w:val="22"/>
          <w:szCs w:val="22"/>
        </w:rPr>
        <w:t>aerolínea</w:t>
      </w:r>
      <w:proofErr w:type="spellEnd"/>
      <w:r w:rsidRPr="00822730">
        <w:rPr>
          <w:rFonts w:ascii="Century Gothic" w:hAnsi="Century Gothic" w:cs="Calibri"/>
          <w:sz w:val="22"/>
          <w:szCs w:val="22"/>
        </w:rPr>
        <w:t xml:space="preserve">. </w:t>
      </w:r>
    </w:p>
    <w:p w:rsidR="000B57CF" w:rsidRPr="00822730" w:rsidRDefault="0010289F">
      <w:pPr>
        <w:numPr>
          <w:ilvl w:val="0"/>
          <w:numId w:val="105"/>
        </w:numPr>
        <w:ind w:left="426" w:right="-284" w:firstLine="567"/>
        <w:jc w:val="both"/>
        <w:rPr>
          <w:rFonts w:ascii="Century Gothic" w:hAnsi="Century Gothic" w:cs="Calibri"/>
          <w:sz w:val="22"/>
          <w:szCs w:val="22"/>
        </w:rPr>
      </w:pPr>
      <w:proofErr w:type="spellStart"/>
      <w:r w:rsidRPr="00822730">
        <w:rPr>
          <w:rFonts w:ascii="Century Gothic" w:hAnsi="Century Gothic" w:cs="Calibri"/>
          <w:sz w:val="22"/>
          <w:szCs w:val="22"/>
        </w:rPr>
        <w:t>Detalle</w:t>
      </w:r>
      <w:proofErr w:type="spellEnd"/>
      <w:r w:rsidRPr="00822730">
        <w:rPr>
          <w:rFonts w:ascii="Century Gothic" w:hAnsi="Century Gothic" w:cs="Calibri"/>
          <w:sz w:val="22"/>
          <w:szCs w:val="22"/>
        </w:rPr>
        <w:t xml:space="preserve"> de </w:t>
      </w:r>
      <w:proofErr w:type="spellStart"/>
      <w:r w:rsidRPr="00822730">
        <w:rPr>
          <w:rFonts w:ascii="Century Gothic" w:hAnsi="Century Gothic" w:cs="Calibri"/>
          <w:sz w:val="22"/>
          <w:szCs w:val="22"/>
        </w:rPr>
        <w:t>tarifas</w:t>
      </w:r>
      <w:proofErr w:type="spellEnd"/>
      <w:r w:rsidRPr="00822730">
        <w:rPr>
          <w:rFonts w:ascii="Century Gothic" w:hAnsi="Century Gothic" w:cs="Calibri"/>
          <w:sz w:val="22"/>
          <w:szCs w:val="22"/>
        </w:rPr>
        <w:t xml:space="preserve">.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Reporte mensual de forma física y automática de boletos adquiridos con la certificación de utilización de tickets aéreos por la Institución durante el mes a informar, antes de proceder con el pago.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pStyle w:val="Ttulo2"/>
        <w:numPr>
          <w:ilvl w:val="0"/>
          <w:numId w:val="103"/>
        </w:numPr>
        <w:spacing w:before="0" w:after="0"/>
        <w:ind w:left="426" w:right="-284" w:hanging="283"/>
        <w:jc w:val="both"/>
        <w:rPr>
          <w:rFonts w:ascii="Century Gothic" w:hAnsi="Century Gothic" w:cs="Calibri"/>
          <w:i/>
          <w:sz w:val="22"/>
          <w:szCs w:val="22"/>
          <w:lang w:val="es-EC"/>
        </w:rPr>
      </w:pPr>
      <w:r w:rsidRPr="00822730">
        <w:rPr>
          <w:rFonts w:ascii="Century Gothic" w:hAnsi="Century Gothic" w:cs="Calibri"/>
          <w:sz w:val="22"/>
          <w:szCs w:val="22"/>
          <w:lang w:val="es-EC"/>
        </w:rPr>
        <w:t xml:space="preserve">Cambio de ejecutivo de cuenta por parte del Ministerio de Economía y Finanzas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El Ministerio de Economía y Finanzas, solicitará por escrito el cambio del ejecutivo de cuenta en el caso que no cumpla con la prestación del servicio requerido, el mismo que se reemplazará de inmediato.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pStyle w:val="Ttulo2"/>
        <w:numPr>
          <w:ilvl w:val="0"/>
          <w:numId w:val="103"/>
        </w:numPr>
        <w:spacing w:before="0" w:after="0"/>
        <w:ind w:left="426" w:right="-284" w:hanging="283"/>
        <w:jc w:val="both"/>
        <w:rPr>
          <w:rFonts w:ascii="Century Gothic" w:hAnsi="Century Gothic" w:cs="Calibri"/>
          <w:i/>
          <w:sz w:val="22"/>
          <w:szCs w:val="22"/>
          <w:lang w:val="es-EC"/>
        </w:rPr>
      </w:pPr>
      <w:r w:rsidRPr="00822730">
        <w:rPr>
          <w:rFonts w:ascii="Century Gothic" w:hAnsi="Century Gothic" w:cs="Calibri"/>
          <w:sz w:val="22"/>
          <w:szCs w:val="22"/>
          <w:lang w:val="es-EC"/>
        </w:rPr>
        <w:lastRenderedPageBreak/>
        <w:t xml:space="preserve">Cambio de ejecutivo de cuenta por parte de la Agencia de Viajes  </w:t>
      </w:r>
    </w:p>
    <w:p w:rsidR="000B57CF" w:rsidRPr="00822730" w:rsidRDefault="0010289F">
      <w:pPr>
        <w:ind w:left="426"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En el caso de que la Agencia de Viajes requiera hacer cambio del ejecutivo de cuenta asignado para la ejecución del contrato, el mismo deberá ser notificado por escrito a esta Cartera de Estado, quien deberá cumplir con el perfil requerido por el Ministerio de Economía y Finanzas adjuntando la documentación para verificación. </w:t>
      </w:r>
    </w:p>
    <w:p w:rsidR="000B57CF" w:rsidRPr="00822730" w:rsidRDefault="000B57CF">
      <w:pPr>
        <w:ind w:left="426" w:right="-284"/>
        <w:jc w:val="both"/>
        <w:rPr>
          <w:rFonts w:ascii="Century Gothic" w:hAnsi="Century Gothic" w:cs="Calibri"/>
          <w:sz w:val="22"/>
          <w:szCs w:val="22"/>
          <w:lang w:val="es-EC"/>
        </w:rPr>
      </w:pPr>
    </w:p>
    <w:p w:rsidR="000B57CF" w:rsidRPr="00822730" w:rsidRDefault="0010289F">
      <w:pPr>
        <w:numPr>
          <w:ilvl w:val="0"/>
          <w:numId w:val="103"/>
        </w:numPr>
        <w:ind w:left="426" w:right="-284" w:hanging="360"/>
        <w:jc w:val="both"/>
        <w:rPr>
          <w:rFonts w:ascii="Century Gothic" w:hAnsi="Century Gothic" w:cs="Calibri"/>
          <w:sz w:val="22"/>
          <w:szCs w:val="22"/>
          <w:lang w:val="es-EC"/>
        </w:rPr>
      </w:pPr>
      <w:r w:rsidRPr="00822730">
        <w:rPr>
          <w:rFonts w:ascii="Century Gothic" w:eastAsia="Calibri" w:hAnsi="Century Gothic" w:cs="Calibri"/>
          <w:b/>
          <w:sz w:val="22"/>
          <w:szCs w:val="22"/>
          <w:lang w:val="es-EC"/>
        </w:rPr>
        <w:t>Cualquier otro servicio adicional o valores agregados que con cargo a la comisión fija del oferente deberán ser detallados explícitamente en la propuesta.</w:t>
      </w:r>
      <w:r w:rsidRPr="00822730">
        <w:rPr>
          <w:rFonts w:ascii="Century Gothic" w:hAnsi="Century Gothic" w:cs="Calibri"/>
          <w:sz w:val="22"/>
          <w:szCs w:val="22"/>
          <w:lang w:val="es-EC"/>
        </w:rPr>
        <w:t xml:space="preserve"> </w:t>
      </w:r>
    </w:p>
    <w:p w:rsidR="000B57CF" w:rsidRPr="00822730" w:rsidRDefault="000B57CF">
      <w:pPr>
        <w:ind w:left="1132" w:right="-284"/>
        <w:jc w:val="both"/>
        <w:rPr>
          <w:rFonts w:ascii="Century Gothic" w:hAnsi="Century Gothic" w:cs="Calibri"/>
          <w:sz w:val="22"/>
          <w:szCs w:val="22"/>
          <w:lang w:val="es-EC"/>
        </w:rPr>
      </w:pPr>
    </w:p>
    <w:p w:rsidR="000B57CF" w:rsidRPr="00822730" w:rsidRDefault="0010289F">
      <w:pPr>
        <w:pStyle w:val="Ttulo1"/>
        <w:numPr>
          <w:ilvl w:val="0"/>
          <w:numId w:val="98"/>
        </w:numPr>
        <w:tabs>
          <w:tab w:val="clear" w:pos="1422"/>
          <w:tab w:val="left" w:pos="284"/>
        </w:tabs>
        <w:ind w:left="0" w:right="-284" w:firstLine="0"/>
        <w:jc w:val="both"/>
        <w:rPr>
          <w:rFonts w:ascii="Century Gothic" w:hAnsi="Century Gothic" w:cs="Calibri"/>
          <w:b w:val="0"/>
          <w:sz w:val="22"/>
          <w:szCs w:val="22"/>
        </w:rPr>
      </w:pPr>
      <w:r w:rsidRPr="00822730">
        <w:rPr>
          <w:rFonts w:ascii="Century Gothic" w:hAnsi="Century Gothic" w:cs="Calibri"/>
          <w:sz w:val="22"/>
          <w:szCs w:val="22"/>
        </w:rPr>
        <w:t xml:space="preserve">PLAZO DE EJECUCION </w:t>
      </w:r>
    </w:p>
    <w:p w:rsidR="000B57CF" w:rsidRPr="00822730" w:rsidRDefault="000B57CF">
      <w:pPr>
        <w:ind w:right="-284"/>
        <w:rPr>
          <w:rFonts w:ascii="Century Gothic" w:hAnsi="Century Gothic"/>
        </w:rPr>
      </w:pPr>
    </w:p>
    <w:p w:rsidR="000B57CF" w:rsidRPr="00822730" w:rsidRDefault="0010289F">
      <w:pPr>
        <w:autoSpaceDE w:val="0"/>
        <w:autoSpaceDN w:val="0"/>
        <w:adjustRightInd w:val="0"/>
        <w:ind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El plazo de ejecución del presente contrato es hasta el 30 de septiembre de 2025 o hasta que se realice el consumo total del presupuesto para la adquisición de pasajes en las rutas nacionales, lo que primero se cumpla.  </w:t>
      </w:r>
    </w:p>
    <w:p w:rsidR="000B57CF" w:rsidRPr="00822730" w:rsidRDefault="000B57CF">
      <w:pPr>
        <w:autoSpaceDE w:val="0"/>
        <w:autoSpaceDN w:val="0"/>
        <w:adjustRightInd w:val="0"/>
        <w:ind w:right="-284"/>
        <w:jc w:val="both"/>
        <w:rPr>
          <w:rFonts w:ascii="Century Gothic" w:hAnsi="Century Gothic" w:cs="Calibri"/>
          <w:sz w:val="22"/>
          <w:szCs w:val="22"/>
          <w:lang w:val="es-EC"/>
        </w:rPr>
      </w:pPr>
    </w:p>
    <w:p w:rsidR="000B57CF" w:rsidRPr="00822730" w:rsidRDefault="0010289F">
      <w:pPr>
        <w:autoSpaceDE w:val="0"/>
        <w:autoSpaceDN w:val="0"/>
        <w:adjustRightInd w:val="0"/>
        <w:ind w:right="-284"/>
        <w:jc w:val="both"/>
        <w:rPr>
          <w:rFonts w:ascii="Century Gothic" w:hAnsi="Century Gothic" w:cs="Calibri"/>
          <w:sz w:val="22"/>
          <w:szCs w:val="22"/>
          <w:lang w:val="es-EC"/>
        </w:rPr>
      </w:pPr>
      <w:r w:rsidRPr="00822730">
        <w:rPr>
          <w:rFonts w:ascii="Century Gothic" w:hAnsi="Century Gothic" w:cs="Calibri"/>
          <w:sz w:val="22"/>
          <w:szCs w:val="22"/>
          <w:lang w:val="es-EC"/>
        </w:rPr>
        <w:t>Para efectos de ejecución del contrato y cómputo se contabilizará desde el día siguiente de la suscripción del mismo.</w:t>
      </w:r>
    </w:p>
    <w:p w:rsidR="000B57CF" w:rsidRPr="00822730" w:rsidRDefault="000B57CF">
      <w:pPr>
        <w:autoSpaceDE w:val="0"/>
        <w:autoSpaceDN w:val="0"/>
        <w:adjustRightInd w:val="0"/>
        <w:ind w:right="-284"/>
        <w:jc w:val="both"/>
        <w:rPr>
          <w:rFonts w:ascii="Century Gothic" w:hAnsi="Century Gothic" w:cs="Calibri"/>
          <w:sz w:val="22"/>
          <w:szCs w:val="22"/>
          <w:lang w:val="es-EC"/>
        </w:rPr>
      </w:pPr>
    </w:p>
    <w:p w:rsidR="000B57CF" w:rsidRPr="00822730" w:rsidRDefault="0010289F">
      <w:pPr>
        <w:pStyle w:val="Ttulo1"/>
        <w:numPr>
          <w:ilvl w:val="0"/>
          <w:numId w:val="98"/>
        </w:numPr>
        <w:tabs>
          <w:tab w:val="clear" w:pos="1422"/>
          <w:tab w:val="left" w:pos="284"/>
        </w:tabs>
        <w:ind w:left="0" w:right="-284" w:firstLine="0"/>
        <w:jc w:val="both"/>
        <w:rPr>
          <w:rFonts w:ascii="Century Gothic" w:hAnsi="Century Gothic" w:cs="Calibri"/>
          <w:b w:val="0"/>
          <w:sz w:val="22"/>
          <w:szCs w:val="22"/>
        </w:rPr>
      </w:pPr>
      <w:r w:rsidRPr="00822730">
        <w:rPr>
          <w:rFonts w:ascii="Century Gothic" w:hAnsi="Century Gothic" w:cs="Calibri"/>
          <w:sz w:val="22"/>
          <w:szCs w:val="22"/>
        </w:rPr>
        <w:t xml:space="preserve">PERSONAL CLAVE </w:t>
      </w:r>
    </w:p>
    <w:p w:rsidR="000B57CF" w:rsidRPr="00822730" w:rsidRDefault="000B57CF">
      <w:pPr>
        <w:ind w:right="-284"/>
        <w:rPr>
          <w:rFonts w:ascii="Century Gothic" w:hAnsi="Century Gothic" w:cs="Calibri"/>
          <w:sz w:val="22"/>
          <w:szCs w:val="22"/>
        </w:rPr>
      </w:pPr>
    </w:p>
    <w:p w:rsidR="000B57CF" w:rsidRPr="00822730" w:rsidRDefault="0010289F">
      <w:pPr>
        <w:pStyle w:val="Ttulo1"/>
        <w:numPr>
          <w:ilvl w:val="1"/>
          <w:numId w:val="106"/>
        </w:numPr>
        <w:tabs>
          <w:tab w:val="clear" w:pos="1422"/>
          <w:tab w:val="left" w:pos="426"/>
        </w:tabs>
        <w:ind w:left="426" w:right="-284" w:hanging="426"/>
        <w:jc w:val="both"/>
        <w:rPr>
          <w:rFonts w:ascii="Century Gothic" w:hAnsi="Century Gothic" w:cs="Calibri"/>
          <w:b w:val="0"/>
          <w:sz w:val="22"/>
          <w:szCs w:val="22"/>
        </w:rPr>
      </w:pPr>
      <w:r w:rsidRPr="00822730">
        <w:rPr>
          <w:rFonts w:ascii="Century Gothic" w:hAnsi="Century Gothic" w:cs="Calibri"/>
          <w:sz w:val="22"/>
          <w:szCs w:val="22"/>
        </w:rPr>
        <w:t xml:space="preserve"> PERSONAL CLAVE </w:t>
      </w:r>
    </w:p>
    <w:p w:rsidR="000B57CF" w:rsidRPr="00822730" w:rsidRDefault="0010289F">
      <w:pPr>
        <w:ind w:right="-284"/>
        <w:rPr>
          <w:rFonts w:ascii="Century Gothic" w:hAnsi="Century Gothic" w:cs="Calibri"/>
          <w:sz w:val="22"/>
          <w:szCs w:val="22"/>
          <w:lang w:val="es-EC"/>
        </w:rPr>
      </w:pPr>
      <w:r w:rsidRPr="00822730">
        <w:rPr>
          <w:rFonts w:ascii="Century Gothic" w:hAnsi="Century Gothic" w:cs="Calibri"/>
          <w:sz w:val="22"/>
          <w:szCs w:val="22"/>
          <w:lang w:val="es-EC"/>
        </w:rPr>
        <w:t xml:space="preserve">El personal técnico mínimo estará compuesto por: </w:t>
      </w:r>
    </w:p>
    <w:p w:rsidR="000B57CF" w:rsidRPr="00822730" w:rsidRDefault="000B57CF">
      <w:pPr>
        <w:ind w:right="-284"/>
        <w:rPr>
          <w:rFonts w:ascii="Century Gothic" w:hAnsi="Century Gothic" w:cs="Calibri"/>
          <w:sz w:val="22"/>
          <w:szCs w:val="22"/>
          <w:lang w:val="es-EC"/>
        </w:rPr>
      </w:pPr>
    </w:p>
    <w:p w:rsidR="000B57CF" w:rsidRPr="00822730" w:rsidRDefault="000B57CF">
      <w:pPr>
        <w:ind w:right="-284"/>
        <w:rPr>
          <w:rFonts w:ascii="Century Gothic" w:hAnsi="Century Gothic" w:cs="Calibri"/>
          <w:sz w:val="22"/>
          <w:szCs w:val="22"/>
          <w:lang w:val="es-EC"/>
        </w:rPr>
      </w:pPr>
    </w:p>
    <w:tbl>
      <w:tblPr>
        <w:tblW w:w="8651" w:type="dxa"/>
        <w:jc w:val="center"/>
        <w:tblBorders>
          <w:top w:val="single" w:sz="8" w:space="0" w:color="000000"/>
          <w:left w:val="single" w:sz="8" w:space="0" w:color="000000"/>
          <w:bottom w:val="single" w:sz="4" w:space="0" w:color="auto"/>
          <w:right w:val="single" w:sz="8" w:space="0" w:color="000000"/>
          <w:insideH w:val="single" w:sz="4" w:space="0" w:color="auto"/>
          <w:insideV w:val="single" w:sz="8" w:space="0" w:color="000000"/>
        </w:tblBorders>
        <w:tblCellMar>
          <w:top w:w="41" w:type="dxa"/>
          <w:left w:w="58" w:type="dxa"/>
          <w:right w:w="57" w:type="dxa"/>
        </w:tblCellMar>
        <w:tblLook w:val="04A0" w:firstRow="1" w:lastRow="0" w:firstColumn="1" w:lastColumn="0" w:noHBand="0" w:noVBand="1"/>
      </w:tblPr>
      <w:tblGrid>
        <w:gridCol w:w="2509"/>
        <w:gridCol w:w="3843"/>
        <w:gridCol w:w="976"/>
        <w:gridCol w:w="1323"/>
      </w:tblGrid>
      <w:tr w:rsidR="000B57CF" w:rsidRPr="00822730">
        <w:trPr>
          <w:trHeight w:val="361"/>
          <w:jc w:val="center"/>
        </w:trPr>
        <w:tc>
          <w:tcPr>
            <w:tcW w:w="2647" w:type="dxa"/>
            <w:shd w:val="clear" w:color="auto" w:fill="CFE7F5"/>
          </w:tcPr>
          <w:p w:rsidR="000B57CF" w:rsidRPr="00822730" w:rsidRDefault="0010289F">
            <w:pPr>
              <w:ind w:right="-284"/>
              <w:jc w:val="center"/>
              <w:rPr>
                <w:rFonts w:ascii="Century Gothic" w:hAnsi="Century Gothic" w:cs="Calibri"/>
                <w:sz w:val="20"/>
                <w:szCs w:val="20"/>
              </w:rPr>
            </w:pPr>
            <w:r w:rsidRPr="00822730">
              <w:rPr>
                <w:rFonts w:ascii="Century Gothic" w:eastAsia="Calibri" w:hAnsi="Century Gothic" w:cs="Calibri"/>
                <w:b/>
                <w:sz w:val="20"/>
                <w:szCs w:val="20"/>
              </w:rPr>
              <w:t>Cargo</w:t>
            </w:r>
          </w:p>
        </w:tc>
        <w:tc>
          <w:tcPr>
            <w:tcW w:w="4147" w:type="dxa"/>
            <w:shd w:val="clear" w:color="auto" w:fill="CFE7F5"/>
          </w:tcPr>
          <w:p w:rsidR="000B57CF" w:rsidRPr="00822730" w:rsidRDefault="0010289F">
            <w:pPr>
              <w:ind w:right="-284"/>
              <w:rPr>
                <w:rFonts w:ascii="Century Gothic" w:eastAsia="Calibri" w:hAnsi="Century Gothic" w:cs="Calibri"/>
                <w:b/>
                <w:sz w:val="20"/>
                <w:szCs w:val="20"/>
                <w:lang w:val="es-EC"/>
              </w:rPr>
            </w:pPr>
            <w:r w:rsidRPr="00822730">
              <w:rPr>
                <w:rFonts w:ascii="Century Gothic" w:eastAsia="Calibri" w:hAnsi="Century Gothic" w:cs="Calibri"/>
                <w:b/>
                <w:sz w:val="20"/>
                <w:szCs w:val="20"/>
                <w:lang w:val="es-EC"/>
              </w:rPr>
              <w:t xml:space="preserve">Nivel del estudios y Tipo de </w:t>
            </w:r>
          </w:p>
          <w:p w:rsidR="000B57CF" w:rsidRPr="00822730" w:rsidRDefault="0010289F">
            <w:pPr>
              <w:ind w:right="-284"/>
              <w:rPr>
                <w:rFonts w:ascii="Century Gothic" w:hAnsi="Century Gothic" w:cs="Calibri"/>
                <w:sz w:val="20"/>
                <w:szCs w:val="20"/>
                <w:lang w:val="es-EC"/>
              </w:rPr>
            </w:pPr>
            <w:r w:rsidRPr="00822730">
              <w:rPr>
                <w:rFonts w:ascii="Century Gothic" w:eastAsia="Calibri" w:hAnsi="Century Gothic" w:cs="Calibri"/>
                <w:b/>
                <w:sz w:val="20"/>
                <w:szCs w:val="20"/>
                <w:lang w:val="es-EC"/>
              </w:rPr>
              <w:t>experiencia</w:t>
            </w:r>
          </w:p>
        </w:tc>
        <w:tc>
          <w:tcPr>
            <w:tcW w:w="673" w:type="dxa"/>
            <w:shd w:val="clear" w:color="auto" w:fill="CFE7F5"/>
          </w:tcPr>
          <w:p w:rsidR="000B57CF" w:rsidRPr="00822730" w:rsidRDefault="0010289F">
            <w:pPr>
              <w:ind w:right="-284" w:firstLine="88"/>
              <w:rPr>
                <w:rFonts w:ascii="Century Gothic" w:hAnsi="Century Gothic" w:cs="Calibri"/>
                <w:sz w:val="20"/>
                <w:szCs w:val="20"/>
              </w:rPr>
            </w:pPr>
            <w:r w:rsidRPr="00822730">
              <w:rPr>
                <w:rFonts w:ascii="Century Gothic" w:eastAsia="Calibri" w:hAnsi="Century Gothic" w:cs="Calibri"/>
                <w:b/>
                <w:sz w:val="20"/>
                <w:szCs w:val="20"/>
              </w:rPr>
              <w:t>No. De Personas</w:t>
            </w:r>
          </w:p>
        </w:tc>
        <w:tc>
          <w:tcPr>
            <w:tcW w:w="1184" w:type="dxa"/>
            <w:shd w:val="clear" w:color="auto" w:fill="CFE7F5"/>
          </w:tcPr>
          <w:p w:rsidR="000B57CF" w:rsidRPr="00822730" w:rsidRDefault="0010289F">
            <w:pPr>
              <w:ind w:right="-284" w:firstLine="32"/>
              <w:rPr>
                <w:rFonts w:ascii="Century Gothic" w:hAnsi="Century Gothic" w:cs="Calibri"/>
                <w:sz w:val="20"/>
                <w:szCs w:val="20"/>
              </w:rPr>
            </w:pPr>
            <w:proofErr w:type="spellStart"/>
            <w:r w:rsidRPr="00822730">
              <w:rPr>
                <w:rFonts w:ascii="Century Gothic" w:eastAsia="Calibri" w:hAnsi="Century Gothic" w:cs="Calibri"/>
                <w:b/>
                <w:sz w:val="20"/>
                <w:szCs w:val="20"/>
              </w:rPr>
              <w:t>Tiempo</w:t>
            </w:r>
            <w:proofErr w:type="spellEnd"/>
            <w:r w:rsidRPr="00822730">
              <w:rPr>
                <w:rFonts w:ascii="Century Gothic" w:eastAsia="Calibri" w:hAnsi="Century Gothic" w:cs="Calibri"/>
                <w:b/>
                <w:sz w:val="20"/>
                <w:szCs w:val="20"/>
              </w:rPr>
              <w:t xml:space="preserve"> de </w:t>
            </w:r>
            <w:proofErr w:type="spellStart"/>
            <w:r w:rsidRPr="00822730">
              <w:rPr>
                <w:rFonts w:ascii="Century Gothic" w:eastAsia="Calibri" w:hAnsi="Century Gothic" w:cs="Calibri"/>
                <w:b/>
                <w:sz w:val="20"/>
                <w:szCs w:val="20"/>
              </w:rPr>
              <w:t>experiencia</w:t>
            </w:r>
            <w:proofErr w:type="spellEnd"/>
          </w:p>
        </w:tc>
      </w:tr>
      <w:tr w:rsidR="000B57CF" w:rsidRPr="00822730">
        <w:trPr>
          <w:trHeight w:val="942"/>
          <w:jc w:val="center"/>
        </w:trPr>
        <w:tc>
          <w:tcPr>
            <w:tcW w:w="2647" w:type="dxa"/>
            <w:shd w:val="clear" w:color="auto" w:fill="auto"/>
          </w:tcPr>
          <w:p w:rsidR="000B57CF" w:rsidRPr="00822730" w:rsidRDefault="000B57CF">
            <w:pPr>
              <w:ind w:right="-284"/>
              <w:rPr>
                <w:rFonts w:ascii="Century Gothic" w:eastAsia="Calibri" w:hAnsi="Century Gothic" w:cs="Calibri"/>
                <w:b/>
                <w:sz w:val="20"/>
                <w:szCs w:val="20"/>
                <w:lang w:val="es-EC"/>
              </w:rPr>
            </w:pPr>
          </w:p>
          <w:p w:rsidR="000B57CF" w:rsidRPr="00822730" w:rsidRDefault="0010289F">
            <w:pPr>
              <w:ind w:right="-284"/>
              <w:rPr>
                <w:rFonts w:ascii="Century Gothic" w:eastAsia="Calibri" w:hAnsi="Century Gothic" w:cs="Calibri"/>
                <w:b/>
                <w:sz w:val="20"/>
                <w:szCs w:val="20"/>
                <w:lang w:val="es-EC"/>
              </w:rPr>
            </w:pPr>
            <w:r w:rsidRPr="00822730">
              <w:rPr>
                <w:rFonts w:ascii="Century Gothic" w:eastAsia="Calibri" w:hAnsi="Century Gothic" w:cs="Calibri"/>
                <w:b/>
                <w:sz w:val="20"/>
                <w:szCs w:val="20"/>
                <w:lang w:val="es-EC"/>
              </w:rPr>
              <w:t xml:space="preserve">Ejecutivo de Cuenta: </w:t>
            </w:r>
          </w:p>
          <w:p w:rsidR="000B57CF" w:rsidRPr="00822730" w:rsidRDefault="000B57CF">
            <w:pPr>
              <w:ind w:right="-284"/>
              <w:rPr>
                <w:rFonts w:ascii="Century Gothic" w:eastAsia="Calibri" w:hAnsi="Century Gothic" w:cs="Calibri"/>
                <w:b/>
                <w:sz w:val="20"/>
                <w:szCs w:val="20"/>
                <w:lang w:val="es-EC"/>
              </w:rPr>
            </w:pPr>
          </w:p>
          <w:p w:rsidR="000B57CF" w:rsidRPr="00822730" w:rsidRDefault="0010289F">
            <w:pPr>
              <w:ind w:right="-284"/>
              <w:rPr>
                <w:rFonts w:ascii="Century Gothic" w:hAnsi="Century Gothic" w:cs="Calibri"/>
                <w:sz w:val="20"/>
                <w:szCs w:val="20"/>
                <w:lang w:val="es-EC"/>
              </w:rPr>
            </w:pPr>
            <w:r w:rsidRPr="00822730">
              <w:rPr>
                <w:rFonts w:ascii="Century Gothic" w:hAnsi="Century Gothic" w:cs="Calibri"/>
                <w:sz w:val="20"/>
                <w:szCs w:val="20"/>
                <w:lang w:val="es-EC"/>
              </w:rPr>
              <w:t>Quien será el enlace con el administrador del contrato, coordinará todo lo referente</w:t>
            </w:r>
          </w:p>
          <w:p w:rsidR="000B57CF" w:rsidRPr="00822730" w:rsidRDefault="0010289F">
            <w:pPr>
              <w:ind w:right="-284"/>
              <w:rPr>
                <w:rFonts w:ascii="Century Gothic" w:hAnsi="Century Gothic" w:cs="Calibri"/>
                <w:sz w:val="20"/>
                <w:szCs w:val="20"/>
                <w:lang w:val="es-EC"/>
              </w:rPr>
            </w:pPr>
            <w:r w:rsidRPr="00822730">
              <w:rPr>
                <w:rFonts w:ascii="Century Gothic" w:hAnsi="Century Gothic" w:cs="Calibri"/>
                <w:sz w:val="20"/>
                <w:szCs w:val="20"/>
                <w:lang w:val="es-EC"/>
              </w:rPr>
              <w:t>al objeto del contrato y la información adicional que se genere al respecto.</w:t>
            </w:r>
            <w:r w:rsidRPr="00822730">
              <w:rPr>
                <w:rFonts w:ascii="Century Gothic" w:hAnsi="Century Gothic" w:cs="Calibri"/>
                <w:color w:val="212121"/>
                <w:sz w:val="20"/>
                <w:szCs w:val="20"/>
                <w:lang w:val="es-EC"/>
              </w:rPr>
              <w:t xml:space="preserve"> </w:t>
            </w:r>
          </w:p>
        </w:tc>
        <w:tc>
          <w:tcPr>
            <w:tcW w:w="4147" w:type="dxa"/>
            <w:shd w:val="clear" w:color="auto" w:fill="auto"/>
          </w:tcPr>
          <w:p w:rsidR="000B57CF" w:rsidRPr="00822730" w:rsidRDefault="0010289F">
            <w:pPr>
              <w:numPr>
                <w:ilvl w:val="0"/>
                <w:numId w:val="107"/>
              </w:numPr>
              <w:tabs>
                <w:tab w:val="left" w:pos="87"/>
              </w:tabs>
              <w:ind w:right="-284" w:hanging="52"/>
              <w:rPr>
                <w:rFonts w:ascii="Century Gothic" w:hAnsi="Century Gothic" w:cs="Calibri"/>
                <w:sz w:val="20"/>
                <w:szCs w:val="20"/>
              </w:rPr>
            </w:pPr>
            <w:proofErr w:type="spellStart"/>
            <w:r w:rsidRPr="00822730">
              <w:rPr>
                <w:rFonts w:ascii="Century Gothic" w:hAnsi="Century Gothic" w:cs="Calibri"/>
                <w:sz w:val="20"/>
                <w:szCs w:val="20"/>
              </w:rPr>
              <w:t>Título</w:t>
            </w:r>
            <w:proofErr w:type="spellEnd"/>
            <w:r w:rsidRPr="00822730">
              <w:rPr>
                <w:rFonts w:ascii="Century Gothic" w:hAnsi="Century Gothic" w:cs="Calibri"/>
                <w:sz w:val="20"/>
                <w:szCs w:val="20"/>
              </w:rPr>
              <w:t xml:space="preserve"> de </w:t>
            </w:r>
            <w:proofErr w:type="spellStart"/>
            <w:r w:rsidRPr="00822730">
              <w:rPr>
                <w:rFonts w:ascii="Century Gothic" w:hAnsi="Century Gothic" w:cs="Calibri"/>
                <w:sz w:val="20"/>
                <w:szCs w:val="20"/>
              </w:rPr>
              <w:t>bachiller</w:t>
            </w:r>
            <w:proofErr w:type="spellEnd"/>
            <w:r w:rsidRPr="00822730">
              <w:rPr>
                <w:rFonts w:ascii="Century Gothic" w:hAnsi="Century Gothic" w:cs="Calibri"/>
                <w:sz w:val="20"/>
                <w:szCs w:val="20"/>
              </w:rPr>
              <w:t xml:space="preserve">. </w:t>
            </w:r>
          </w:p>
          <w:p w:rsidR="004851FF" w:rsidRDefault="0010289F">
            <w:pPr>
              <w:numPr>
                <w:ilvl w:val="0"/>
                <w:numId w:val="107"/>
              </w:numPr>
              <w:tabs>
                <w:tab w:val="left" w:pos="87"/>
              </w:tabs>
              <w:ind w:right="-284" w:hanging="52"/>
              <w:rPr>
                <w:rFonts w:ascii="Century Gothic" w:hAnsi="Century Gothic" w:cs="Calibri"/>
                <w:sz w:val="20"/>
                <w:szCs w:val="20"/>
                <w:lang w:val="es-EC"/>
              </w:rPr>
            </w:pPr>
            <w:r w:rsidRPr="00822730">
              <w:rPr>
                <w:rFonts w:ascii="Century Gothic" w:hAnsi="Century Gothic" w:cs="Calibri"/>
                <w:sz w:val="20"/>
                <w:szCs w:val="20"/>
                <w:lang w:val="es-EC"/>
              </w:rPr>
              <w:t>Deberá tener experiencia de 5 años</w:t>
            </w:r>
          </w:p>
          <w:p w:rsidR="000B57CF" w:rsidRPr="00822730" w:rsidRDefault="0010289F" w:rsidP="004851FF">
            <w:pPr>
              <w:tabs>
                <w:tab w:val="left" w:pos="87"/>
              </w:tabs>
              <w:ind w:left="57" w:right="-284"/>
              <w:rPr>
                <w:rFonts w:ascii="Century Gothic" w:hAnsi="Century Gothic" w:cs="Calibri"/>
                <w:sz w:val="20"/>
                <w:szCs w:val="20"/>
                <w:lang w:val="es-EC"/>
              </w:rPr>
            </w:pPr>
            <w:r w:rsidRPr="00822730">
              <w:rPr>
                <w:rFonts w:ascii="Century Gothic" w:hAnsi="Century Gothic" w:cs="Calibri"/>
                <w:sz w:val="20"/>
                <w:szCs w:val="20"/>
                <w:lang w:val="es-EC"/>
              </w:rPr>
              <w:t>en el manejo de cuentas corporativas para lo</w:t>
            </w:r>
            <w:r w:rsidR="004851FF">
              <w:rPr>
                <w:rFonts w:ascii="Century Gothic" w:hAnsi="Century Gothic" w:cs="Calibri"/>
                <w:sz w:val="20"/>
                <w:szCs w:val="20"/>
                <w:lang w:val="es-EC"/>
              </w:rPr>
              <w:t xml:space="preserve"> </w:t>
            </w:r>
            <w:r w:rsidRPr="00822730">
              <w:rPr>
                <w:rFonts w:ascii="Century Gothic" w:hAnsi="Century Gothic" w:cs="Calibri"/>
                <w:sz w:val="20"/>
                <w:szCs w:val="20"/>
                <w:lang w:val="es-EC"/>
              </w:rPr>
              <w:t>cual deberá presentar certificados laborales en agencias de viajes, líneas</w:t>
            </w:r>
            <w:r w:rsidR="004851FF">
              <w:rPr>
                <w:rFonts w:ascii="Century Gothic" w:hAnsi="Century Gothic" w:cs="Calibri"/>
                <w:sz w:val="20"/>
                <w:szCs w:val="20"/>
                <w:lang w:val="es-EC"/>
              </w:rPr>
              <w:t xml:space="preserve"> </w:t>
            </w:r>
            <w:r w:rsidRPr="00822730">
              <w:rPr>
                <w:rFonts w:ascii="Century Gothic" w:hAnsi="Century Gothic" w:cs="Calibri"/>
                <w:sz w:val="20"/>
                <w:szCs w:val="20"/>
                <w:lang w:val="es-EC"/>
              </w:rPr>
              <w:t>aéreas u operadoras turísticas de un</w:t>
            </w:r>
            <w:r w:rsidR="004851FF">
              <w:rPr>
                <w:rFonts w:ascii="Century Gothic" w:hAnsi="Century Gothic" w:cs="Calibri"/>
                <w:sz w:val="20"/>
                <w:szCs w:val="20"/>
                <w:lang w:val="es-EC"/>
              </w:rPr>
              <w:t xml:space="preserve"> </w:t>
            </w:r>
            <w:r w:rsidRPr="00822730">
              <w:rPr>
                <w:rFonts w:ascii="Century Gothic" w:hAnsi="Century Gothic" w:cs="Calibri"/>
                <w:sz w:val="20"/>
                <w:szCs w:val="20"/>
                <w:lang w:val="es-EC"/>
              </w:rPr>
              <w:t>mínimo de cuatro (4) proyectos, en donde</w:t>
            </w:r>
            <w:r w:rsidR="004851FF">
              <w:rPr>
                <w:rFonts w:ascii="Century Gothic" w:hAnsi="Century Gothic" w:cs="Calibri"/>
                <w:sz w:val="20"/>
                <w:szCs w:val="20"/>
                <w:lang w:val="es-EC"/>
              </w:rPr>
              <w:t xml:space="preserve"> </w:t>
            </w:r>
            <w:r w:rsidRPr="00822730">
              <w:rPr>
                <w:rFonts w:ascii="Century Gothic" w:hAnsi="Century Gothic" w:cs="Calibri"/>
                <w:sz w:val="20"/>
                <w:szCs w:val="20"/>
                <w:lang w:val="es-EC"/>
              </w:rPr>
              <w:t>se</w:t>
            </w:r>
            <w:r w:rsidR="004851FF">
              <w:rPr>
                <w:rFonts w:ascii="Century Gothic" w:hAnsi="Century Gothic" w:cs="Calibri"/>
                <w:sz w:val="20"/>
                <w:szCs w:val="20"/>
                <w:lang w:val="es-EC"/>
              </w:rPr>
              <w:t xml:space="preserve"> detalle el cargo, el número de </w:t>
            </w:r>
            <w:r w:rsidRPr="00822730">
              <w:rPr>
                <w:rFonts w:ascii="Century Gothic" w:hAnsi="Century Gothic" w:cs="Calibri"/>
                <w:sz w:val="20"/>
                <w:szCs w:val="20"/>
                <w:lang w:val="es-EC"/>
              </w:rPr>
              <w:t>cuentas a</w:t>
            </w:r>
          </w:p>
          <w:p w:rsidR="000B57CF" w:rsidRPr="00822730" w:rsidRDefault="0010289F">
            <w:pPr>
              <w:tabs>
                <w:tab w:val="left" w:pos="87"/>
              </w:tabs>
              <w:ind w:right="-284"/>
              <w:rPr>
                <w:rFonts w:ascii="Century Gothic" w:hAnsi="Century Gothic" w:cs="Calibri"/>
                <w:sz w:val="20"/>
                <w:szCs w:val="20"/>
                <w:lang w:val="es-EC"/>
              </w:rPr>
            </w:pPr>
            <w:r w:rsidRPr="00822730">
              <w:rPr>
                <w:rFonts w:ascii="Century Gothic" w:hAnsi="Century Gothic" w:cs="Calibri"/>
                <w:sz w:val="20"/>
                <w:szCs w:val="20"/>
                <w:lang w:val="es-EC"/>
              </w:rPr>
              <w:t xml:space="preserve"> su cargo y el tiempo laboral.</w:t>
            </w:r>
          </w:p>
          <w:p w:rsidR="004851FF" w:rsidRDefault="0010289F">
            <w:pPr>
              <w:tabs>
                <w:tab w:val="left" w:pos="87"/>
              </w:tabs>
              <w:ind w:left="57" w:right="-284"/>
              <w:rPr>
                <w:rFonts w:ascii="Century Gothic" w:hAnsi="Century Gothic" w:cs="Calibri"/>
                <w:sz w:val="20"/>
                <w:szCs w:val="20"/>
                <w:lang w:val="es-EC"/>
              </w:rPr>
            </w:pPr>
            <w:r w:rsidRPr="00822730">
              <w:rPr>
                <w:rFonts w:ascii="Century Gothic" w:hAnsi="Century Gothic" w:cs="Calibri"/>
                <w:sz w:val="20"/>
                <w:szCs w:val="20"/>
                <w:lang w:val="es-EC"/>
              </w:rPr>
              <w:t>Manejo de sistemas de reservaciones</w:t>
            </w:r>
          </w:p>
          <w:p w:rsidR="004851FF" w:rsidRDefault="0010289F" w:rsidP="004851FF">
            <w:pPr>
              <w:tabs>
                <w:tab w:val="left" w:pos="87"/>
              </w:tabs>
              <w:ind w:left="57" w:right="-284"/>
              <w:rPr>
                <w:rFonts w:ascii="Century Gothic" w:hAnsi="Century Gothic" w:cs="Calibri"/>
                <w:sz w:val="20"/>
                <w:szCs w:val="20"/>
                <w:lang w:val="es-EC"/>
              </w:rPr>
            </w:pPr>
            <w:r w:rsidRPr="00822730">
              <w:rPr>
                <w:rFonts w:ascii="Century Gothic" w:hAnsi="Century Gothic" w:cs="Calibri"/>
                <w:sz w:val="20"/>
                <w:szCs w:val="20"/>
                <w:lang w:val="es-EC"/>
              </w:rPr>
              <w:t xml:space="preserve"> </w:t>
            </w:r>
            <w:r w:rsidR="004851FF" w:rsidRPr="00822730">
              <w:rPr>
                <w:rFonts w:ascii="Century Gothic" w:hAnsi="Century Gothic" w:cs="Calibri"/>
                <w:sz w:val="20"/>
                <w:szCs w:val="20"/>
                <w:lang w:val="es-EC"/>
              </w:rPr>
              <w:t>Y</w:t>
            </w:r>
            <w:r w:rsidR="004851FF">
              <w:rPr>
                <w:rFonts w:ascii="Century Gothic" w:hAnsi="Century Gothic" w:cs="Calibri"/>
                <w:sz w:val="20"/>
                <w:szCs w:val="20"/>
                <w:lang w:val="es-EC"/>
              </w:rPr>
              <w:t xml:space="preserve"> </w:t>
            </w:r>
            <w:r w:rsidRPr="00822730">
              <w:rPr>
                <w:rFonts w:ascii="Century Gothic" w:hAnsi="Century Gothic" w:cs="Calibri"/>
                <w:sz w:val="20"/>
                <w:szCs w:val="20"/>
                <w:lang w:val="es-EC"/>
              </w:rPr>
              <w:t xml:space="preserve">tipo de boletos que emiten las </w:t>
            </w:r>
          </w:p>
          <w:p w:rsidR="000B57CF" w:rsidRPr="00822730" w:rsidRDefault="0010289F" w:rsidP="004851FF">
            <w:pPr>
              <w:tabs>
                <w:tab w:val="left" w:pos="87"/>
              </w:tabs>
              <w:ind w:left="57" w:right="-284"/>
              <w:rPr>
                <w:rFonts w:ascii="Century Gothic" w:hAnsi="Century Gothic" w:cs="Calibri"/>
                <w:sz w:val="20"/>
                <w:szCs w:val="20"/>
                <w:lang w:val="es-EC"/>
              </w:rPr>
            </w:pPr>
            <w:r w:rsidRPr="00822730">
              <w:rPr>
                <w:rFonts w:ascii="Century Gothic" w:hAnsi="Century Gothic" w:cs="Calibri"/>
                <w:sz w:val="20"/>
                <w:szCs w:val="20"/>
                <w:lang w:val="es-EC"/>
              </w:rPr>
              <w:t>líneas aéreas en el medio, adjuntar la debida certificación del manejo del Sistema AMADEUS y/o SABRE vigente.</w:t>
            </w:r>
          </w:p>
        </w:tc>
        <w:tc>
          <w:tcPr>
            <w:tcW w:w="673" w:type="dxa"/>
            <w:shd w:val="clear" w:color="auto" w:fill="auto"/>
          </w:tcPr>
          <w:p w:rsidR="000B57CF" w:rsidRPr="00822730" w:rsidRDefault="000B57CF">
            <w:pPr>
              <w:ind w:right="-284"/>
              <w:jc w:val="center"/>
              <w:rPr>
                <w:rFonts w:ascii="Century Gothic" w:hAnsi="Century Gothic" w:cs="Calibri"/>
                <w:color w:val="212121"/>
                <w:sz w:val="20"/>
                <w:szCs w:val="20"/>
                <w:lang w:val="es-EC"/>
              </w:rPr>
            </w:pPr>
          </w:p>
          <w:p w:rsidR="000B57CF" w:rsidRPr="00822730" w:rsidRDefault="000B57CF">
            <w:pPr>
              <w:ind w:right="-284"/>
              <w:jc w:val="center"/>
              <w:rPr>
                <w:rFonts w:ascii="Century Gothic" w:hAnsi="Century Gothic" w:cs="Calibri"/>
                <w:color w:val="212121"/>
                <w:sz w:val="20"/>
                <w:szCs w:val="20"/>
                <w:lang w:val="es-EC"/>
              </w:rPr>
            </w:pPr>
          </w:p>
          <w:p w:rsidR="000B57CF" w:rsidRPr="00822730" w:rsidRDefault="000B57CF">
            <w:pPr>
              <w:ind w:right="-284"/>
              <w:jc w:val="center"/>
              <w:rPr>
                <w:rFonts w:ascii="Century Gothic" w:hAnsi="Century Gothic" w:cs="Calibri"/>
                <w:color w:val="212121"/>
                <w:sz w:val="20"/>
                <w:szCs w:val="20"/>
                <w:lang w:val="es-EC"/>
              </w:rPr>
            </w:pPr>
          </w:p>
          <w:p w:rsidR="000B57CF" w:rsidRPr="00822730" w:rsidRDefault="000B57CF">
            <w:pPr>
              <w:ind w:right="-284"/>
              <w:rPr>
                <w:rFonts w:ascii="Century Gothic" w:hAnsi="Century Gothic" w:cs="Calibri"/>
                <w:color w:val="212121"/>
                <w:sz w:val="20"/>
                <w:szCs w:val="20"/>
                <w:lang w:val="es-EC"/>
              </w:rPr>
            </w:pPr>
          </w:p>
          <w:p w:rsidR="000B57CF" w:rsidRPr="00822730" w:rsidRDefault="0010289F">
            <w:pPr>
              <w:ind w:right="-284"/>
              <w:jc w:val="center"/>
              <w:rPr>
                <w:rFonts w:ascii="Century Gothic" w:hAnsi="Century Gothic" w:cs="Calibri"/>
                <w:sz w:val="20"/>
                <w:szCs w:val="20"/>
              </w:rPr>
            </w:pPr>
            <w:r w:rsidRPr="00822730">
              <w:rPr>
                <w:rFonts w:ascii="Century Gothic" w:hAnsi="Century Gothic" w:cs="Calibri"/>
                <w:color w:val="212121"/>
                <w:sz w:val="20"/>
                <w:szCs w:val="20"/>
              </w:rPr>
              <w:t>1</w:t>
            </w:r>
          </w:p>
        </w:tc>
        <w:tc>
          <w:tcPr>
            <w:tcW w:w="1184" w:type="dxa"/>
            <w:shd w:val="clear" w:color="auto" w:fill="auto"/>
          </w:tcPr>
          <w:p w:rsidR="000B57CF" w:rsidRPr="00822730" w:rsidRDefault="000B57CF">
            <w:pPr>
              <w:ind w:left="57" w:right="-284"/>
              <w:jc w:val="both"/>
              <w:rPr>
                <w:rFonts w:ascii="Century Gothic" w:hAnsi="Century Gothic" w:cs="Calibri"/>
                <w:sz w:val="20"/>
                <w:szCs w:val="20"/>
              </w:rPr>
            </w:pPr>
          </w:p>
          <w:p w:rsidR="000B57CF" w:rsidRPr="00822730" w:rsidRDefault="000B57CF">
            <w:pPr>
              <w:ind w:left="57" w:right="-284"/>
              <w:jc w:val="both"/>
              <w:rPr>
                <w:rFonts w:ascii="Century Gothic" w:hAnsi="Century Gothic" w:cs="Calibri"/>
                <w:sz w:val="20"/>
                <w:szCs w:val="20"/>
              </w:rPr>
            </w:pPr>
          </w:p>
          <w:p w:rsidR="000B57CF" w:rsidRPr="00822730" w:rsidRDefault="000B57CF">
            <w:pPr>
              <w:ind w:left="57" w:right="-284"/>
              <w:jc w:val="both"/>
              <w:rPr>
                <w:rFonts w:ascii="Century Gothic" w:hAnsi="Century Gothic" w:cs="Calibri"/>
                <w:sz w:val="20"/>
                <w:szCs w:val="20"/>
              </w:rPr>
            </w:pPr>
          </w:p>
          <w:p w:rsidR="000B57CF" w:rsidRPr="00822730" w:rsidRDefault="000B57CF">
            <w:pPr>
              <w:ind w:left="57" w:right="-284"/>
              <w:jc w:val="both"/>
              <w:rPr>
                <w:rFonts w:ascii="Century Gothic" w:hAnsi="Century Gothic" w:cs="Calibri"/>
                <w:sz w:val="20"/>
                <w:szCs w:val="20"/>
              </w:rPr>
            </w:pPr>
          </w:p>
          <w:p w:rsidR="000B57CF" w:rsidRPr="00822730" w:rsidRDefault="0010289F">
            <w:pPr>
              <w:ind w:left="57" w:right="-284"/>
              <w:jc w:val="both"/>
              <w:rPr>
                <w:rFonts w:ascii="Century Gothic" w:hAnsi="Century Gothic" w:cs="Calibri"/>
                <w:sz w:val="20"/>
                <w:szCs w:val="20"/>
              </w:rPr>
            </w:pPr>
            <w:proofErr w:type="spellStart"/>
            <w:r w:rsidRPr="00822730">
              <w:rPr>
                <w:rFonts w:ascii="Century Gothic" w:hAnsi="Century Gothic" w:cs="Calibri"/>
                <w:sz w:val="20"/>
                <w:szCs w:val="20"/>
              </w:rPr>
              <w:t>Mínimo</w:t>
            </w:r>
            <w:proofErr w:type="spellEnd"/>
            <w:r w:rsidRPr="00822730">
              <w:rPr>
                <w:rFonts w:ascii="Century Gothic" w:hAnsi="Century Gothic" w:cs="Calibri"/>
                <w:sz w:val="20"/>
                <w:szCs w:val="20"/>
              </w:rPr>
              <w:t xml:space="preserve"> 5</w:t>
            </w:r>
          </w:p>
          <w:p w:rsidR="000B57CF" w:rsidRPr="00822730" w:rsidRDefault="0010289F">
            <w:pPr>
              <w:ind w:left="57" w:right="-284"/>
              <w:jc w:val="both"/>
              <w:rPr>
                <w:rFonts w:ascii="Century Gothic" w:hAnsi="Century Gothic" w:cs="Calibri"/>
                <w:sz w:val="20"/>
                <w:szCs w:val="20"/>
              </w:rPr>
            </w:pPr>
            <w:proofErr w:type="spellStart"/>
            <w:r w:rsidRPr="00822730">
              <w:rPr>
                <w:rFonts w:ascii="Century Gothic" w:hAnsi="Century Gothic" w:cs="Calibri"/>
                <w:sz w:val="20"/>
                <w:szCs w:val="20"/>
              </w:rPr>
              <w:t>años</w:t>
            </w:r>
            <w:proofErr w:type="spellEnd"/>
            <w:r w:rsidRPr="00822730">
              <w:rPr>
                <w:rFonts w:ascii="Century Gothic" w:hAnsi="Century Gothic" w:cs="Calibri"/>
                <w:sz w:val="20"/>
                <w:szCs w:val="20"/>
              </w:rPr>
              <w:t xml:space="preserve"> de </w:t>
            </w:r>
          </w:p>
          <w:p w:rsidR="000B57CF" w:rsidRPr="00822730" w:rsidRDefault="0010289F">
            <w:pPr>
              <w:ind w:left="57" w:right="-284"/>
              <w:jc w:val="both"/>
              <w:rPr>
                <w:rFonts w:ascii="Century Gothic" w:hAnsi="Century Gothic" w:cs="Calibri"/>
                <w:sz w:val="20"/>
                <w:szCs w:val="20"/>
              </w:rPr>
            </w:pPr>
            <w:proofErr w:type="spellStart"/>
            <w:r w:rsidRPr="00822730">
              <w:rPr>
                <w:rFonts w:ascii="Century Gothic" w:hAnsi="Century Gothic" w:cs="Calibri"/>
                <w:sz w:val="20"/>
                <w:szCs w:val="20"/>
              </w:rPr>
              <w:t>experiencia</w:t>
            </w:r>
            <w:proofErr w:type="spellEnd"/>
            <w:r w:rsidRPr="00822730">
              <w:rPr>
                <w:rFonts w:ascii="Century Gothic" w:hAnsi="Century Gothic" w:cs="Calibri"/>
                <w:sz w:val="20"/>
                <w:szCs w:val="20"/>
              </w:rPr>
              <w:t xml:space="preserve"> </w:t>
            </w:r>
          </w:p>
          <w:p w:rsidR="000B57CF" w:rsidRPr="00822730" w:rsidRDefault="0010289F">
            <w:pPr>
              <w:ind w:left="5" w:right="-284"/>
              <w:jc w:val="both"/>
              <w:rPr>
                <w:rFonts w:ascii="Century Gothic" w:hAnsi="Century Gothic" w:cs="Calibri"/>
                <w:sz w:val="20"/>
                <w:szCs w:val="20"/>
              </w:rPr>
            </w:pPr>
            <w:r w:rsidRPr="00822730">
              <w:rPr>
                <w:rFonts w:ascii="Century Gothic" w:hAnsi="Century Gothic" w:cs="Calibri"/>
                <w:color w:val="212121"/>
                <w:sz w:val="20"/>
                <w:szCs w:val="20"/>
              </w:rPr>
              <w:t xml:space="preserve"> </w:t>
            </w:r>
          </w:p>
        </w:tc>
      </w:tr>
    </w:tbl>
    <w:p w:rsidR="000B57CF" w:rsidRPr="00822730" w:rsidRDefault="000B57CF">
      <w:pPr>
        <w:autoSpaceDE w:val="0"/>
        <w:autoSpaceDN w:val="0"/>
        <w:adjustRightInd w:val="0"/>
        <w:ind w:right="-284"/>
        <w:jc w:val="both"/>
        <w:rPr>
          <w:rFonts w:ascii="Century Gothic" w:hAnsi="Century Gothic" w:cs="Calibri"/>
          <w:b/>
          <w:bCs/>
          <w:sz w:val="22"/>
          <w:szCs w:val="22"/>
        </w:rPr>
      </w:pPr>
    </w:p>
    <w:p w:rsidR="000B57CF" w:rsidRPr="00822730" w:rsidRDefault="0010289F">
      <w:pPr>
        <w:autoSpaceDE w:val="0"/>
        <w:autoSpaceDN w:val="0"/>
        <w:adjustRightInd w:val="0"/>
        <w:ind w:right="-284"/>
        <w:jc w:val="both"/>
        <w:rPr>
          <w:rFonts w:ascii="Century Gothic" w:hAnsi="Century Gothic" w:cs="Calibri"/>
          <w:sz w:val="18"/>
          <w:szCs w:val="18"/>
          <w:lang w:val="es-EC"/>
        </w:rPr>
      </w:pPr>
      <w:r w:rsidRPr="00822730">
        <w:rPr>
          <w:rFonts w:ascii="Century Gothic" w:hAnsi="Century Gothic" w:cs="Calibri"/>
          <w:b/>
          <w:bCs/>
          <w:sz w:val="18"/>
          <w:szCs w:val="18"/>
          <w:lang w:val="es-EC"/>
        </w:rPr>
        <w:t>Nota 1:</w:t>
      </w:r>
      <w:r w:rsidRPr="00822730">
        <w:rPr>
          <w:rFonts w:ascii="Century Gothic" w:hAnsi="Century Gothic" w:cs="Calibri"/>
          <w:sz w:val="18"/>
          <w:szCs w:val="18"/>
          <w:lang w:val="es-EC"/>
        </w:rPr>
        <w:t xml:space="preserve"> Una vez suscrito el contrato con la Agencia de Viajes, en el término de 24 horas, la Agencia oficializará por escrito al Ministerio de Economía y Finanzas, los nombres del personal asignado para el desempeño de las actividades solicitadas anteriormente, y que constan en la oferta presentada.</w:t>
      </w:r>
    </w:p>
    <w:p w:rsidR="000B57CF" w:rsidRPr="00822730" w:rsidRDefault="000B57CF">
      <w:pPr>
        <w:ind w:right="-284"/>
        <w:rPr>
          <w:rFonts w:ascii="Century Gothic" w:hAnsi="Century Gothic" w:cs="Calibri"/>
          <w:sz w:val="22"/>
          <w:szCs w:val="22"/>
          <w:lang w:val="es-EC"/>
        </w:rPr>
      </w:pPr>
    </w:p>
    <w:p w:rsidR="000B57CF" w:rsidRPr="00822730" w:rsidRDefault="000B57CF">
      <w:pPr>
        <w:ind w:right="-284"/>
        <w:rPr>
          <w:rFonts w:ascii="Century Gothic" w:hAnsi="Century Gothic" w:cs="Calibri"/>
          <w:sz w:val="22"/>
          <w:szCs w:val="22"/>
          <w:lang w:val="es-EC"/>
        </w:rPr>
      </w:pPr>
    </w:p>
    <w:p w:rsidR="000B57CF" w:rsidRPr="00822730" w:rsidRDefault="0010289F">
      <w:pPr>
        <w:ind w:right="-284"/>
        <w:rPr>
          <w:rFonts w:ascii="Century Gothic" w:eastAsia="Calibri" w:hAnsi="Century Gothic" w:cs="Calibri"/>
          <w:b/>
          <w:sz w:val="22"/>
          <w:szCs w:val="22"/>
        </w:rPr>
      </w:pPr>
      <w:r w:rsidRPr="00822730">
        <w:rPr>
          <w:rFonts w:ascii="Century Gothic" w:eastAsia="Calibri" w:hAnsi="Century Gothic" w:cs="Calibri"/>
          <w:b/>
          <w:sz w:val="22"/>
          <w:szCs w:val="22"/>
        </w:rPr>
        <w:t xml:space="preserve">9.1 EQUIPO DE TRABAJO </w:t>
      </w:r>
    </w:p>
    <w:p w:rsidR="000B57CF" w:rsidRPr="00822730" w:rsidRDefault="000B57CF">
      <w:pPr>
        <w:ind w:left="426" w:right="-284"/>
        <w:rPr>
          <w:rFonts w:ascii="Century Gothic" w:hAnsi="Century Gothic" w:cs="Calibri"/>
          <w:color w:val="212121"/>
          <w:sz w:val="22"/>
          <w:szCs w:val="22"/>
        </w:rPr>
      </w:pPr>
    </w:p>
    <w:p w:rsidR="000B57CF" w:rsidRPr="00822730" w:rsidRDefault="0010289F">
      <w:pPr>
        <w:ind w:left="426" w:right="141"/>
        <w:rPr>
          <w:rFonts w:ascii="Century Gothic" w:hAnsi="Century Gothic" w:cs="Calibri"/>
          <w:sz w:val="22"/>
          <w:szCs w:val="22"/>
        </w:rPr>
      </w:pPr>
      <w:r w:rsidRPr="00822730">
        <w:rPr>
          <w:rFonts w:ascii="Century Gothic" w:hAnsi="Century Gothic" w:cs="Calibri"/>
          <w:color w:val="212121"/>
          <w:sz w:val="22"/>
          <w:szCs w:val="22"/>
        </w:rPr>
        <w:t>N/A</w:t>
      </w:r>
    </w:p>
    <w:p w:rsidR="000B57CF" w:rsidRPr="00822730" w:rsidRDefault="000B57CF">
      <w:pPr>
        <w:ind w:right="-284"/>
        <w:rPr>
          <w:rFonts w:ascii="Century Gothic" w:hAnsi="Century Gothic" w:cs="Calibri"/>
          <w:sz w:val="22"/>
          <w:szCs w:val="22"/>
        </w:rPr>
      </w:pPr>
    </w:p>
    <w:p w:rsidR="000B57CF" w:rsidRPr="00822730" w:rsidRDefault="0010289F">
      <w:pPr>
        <w:pStyle w:val="Ttulo2"/>
        <w:numPr>
          <w:ilvl w:val="1"/>
          <w:numId w:val="106"/>
        </w:numPr>
        <w:spacing w:before="0" w:after="0"/>
        <w:ind w:left="426" w:right="-284" w:hanging="426"/>
        <w:jc w:val="left"/>
        <w:rPr>
          <w:rFonts w:ascii="Century Gothic" w:hAnsi="Century Gothic" w:cs="Calibri"/>
          <w:i/>
          <w:sz w:val="22"/>
          <w:szCs w:val="22"/>
        </w:rPr>
      </w:pPr>
      <w:r w:rsidRPr="00822730">
        <w:rPr>
          <w:rFonts w:ascii="Century Gothic" w:hAnsi="Century Gothic" w:cs="Calibri"/>
          <w:sz w:val="22"/>
          <w:szCs w:val="22"/>
        </w:rPr>
        <w:lastRenderedPageBreak/>
        <w:t xml:space="preserve">RECURSOS  </w:t>
      </w:r>
    </w:p>
    <w:p w:rsidR="000B57CF" w:rsidRPr="00822730" w:rsidRDefault="000B57CF">
      <w:pPr>
        <w:ind w:right="-284"/>
        <w:rPr>
          <w:rFonts w:ascii="Century Gothic" w:hAnsi="Century Gothic"/>
        </w:rPr>
      </w:pPr>
    </w:p>
    <w:p w:rsidR="000B57CF" w:rsidRPr="00822730" w:rsidRDefault="0010289F">
      <w:pPr>
        <w:autoSpaceDE w:val="0"/>
        <w:autoSpaceDN w:val="0"/>
        <w:adjustRightInd w:val="0"/>
        <w:ind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La agencia de viajes, una vez suscrito el contrato, el primer día, precederá a habilitar por lo menos una línea telefónica fija, un móvil celular, además de una dirección de correo electrónico y página web para notificaciones, atención y soporte las 24 horas, durante y hasta que se finalice el contrato.  </w:t>
      </w:r>
    </w:p>
    <w:p w:rsidR="000B57CF" w:rsidRPr="00822730" w:rsidRDefault="000B57CF">
      <w:pPr>
        <w:autoSpaceDE w:val="0"/>
        <w:autoSpaceDN w:val="0"/>
        <w:adjustRightInd w:val="0"/>
        <w:ind w:right="-284"/>
        <w:jc w:val="both"/>
        <w:rPr>
          <w:rFonts w:ascii="Century Gothic" w:hAnsi="Century Gothic" w:cs="Calibri"/>
          <w:sz w:val="22"/>
          <w:szCs w:val="22"/>
          <w:lang w:val="es-EC"/>
        </w:rPr>
      </w:pPr>
    </w:p>
    <w:p w:rsidR="000B57CF" w:rsidRPr="00822730" w:rsidRDefault="0010289F">
      <w:pPr>
        <w:pStyle w:val="Ttulo1"/>
        <w:numPr>
          <w:ilvl w:val="0"/>
          <w:numId w:val="98"/>
        </w:numPr>
        <w:tabs>
          <w:tab w:val="clear" w:pos="1422"/>
        </w:tabs>
        <w:ind w:left="284" w:right="-284" w:hanging="284"/>
        <w:jc w:val="both"/>
        <w:rPr>
          <w:rFonts w:ascii="Century Gothic" w:hAnsi="Century Gothic" w:cs="Calibri"/>
          <w:b w:val="0"/>
          <w:sz w:val="22"/>
          <w:szCs w:val="22"/>
        </w:rPr>
      </w:pPr>
      <w:r w:rsidRPr="00822730">
        <w:rPr>
          <w:rFonts w:ascii="Century Gothic" w:hAnsi="Century Gothic" w:cs="Calibri"/>
          <w:sz w:val="22"/>
          <w:szCs w:val="22"/>
        </w:rPr>
        <w:t xml:space="preserve">EXPERIENCIA </w:t>
      </w:r>
    </w:p>
    <w:p w:rsidR="000B57CF" w:rsidRPr="00822730" w:rsidRDefault="0010289F">
      <w:pPr>
        <w:ind w:right="-284"/>
        <w:rPr>
          <w:rFonts w:ascii="Century Gothic" w:hAnsi="Century Gothic" w:cs="Calibri"/>
          <w:sz w:val="22"/>
          <w:szCs w:val="22"/>
        </w:rPr>
      </w:pPr>
      <w:r w:rsidRPr="00822730">
        <w:rPr>
          <w:rFonts w:ascii="Century Gothic" w:eastAsia="Calibri" w:hAnsi="Century Gothic" w:cs="Calibri"/>
          <w:i/>
          <w:sz w:val="22"/>
          <w:szCs w:val="22"/>
        </w:rPr>
        <w:t xml:space="preserve"> </w:t>
      </w:r>
    </w:p>
    <w:p w:rsidR="000B57CF" w:rsidRPr="00822730" w:rsidRDefault="0010289F">
      <w:pPr>
        <w:pStyle w:val="Ttulo2"/>
        <w:numPr>
          <w:ilvl w:val="1"/>
          <w:numId w:val="108"/>
        </w:numPr>
        <w:spacing w:before="0" w:after="0"/>
        <w:ind w:right="-284"/>
        <w:jc w:val="left"/>
        <w:rPr>
          <w:rFonts w:ascii="Century Gothic" w:hAnsi="Century Gothic" w:cs="Calibri"/>
          <w:i/>
          <w:sz w:val="22"/>
          <w:szCs w:val="22"/>
        </w:rPr>
      </w:pPr>
      <w:proofErr w:type="spellStart"/>
      <w:r w:rsidRPr="00822730">
        <w:rPr>
          <w:rFonts w:ascii="Century Gothic" w:hAnsi="Century Gothic" w:cs="Calibri"/>
          <w:sz w:val="22"/>
          <w:szCs w:val="22"/>
        </w:rPr>
        <w:t>Experiencia</w:t>
      </w:r>
      <w:proofErr w:type="spellEnd"/>
      <w:r w:rsidRPr="00822730">
        <w:rPr>
          <w:rFonts w:ascii="Century Gothic" w:hAnsi="Century Gothic" w:cs="Calibri"/>
          <w:sz w:val="22"/>
          <w:szCs w:val="22"/>
        </w:rPr>
        <w:t xml:space="preserve"> General </w:t>
      </w:r>
    </w:p>
    <w:tbl>
      <w:tblPr>
        <w:tblW w:w="8655" w:type="dxa"/>
        <w:tblInd w:w="-18" w:type="dxa"/>
        <w:tblCellMar>
          <w:top w:w="55" w:type="dxa"/>
          <w:left w:w="18" w:type="dxa"/>
          <w:right w:w="31" w:type="dxa"/>
        </w:tblCellMar>
        <w:tblLook w:val="04A0" w:firstRow="1" w:lastRow="0" w:firstColumn="1" w:lastColumn="0" w:noHBand="0" w:noVBand="1"/>
      </w:tblPr>
      <w:tblGrid>
        <w:gridCol w:w="552"/>
        <w:gridCol w:w="1181"/>
        <w:gridCol w:w="3256"/>
        <w:gridCol w:w="1417"/>
        <w:gridCol w:w="985"/>
        <w:gridCol w:w="1264"/>
      </w:tblGrid>
      <w:tr w:rsidR="000B57CF" w:rsidRPr="00822730">
        <w:trPr>
          <w:trHeight w:val="355"/>
        </w:trPr>
        <w:tc>
          <w:tcPr>
            <w:tcW w:w="555"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left="88" w:right="-284"/>
              <w:jc w:val="both"/>
              <w:rPr>
                <w:rFonts w:ascii="Century Gothic" w:hAnsi="Century Gothic" w:cs="Calibri"/>
                <w:sz w:val="20"/>
                <w:szCs w:val="20"/>
              </w:rPr>
            </w:pPr>
            <w:r w:rsidRPr="00822730">
              <w:rPr>
                <w:rFonts w:ascii="Century Gothic" w:eastAsia="Calibri" w:hAnsi="Century Gothic" w:cs="Calibri"/>
                <w:b/>
                <w:sz w:val="20"/>
                <w:szCs w:val="20"/>
              </w:rPr>
              <w:t>No.</w:t>
            </w:r>
          </w:p>
        </w:tc>
        <w:tc>
          <w:tcPr>
            <w:tcW w:w="1091"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right="-284"/>
              <w:jc w:val="center"/>
              <w:rPr>
                <w:rFonts w:ascii="Century Gothic" w:hAnsi="Century Gothic" w:cs="Calibri"/>
                <w:sz w:val="20"/>
                <w:szCs w:val="20"/>
              </w:rPr>
            </w:pPr>
            <w:proofErr w:type="spellStart"/>
            <w:r w:rsidRPr="00822730">
              <w:rPr>
                <w:rFonts w:ascii="Century Gothic" w:eastAsia="Calibri" w:hAnsi="Century Gothic" w:cs="Calibri"/>
                <w:b/>
                <w:sz w:val="20"/>
                <w:szCs w:val="20"/>
              </w:rPr>
              <w:t>Tipo</w:t>
            </w:r>
            <w:proofErr w:type="spellEnd"/>
          </w:p>
        </w:tc>
        <w:tc>
          <w:tcPr>
            <w:tcW w:w="3324"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right="-284"/>
              <w:jc w:val="center"/>
              <w:rPr>
                <w:rFonts w:ascii="Century Gothic" w:hAnsi="Century Gothic" w:cs="Calibri"/>
                <w:sz w:val="20"/>
                <w:szCs w:val="20"/>
              </w:rPr>
            </w:pPr>
            <w:proofErr w:type="spellStart"/>
            <w:r w:rsidRPr="00822730">
              <w:rPr>
                <w:rFonts w:ascii="Century Gothic" w:eastAsia="Calibri" w:hAnsi="Century Gothic" w:cs="Calibri"/>
                <w:b/>
                <w:sz w:val="20"/>
                <w:szCs w:val="20"/>
              </w:rPr>
              <w:t>Descripción</w:t>
            </w:r>
            <w:proofErr w:type="spellEnd"/>
          </w:p>
        </w:tc>
        <w:tc>
          <w:tcPr>
            <w:tcW w:w="1418"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right="-284"/>
              <w:rPr>
                <w:rFonts w:ascii="Century Gothic" w:hAnsi="Century Gothic" w:cs="Calibri"/>
                <w:sz w:val="20"/>
                <w:szCs w:val="20"/>
              </w:rPr>
            </w:pPr>
            <w:proofErr w:type="spellStart"/>
            <w:r w:rsidRPr="00822730">
              <w:rPr>
                <w:rFonts w:ascii="Century Gothic" w:eastAsia="Calibri" w:hAnsi="Century Gothic" w:cs="Calibri"/>
                <w:b/>
                <w:sz w:val="20"/>
                <w:szCs w:val="20"/>
              </w:rPr>
              <w:t>Temporalidad</w:t>
            </w:r>
            <w:proofErr w:type="spellEnd"/>
          </w:p>
        </w:tc>
        <w:tc>
          <w:tcPr>
            <w:tcW w:w="989" w:type="dxa"/>
            <w:tcBorders>
              <w:top w:val="single" w:sz="8" w:space="0" w:color="000001"/>
              <w:left w:val="single" w:sz="8" w:space="0" w:color="000001"/>
              <w:bottom w:val="single" w:sz="8" w:space="0" w:color="000001"/>
              <w:right w:val="single" w:sz="8" w:space="0" w:color="000001"/>
            </w:tcBorders>
            <w:shd w:val="clear" w:color="auto" w:fill="CFE7F5"/>
          </w:tcPr>
          <w:p w:rsidR="000B57CF" w:rsidRPr="00822730" w:rsidRDefault="0010289F">
            <w:pPr>
              <w:ind w:right="-284"/>
              <w:jc w:val="both"/>
              <w:rPr>
                <w:rFonts w:ascii="Century Gothic" w:hAnsi="Century Gothic" w:cs="Calibri"/>
                <w:sz w:val="20"/>
                <w:szCs w:val="20"/>
              </w:rPr>
            </w:pPr>
            <w:r w:rsidRPr="00822730">
              <w:rPr>
                <w:rFonts w:ascii="Century Gothic" w:eastAsia="Calibri" w:hAnsi="Century Gothic" w:cs="Calibri"/>
                <w:b/>
                <w:sz w:val="20"/>
                <w:szCs w:val="20"/>
              </w:rPr>
              <w:t>Monto</w:t>
            </w:r>
          </w:p>
          <w:p w:rsidR="000B57CF" w:rsidRPr="00822730" w:rsidRDefault="0010289F">
            <w:pPr>
              <w:ind w:right="-284"/>
              <w:jc w:val="both"/>
              <w:rPr>
                <w:rFonts w:ascii="Century Gothic" w:hAnsi="Century Gothic" w:cs="Calibri"/>
                <w:sz w:val="20"/>
                <w:szCs w:val="20"/>
              </w:rPr>
            </w:pPr>
            <w:proofErr w:type="spellStart"/>
            <w:r w:rsidRPr="00822730">
              <w:rPr>
                <w:rFonts w:ascii="Century Gothic" w:eastAsia="Calibri" w:hAnsi="Century Gothic" w:cs="Calibri"/>
                <w:b/>
                <w:sz w:val="20"/>
                <w:szCs w:val="20"/>
              </w:rPr>
              <w:t>Mínimo</w:t>
            </w:r>
            <w:proofErr w:type="spellEnd"/>
          </w:p>
          <w:p w:rsidR="000B57CF" w:rsidRPr="00822730" w:rsidRDefault="0010289F">
            <w:pPr>
              <w:ind w:right="-284"/>
              <w:jc w:val="both"/>
              <w:rPr>
                <w:rFonts w:ascii="Century Gothic" w:hAnsi="Century Gothic" w:cs="Calibri"/>
                <w:sz w:val="20"/>
                <w:szCs w:val="20"/>
              </w:rPr>
            </w:pPr>
            <w:r w:rsidRPr="00822730">
              <w:rPr>
                <w:rFonts w:ascii="Century Gothic" w:eastAsia="Calibri" w:hAnsi="Century Gothic" w:cs="Calibri"/>
                <w:b/>
                <w:sz w:val="20"/>
                <w:szCs w:val="20"/>
              </w:rPr>
              <w:t>Total</w:t>
            </w:r>
          </w:p>
        </w:tc>
        <w:tc>
          <w:tcPr>
            <w:tcW w:w="1278" w:type="dxa"/>
            <w:tcBorders>
              <w:top w:val="single" w:sz="8" w:space="0" w:color="000001"/>
              <w:left w:val="single" w:sz="8" w:space="0" w:color="000001"/>
              <w:bottom w:val="single" w:sz="8" w:space="0" w:color="000001"/>
              <w:right w:val="single" w:sz="8" w:space="0" w:color="000001"/>
            </w:tcBorders>
            <w:shd w:val="clear" w:color="auto" w:fill="CFE7F5"/>
            <w:vAlign w:val="center"/>
          </w:tcPr>
          <w:p w:rsidR="000B57CF" w:rsidRPr="00822730" w:rsidRDefault="0010289F">
            <w:pPr>
              <w:ind w:left="21" w:right="-284"/>
              <w:jc w:val="both"/>
              <w:rPr>
                <w:rFonts w:ascii="Century Gothic" w:eastAsia="Calibri" w:hAnsi="Century Gothic" w:cs="Calibri"/>
                <w:b/>
                <w:sz w:val="20"/>
                <w:szCs w:val="20"/>
              </w:rPr>
            </w:pPr>
            <w:r w:rsidRPr="00822730">
              <w:rPr>
                <w:rFonts w:ascii="Century Gothic" w:eastAsia="Calibri" w:hAnsi="Century Gothic" w:cs="Calibri"/>
                <w:b/>
                <w:sz w:val="20"/>
                <w:szCs w:val="20"/>
              </w:rPr>
              <w:t xml:space="preserve">Monto </w:t>
            </w:r>
          </w:p>
          <w:p w:rsidR="000B57CF" w:rsidRPr="00822730" w:rsidRDefault="0010289F">
            <w:pPr>
              <w:ind w:left="21" w:right="-284"/>
              <w:jc w:val="both"/>
              <w:rPr>
                <w:rFonts w:ascii="Century Gothic" w:eastAsia="Calibri" w:hAnsi="Century Gothic" w:cs="Calibri"/>
                <w:b/>
                <w:sz w:val="20"/>
                <w:szCs w:val="20"/>
              </w:rPr>
            </w:pPr>
            <w:proofErr w:type="spellStart"/>
            <w:r w:rsidRPr="00822730">
              <w:rPr>
                <w:rFonts w:ascii="Century Gothic" w:eastAsia="Calibri" w:hAnsi="Century Gothic" w:cs="Calibri"/>
                <w:b/>
                <w:sz w:val="20"/>
                <w:szCs w:val="20"/>
              </w:rPr>
              <w:t>Mínimo</w:t>
            </w:r>
            <w:proofErr w:type="spellEnd"/>
            <w:r w:rsidRPr="00822730">
              <w:rPr>
                <w:rFonts w:ascii="Century Gothic" w:eastAsia="Calibri" w:hAnsi="Century Gothic" w:cs="Calibri"/>
                <w:b/>
                <w:sz w:val="20"/>
                <w:szCs w:val="20"/>
              </w:rPr>
              <w:t xml:space="preserve"> </w:t>
            </w:r>
          </w:p>
          <w:p w:rsidR="000B57CF" w:rsidRPr="00822730" w:rsidRDefault="0010289F">
            <w:pPr>
              <w:ind w:left="21" w:right="-284"/>
              <w:jc w:val="both"/>
              <w:rPr>
                <w:rFonts w:ascii="Century Gothic" w:hAnsi="Century Gothic" w:cs="Calibri"/>
                <w:sz w:val="20"/>
                <w:szCs w:val="20"/>
              </w:rPr>
            </w:pPr>
            <w:proofErr w:type="spellStart"/>
            <w:r w:rsidRPr="00822730">
              <w:rPr>
                <w:rFonts w:ascii="Century Gothic" w:eastAsia="Calibri" w:hAnsi="Century Gothic" w:cs="Calibri"/>
                <w:b/>
                <w:sz w:val="20"/>
                <w:szCs w:val="20"/>
              </w:rPr>
              <w:t>por</w:t>
            </w:r>
            <w:proofErr w:type="spellEnd"/>
            <w:r w:rsidRPr="00822730">
              <w:rPr>
                <w:rFonts w:ascii="Century Gothic" w:eastAsia="Calibri" w:hAnsi="Century Gothic" w:cs="Calibri"/>
                <w:b/>
                <w:sz w:val="20"/>
                <w:szCs w:val="20"/>
              </w:rPr>
              <w:t xml:space="preserve"> </w:t>
            </w:r>
            <w:proofErr w:type="spellStart"/>
            <w:r w:rsidRPr="00822730">
              <w:rPr>
                <w:rFonts w:ascii="Century Gothic" w:eastAsia="Calibri" w:hAnsi="Century Gothic" w:cs="Calibri"/>
                <w:b/>
                <w:sz w:val="20"/>
                <w:szCs w:val="20"/>
              </w:rPr>
              <w:t>Contrato</w:t>
            </w:r>
            <w:proofErr w:type="spellEnd"/>
          </w:p>
        </w:tc>
      </w:tr>
      <w:tr w:rsidR="000B57CF" w:rsidRPr="00822730">
        <w:trPr>
          <w:trHeight w:val="353"/>
        </w:trPr>
        <w:tc>
          <w:tcPr>
            <w:tcW w:w="555"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right="-284"/>
              <w:jc w:val="both"/>
              <w:rPr>
                <w:rFonts w:ascii="Century Gothic" w:hAnsi="Century Gothic" w:cs="Calibri"/>
                <w:sz w:val="20"/>
                <w:szCs w:val="20"/>
              </w:rPr>
            </w:pPr>
          </w:p>
          <w:p w:rsidR="000B57CF" w:rsidRPr="00822730" w:rsidRDefault="0010289F">
            <w:pPr>
              <w:ind w:right="-284"/>
              <w:jc w:val="both"/>
              <w:rPr>
                <w:rFonts w:ascii="Century Gothic" w:hAnsi="Century Gothic" w:cs="Calibri"/>
                <w:sz w:val="20"/>
                <w:szCs w:val="20"/>
              </w:rPr>
            </w:pPr>
            <w:r w:rsidRPr="00822730">
              <w:rPr>
                <w:rFonts w:ascii="Century Gothic" w:hAnsi="Century Gothic" w:cs="Calibri"/>
                <w:sz w:val="20"/>
                <w:szCs w:val="20"/>
              </w:rPr>
              <w:t>1</w:t>
            </w:r>
          </w:p>
        </w:tc>
        <w:tc>
          <w:tcPr>
            <w:tcW w:w="1091"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left="4" w:right="-284"/>
              <w:jc w:val="both"/>
              <w:rPr>
                <w:rFonts w:ascii="Century Gothic" w:hAnsi="Century Gothic" w:cs="Calibri"/>
                <w:sz w:val="20"/>
                <w:szCs w:val="20"/>
              </w:rPr>
            </w:pPr>
          </w:p>
          <w:p w:rsidR="000B57CF" w:rsidRPr="00822730" w:rsidRDefault="0010289F">
            <w:pPr>
              <w:ind w:left="4" w:right="-284"/>
              <w:jc w:val="both"/>
              <w:rPr>
                <w:rFonts w:ascii="Century Gothic" w:hAnsi="Century Gothic" w:cs="Calibri"/>
                <w:sz w:val="20"/>
                <w:szCs w:val="20"/>
              </w:rPr>
            </w:pPr>
            <w:proofErr w:type="spellStart"/>
            <w:r w:rsidRPr="00822730">
              <w:rPr>
                <w:rFonts w:ascii="Century Gothic" w:hAnsi="Century Gothic" w:cs="Calibri"/>
                <w:sz w:val="20"/>
                <w:szCs w:val="20"/>
              </w:rPr>
              <w:t>Experiencia</w:t>
            </w:r>
            <w:proofErr w:type="spellEnd"/>
            <w:r w:rsidRPr="00822730">
              <w:rPr>
                <w:rFonts w:ascii="Century Gothic" w:hAnsi="Century Gothic" w:cs="Calibri"/>
                <w:sz w:val="20"/>
                <w:szCs w:val="20"/>
              </w:rPr>
              <w:t xml:space="preserve"> General</w:t>
            </w:r>
          </w:p>
        </w:tc>
        <w:tc>
          <w:tcPr>
            <w:tcW w:w="3324"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10289F">
            <w:pPr>
              <w:ind w:right="-284"/>
              <w:rPr>
                <w:rFonts w:ascii="Century Gothic" w:hAnsi="Century Gothic" w:cs="Calibri"/>
                <w:sz w:val="20"/>
                <w:szCs w:val="20"/>
                <w:lang w:val="es-EC"/>
              </w:rPr>
            </w:pPr>
            <w:r w:rsidRPr="00822730">
              <w:rPr>
                <w:rFonts w:ascii="Century Gothic" w:hAnsi="Century Gothic" w:cs="Calibri"/>
                <w:sz w:val="20"/>
                <w:szCs w:val="20"/>
                <w:lang w:val="es-EC"/>
              </w:rPr>
              <w:t xml:space="preserve">El oferente deberá acreditar </w:t>
            </w:r>
          </w:p>
          <w:p w:rsidR="000B57CF" w:rsidRPr="00822730" w:rsidRDefault="0010289F">
            <w:pPr>
              <w:ind w:right="-284"/>
              <w:rPr>
                <w:rFonts w:ascii="Century Gothic" w:hAnsi="Century Gothic" w:cs="Calibri"/>
                <w:sz w:val="20"/>
                <w:szCs w:val="20"/>
                <w:lang w:val="es-EC"/>
              </w:rPr>
            </w:pPr>
            <w:r w:rsidRPr="00822730">
              <w:rPr>
                <w:rFonts w:ascii="Century Gothic" w:hAnsi="Century Gothic" w:cs="Calibri"/>
                <w:sz w:val="20"/>
                <w:szCs w:val="20"/>
                <w:lang w:val="es-EC"/>
              </w:rPr>
              <w:t xml:space="preserve">experiencia general mínima en la emisión de pasajes aéreos </w:t>
            </w:r>
          </w:p>
          <w:p w:rsidR="000B57CF" w:rsidRPr="00822730" w:rsidRDefault="0010289F">
            <w:pPr>
              <w:ind w:right="-284"/>
              <w:rPr>
                <w:rFonts w:ascii="Century Gothic" w:hAnsi="Century Gothic" w:cs="Calibri"/>
                <w:sz w:val="20"/>
                <w:szCs w:val="20"/>
                <w:lang w:val="es-EC"/>
              </w:rPr>
            </w:pPr>
            <w:r w:rsidRPr="00822730">
              <w:rPr>
                <w:rFonts w:ascii="Century Gothic" w:hAnsi="Century Gothic" w:cs="Calibri"/>
                <w:sz w:val="20"/>
                <w:szCs w:val="20"/>
                <w:lang w:val="es-EC"/>
              </w:rPr>
              <w:t>nacionales y/o internacionales con entidades públicas o privadas, para lo cual deberán presentar copias de: actas entrega recepción definitivas</w:t>
            </w:r>
          </w:p>
          <w:p w:rsidR="000B57CF" w:rsidRPr="00822730" w:rsidRDefault="0010289F">
            <w:pPr>
              <w:ind w:right="-284"/>
              <w:rPr>
                <w:rFonts w:ascii="Century Gothic" w:hAnsi="Century Gothic" w:cs="Calibri"/>
                <w:sz w:val="20"/>
                <w:szCs w:val="20"/>
                <w:lang w:val="es-EC"/>
              </w:rPr>
            </w:pPr>
            <w:r w:rsidRPr="00822730">
              <w:rPr>
                <w:rFonts w:ascii="Century Gothic" w:hAnsi="Century Gothic" w:cs="Calibri"/>
                <w:sz w:val="20"/>
                <w:szCs w:val="20"/>
                <w:lang w:val="es-EC"/>
              </w:rPr>
              <w:t xml:space="preserve">o certificados que respalden la experiencia del servicio </w:t>
            </w:r>
          </w:p>
          <w:p w:rsidR="000B57CF" w:rsidRPr="00822730" w:rsidRDefault="0010289F">
            <w:pPr>
              <w:ind w:right="-284"/>
              <w:rPr>
                <w:rFonts w:ascii="Century Gothic" w:hAnsi="Century Gothic" w:cs="Calibri"/>
                <w:sz w:val="20"/>
                <w:szCs w:val="20"/>
                <w:lang w:val="es-EC"/>
              </w:rPr>
            </w:pPr>
            <w:r w:rsidRPr="00822730">
              <w:rPr>
                <w:rFonts w:ascii="Century Gothic" w:hAnsi="Century Gothic" w:cs="Calibri"/>
                <w:sz w:val="20"/>
                <w:szCs w:val="20"/>
                <w:lang w:val="es-EC"/>
              </w:rPr>
              <w:t>prestado.</w:t>
            </w:r>
          </w:p>
        </w:tc>
        <w:tc>
          <w:tcPr>
            <w:tcW w:w="1418"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right="-284"/>
              <w:jc w:val="both"/>
              <w:rPr>
                <w:rFonts w:ascii="Century Gothic" w:hAnsi="Century Gothic" w:cs="Calibri"/>
                <w:sz w:val="20"/>
                <w:szCs w:val="20"/>
                <w:lang w:val="es-EC"/>
              </w:rPr>
            </w:pPr>
          </w:p>
          <w:p w:rsidR="000B57CF" w:rsidRPr="00822730" w:rsidRDefault="0010289F">
            <w:pPr>
              <w:ind w:right="-284"/>
              <w:jc w:val="both"/>
              <w:rPr>
                <w:rFonts w:ascii="Century Gothic" w:hAnsi="Century Gothic" w:cs="Calibri"/>
                <w:sz w:val="20"/>
                <w:szCs w:val="20"/>
              </w:rPr>
            </w:pPr>
            <w:r w:rsidRPr="00822730">
              <w:rPr>
                <w:rFonts w:ascii="Century Gothic" w:hAnsi="Century Gothic" w:cs="Calibri"/>
                <w:sz w:val="20"/>
                <w:szCs w:val="20"/>
              </w:rPr>
              <w:t xml:space="preserve">15 </w:t>
            </w:r>
            <w:proofErr w:type="spellStart"/>
            <w:r w:rsidRPr="00822730">
              <w:rPr>
                <w:rFonts w:ascii="Century Gothic" w:hAnsi="Century Gothic" w:cs="Calibri"/>
                <w:sz w:val="20"/>
                <w:szCs w:val="20"/>
              </w:rPr>
              <w:t>años</w:t>
            </w:r>
            <w:proofErr w:type="spellEnd"/>
          </w:p>
        </w:tc>
        <w:tc>
          <w:tcPr>
            <w:tcW w:w="989"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left="52" w:right="-284"/>
              <w:jc w:val="both"/>
              <w:rPr>
                <w:rFonts w:ascii="Century Gothic" w:hAnsi="Century Gothic" w:cs="Calibri"/>
                <w:sz w:val="20"/>
                <w:szCs w:val="20"/>
              </w:rPr>
            </w:pPr>
          </w:p>
          <w:p w:rsidR="000B57CF" w:rsidRPr="00822730" w:rsidRDefault="0010289F">
            <w:pPr>
              <w:ind w:left="52" w:right="-284"/>
              <w:jc w:val="both"/>
              <w:rPr>
                <w:rFonts w:ascii="Century Gothic" w:hAnsi="Century Gothic" w:cs="Calibri"/>
                <w:sz w:val="20"/>
                <w:szCs w:val="20"/>
              </w:rPr>
            </w:pPr>
            <w:r w:rsidRPr="00822730">
              <w:rPr>
                <w:rFonts w:ascii="Century Gothic" w:hAnsi="Century Gothic" w:cs="Calibri"/>
                <w:sz w:val="20"/>
                <w:szCs w:val="20"/>
              </w:rPr>
              <w:t>3.094,00</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rsidR="000B57CF" w:rsidRPr="00822730" w:rsidRDefault="000B57CF">
            <w:pPr>
              <w:ind w:right="-284"/>
              <w:jc w:val="both"/>
              <w:rPr>
                <w:rFonts w:ascii="Century Gothic" w:hAnsi="Century Gothic" w:cs="Calibri"/>
                <w:sz w:val="20"/>
                <w:szCs w:val="20"/>
              </w:rPr>
            </w:pPr>
          </w:p>
          <w:p w:rsidR="000B57CF" w:rsidRPr="00822730" w:rsidRDefault="0010289F">
            <w:pPr>
              <w:ind w:right="-284"/>
              <w:jc w:val="both"/>
              <w:rPr>
                <w:rFonts w:ascii="Century Gothic" w:hAnsi="Century Gothic" w:cs="Calibri"/>
                <w:sz w:val="20"/>
                <w:szCs w:val="20"/>
              </w:rPr>
            </w:pPr>
            <w:r w:rsidRPr="00822730">
              <w:rPr>
                <w:rFonts w:ascii="Century Gothic" w:hAnsi="Century Gothic" w:cs="Calibri"/>
                <w:sz w:val="20"/>
                <w:szCs w:val="20"/>
              </w:rPr>
              <w:t>154,70</w:t>
            </w:r>
          </w:p>
        </w:tc>
      </w:tr>
    </w:tbl>
    <w:p w:rsidR="000B57CF" w:rsidRPr="00822730" w:rsidRDefault="0010289F">
      <w:pPr>
        <w:autoSpaceDE w:val="0"/>
        <w:autoSpaceDN w:val="0"/>
        <w:adjustRightInd w:val="0"/>
        <w:ind w:right="-284"/>
        <w:jc w:val="both"/>
        <w:rPr>
          <w:rFonts w:ascii="Century Gothic" w:hAnsi="Century Gothic" w:cs="Calibri"/>
          <w:i/>
          <w:sz w:val="20"/>
          <w:szCs w:val="20"/>
          <w:lang w:val="es-EC"/>
        </w:rPr>
      </w:pPr>
      <w:r w:rsidRPr="00822730">
        <w:rPr>
          <w:rFonts w:ascii="Century Gothic" w:eastAsia="Calibri" w:hAnsi="Century Gothic" w:cs="Calibri"/>
          <w:i/>
          <w:iCs/>
          <w:color w:val="000000"/>
          <w:sz w:val="20"/>
          <w:szCs w:val="20"/>
          <w:lang w:val="es-EC" w:eastAsia="es-EC"/>
        </w:rPr>
        <w:t>“</w:t>
      </w:r>
      <w:r w:rsidRPr="00822730">
        <w:rPr>
          <w:rFonts w:ascii="Century Gothic" w:eastAsia="Calibri" w:hAnsi="Century Gothic" w:cs="Calibri"/>
          <w:i/>
          <w:color w:val="000000"/>
          <w:sz w:val="20"/>
          <w:szCs w:val="20"/>
          <w:lang w:val="es-EC" w:eastAsia="es-EC"/>
        </w:rPr>
        <w:t>La</w:t>
      </w:r>
      <w:r w:rsidRPr="00822730">
        <w:rPr>
          <w:rFonts w:ascii="Century Gothic" w:eastAsia="Calibri" w:hAnsi="Century Gothic" w:cs="Calibri"/>
          <w:i/>
          <w:iCs/>
          <w:color w:val="000000"/>
          <w:sz w:val="20"/>
          <w:szCs w:val="20"/>
          <w:lang w:val="es-EC" w:eastAsia="es-EC"/>
        </w:rPr>
        <w:t xml:space="preserve"> experiencia general podrá ser acreditada dentro de los 15 años previos a la publicación del procedimiento de contratación.” </w:t>
      </w:r>
      <w:r w:rsidRPr="00822730">
        <w:rPr>
          <w:rFonts w:ascii="Century Gothic" w:eastAsia="Calibri" w:hAnsi="Century Gothic" w:cs="Calibri"/>
          <w:i/>
          <w:color w:val="000000"/>
          <w:sz w:val="20"/>
          <w:szCs w:val="20"/>
          <w:lang w:val="es-EC" w:eastAsia="es-EC"/>
        </w:rPr>
        <w:t xml:space="preserve"> </w:t>
      </w:r>
      <w:r w:rsidRPr="00822730">
        <w:rPr>
          <w:rFonts w:ascii="Century Gothic" w:hAnsi="Century Gothic" w:cs="Calibri"/>
          <w:i/>
          <w:sz w:val="20"/>
          <w:szCs w:val="20"/>
          <w:lang w:val="es-EC"/>
        </w:rPr>
        <w:t xml:space="preserve"> </w:t>
      </w:r>
    </w:p>
    <w:p w:rsidR="000B57CF" w:rsidRPr="00822730" w:rsidRDefault="000B57CF">
      <w:pPr>
        <w:autoSpaceDE w:val="0"/>
        <w:autoSpaceDN w:val="0"/>
        <w:adjustRightInd w:val="0"/>
        <w:ind w:right="-284"/>
        <w:rPr>
          <w:rFonts w:ascii="Century Gothic" w:hAnsi="Century Gothic" w:cs="Calibri"/>
          <w:sz w:val="22"/>
          <w:szCs w:val="22"/>
          <w:lang w:val="es-EC"/>
        </w:rPr>
      </w:pPr>
    </w:p>
    <w:p w:rsidR="000B57CF" w:rsidRPr="00822730" w:rsidRDefault="0010289F">
      <w:pPr>
        <w:numPr>
          <w:ilvl w:val="1"/>
          <w:numId w:val="108"/>
        </w:numPr>
        <w:ind w:right="-284"/>
        <w:rPr>
          <w:rFonts w:ascii="Century Gothic" w:eastAsia="Calibri" w:hAnsi="Century Gothic" w:cs="Calibri"/>
          <w:b/>
          <w:sz w:val="22"/>
          <w:szCs w:val="22"/>
        </w:rPr>
      </w:pPr>
      <w:proofErr w:type="spellStart"/>
      <w:r w:rsidRPr="00822730">
        <w:rPr>
          <w:rFonts w:ascii="Century Gothic" w:eastAsia="Calibri" w:hAnsi="Century Gothic" w:cs="Calibri"/>
          <w:b/>
          <w:sz w:val="22"/>
          <w:szCs w:val="22"/>
        </w:rPr>
        <w:t>Experiencia</w:t>
      </w:r>
      <w:proofErr w:type="spellEnd"/>
      <w:r w:rsidRPr="00822730">
        <w:rPr>
          <w:rFonts w:ascii="Century Gothic" w:eastAsia="Calibri" w:hAnsi="Century Gothic" w:cs="Calibri"/>
          <w:b/>
          <w:sz w:val="22"/>
          <w:szCs w:val="22"/>
        </w:rPr>
        <w:t xml:space="preserve"> </w:t>
      </w:r>
      <w:proofErr w:type="spellStart"/>
      <w:r w:rsidRPr="00822730">
        <w:rPr>
          <w:rFonts w:ascii="Century Gothic" w:eastAsia="Calibri" w:hAnsi="Century Gothic" w:cs="Calibri"/>
          <w:b/>
          <w:sz w:val="22"/>
          <w:szCs w:val="22"/>
        </w:rPr>
        <w:t>Específica</w:t>
      </w:r>
      <w:proofErr w:type="spellEnd"/>
      <w:r w:rsidRPr="00822730">
        <w:rPr>
          <w:rFonts w:ascii="Century Gothic" w:eastAsia="Calibri" w:hAnsi="Century Gothic" w:cs="Calibri"/>
          <w:b/>
          <w:sz w:val="22"/>
          <w:szCs w:val="22"/>
        </w:rPr>
        <w:t xml:space="preserve">  </w:t>
      </w:r>
    </w:p>
    <w:p w:rsidR="000B57CF" w:rsidRPr="00822730" w:rsidRDefault="000B57CF">
      <w:pPr>
        <w:ind w:left="426" w:right="-284"/>
        <w:rPr>
          <w:rFonts w:ascii="Century Gothic" w:hAnsi="Century Gothic" w:cs="Calibri"/>
          <w:color w:val="212121"/>
          <w:sz w:val="22"/>
          <w:szCs w:val="22"/>
        </w:rPr>
      </w:pPr>
    </w:p>
    <w:p w:rsidR="000B57CF" w:rsidRPr="00822730" w:rsidRDefault="0010289F">
      <w:pPr>
        <w:ind w:left="426" w:right="-284"/>
        <w:rPr>
          <w:rFonts w:ascii="Century Gothic" w:hAnsi="Century Gothic" w:cs="Calibri"/>
          <w:color w:val="212121"/>
          <w:sz w:val="22"/>
          <w:szCs w:val="22"/>
        </w:rPr>
      </w:pPr>
      <w:r w:rsidRPr="00822730">
        <w:rPr>
          <w:rFonts w:ascii="Century Gothic" w:hAnsi="Century Gothic" w:cs="Calibri"/>
          <w:color w:val="212121"/>
          <w:sz w:val="22"/>
          <w:szCs w:val="22"/>
        </w:rPr>
        <w:t>N/A</w:t>
      </w:r>
    </w:p>
    <w:p w:rsidR="000B57CF" w:rsidRPr="00822730" w:rsidRDefault="0010289F">
      <w:pPr>
        <w:pStyle w:val="Ttulo1"/>
        <w:numPr>
          <w:ilvl w:val="0"/>
          <w:numId w:val="98"/>
        </w:numPr>
        <w:tabs>
          <w:tab w:val="clear" w:pos="1422"/>
        </w:tabs>
        <w:ind w:left="284" w:right="-284" w:hanging="284"/>
        <w:rPr>
          <w:rFonts w:ascii="Century Gothic" w:hAnsi="Century Gothic" w:cs="Calibri"/>
          <w:b w:val="0"/>
          <w:sz w:val="22"/>
          <w:szCs w:val="22"/>
        </w:rPr>
      </w:pPr>
      <w:r w:rsidRPr="00822730">
        <w:rPr>
          <w:rFonts w:ascii="Century Gothic" w:hAnsi="Century Gothic" w:cs="Calibri"/>
          <w:sz w:val="22"/>
          <w:szCs w:val="22"/>
        </w:rPr>
        <w:t>OTROS PARÁMETROS MÍNIMOS</w:t>
      </w:r>
    </w:p>
    <w:p w:rsidR="000B57CF" w:rsidRPr="00822730" w:rsidRDefault="0010289F">
      <w:pPr>
        <w:pStyle w:val="Ttulo1"/>
        <w:ind w:left="284" w:right="-284"/>
        <w:rPr>
          <w:rFonts w:ascii="Century Gothic" w:hAnsi="Century Gothic" w:cs="Calibri"/>
          <w:sz w:val="22"/>
          <w:szCs w:val="22"/>
        </w:rPr>
      </w:pPr>
      <w:r w:rsidRPr="00822730">
        <w:rPr>
          <w:rFonts w:ascii="Century Gothic" w:hAnsi="Century Gothic" w:cs="Calibri"/>
          <w:sz w:val="22"/>
          <w:szCs w:val="22"/>
        </w:rPr>
        <w:t xml:space="preserve"> </w:t>
      </w:r>
    </w:p>
    <w:p w:rsidR="000B57CF" w:rsidRPr="00822730" w:rsidRDefault="0010289F">
      <w:pPr>
        <w:pStyle w:val="Ttulo1"/>
        <w:ind w:right="-284"/>
        <w:rPr>
          <w:rFonts w:ascii="Century Gothic" w:hAnsi="Century Gothic" w:cs="Calibri"/>
          <w:b w:val="0"/>
          <w:bCs/>
          <w:sz w:val="22"/>
          <w:szCs w:val="22"/>
          <w:lang w:val="es-EC"/>
        </w:rPr>
      </w:pPr>
      <w:r w:rsidRPr="00822730">
        <w:rPr>
          <w:rFonts w:ascii="Century Gothic" w:hAnsi="Century Gothic" w:cs="Calibri"/>
          <w:bCs/>
          <w:sz w:val="22"/>
          <w:szCs w:val="22"/>
          <w:lang w:val="es-EC"/>
        </w:rPr>
        <w:t xml:space="preserve">Los documentos mínimos que debe presentar cada oferente son: </w:t>
      </w:r>
    </w:p>
    <w:p w:rsidR="000B57CF" w:rsidRPr="00822730" w:rsidRDefault="000B57CF">
      <w:pPr>
        <w:ind w:right="-284"/>
        <w:rPr>
          <w:rFonts w:ascii="Century Gothic" w:hAnsi="Century Gothic"/>
          <w:lang w:val="es-EC"/>
        </w:rPr>
      </w:pPr>
    </w:p>
    <w:tbl>
      <w:tblPr>
        <w:tblW w:w="0" w:type="auto"/>
        <w:tblCellMar>
          <w:top w:w="46" w:type="dxa"/>
          <w:left w:w="0" w:type="dxa"/>
          <w:right w:w="63" w:type="dxa"/>
        </w:tblCellMar>
        <w:tblLook w:val="04A0" w:firstRow="1" w:lastRow="0" w:firstColumn="1" w:lastColumn="0" w:noHBand="0" w:noVBand="1"/>
      </w:tblPr>
      <w:tblGrid>
        <w:gridCol w:w="1468"/>
        <w:gridCol w:w="7450"/>
      </w:tblGrid>
      <w:tr w:rsidR="000B57CF" w:rsidRPr="00822730">
        <w:trPr>
          <w:trHeight w:val="404"/>
        </w:trPr>
        <w:tc>
          <w:tcPr>
            <w:tcW w:w="1272"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394" w:right="-284"/>
              <w:jc w:val="center"/>
              <w:rPr>
                <w:rFonts w:ascii="Century Gothic" w:hAnsi="Century Gothic" w:cs="Calibri"/>
                <w:sz w:val="20"/>
                <w:szCs w:val="20"/>
              </w:rPr>
            </w:pPr>
            <w:r w:rsidRPr="00822730">
              <w:rPr>
                <w:rFonts w:ascii="Century Gothic" w:eastAsia="Calibri" w:hAnsi="Century Gothic" w:cs="Calibri"/>
                <w:b/>
                <w:sz w:val="20"/>
                <w:szCs w:val="20"/>
              </w:rPr>
              <w:t xml:space="preserve">TIPO </w:t>
            </w:r>
          </w:p>
        </w:tc>
        <w:tc>
          <w:tcPr>
            <w:tcW w:w="7083"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left="55" w:right="-284"/>
              <w:jc w:val="center"/>
              <w:rPr>
                <w:rFonts w:ascii="Century Gothic" w:hAnsi="Century Gothic" w:cs="Calibri"/>
                <w:sz w:val="20"/>
                <w:szCs w:val="20"/>
              </w:rPr>
            </w:pPr>
            <w:r w:rsidRPr="00822730">
              <w:rPr>
                <w:rFonts w:ascii="Century Gothic" w:eastAsia="Calibri" w:hAnsi="Century Gothic" w:cs="Calibri"/>
                <w:b/>
                <w:sz w:val="20"/>
                <w:szCs w:val="20"/>
              </w:rPr>
              <w:t xml:space="preserve">DESCRIPCION </w:t>
            </w:r>
          </w:p>
        </w:tc>
      </w:tr>
      <w:tr w:rsidR="000B57CF" w:rsidRPr="00822730">
        <w:trPr>
          <w:trHeight w:val="755"/>
        </w:trPr>
        <w:tc>
          <w:tcPr>
            <w:tcW w:w="1272"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alibri"/>
                <w:sz w:val="20"/>
                <w:szCs w:val="20"/>
              </w:rPr>
            </w:pPr>
            <w:r w:rsidRPr="00822730">
              <w:rPr>
                <w:rFonts w:ascii="Century Gothic" w:hAnsi="Century Gothic" w:cs="Calibri"/>
                <w:sz w:val="20"/>
                <w:szCs w:val="20"/>
              </w:rPr>
              <w:t xml:space="preserve">OPERADORA </w:t>
            </w:r>
          </w:p>
          <w:p w:rsidR="000B57CF" w:rsidRPr="00822730" w:rsidRDefault="0010289F">
            <w:pPr>
              <w:ind w:left="108" w:right="-284"/>
              <w:rPr>
                <w:rFonts w:ascii="Century Gothic" w:hAnsi="Century Gothic" w:cs="Calibri"/>
                <w:sz w:val="20"/>
                <w:szCs w:val="20"/>
              </w:rPr>
            </w:pPr>
            <w:r w:rsidRPr="00822730">
              <w:rPr>
                <w:rFonts w:ascii="Century Gothic" w:hAnsi="Century Gothic" w:cs="Calibri"/>
                <w:sz w:val="20"/>
                <w:szCs w:val="20"/>
              </w:rPr>
              <w:t xml:space="preserve">VIAJES </w:t>
            </w:r>
          </w:p>
          <w:p w:rsidR="000B57CF" w:rsidRPr="00822730" w:rsidRDefault="0010289F">
            <w:pPr>
              <w:ind w:left="108" w:right="-284"/>
              <w:rPr>
                <w:rFonts w:ascii="Century Gothic" w:hAnsi="Century Gothic" w:cs="Calibri"/>
                <w:sz w:val="20"/>
                <w:szCs w:val="20"/>
              </w:rPr>
            </w:pPr>
            <w:r w:rsidRPr="00822730">
              <w:rPr>
                <w:rFonts w:ascii="Century Gothic" w:hAnsi="Century Gothic" w:cs="Calibri"/>
                <w:sz w:val="20"/>
                <w:szCs w:val="20"/>
              </w:rPr>
              <w:t>IATA</w:t>
            </w:r>
          </w:p>
        </w:tc>
        <w:tc>
          <w:tcPr>
            <w:tcW w:w="7083"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left="140" w:right="-284"/>
              <w:rPr>
                <w:rFonts w:ascii="Century Gothic" w:hAnsi="Century Gothic" w:cs="Calibri"/>
                <w:sz w:val="20"/>
                <w:szCs w:val="20"/>
                <w:lang w:val="es-EC"/>
              </w:rPr>
            </w:pPr>
            <w:r w:rsidRPr="00822730">
              <w:rPr>
                <w:rFonts w:ascii="Century Gothic" w:hAnsi="Century Gothic" w:cs="Calibri"/>
                <w:sz w:val="20"/>
                <w:szCs w:val="20"/>
                <w:lang w:val="es-EC"/>
              </w:rPr>
              <w:t xml:space="preserve">La(s) Agencia(s) de viajes interesadas en participar deberá(n) ser operadora(s) IATA, por lo </w:t>
            </w:r>
          </w:p>
          <w:p w:rsidR="000B57CF" w:rsidRPr="00822730" w:rsidRDefault="0010289F">
            <w:pPr>
              <w:ind w:left="140" w:right="-284"/>
              <w:rPr>
                <w:rFonts w:ascii="Century Gothic" w:hAnsi="Century Gothic" w:cs="Calibri"/>
                <w:sz w:val="20"/>
                <w:szCs w:val="20"/>
                <w:lang w:val="es-EC"/>
              </w:rPr>
            </w:pPr>
            <w:r w:rsidRPr="00822730">
              <w:rPr>
                <w:rFonts w:ascii="Century Gothic" w:hAnsi="Century Gothic" w:cs="Calibri"/>
                <w:sz w:val="20"/>
                <w:szCs w:val="20"/>
                <w:lang w:val="es-EC"/>
              </w:rPr>
              <w:t xml:space="preserve">menos 5 años. Para lo cual deberán </w:t>
            </w:r>
          </w:p>
          <w:p w:rsidR="000B57CF" w:rsidRPr="00822730" w:rsidRDefault="0010289F">
            <w:pPr>
              <w:ind w:left="140" w:right="-284"/>
              <w:rPr>
                <w:rFonts w:ascii="Century Gothic" w:hAnsi="Century Gothic" w:cs="Calibri"/>
                <w:sz w:val="20"/>
                <w:szCs w:val="20"/>
                <w:lang w:val="es-EC"/>
              </w:rPr>
            </w:pPr>
            <w:r w:rsidRPr="00822730">
              <w:rPr>
                <w:rFonts w:ascii="Century Gothic" w:hAnsi="Century Gothic" w:cs="Calibri"/>
                <w:sz w:val="20"/>
                <w:szCs w:val="20"/>
                <w:lang w:val="es-EC"/>
              </w:rPr>
              <w:t>presentar copia del certificado de estar Afiliado a la IATA a nombre</w:t>
            </w:r>
          </w:p>
          <w:p w:rsidR="000B57CF" w:rsidRPr="00822730" w:rsidRDefault="0010289F">
            <w:pPr>
              <w:ind w:left="140" w:right="-284"/>
              <w:rPr>
                <w:rFonts w:ascii="Century Gothic" w:hAnsi="Century Gothic" w:cs="Calibri"/>
                <w:sz w:val="20"/>
                <w:szCs w:val="20"/>
                <w:lang w:val="es-EC"/>
              </w:rPr>
            </w:pPr>
            <w:r w:rsidRPr="00822730">
              <w:rPr>
                <w:rFonts w:ascii="Century Gothic" w:hAnsi="Century Gothic" w:cs="Calibri"/>
                <w:sz w:val="20"/>
                <w:szCs w:val="20"/>
                <w:lang w:val="es-EC"/>
              </w:rPr>
              <w:t xml:space="preserve">del Oferente, actualizado donde conste el número de afiliación y el certificado que acredite la antigüedad. Dicha información será </w:t>
            </w:r>
          </w:p>
          <w:p w:rsidR="000B57CF" w:rsidRPr="00822730" w:rsidRDefault="0010289F">
            <w:pPr>
              <w:ind w:left="140" w:right="-284"/>
              <w:rPr>
                <w:rFonts w:ascii="Century Gothic" w:hAnsi="Century Gothic" w:cs="Calibri"/>
                <w:sz w:val="20"/>
                <w:szCs w:val="20"/>
                <w:lang w:val="es-EC"/>
              </w:rPr>
            </w:pPr>
            <w:r w:rsidRPr="00822730">
              <w:rPr>
                <w:rFonts w:ascii="Century Gothic" w:hAnsi="Century Gothic" w:cs="Calibri"/>
                <w:sz w:val="20"/>
                <w:szCs w:val="20"/>
                <w:lang w:val="es-EC"/>
              </w:rPr>
              <w:t xml:space="preserve">verificada en el siguiente link:  </w:t>
            </w:r>
          </w:p>
          <w:p w:rsidR="000B57CF" w:rsidRPr="00822730" w:rsidRDefault="00B618D3">
            <w:pPr>
              <w:ind w:left="108" w:right="-284"/>
              <w:rPr>
                <w:rFonts w:ascii="Century Gothic" w:hAnsi="Century Gothic" w:cs="Calibri"/>
                <w:color w:val="0563C1"/>
                <w:sz w:val="16"/>
                <w:szCs w:val="16"/>
                <w:u w:val="single" w:color="0563C1"/>
                <w:lang w:val="es-EC"/>
              </w:rPr>
            </w:pPr>
            <w:hyperlink r:id="rId65">
              <w:r w:rsidR="0010289F" w:rsidRPr="00822730">
                <w:rPr>
                  <w:rFonts w:ascii="Century Gothic" w:hAnsi="Century Gothic" w:cs="Calibri"/>
                  <w:color w:val="0563C1"/>
                  <w:sz w:val="16"/>
                  <w:szCs w:val="16"/>
                  <w:u w:val="single" w:color="0563C1"/>
                  <w:lang w:val="es-EC"/>
                </w:rPr>
                <w:t>https://customer</w:t>
              </w:r>
            </w:hyperlink>
            <w:hyperlink r:id="rId66">
              <w:r w:rsidR="0010289F" w:rsidRPr="00822730">
                <w:rPr>
                  <w:rFonts w:ascii="Century Gothic" w:hAnsi="Century Gothic" w:cs="Calibri"/>
                  <w:color w:val="0563C1"/>
                  <w:sz w:val="16"/>
                  <w:szCs w:val="16"/>
                  <w:u w:val="single" w:color="0563C1"/>
                  <w:lang w:val="es-EC"/>
                </w:rPr>
                <w:t>portal</w:t>
              </w:r>
            </w:hyperlink>
            <w:hyperlink r:id="rId67">
              <w:r w:rsidR="0010289F" w:rsidRPr="00822730">
                <w:rPr>
                  <w:rFonts w:ascii="Century Gothic" w:hAnsi="Century Gothic" w:cs="Calibri"/>
                  <w:color w:val="0563C1"/>
                  <w:sz w:val="16"/>
                  <w:szCs w:val="16"/>
                  <w:u w:val="single" w:color="0563C1"/>
                  <w:lang w:val="es-EC"/>
                </w:rPr>
                <w:t>iata.force.com/iec/ieccacfree?refURL=http%3A%2F%2Fcustomer</w:t>
              </w:r>
            </w:hyperlink>
            <w:hyperlink r:id="rId68"/>
            <w:hyperlink r:id="rId69">
              <w:r w:rsidR="0010289F" w:rsidRPr="00822730">
                <w:rPr>
                  <w:rFonts w:ascii="Century Gothic" w:hAnsi="Century Gothic" w:cs="Calibri"/>
                  <w:color w:val="0563C1"/>
                  <w:sz w:val="16"/>
                  <w:szCs w:val="16"/>
                  <w:u w:val="single" w:color="0563C1"/>
                  <w:lang w:val="es-EC"/>
                </w:rPr>
                <w:t>portal</w:t>
              </w:r>
            </w:hyperlink>
            <w:hyperlink r:id="rId70">
              <w:r w:rsidR="0010289F" w:rsidRPr="00822730">
                <w:rPr>
                  <w:rFonts w:ascii="Century Gothic" w:hAnsi="Century Gothic" w:cs="Calibri"/>
                  <w:color w:val="0563C1"/>
                  <w:sz w:val="16"/>
                  <w:szCs w:val="16"/>
                  <w:u w:val="single" w:color="0563C1"/>
                  <w:lang w:val="es-EC"/>
                </w:rPr>
                <w:t>-</w:t>
              </w:r>
            </w:hyperlink>
            <w:hyperlink r:id="rId71">
              <w:r w:rsidR="0010289F" w:rsidRPr="00822730">
                <w:rPr>
                  <w:rFonts w:ascii="Century Gothic" w:hAnsi="Century Gothic" w:cs="Calibri"/>
                  <w:color w:val="0563C1"/>
                  <w:sz w:val="16"/>
                  <w:szCs w:val="16"/>
                  <w:u w:val="single" w:color="0563C1"/>
                  <w:lang w:val="es-EC"/>
                </w:rPr>
                <w:t>iata.force.com%2Fiec%2Fieccacfree</w:t>
              </w:r>
            </w:hyperlink>
            <w:hyperlink r:id="rId72">
              <w:r w:rsidR="0010289F" w:rsidRPr="00822730">
                <w:rPr>
                  <w:rFonts w:ascii="Century Gothic" w:hAnsi="Century Gothic" w:cs="Calibri"/>
                  <w:sz w:val="16"/>
                  <w:szCs w:val="16"/>
                  <w:lang w:val="es-EC"/>
                </w:rPr>
                <w:t xml:space="preserve"> </w:t>
              </w:r>
            </w:hyperlink>
          </w:p>
        </w:tc>
      </w:tr>
      <w:tr w:rsidR="000B57CF" w:rsidRPr="00822730">
        <w:trPr>
          <w:trHeight w:val="247"/>
        </w:trPr>
        <w:tc>
          <w:tcPr>
            <w:tcW w:w="1272"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alibri"/>
                <w:sz w:val="20"/>
                <w:szCs w:val="20"/>
              </w:rPr>
            </w:pPr>
            <w:r w:rsidRPr="00822730">
              <w:rPr>
                <w:rFonts w:ascii="Century Gothic" w:hAnsi="Century Gothic" w:cs="Calibri"/>
                <w:sz w:val="20"/>
                <w:szCs w:val="20"/>
              </w:rPr>
              <w:t xml:space="preserve">LUAE </w:t>
            </w:r>
          </w:p>
        </w:tc>
        <w:tc>
          <w:tcPr>
            <w:tcW w:w="7083"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10289F">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Copia simple de la Licencia Única para el Ejercicio de las Actividades Económicas </w:t>
            </w:r>
          </w:p>
          <w:p w:rsidR="000B57CF" w:rsidRPr="00822730" w:rsidRDefault="0010289F">
            <w:pPr>
              <w:ind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vigente (LUAE). </w:t>
            </w:r>
          </w:p>
        </w:tc>
      </w:tr>
      <w:tr w:rsidR="000B57CF" w:rsidRPr="00822730">
        <w:trPr>
          <w:trHeight w:val="247"/>
        </w:trPr>
        <w:tc>
          <w:tcPr>
            <w:tcW w:w="1272" w:type="dxa"/>
            <w:tcBorders>
              <w:top w:val="single" w:sz="2" w:space="0" w:color="000000"/>
              <w:left w:val="single" w:sz="2" w:space="0" w:color="000000"/>
              <w:bottom w:val="single" w:sz="2" w:space="0" w:color="000000"/>
              <w:right w:val="nil"/>
            </w:tcBorders>
            <w:shd w:val="clear" w:color="auto" w:fill="auto"/>
          </w:tcPr>
          <w:p w:rsidR="000B57CF" w:rsidRPr="00822730" w:rsidRDefault="0010289F">
            <w:pPr>
              <w:ind w:left="108" w:right="-284"/>
              <w:rPr>
                <w:rFonts w:ascii="Century Gothic" w:hAnsi="Century Gothic" w:cs="Calibri"/>
                <w:sz w:val="20"/>
                <w:szCs w:val="20"/>
                <w:lang w:val="es-EC"/>
              </w:rPr>
            </w:pPr>
            <w:r w:rsidRPr="00822730">
              <w:rPr>
                <w:rFonts w:ascii="Century Gothic" w:hAnsi="Century Gothic" w:cs="Calibri"/>
                <w:sz w:val="20"/>
                <w:szCs w:val="20"/>
                <w:lang w:val="es-EC"/>
              </w:rPr>
              <w:t xml:space="preserve">CERTIFICADO </w:t>
            </w:r>
          </w:p>
          <w:p w:rsidR="000B57CF" w:rsidRPr="00822730" w:rsidRDefault="0010289F">
            <w:pPr>
              <w:ind w:left="108" w:right="-284"/>
              <w:rPr>
                <w:rFonts w:ascii="Century Gothic" w:hAnsi="Century Gothic" w:cs="Calibri"/>
                <w:sz w:val="20"/>
                <w:szCs w:val="20"/>
                <w:lang w:val="es-EC"/>
              </w:rPr>
            </w:pPr>
            <w:r w:rsidRPr="00822730">
              <w:rPr>
                <w:rFonts w:ascii="Century Gothic" w:hAnsi="Century Gothic" w:cs="Calibri"/>
                <w:sz w:val="20"/>
                <w:szCs w:val="20"/>
                <w:lang w:val="es-EC"/>
              </w:rPr>
              <w:t xml:space="preserve">DE REGISTRO </w:t>
            </w:r>
          </w:p>
          <w:p w:rsidR="000B57CF" w:rsidRPr="00822730" w:rsidRDefault="0010289F">
            <w:pPr>
              <w:ind w:left="108" w:right="-284"/>
              <w:rPr>
                <w:rFonts w:ascii="Century Gothic" w:hAnsi="Century Gothic" w:cs="Calibri"/>
                <w:sz w:val="20"/>
                <w:szCs w:val="20"/>
                <w:lang w:val="es-EC"/>
              </w:rPr>
            </w:pPr>
            <w:r w:rsidRPr="00822730">
              <w:rPr>
                <w:rFonts w:ascii="Century Gothic" w:hAnsi="Century Gothic" w:cs="Calibri"/>
                <w:sz w:val="20"/>
                <w:szCs w:val="20"/>
                <w:lang w:val="es-EC"/>
              </w:rPr>
              <w:t xml:space="preserve">DE TURISMO </w:t>
            </w:r>
          </w:p>
        </w:tc>
        <w:tc>
          <w:tcPr>
            <w:tcW w:w="7083" w:type="dxa"/>
            <w:tcBorders>
              <w:top w:val="single" w:sz="2" w:space="0" w:color="000000"/>
              <w:left w:val="single" w:sz="2" w:space="0" w:color="000000"/>
              <w:bottom w:val="single" w:sz="2" w:space="0" w:color="000000"/>
              <w:right w:val="single" w:sz="2" w:space="0" w:color="000000"/>
            </w:tcBorders>
            <w:shd w:val="clear" w:color="auto" w:fill="auto"/>
          </w:tcPr>
          <w:p w:rsidR="000B57CF" w:rsidRPr="00822730" w:rsidRDefault="000B57CF">
            <w:pPr>
              <w:ind w:left="108" w:right="-284"/>
              <w:jc w:val="both"/>
              <w:rPr>
                <w:rFonts w:ascii="Century Gothic" w:hAnsi="Century Gothic" w:cs="Calibri"/>
                <w:sz w:val="20"/>
                <w:szCs w:val="20"/>
                <w:lang w:val="es-EC"/>
              </w:rPr>
            </w:pPr>
          </w:p>
          <w:p w:rsidR="000B57CF" w:rsidRPr="00822730" w:rsidRDefault="0010289F">
            <w:pPr>
              <w:ind w:left="108" w:right="-284"/>
              <w:jc w:val="both"/>
              <w:rPr>
                <w:rFonts w:ascii="Century Gothic" w:hAnsi="Century Gothic" w:cs="Calibri"/>
                <w:sz w:val="20"/>
                <w:szCs w:val="20"/>
                <w:lang w:val="es-EC"/>
              </w:rPr>
            </w:pPr>
            <w:r w:rsidRPr="00822730">
              <w:rPr>
                <w:rFonts w:ascii="Century Gothic" w:hAnsi="Century Gothic" w:cs="Calibri"/>
                <w:sz w:val="20"/>
                <w:szCs w:val="20"/>
                <w:lang w:val="es-EC"/>
              </w:rPr>
              <w:t xml:space="preserve">Registro en el Ministerio de Turismo de Agencia de Viajes </w:t>
            </w:r>
          </w:p>
        </w:tc>
      </w:tr>
    </w:tbl>
    <w:p w:rsidR="000B57CF" w:rsidRPr="00822730" w:rsidRDefault="000B57CF">
      <w:pPr>
        <w:ind w:left="426" w:right="-284"/>
        <w:rPr>
          <w:rFonts w:ascii="Century Gothic" w:hAnsi="Century Gothic" w:cs="Calibri"/>
          <w:b/>
          <w:bCs/>
          <w:sz w:val="22"/>
          <w:szCs w:val="22"/>
          <w:lang w:val="es-EC"/>
        </w:rPr>
      </w:pPr>
    </w:p>
    <w:p w:rsidR="000B57CF" w:rsidRPr="00822730" w:rsidRDefault="0010289F">
      <w:pPr>
        <w:ind w:left="426" w:right="-284"/>
        <w:jc w:val="both"/>
        <w:rPr>
          <w:rFonts w:ascii="Century Gothic" w:hAnsi="Century Gothic" w:cs="Calibri"/>
          <w:b/>
          <w:bCs/>
          <w:sz w:val="22"/>
          <w:szCs w:val="22"/>
          <w:lang w:val="es-EC"/>
        </w:rPr>
      </w:pPr>
      <w:r w:rsidRPr="00822730">
        <w:rPr>
          <w:rFonts w:ascii="Century Gothic" w:hAnsi="Century Gothic" w:cs="Calibri"/>
          <w:b/>
          <w:bCs/>
          <w:sz w:val="22"/>
          <w:szCs w:val="22"/>
          <w:lang w:val="es-EC"/>
        </w:rPr>
        <w:lastRenderedPageBreak/>
        <w:t xml:space="preserve">Las Agencias de Viajes que no cuenten con certificación IATA, no podrán participar en el presente proceso de contratación. </w:t>
      </w:r>
    </w:p>
    <w:p w:rsidR="000B57CF" w:rsidRPr="00822730" w:rsidRDefault="000B57CF">
      <w:pPr>
        <w:ind w:left="426" w:right="-284"/>
        <w:jc w:val="both"/>
        <w:rPr>
          <w:rFonts w:ascii="Century Gothic" w:hAnsi="Century Gothic" w:cs="Calibri"/>
          <w:b/>
          <w:bCs/>
          <w:sz w:val="22"/>
          <w:szCs w:val="22"/>
          <w:lang w:val="es-EC"/>
        </w:rPr>
      </w:pPr>
    </w:p>
    <w:p w:rsidR="000B57CF" w:rsidRPr="00822730" w:rsidRDefault="000B57CF">
      <w:pPr>
        <w:ind w:left="426" w:right="-284"/>
        <w:jc w:val="both"/>
        <w:rPr>
          <w:rFonts w:ascii="Century Gothic" w:hAnsi="Century Gothic" w:cs="Calibri"/>
          <w:b/>
          <w:bCs/>
          <w:sz w:val="22"/>
          <w:szCs w:val="22"/>
          <w:lang w:val="es-EC"/>
        </w:rPr>
      </w:pPr>
    </w:p>
    <w:p w:rsidR="000B57CF" w:rsidRPr="00822730" w:rsidRDefault="0010289F">
      <w:pPr>
        <w:numPr>
          <w:ilvl w:val="0"/>
          <w:numId w:val="98"/>
        </w:numPr>
        <w:autoSpaceDE w:val="0"/>
        <w:autoSpaceDN w:val="0"/>
        <w:adjustRightInd w:val="0"/>
        <w:ind w:left="284" w:right="-284" w:hanging="284"/>
        <w:rPr>
          <w:rFonts w:ascii="Century Gothic" w:hAnsi="Century Gothic" w:cs="Calibri"/>
          <w:b/>
          <w:bCs/>
          <w:kern w:val="32"/>
          <w:sz w:val="22"/>
          <w:szCs w:val="22"/>
        </w:rPr>
      </w:pPr>
      <w:r w:rsidRPr="00822730">
        <w:rPr>
          <w:rFonts w:ascii="Century Gothic" w:hAnsi="Century Gothic" w:cs="Calibri"/>
          <w:b/>
          <w:bCs/>
          <w:kern w:val="32"/>
          <w:sz w:val="22"/>
          <w:szCs w:val="22"/>
          <w:lang w:val="es-EC"/>
        </w:rPr>
        <w:t xml:space="preserve"> </w:t>
      </w:r>
      <w:r w:rsidRPr="00822730">
        <w:rPr>
          <w:rFonts w:ascii="Century Gothic" w:hAnsi="Century Gothic" w:cs="Calibri"/>
          <w:b/>
          <w:bCs/>
          <w:kern w:val="32"/>
          <w:sz w:val="22"/>
          <w:szCs w:val="22"/>
        </w:rPr>
        <w:t xml:space="preserve">LUGAR DE ENTREGA </w:t>
      </w:r>
    </w:p>
    <w:p w:rsidR="000B57CF" w:rsidRPr="00822730" w:rsidRDefault="0010289F">
      <w:pPr>
        <w:autoSpaceDE w:val="0"/>
        <w:autoSpaceDN w:val="0"/>
        <w:adjustRightInd w:val="0"/>
        <w:ind w:left="284" w:right="-284"/>
        <w:rPr>
          <w:rFonts w:ascii="Century Gothic" w:hAnsi="Century Gothic" w:cs="Calibri"/>
          <w:b/>
          <w:bCs/>
          <w:kern w:val="32"/>
          <w:sz w:val="22"/>
          <w:szCs w:val="22"/>
        </w:rPr>
      </w:pPr>
      <w:r w:rsidRPr="00822730">
        <w:rPr>
          <w:rFonts w:ascii="Century Gothic" w:hAnsi="Century Gothic" w:cs="Calibri"/>
          <w:b/>
          <w:bCs/>
          <w:kern w:val="32"/>
          <w:sz w:val="22"/>
          <w:szCs w:val="22"/>
        </w:rPr>
        <w:t xml:space="preserve">   </w:t>
      </w:r>
    </w:p>
    <w:p w:rsidR="000B57CF" w:rsidRPr="00822730" w:rsidRDefault="0010289F">
      <w:pPr>
        <w:ind w:right="-284"/>
        <w:jc w:val="both"/>
        <w:rPr>
          <w:rFonts w:ascii="Century Gothic" w:hAnsi="Century Gothic" w:cs="Calibri"/>
          <w:sz w:val="22"/>
          <w:szCs w:val="22"/>
          <w:lang w:val="es-EC"/>
        </w:rPr>
      </w:pPr>
      <w:r w:rsidRPr="00822730">
        <w:rPr>
          <w:rFonts w:ascii="Century Gothic" w:hAnsi="Century Gothic" w:cs="Calibri"/>
          <w:sz w:val="22"/>
          <w:szCs w:val="22"/>
          <w:lang w:val="es-EC"/>
        </w:rPr>
        <w:t>No aplica, ya que este servicio será entregado mediante cualquier medio tecnológico.</w:t>
      </w:r>
    </w:p>
    <w:p w:rsidR="000B57CF" w:rsidRPr="00822730" w:rsidRDefault="000B57CF">
      <w:pPr>
        <w:ind w:right="-284"/>
        <w:jc w:val="both"/>
        <w:rPr>
          <w:rFonts w:ascii="Century Gothic" w:hAnsi="Century Gothic" w:cs="Calibri"/>
          <w:b/>
          <w:sz w:val="22"/>
          <w:szCs w:val="22"/>
          <w:lang w:val="es-EC"/>
        </w:rPr>
      </w:pPr>
    </w:p>
    <w:p w:rsidR="000B57CF" w:rsidRPr="00822730" w:rsidRDefault="0010289F">
      <w:pPr>
        <w:pStyle w:val="Ttulo1"/>
        <w:numPr>
          <w:ilvl w:val="0"/>
          <w:numId w:val="109"/>
        </w:numPr>
        <w:tabs>
          <w:tab w:val="clear" w:pos="1422"/>
        </w:tabs>
        <w:ind w:left="284" w:right="-284" w:hanging="284"/>
        <w:jc w:val="both"/>
        <w:rPr>
          <w:rFonts w:ascii="Century Gothic" w:hAnsi="Century Gothic" w:cs="Calibri"/>
          <w:b w:val="0"/>
          <w:sz w:val="22"/>
          <w:szCs w:val="22"/>
        </w:rPr>
      </w:pPr>
      <w:r w:rsidRPr="00822730">
        <w:rPr>
          <w:rFonts w:ascii="Century Gothic" w:hAnsi="Century Gothic" w:cs="Calibri"/>
          <w:sz w:val="22"/>
          <w:szCs w:val="22"/>
          <w:lang w:val="es-EC"/>
        </w:rPr>
        <w:t xml:space="preserve"> </w:t>
      </w:r>
      <w:r w:rsidRPr="00822730">
        <w:rPr>
          <w:rFonts w:ascii="Century Gothic" w:hAnsi="Century Gothic" w:cs="Calibri"/>
          <w:sz w:val="22"/>
          <w:szCs w:val="22"/>
        </w:rPr>
        <w:t xml:space="preserve">PRESUPUESTO REFERENCIAL </w:t>
      </w:r>
    </w:p>
    <w:p w:rsidR="000B57CF" w:rsidRPr="00822730" w:rsidRDefault="000B57CF">
      <w:pPr>
        <w:ind w:right="-284"/>
        <w:rPr>
          <w:rFonts w:ascii="Century Gothic" w:hAnsi="Century Gothic"/>
        </w:rPr>
      </w:pPr>
    </w:p>
    <w:p w:rsidR="000B57CF" w:rsidRPr="00822730" w:rsidRDefault="0010289F">
      <w:pPr>
        <w:autoSpaceDE w:val="0"/>
        <w:autoSpaceDN w:val="0"/>
        <w:adjustRightInd w:val="0"/>
        <w:ind w:right="-284"/>
        <w:jc w:val="both"/>
        <w:rPr>
          <w:rFonts w:ascii="Century Gothic" w:hAnsi="Century Gothic" w:cs="Calibri"/>
          <w:sz w:val="22"/>
          <w:szCs w:val="22"/>
          <w:lang w:val="es-EC"/>
        </w:rPr>
      </w:pPr>
      <w:bookmarkStart w:id="736" w:name="_Hlk159920594"/>
      <w:r w:rsidRPr="00822730">
        <w:rPr>
          <w:rFonts w:ascii="Century Gothic" w:hAnsi="Century Gothic" w:cs="Calibri"/>
          <w:sz w:val="22"/>
          <w:szCs w:val="22"/>
          <w:lang w:val="es-EC"/>
        </w:rPr>
        <w:t>El presupuesto referencial asignado es de USD. 30.940,00</w:t>
      </w:r>
      <w:r w:rsidRPr="00822730">
        <w:rPr>
          <w:rFonts w:ascii="Century Gothic" w:eastAsia="Calibri" w:hAnsi="Century Gothic" w:cs="Calibri"/>
          <w:color w:val="000000"/>
          <w:sz w:val="22"/>
          <w:szCs w:val="22"/>
          <w:lang w:val="es-EC" w:eastAsia="es-EC"/>
        </w:rPr>
        <w:t xml:space="preserve"> </w:t>
      </w:r>
      <w:r w:rsidRPr="00822730">
        <w:rPr>
          <w:rFonts w:ascii="Century Gothic" w:hAnsi="Century Gothic" w:cs="Calibri"/>
          <w:sz w:val="22"/>
          <w:szCs w:val="22"/>
          <w:lang w:val="es-EC"/>
        </w:rPr>
        <w:t>(treinta mil novecientos cuarenta dólares de los Estados Unidos con 00/100 centavos), valor que no incluye IVA, y el cual se desglosa de la siguiente manera:</w:t>
      </w:r>
    </w:p>
    <w:bookmarkEnd w:id="736"/>
    <w:p w:rsidR="000B57CF" w:rsidRPr="00822730" w:rsidRDefault="000B57CF">
      <w:pPr>
        <w:autoSpaceDE w:val="0"/>
        <w:autoSpaceDN w:val="0"/>
        <w:adjustRightInd w:val="0"/>
        <w:ind w:right="-284"/>
        <w:jc w:val="both"/>
        <w:rPr>
          <w:rFonts w:ascii="Century Gothic" w:hAnsi="Century Gothic" w:cs="Calibri"/>
          <w:sz w:val="22"/>
          <w:szCs w:val="22"/>
          <w:highlight w:val="yellow"/>
          <w:lang w:val="es-EC"/>
        </w:rPr>
      </w:pPr>
    </w:p>
    <w:p w:rsidR="000B57CF" w:rsidRPr="00822730" w:rsidRDefault="0010289F">
      <w:pPr>
        <w:autoSpaceDE w:val="0"/>
        <w:autoSpaceDN w:val="0"/>
        <w:adjustRightInd w:val="0"/>
        <w:ind w:right="-284"/>
        <w:jc w:val="both"/>
        <w:rPr>
          <w:rFonts w:ascii="Century Gothic" w:hAnsi="Century Gothic" w:cs="Calibri"/>
          <w:sz w:val="22"/>
          <w:szCs w:val="22"/>
          <w:lang w:val="es-EC"/>
        </w:rPr>
      </w:pPr>
      <w:bookmarkStart w:id="737" w:name="_Hlk159920561"/>
      <w:r w:rsidRPr="00822730">
        <w:rPr>
          <w:rFonts w:ascii="Century Gothic" w:hAnsi="Century Gothic" w:cs="Calibri"/>
          <w:sz w:val="22"/>
          <w:szCs w:val="22"/>
          <w:lang w:val="es-EC"/>
        </w:rPr>
        <w:t xml:space="preserve">Tomando en cuenta que, el IVA corresponde tan solo sobre el FEE de emisión, el mismo, que será el único monto destinado para la emisión de pasajes aéreos, se irá cancelando en cada pasaje aéreo emitido a la Agencia de Viajes contratada. </w:t>
      </w:r>
      <w:bookmarkEnd w:id="737"/>
    </w:p>
    <w:p w:rsidR="000B57CF" w:rsidRPr="00822730" w:rsidRDefault="000B57CF">
      <w:pPr>
        <w:autoSpaceDE w:val="0"/>
        <w:autoSpaceDN w:val="0"/>
        <w:adjustRightInd w:val="0"/>
        <w:ind w:right="-284"/>
        <w:jc w:val="both"/>
        <w:rPr>
          <w:rFonts w:ascii="Century Gothic" w:hAnsi="Century Gothic" w:cs="Calibri"/>
          <w:sz w:val="22"/>
          <w:szCs w:val="22"/>
          <w:lang w:val="es-EC"/>
        </w:rPr>
      </w:pPr>
    </w:p>
    <w:p w:rsidR="000B57CF" w:rsidRPr="00822730" w:rsidRDefault="0010289F">
      <w:pPr>
        <w:autoSpaceDE w:val="0"/>
        <w:autoSpaceDN w:val="0"/>
        <w:adjustRightInd w:val="0"/>
        <w:ind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El presupuesto referencial asignado, se irá devengando de cada certificación presupuestaria, hasta su totalidad, por lo que una vez agotado éste, concluirán los contratos suscritos, sin perjuicio de la celebración de contratos complementarios, de ser pertinente.  </w:t>
      </w:r>
    </w:p>
    <w:p w:rsidR="000B57CF" w:rsidRPr="00822730" w:rsidRDefault="000B57CF">
      <w:pPr>
        <w:autoSpaceDE w:val="0"/>
        <w:autoSpaceDN w:val="0"/>
        <w:adjustRightInd w:val="0"/>
        <w:ind w:right="-284"/>
        <w:jc w:val="both"/>
        <w:rPr>
          <w:rFonts w:ascii="Century Gothic" w:hAnsi="Century Gothic" w:cs="Calibri"/>
          <w:sz w:val="22"/>
          <w:szCs w:val="22"/>
          <w:lang w:val="es-EC"/>
        </w:rPr>
      </w:pPr>
    </w:p>
    <w:p w:rsidR="000B57CF" w:rsidRPr="00822730" w:rsidRDefault="0010289F">
      <w:pPr>
        <w:pStyle w:val="Ttulo1"/>
        <w:numPr>
          <w:ilvl w:val="0"/>
          <w:numId w:val="109"/>
        </w:numPr>
        <w:tabs>
          <w:tab w:val="clear" w:pos="1422"/>
        </w:tabs>
        <w:ind w:left="284" w:right="-284" w:hanging="284"/>
        <w:jc w:val="both"/>
        <w:rPr>
          <w:rFonts w:ascii="Century Gothic" w:hAnsi="Century Gothic" w:cs="Calibri"/>
          <w:b w:val="0"/>
          <w:sz w:val="22"/>
          <w:szCs w:val="22"/>
        </w:rPr>
      </w:pPr>
      <w:r w:rsidRPr="00822730">
        <w:rPr>
          <w:rFonts w:ascii="Century Gothic" w:hAnsi="Century Gothic" w:cs="Calibri"/>
          <w:sz w:val="22"/>
          <w:szCs w:val="22"/>
          <w:lang w:val="es-EC"/>
        </w:rPr>
        <w:t xml:space="preserve"> </w:t>
      </w:r>
      <w:r w:rsidRPr="00822730">
        <w:rPr>
          <w:rFonts w:ascii="Century Gothic" w:hAnsi="Century Gothic" w:cs="Calibri"/>
          <w:sz w:val="22"/>
          <w:szCs w:val="22"/>
        </w:rPr>
        <w:t xml:space="preserve">FORMA Y CONDICIONES DE PAGO </w:t>
      </w:r>
    </w:p>
    <w:p w:rsidR="000B57CF" w:rsidRPr="00822730" w:rsidRDefault="000B57CF">
      <w:pPr>
        <w:ind w:right="-284"/>
        <w:rPr>
          <w:rFonts w:ascii="Century Gothic" w:hAnsi="Century Gothic"/>
        </w:rPr>
      </w:pPr>
    </w:p>
    <w:p w:rsidR="000B57CF" w:rsidRPr="00822730" w:rsidRDefault="0010289F">
      <w:pPr>
        <w:ind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El Ministerio de Economía y Finanzas, pagará mensualmente al oferente el valor de los pasajes adquiridos posterior a la presentación de la lista de los pasajes con sus respectivos números de ticket y detalle del estado de los mismos (Usado/Abierto). Los pagos se realizarán de forma mensual (a mes caído), contra entrega de la factura, y la suscripción del acta entrega recepción parcial de haber recibido a satisfacción el servicio.  </w:t>
      </w:r>
    </w:p>
    <w:p w:rsidR="000B57CF" w:rsidRPr="00822730" w:rsidRDefault="000B57CF">
      <w:pPr>
        <w:ind w:right="-284"/>
        <w:jc w:val="both"/>
        <w:rPr>
          <w:rFonts w:ascii="Century Gothic" w:hAnsi="Century Gothic" w:cs="Calibri"/>
          <w:sz w:val="22"/>
          <w:szCs w:val="22"/>
          <w:lang w:val="es-EC"/>
        </w:rPr>
      </w:pPr>
    </w:p>
    <w:p w:rsidR="000B57CF" w:rsidRPr="00822730" w:rsidRDefault="0010289F">
      <w:pPr>
        <w:ind w:right="-284"/>
        <w:jc w:val="both"/>
        <w:rPr>
          <w:rFonts w:ascii="Century Gothic" w:hAnsi="Century Gothic"/>
          <w:i/>
          <w:iCs/>
          <w:lang w:val="es-EC"/>
        </w:rPr>
        <w:sectPr w:rsidR="000B57CF" w:rsidRPr="00822730">
          <w:headerReference w:type="default" r:id="rId73"/>
          <w:pgSz w:w="11906" w:h="16838"/>
          <w:pgMar w:top="1440" w:right="1440" w:bottom="1440" w:left="1440" w:header="720" w:footer="720" w:gutter="0"/>
          <w:paperSrc w:first="15" w:other="15"/>
          <w:cols w:space="720"/>
        </w:sectPr>
      </w:pPr>
      <w:r w:rsidRPr="00822730">
        <w:rPr>
          <w:rFonts w:ascii="Century Gothic" w:hAnsi="Century Gothic" w:cs="Calibri"/>
          <w:sz w:val="22"/>
          <w:szCs w:val="22"/>
          <w:lang w:val="es-EC"/>
        </w:rPr>
        <w:t>Para el último pago se suscribirá la correspondiente acta entrega recepción definitiva a pedido de la Agencia de Via</w:t>
      </w:r>
      <w:r w:rsidR="00F52446">
        <w:rPr>
          <w:rFonts w:ascii="Century Gothic" w:hAnsi="Century Gothic" w:cs="Calibri"/>
          <w:sz w:val="22"/>
          <w:szCs w:val="22"/>
          <w:lang w:val="es-EC"/>
        </w:rPr>
        <w:t>jes</w:t>
      </w:r>
      <w:r w:rsidR="00973182">
        <w:rPr>
          <w:rFonts w:ascii="Century Gothic" w:hAnsi="Century Gothic" w:cs="Calibri"/>
          <w:sz w:val="22"/>
          <w:szCs w:val="22"/>
          <w:lang w:val="es-EC"/>
        </w:rPr>
        <w:t>.</w:t>
      </w:r>
    </w:p>
    <w:p w:rsidR="00BD5866" w:rsidRPr="00822730" w:rsidRDefault="00BD5866" w:rsidP="00BD5866">
      <w:pPr>
        <w:rPr>
          <w:rFonts w:ascii="Century Gothic" w:hAnsi="Century Gothic"/>
          <w:lang w:val="es-ES"/>
        </w:rPr>
      </w:pPr>
    </w:p>
    <w:p w:rsidR="000B57CF" w:rsidRPr="00822730" w:rsidRDefault="004851FF">
      <w:pPr>
        <w:pStyle w:val="Requisitos"/>
        <w:jc w:val="both"/>
        <w:rPr>
          <w:lang w:val="es-EC"/>
        </w:rPr>
      </w:pPr>
      <w:bookmarkStart w:id="738" w:name="_Toc486940236"/>
      <w:bookmarkStart w:id="739" w:name="_Toc454621009"/>
      <w:bookmarkStart w:id="740" w:name="_Toc19100092"/>
      <w:bookmarkStart w:id="741" w:name="_Toc68320561"/>
      <w:bookmarkStart w:id="742" w:name="_Toc175251325"/>
      <w:r>
        <w:t>2</w:t>
      </w:r>
      <w:r w:rsidR="0010289F" w:rsidRPr="00822730">
        <w:t xml:space="preserve">. Planos o </w:t>
      </w:r>
      <w:proofErr w:type="gramStart"/>
      <w:r w:rsidR="0010289F" w:rsidRPr="00822730">
        <w:t>Diseños</w:t>
      </w:r>
      <w:bookmarkEnd w:id="738"/>
      <w:bookmarkEnd w:id="739"/>
      <w:bookmarkEnd w:id="740"/>
      <w:bookmarkEnd w:id="741"/>
      <w:bookmarkEnd w:id="742"/>
      <w:r w:rsidR="0010289F" w:rsidRPr="00822730">
        <w:rPr>
          <w:lang w:val="es-EC"/>
        </w:rPr>
        <w:t xml:space="preserve">  NO</w:t>
      </w:r>
      <w:proofErr w:type="gramEnd"/>
      <w:r w:rsidR="0010289F" w:rsidRPr="00822730">
        <w:rPr>
          <w:lang w:val="es-EC"/>
        </w:rPr>
        <w:t xml:space="preserve"> APLICA</w:t>
      </w:r>
    </w:p>
    <w:p w:rsidR="000B57CF" w:rsidRPr="00822730" w:rsidRDefault="000B57CF">
      <w:pPr>
        <w:rPr>
          <w:rFonts w:ascii="Century Gothic" w:hAnsi="Century Gothic"/>
          <w:lang w:val="es-ES"/>
        </w:rPr>
      </w:pPr>
    </w:p>
    <w:p w:rsidR="000B57CF" w:rsidRPr="00822730" w:rsidRDefault="0010289F">
      <w:pPr>
        <w:spacing w:after="200"/>
        <w:rPr>
          <w:rFonts w:ascii="Century Gothic" w:hAnsi="Century Gothic"/>
          <w:sz w:val="22"/>
          <w:szCs w:val="22"/>
          <w:lang w:val="es-ES"/>
        </w:rPr>
      </w:pPr>
      <w:r w:rsidRPr="00822730">
        <w:rPr>
          <w:rFonts w:ascii="Century Gothic" w:hAnsi="Century Gothic"/>
          <w:sz w:val="22"/>
          <w:szCs w:val="22"/>
          <w:lang w:val="es-ES"/>
        </w:rPr>
        <w:t xml:space="preserve">Este documento de licitación </w:t>
      </w:r>
      <w:r w:rsidRPr="00822730">
        <w:rPr>
          <w:rFonts w:ascii="Century Gothic" w:hAnsi="Century Gothic"/>
          <w:i/>
          <w:iCs/>
          <w:sz w:val="22"/>
          <w:szCs w:val="22"/>
          <w:lang w:val="es-ES"/>
        </w:rPr>
        <w:t xml:space="preserve">[seleccione: “incluye los siguientes” o “no incluye”] </w:t>
      </w:r>
      <w:r w:rsidRPr="00822730">
        <w:rPr>
          <w:rFonts w:ascii="Century Gothic" w:hAnsi="Century Gothic"/>
          <w:sz w:val="22"/>
          <w:szCs w:val="22"/>
          <w:lang w:val="es-ES"/>
        </w:rPr>
        <w:t xml:space="preserve">planos y diseños: </w:t>
      </w:r>
    </w:p>
    <w:p w:rsidR="000B57CF" w:rsidRPr="00822730" w:rsidRDefault="0010289F">
      <w:pPr>
        <w:spacing w:after="200"/>
        <w:rPr>
          <w:rFonts w:ascii="Century Gothic" w:hAnsi="Century Gothic"/>
          <w:i/>
          <w:iCs/>
          <w:sz w:val="22"/>
          <w:szCs w:val="22"/>
          <w:lang w:val="es-ES"/>
        </w:rPr>
      </w:pPr>
      <w:r w:rsidRPr="00822730">
        <w:rPr>
          <w:rFonts w:ascii="Century Gothic" w:hAnsi="Century Gothic"/>
          <w:i/>
          <w:iCs/>
          <w:sz w:val="22"/>
          <w:szCs w:val="22"/>
          <w:lang w:val="es-ES"/>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3868"/>
      </w:tblGrid>
      <w:tr w:rsidR="000B57CF" w:rsidRPr="00822730">
        <w:trPr>
          <w:cantSplit/>
          <w:trHeight w:val="600"/>
        </w:trPr>
        <w:tc>
          <w:tcPr>
            <w:tcW w:w="8926" w:type="dxa"/>
            <w:gridSpan w:val="3"/>
          </w:tcPr>
          <w:p w:rsidR="000B57CF" w:rsidRPr="00822730" w:rsidRDefault="0010289F">
            <w:pPr>
              <w:spacing w:before="120"/>
              <w:jc w:val="center"/>
              <w:rPr>
                <w:rFonts w:ascii="Century Gothic" w:hAnsi="Century Gothic"/>
                <w:b/>
                <w:sz w:val="22"/>
                <w:szCs w:val="22"/>
                <w:lang w:val="es-ES"/>
              </w:rPr>
            </w:pPr>
            <w:r w:rsidRPr="00822730">
              <w:rPr>
                <w:rFonts w:ascii="Century Gothic" w:hAnsi="Century Gothic"/>
                <w:b/>
                <w:bCs/>
                <w:sz w:val="22"/>
                <w:szCs w:val="22"/>
                <w:lang w:val="es-ES"/>
              </w:rPr>
              <w:t>Lista de planos o diseños</w:t>
            </w:r>
          </w:p>
        </w:tc>
      </w:tr>
      <w:tr w:rsidR="000B57CF" w:rsidRPr="00822730">
        <w:trPr>
          <w:trHeight w:val="822"/>
        </w:trPr>
        <w:tc>
          <w:tcPr>
            <w:tcW w:w="2178" w:type="dxa"/>
            <w:vAlign w:val="center"/>
          </w:tcPr>
          <w:p w:rsidR="000B57CF" w:rsidRPr="00822730" w:rsidRDefault="0010289F">
            <w:pPr>
              <w:pStyle w:val="titulo"/>
              <w:spacing w:after="0"/>
              <w:rPr>
                <w:rFonts w:ascii="Century Gothic" w:hAnsi="Century Gothic"/>
                <w:sz w:val="22"/>
                <w:szCs w:val="22"/>
                <w:lang w:val="es-ES"/>
              </w:rPr>
            </w:pPr>
            <w:r w:rsidRPr="00822730">
              <w:rPr>
                <w:rFonts w:ascii="Century Gothic" w:hAnsi="Century Gothic"/>
                <w:bCs/>
                <w:sz w:val="22"/>
                <w:szCs w:val="22"/>
                <w:lang w:val="es-ES"/>
              </w:rPr>
              <w:t>Plano o diseño n.</w:t>
            </w:r>
            <w:r w:rsidRPr="00822730">
              <w:rPr>
                <w:rFonts w:ascii="Century Gothic" w:hAnsi="Century Gothic"/>
                <w:bCs/>
                <w:sz w:val="22"/>
                <w:szCs w:val="22"/>
                <w:lang w:val="es-ES"/>
              </w:rPr>
              <w:sym w:font="Symbol" w:char="F0B0"/>
            </w:r>
          </w:p>
        </w:tc>
        <w:tc>
          <w:tcPr>
            <w:tcW w:w="2880" w:type="dxa"/>
            <w:vAlign w:val="center"/>
          </w:tcPr>
          <w:p w:rsidR="000B57CF" w:rsidRPr="00822730" w:rsidRDefault="0010289F">
            <w:pPr>
              <w:jc w:val="center"/>
              <w:rPr>
                <w:rFonts w:ascii="Century Gothic" w:hAnsi="Century Gothic"/>
                <w:b/>
                <w:sz w:val="22"/>
                <w:szCs w:val="22"/>
                <w:lang w:val="es-ES"/>
              </w:rPr>
            </w:pPr>
            <w:r w:rsidRPr="00822730">
              <w:rPr>
                <w:rFonts w:ascii="Century Gothic" w:hAnsi="Century Gothic"/>
                <w:b/>
                <w:bCs/>
                <w:sz w:val="22"/>
                <w:szCs w:val="22"/>
                <w:lang w:val="es-ES"/>
              </w:rPr>
              <w:t>Nombre del plano o diseño</w:t>
            </w:r>
          </w:p>
        </w:tc>
        <w:tc>
          <w:tcPr>
            <w:tcW w:w="3868" w:type="dxa"/>
            <w:vAlign w:val="center"/>
          </w:tcPr>
          <w:p w:rsidR="000B57CF" w:rsidRPr="00822730" w:rsidRDefault="0010289F">
            <w:pPr>
              <w:jc w:val="center"/>
              <w:rPr>
                <w:rFonts w:ascii="Century Gothic" w:hAnsi="Century Gothic"/>
                <w:b/>
                <w:sz w:val="22"/>
                <w:szCs w:val="22"/>
                <w:lang w:val="es-ES"/>
              </w:rPr>
            </w:pPr>
            <w:r w:rsidRPr="00822730">
              <w:rPr>
                <w:rFonts w:ascii="Century Gothic" w:hAnsi="Century Gothic"/>
                <w:b/>
                <w:bCs/>
                <w:sz w:val="22"/>
                <w:szCs w:val="22"/>
                <w:lang w:val="es-ES"/>
              </w:rPr>
              <w:t>Propósito</w:t>
            </w:r>
          </w:p>
        </w:tc>
      </w:tr>
      <w:tr w:rsidR="000B57CF" w:rsidRPr="00822730">
        <w:trPr>
          <w:trHeight w:val="600"/>
        </w:trPr>
        <w:tc>
          <w:tcPr>
            <w:tcW w:w="2178" w:type="dxa"/>
          </w:tcPr>
          <w:p w:rsidR="000B57CF" w:rsidRPr="00822730" w:rsidRDefault="000B57CF">
            <w:pPr>
              <w:rPr>
                <w:rFonts w:ascii="Century Gothic" w:hAnsi="Century Gothic"/>
                <w:sz w:val="22"/>
                <w:szCs w:val="22"/>
                <w:lang w:val="es-ES"/>
              </w:rPr>
            </w:pPr>
          </w:p>
        </w:tc>
        <w:tc>
          <w:tcPr>
            <w:tcW w:w="2880" w:type="dxa"/>
          </w:tcPr>
          <w:p w:rsidR="000B57CF" w:rsidRPr="00822730" w:rsidRDefault="000B57CF">
            <w:pPr>
              <w:rPr>
                <w:rFonts w:ascii="Century Gothic" w:hAnsi="Century Gothic"/>
                <w:sz w:val="22"/>
                <w:szCs w:val="22"/>
                <w:lang w:val="es-ES"/>
              </w:rPr>
            </w:pPr>
          </w:p>
        </w:tc>
        <w:tc>
          <w:tcPr>
            <w:tcW w:w="3868" w:type="dxa"/>
          </w:tcPr>
          <w:p w:rsidR="000B57CF" w:rsidRPr="00822730" w:rsidRDefault="000B57CF">
            <w:pPr>
              <w:rPr>
                <w:rFonts w:ascii="Century Gothic" w:hAnsi="Century Gothic"/>
                <w:sz w:val="22"/>
                <w:szCs w:val="22"/>
                <w:lang w:val="es-ES"/>
              </w:rPr>
            </w:pPr>
          </w:p>
        </w:tc>
      </w:tr>
      <w:tr w:rsidR="000B57CF" w:rsidRPr="00822730">
        <w:trPr>
          <w:trHeight w:val="600"/>
        </w:trPr>
        <w:tc>
          <w:tcPr>
            <w:tcW w:w="2178" w:type="dxa"/>
          </w:tcPr>
          <w:p w:rsidR="000B57CF" w:rsidRPr="00822730" w:rsidRDefault="000B57CF">
            <w:pPr>
              <w:rPr>
                <w:rFonts w:ascii="Century Gothic" w:hAnsi="Century Gothic"/>
                <w:sz w:val="22"/>
                <w:szCs w:val="22"/>
                <w:lang w:val="es-ES"/>
              </w:rPr>
            </w:pPr>
          </w:p>
        </w:tc>
        <w:tc>
          <w:tcPr>
            <w:tcW w:w="2880" w:type="dxa"/>
          </w:tcPr>
          <w:p w:rsidR="000B57CF" w:rsidRPr="00822730" w:rsidRDefault="000B57CF">
            <w:pPr>
              <w:rPr>
                <w:rFonts w:ascii="Century Gothic" w:hAnsi="Century Gothic"/>
                <w:sz w:val="22"/>
                <w:szCs w:val="22"/>
                <w:lang w:val="es-ES"/>
              </w:rPr>
            </w:pPr>
          </w:p>
        </w:tc>
        <w:tc>
          <w:tcPr>
            <w:tcW w:w="3868" w:type="dxa"/>
          </w:tcPr>
          <w:p w:rsidR="000B57CF" w:rsidRPr="00822730" w:rsidRDefault="000B57CF">
            <w:pPr>
              <w:rPr>
                <w:rFonts w:ascii="Century Gothic" w:hAnsi="Century Gothic"/>
                <w:sz w:val="22"/>
                <w:szCs w:val="22"/>
                <w:lang w:val="es-ES"/>
              </w:rPr>
            </w:pPr>
          </w:p>
        </w:tc>
      </w:tr>
      <w:tr w:rsidR="000B57CF" w:rsidRPr="00822730">
        <w:trPr>
          <w:trHeight w:val="600"/>
        </w:trPr>
        <w:tc>
          <w:tcPr>
            <w:tcW w:w="2178" w:type="dxa"/>
          </w:tcPr>
          <w:p w:rsidR="000B57CF" w:rsidRPr="00822730" w:rsidRDefault="000B57CF">
            <w:pPr>
              <w:rPr>
                <w:rFonts w:ascii="Century Gothic" w:hAnsi="Century Gothic"/>
                <w:sz w:val="22"/>
                <w:szCs w:val="22"/>
                <w:lang w:val="es-ES"/>
              </w:rPr>
            </w:pPr>
          </w:p>
        </w:tc>
        <w:tc>
          <w:tcPr>
            <w:tcW w:w="2880" w:type="dxa"/>
          </w:tcPr>
          <w:p w:rsidR="000B57CF" w:rsidRPr="00822730" w:rsidRDefault="000B57CF">
            <w:pPr>
              <w:rPr>
                <w:rFonts w:ascii="Century Gothic" w:hAnsi="Century Gothic"/>
                <w:sz w:val="22"/>
                <w:szCs w:val="22"/>
                <w:lang w:val="es-ES"/>
              </w:rPr>
            </w:pPr>
          </w:p>
        </w:tc>
        <w:tc>
          <w:tcPr>
            <w:tcW w:w="3868" w:type="dxa"/>
          </w:tcPr>
          <w:p w:rsidR="000B57CF" w:rsidRPr="00822730" w:rsidRDefault="000B57CF">
            <w:pPr>
              <w:rPr>
                <w:rFonts w:ascii="Century Gothic" w:hAnsi="Century Gothic"/>
                <w:sz w:val="22"/>
                <w:szCs w:val="22"/>
                <w:lang w:val="es-ES"/>
              </w:rPr>
            </w:pPr>
          </w:p>
        </w:tc>
      </w:tr>
      <w:tr w:rsidR="000B57CF" w:rsidRPr="00822730">
        <w:trPr>
          <w:trHeight w:val="600"/>
        </w:trPr>
        <w:tc>
          <w:tcPr>
            <w:tcW w:w="2178" w:type="dxa"/>
          </w:tcPr>
          <w:p w:rsidR="000B57CF" w:rsidRPr="00822730" w:rsidRDefault="000B57CF">
            <w:pPr>
              <w:rPr>
                <w:rFonts w:ascii="Century Gothic" w:hAnsi="Century Gothic"/>
                <w:sz w:val="22"/>
                <w:szCs w:val="22"/>
                <w:lang w:val="es-ES"/>
              </w:rPr>
            </w:pPr>
          </w:p>
        </w:tc>
        <w:tc>
          <w:tcPr>
            <w:tcW w:w="2880" w:type="dxa"/>
          </w:tcPr>
          <w:p w:rsidR="000B57CF" w:rsidRPr="00822730" w:rsidRDefault="000B57CF">
            <w:pPr>
              <w:rPr>
                <w:rFonts w:ascii="Century Gothic" w:hAnsi="Century Gothic"/>
                <w:sz w:val="22"/>
                <w:szCs w:val="22"/>
                <w:lang w:val="es-ES"/>
              </w:rPr>
            </w:pPr>
          </w:p>
        </w:tc>
        <w:tc>
          <w:tcPr>
            <w:tcW w:w="3868" w:type="dxa"/>
          </w:tcPr>
          <w:p w:rsidR="000B57CF" w:rsidRPr="00822730" w:rsidRDefault="000B57CF">
            <w:pPr>
              <w:rPr>
                <w:rFonts w:ascii="Century Gothic" w:hAnsi="Century Gothic"/>
                <w:sz w:val="22"/>
                <w:szCs w:val="22"/>
                <w:lang w:val="es-ES"/>
              </w:rPr>
            </w:pPr>
          </w:p>
        </w:tc>
      </w:tr>
      <w:tr w:rsidR="000B57CF" w:rsidRPr="00822730">
        <w:trPr>
          <w:trHeight w:val="600"/>
        </w:trPr>
        <w:tc>
          <w:tcPr>
            <w:tcW w:w="2178" w:type="dxa"/>
          </w:tcPr>
          <w:p w:rsidR="000B57CF" w:rsidRPr="00822730" w:rsidRDefault="000B57CF">
            <w:pPr>
              <w:rPr>
                <w:rFonts w:ascii="Century Gothic" w:hAnsi="Century Gothic"/>
                <w:sz w:val="22"/>
                <w:szCs w:val="22"/>
                <w:lang w:val="es-ES"/>
              </w:rPr>
            </w:pPr>
          </w:p>
        </w:tc>
        <w:tc>
          <w:tcPr>
            <w:tcW w:w="2880" w:type="dxa"/>
          </w:tcPr>
          <w:p w:rsidR="000B57CF" w:rsidRPr="00822730" w:rsidRDefault="000B57CF">
            <w:pPr>
              <w:rPr>
                <w:rFonts w:ascii="Century Gothic" w:hAnsi="Century Gothic"/>
                <w:sz w:val="22"/>
                <w:szCs w:val="22"/>
                <w:lang w:val="es-ES"/>
              </w:rPr>
            </w:pPr>
          </w:p>
        </w:tc>
        <w:tc>
          <w:tcPr>
            <w:tcW w:w="3868" w:type="dxa"/>
          </w:tcPr>
          <w:p w:rsidR="000B57CF" w:rsidRPr="00822730" w:rsidRDefault="000B57CF">
            <w:pPr>
              <w:rPr>
                <w:rFonts w:ascii="Century Gothic" w:hAnsi="Century Gothic"/>
                <w:sz w:val="22"/>
                <w:szCs w:val="22"/>
                <w:lang w:val="es-ES"/>
              </w:rPr>
            </w:pPr>
          </w:p>
        </w:tc>
      </w:tr>
    </w:tbl>
    <w:p w:rsidR="000B57CF" w:rsidRPr="00822730" w:rsidRDefault="0010289F">
      <w:pPr>
        <w:pStyle w:val="Requisitos"/>
      </w:pPr>
      <w:r w:rsidRPr="00822730">
        <w:br w:type="page"/>
      </w:r>
      <w:bookmarkStart w:id="743" w:name="_Toc19100093"/>
      <w:bookmarkStart w:id="744" w:name="_Toc486940237"/>
      <w:bookmarkStart w:id="745" w:name="_Toc454621010"/>
      <w:bookmarkStart w:id="746" w:name="_Toc175251326"/>
      <w:r w:rsidR="004851FF">
        <w:lastRenderedPageBreak/>
        <w:t>3</w:t>
      </w:r>
      <w:r w:rsidRPr="00822730">
        <w:t>. Inspecciones y Pruebas</w:t>
      </w:r>
      <w:bookmarkEnd w:id="743"/>
      <w:bookmarkEnd w:id="744"/>
      <w:bookmarkEnd w:id="745"/>
      <w:bookmarkEnd w:id="746"/>
    </w:p>
    <w:p w:rsidR="000B57CF" w:rsidRPr="00822730" w:rsidRDefault="0010289F">
      <w:pPr>
        <w:rPr>
          <w:rFonts w:ascii="Century Gothic" w:hAnsi="Century Gothic"/>
          <w:i/>
          <w:iCs/>
          <w:sz w:val="22"/>
          <w:szCs w:val="22"/>
          <w:lang w:val="es-EC"/>
        </w:rPr>
      </w:pPr>
      <w:r w:rsidRPr="00822730">
        <w:rPr>
          <w:rFonts w:ascii="Century Gothic" w:hAnsi="Century Gothic"/>
          <w:sz w:val="22"/>
          <w:szCs w:val="22"/>
          <w:lang w:val="es-ES"/>
        </w:rPr>
        <w:t xml:space="preserve">Se realizarán las siguientes inspecciones y pruebas: </w:t>
      </w:r>
      <w:r w:rsidRPr="00822730">
        <w:rPr>
          <w:rFonts w:ascii="Century Gothic" w:hAnsi="Century Gothic"/>
          <w:i/>
          <w:iCs/>
          <w:sz w:val="22"/>
          <w:szCs w:val="22"/>
          <w:lang w:val="es-ES"/>
        </w:rPr>
        <w:t>[Incluya la lista de inspecciones y pruebas].</w:t>
      </w:r>
      <w:r w:rsidRPr="00822730">
        <w:rPr>
          <w:rFonts w:ascii="Century Gothic" w:hAnsi="Century Gothic"/>
          <w:i/>
          <w:iCs/>
          <w:sz w:val="22"/>
          <w:szCs w:val="22"/>
          <w:lang w:val="es-EC"/>
        </w:rPr>
        <w:t xml:space="preserve"> </w:t>
      </w:r>
      <w:r w:rsidRPr="00822730">
        <w:rPr>
          <w:rFonts w:ascii="Century Gothic" w:hAnsi="Century Gothic"/>
          <w:b/>
          <w:bCs/>
          <w:i/>
          <w:iCs/>
          <w:sz w:val="22"/>
          <w:szCs w:val="22"/>
          <w:lang w:val="es-EC"/>
        </w:rPr>
        <w:t>NO APLICA</w:t>
      </w:r>
    </w:p>
    <w:p w:rsidR="000B57CF" w:rsidRPr="00822730" w:rsidRDefault="000B57CF">
      <w:pPr>
        <w:rPr>
          <w:rFonts w:ascii="Century Gothic" w:hAnsi="Century Gothic"/>
          <w:i/>
          <w:iCs/>
          <w:lang w:val="es-ES"/>
        </w:rPr>
      </w:pPr>
    </w:p>
    <w:p w:rsidR="000B57CF" w:rsidRPr="00822730" w:rsidRDefault="000B57CF">
      <w:pPr>
        <w:rPr>
          <w:rFonts w:ascii="Century Gothic" w:hAnsi="Century Gothic"/>
          <w:i/>
          <w:iCs/>
          <w:lang w:val="es-ES"/>
        </w:rPr>
        <w:sectPr w:rsidR="000B57CF" w:rsidRPr="00822730">
          <w:headerReference w:type="default" r:id="rId74"/>
          <w:pgSz w:w="11906" w:h="16838"/>
          <w:pgMar w:top="1440" w:right="1440" w:bottom="1440" w:left="1440" w:header="720" w:footer="720" w:gutter="0"/>
          <w:paperSrc w:first="15" w:other="15"/>
          <w:cols w:space="720"/>
        </w:sectPr>
      </w:pPr>
    </w:p>
    <w:p w:rsidR="000B57CF" w:rsidRPr="00822730" w:rsidRDefault="0010289F">
      <w:pPr>
        <w:pStyle w:val="Partes"/>
        <w:rPr>
          <w:lang w:val="es-EC"/>
        </w:rPr>
      </w:pPr>
      <w:bookmarkStart w:id="747" w:name="_Hlt158620822"/>
      <w:bookmarkStart w:id="748" w:name="_Hlt126646327"/>
      <w:bookmarkStart w:id="749" w:name="_Hlt158620801"/>
      <w:bookmarkStart w:id="750" w:name="_Hlt158620784"/>
      <w:bookmarkStart w:id="751" w:name="_Hlt158620789"/>
      <w:bookmarkStart w:id="752" w:name="_Hlt158620830"/>
      <w:bookmarkStart w:id="753" w:name="_Hlt158620809"/>
      <w:bookmarkStart w:id="754" w:name="_Hlt158620778"/>
      <w:bookmarkStart w:id="755" w:name="_Hlt158620796"/>
      <w:bookmarkStart w:id="756" w:name="_Hlt158620845"/>
      <w:bookmarkStart w:id="757" w:name="_Hlt126646359"/>
      <w:bookmarkStart w:id="758" w:name="_Hlt158620816"/>
      <w:bookmarkStart w:id="759" w:name="_Toc450041034"/>
      <w:bookmarkStart w:id="760" w:name="_Toc175253849"/>
      <w:bookmarkStart w:id="761" w:name="_Toc403379141"/>
      <w:bookmarkStart w:id="762" w:name="_Toc438267904"/>
      <w:bookmarkStart w:id="763" w:name="_Toc438366671"/>
      <w:bookmarkStart w:id="764" w:name="_Toc438266930"/>
      <w:bookmarkEnd w:id="729"/>
      <w:bookmarkEnd w:id="730"/>
      <w:bookmarkEnd w:id="731"/>
      <w:bookmarkEnd w:id="732"/>
      <w:bookmarkEnd w:id="733"/>
      <w:bookmarkEnd w:id="734"/>
      <w:bookmarkEnd w:id="735"/>
      <w:bookmarkEnd w:id="747"/>
      <w:bookmarkEnd w:id="748"/>
      <w:bookmarkEnd w:id="749"/>
      <w:bookmarkEnd w:id="750"/>
      <w:bookmarkEnd w:id="751"/>
      <w:bookmarkEnd w:id="752"/>
      <w:bookmarkEnd w:id="753"/>
      <w:bookmarkEnd w:id="754"/>
      <w:bookmarkEnd w:id="755"/>
      <w:bookmarkEnd w:id="756"/>
      <w:bookmarkEnd w:id="757"/>
      <w:bookmarkEnd w:id="758"/>
      <w:r w:rsidRPr="00822730">
        <w:rPr>
          <w:lang w:val="es-EC"/>
        </w:rPr>
        <w:lastRenderedPageBreak/>
        <w:t>TERCERA PARTE. Condiciones Contractuales y Formularios del Contrato</w:t>
      </w:r>
      <w:bookmarkEnd w:id="759"/>
      <w:bookmarkEnd w:id="760"/>
    </w:p>
    <w:p w:rsidR="000B57CF" w:rsidRPr="00822730" w:rsidRDefault="0010289F">
      <w:pPr>
        <w:pStyle w:val="Secciones"/>
      </w:pPr>
      <w:bookmarkStart w:id="765" w:name="_Toc175253850"/>
      <w:r w:rsidRPr="00822730">
        <w:rPr>
          <w:lang w:val="es-EC"/>
        </w:rPr>
        <w:t xml:space="preserve">Sección VII. </w:t>
      </w:r>
      <w:proofErr w:type="spellStart"/>
      <w:r w:rsidRPr="00822730">
        <w:t>Condiciones</w:t>
      </w:r>
      <w:proofErr w:type="spellEnd"/>
      <w:r w:rsidRPr="00822730">
        <w:t xml:space="preserve"> </w:t>
      </w:r>
      <w:proofErr w:type="spellStart"/>
      <w:r w:rsidRPr="00822730">
        <w:t>Generales</w:t>
      </w:r>
      <w:proofErr w:type="spellEnd"/>
      <w:r w:rsidRPr="00822730">
        <w:t xml:space="preserve"> del </w:t>
      </w:r>
      <w:proofErr w:type="spellStart"/>
      <w:r w:rsidRPr="00822730">
        <w:t>Contrato</w:t>
      </w:r>
      <w:bookmarkEnd w:id="765"/>
      <w:proofErr w:type="spellEnd"/>
    </w:p>
    <w:p w:rsidR="000B57CF" w:rsidRPr="00822730" w:rsidRDefault="0010289F">
      <w:pPr>
        <w:pStyle w:val="CGCONTRATO"/>
      </w:pPr>
      <w:r w:rsidRPr="00822730">
        <w:t>Definiciones</w:t>
      </w:r>
      <w:bookmarkEnd w:id="761"/>
    </w:p>
    <w:p w:rsidR="000B57CF" w:rsidRPr="00822730" w:rsidRDefault="0010289F">
      <w:pPr>
        <w:numPr>
          <w:ilvl w:val="0"/>
          <w:numId w:val="11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Las siguientes palabras y expresiones tendrán los significados que aquí se les asigna</w:t>
      </w:r>
      <w:r w:rsidRPr="00822730">
        <w:rPr>
          <w:rFonts w:ascii="Century Gothic" w:hAnsi="Century Gothic"/>
          <w:bCs/>
          <w:sz w:val="22"/>
          <w:szCs w:val="22"/>
          <w:lang w:val="es-ES"/>
        </w:rPr>
        <w:t>.</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“Banco” significa el Banco Interamericano de Desarrollo (BID) o cualquier fondo administrado por el Banco.</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“Contrato” significa el Convenio Contractual celebrado entre el Comprador y el Proveedor, junto con los Documentos del Contrato allí referidos, incluyendo todos los anexos y apéndices, y todos los documentos incorporados allí por referencia.</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“Documentos del Contrato” significa los documentos enumerados en el Convenio Contractual, incluyendo cualquier enmienda.</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“Precio del Contrato” significa el precio pagadero al Proveedor según se especifica en el Convenio Contractual, sujeto a las condiciones y ajustes allí estipulados o deducciones propuestas, según corresponda en virtud del Contrato.</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“Día” significa día calendario.</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 xml:space="preserve">“Cumplimiento” significa que el Proveedor ha completado la prestación de los Servicios Conexos de acuerdo con los términos y condiciones establecidas en el Contrato. </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“CGC” significa las Condiciones Generales del Contrato.</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“Bienes” significa todos los productos, materia prima, maquinaria y equipo, y otros materiales que el Proveedor deba proporcionar al Comprador en virtud del Contrato.</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 xml:space="preserve">“El país del Comprador” es el país especificado en las Condiciones Especiales del Contrato </w:t>
      </w:r>
      <w:r w:rsidRPr="00822730">
        <w:rPr>
          <w:rFonts w:ascii="Century Gothic" w:hAnsi="Century Gothic"/>
          <w:b/>
          <w:bCs/>
          <w:sz w:val="22"/>
          <w:szCs w:val="22"/>
          <w:lang w:val="es-ES"/>
        </w:rPr>
        <w:t>(CEC)</w:t>
      </w:r>
      <w:r w:rsidRPr="00822730">
        <w:rPr>
          <w:rFonts w:ascii="Century Gothic" w:hAnsi="Century Gothic"/>
          <w:sz w:val="22"/>
          <w:szCs w:val="22"/>
          <w:lang w:val="es-ES"/>
        </w:rPr>
        <w:t>.</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 xml:space="preserve">“Comprador” significa la entidad que compra los Bienes y Servicios Conexos, según se indica en las </w:t>
      </w:r>
      <w:r w:rsidRPr="00822730">
        <w:rPr>
          <w:rFonts w:ascii="Century Gothic" w:hAnsi="Century Gothic"/>
          <w:b/>
          <w:sz w:val="22"/>
          <w:szCs w:val="22"/>
          <w:lang w:val="es-ES"/>
        </w:rPr>
        <w:t>CEC</w:t>
      </w:r>
      <w:r w:rsidRPr="00822730">
        <w:rPr>
          <w:rFonts w:ascii="Century Gothic" w:hAnsi="Century Gothic"/>
          <w:sz w:val="22"/>
          <w:szCs w:val="22"/>
          <w:lang w:val="es-ES"/>
        </w:rPr>
        <w:t>.</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“CEC” significa las Condiciones Especiales del Contrato.</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rsidR="000B57CF" w:rsidRPr="00822730" w:rsidRDefault="0010289F">
      <w:pPr>
        <w:numPr>
          <w:ilvl w:val="0"/>
          <w:numId w:val="111"/>
        </w:numPr>
        <w:spacing w:before="60" w:after="60"/>
        <w:ind w:left="1985" w:hanging="709"/>
        <w:jc w:val="both"/>
        <w:rPr>
          <w:rFonts w:ascii="Century Gothic" w:hAnsi="Century Gothic"/>
          <w:sz w:val="22"/>
          <w:szCs w:val="22"/>
          <w:lang w:val="es-ES"/>
        </w:rPr>
      </w:pPr>
      <w:r w:rsidRPr="00822730">
        <w:rPr>
          <w:rFonts w:ascii="Century Gothic" w:hAnsi="Century Gothic"/>
          <w:sz w:val="22"/>
          <w:szCs w:val="22"/>
          <w:lang w:val="es-ES"/>
        </w:rPr>
        <w:t xml:space="preserve">“Proveedor” significa la persona natural, jurídica o entidad gubernamental, o una combinación de éstas, cuya oferta para ejecutar el Contrato ha sido aceptada por el Comprador y es denominada como tal en el Convenio Contractual. </w:t>
      </w:r>
    </w:p>
    <w:p w:rsidR="000B57CF" w:rsidRPr="00822730" w:rsidRDefault="0010289F">
      <w:pPr>
        <w:numPr>
          <w:ilvl w:val="0"/>
          <w:numId w:val="111"/>
        </w:numPr>
        <w:spacing w:before="60" w:after="60"/>
        <w:ind w:left="1985" w:hanging="709"/>
        <w:jc w:val="both"/>
        <w:rPr>
          <w:rFonts w:ascii="Century Gothic" w:hAnsi="Century Gothic"/>
          <w:b/>
          <w:sz w:val="22"/>
          <w:szCs w:val="22"/>
          <w:lang w:val="es-ES"/>
        </w:rPr>
      </w:pPr>
      <w:r w:rsidRPr="00822730">
        <w:rPr>
          <w:rFonts w:ascii="Century Gothic" w:hAnsi="Century Gothic"/>
          <w:sz w:val="22"/>
          <w:szCs w:val="22"/>
          <w:lang w:val="es-ES"/>
        </w:rPr>
        <w:t>“El Sitio del Proyecto”, donde corresponde, significa el lugar citado en las CEC.</w:t>
      </w:r>
    </w:p>
    <w:p w:rsidR="000B57CF" w:rsidRPr="00822730" w:rsidRDefault="0010289F">
      <w:pPr>
        <w:pStyle w:val="CGCONTRATO"/>
      </w:pPr>
      <w:bookmarkStart w:id="766" w:name="_Toc403379142"/>
      <w:bookmarkStart w:id="767" w:name="_Toc317173376"/>
      <w:bookmarkStart w:id="768" w:name="_Toc106182827"/>
      <w:r w:rsidRPr="00822730">
        <w:lastRenderedPageBreak/>
        <w:t>Documentos del Contrato</w:t>
      </w:r>
      <w:bookmarkEnd w:id="766"/>
      <w:r w:rsidRPr="00822730">
        <w:t xml:space="preserve"> </w:t>
      </w:r>
      <w:bookmarkEnd w:id="767"/>
      <w:bookmarkEnd w:id="768"/>
    </w:p>
    <w:p w:rsidR="000B57CF" w:rsidRPr="00822730" w:rsidRDefault="0010289F">
      <w:pPr>
        <w:numPr>
          <w:ilvl w:val="0"/>
          <w:numId w:val="112"/>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Sujetos al orden de precedencia establecido en el Convenio Contractual, se entiende que todos los documentos que forman parte integral del Contrato (y todos sus componentes allí incluidos) son correlativos, complementarios y recíprocamente aclaratorios. El Convenio Contractual deberá leerse de manera integral.</w:t>
      </w:r>
    </w:p>
    <w:p w:rsidR="000B57CF" w:rsidRPr="00822730" w:rsidRDefault="0010289F">
      <w:pPr>
        <w:pStyle w:val="CGCONTRATO"/>
      </w:pPr>
      <w:bookmarkStart w:id="769" w:name="_Toc403379143"/>
      <w:r w:rsidRPr="00822730">
        <w:t>Prácticas Prohibidas</w:t>
      </w:r>
      <w:bookmarkEnd w:id="769"/>
      <w:r w:rsidRPr="00822730">
        <w:t xml:space="preserve"> </w:t>
      </w:r>
    </w:p>
    <w:p w:rsidR="000B57CF" w:rsidRPr="00822730" w:rsidRDefault="0010289F">
      <w:pPr>
        <w:pStyle w:val="Prrafodelista"/>
        <w:numPr>
          <w:ilvl w:val="0"/>
          <w:numId w:val="113"/>
        </w:numPr>
        <w:spacing w:after="200"/>
        <w:ind w:left="1276" w:hanging="709"/>
        <w:jc w:val="both"/>
        <w:rPr>
          <w:rFonts w:ascii="Century Gothic" w:hAnsi="Century Gothic"/>
          <w:sz w:val="22"/>
          <w:szCs w:val="22"/>
          <w:lang w:val="es-ES"/>
        </w:rPr>
      </w:pPr>
      <w:bookmarkStart w:id="770" w:name="_Toc403379144"/>
      <w:r w:rsidRPr="00822730">
        <w:rPr>
          <w:rFonts w:ascii="Century Gothic" w:hAnsi="Century Gothic"/>
          <w:sz w:val="22"/>
          <w:szCs w:val="22"/>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proveedores de servicios y concesionarios (incluidos sus respectivos funcionarios, empleados y representantes o agentes, ya sean sus atribuciones expresas o implícitas), entre otros, observar los más altos niveles éticos y denunciar al Banco</w:t>
      </w:r>
      <w:r w:rsidRPr="00822730">
        <w:rPr>
          <w:rFonts w:ascii="Century Gothic" w:hAnsi="Century Gothic"/>
          <w:sz w:val="22"/>
          <w:szCs w:val="22"/>
          <w:vertAlign w:val="superscript"/>
          <w:lang w:val="es-ES"/>
        </w:rPr>
        <w:footnoteReference w:id="10"/>
      </w:r>
      <w:r w:rsidRPr="00822730">
        <w:rPr>
          <w:rFonts w:ascii="Century Gothic" w:hAnsi="Century Gothic"/>
          <w:sz w:val="22"/>
          <w:szCs w:val="22"/>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rsidR="000B57CF" w:rsidRPr="00822730" w:rsidRDefault="0010289F">
      <w:pPr>
        <w:numPr>
          <w:ilvl w:val="0"/>
          <w:numId w:val="114"/>
        </w:numPr>
        <w:spacing w:after="200"/>
        <w:ind w:left="1560" w:hanging="284"/>
        <w:jc w:val="both"/>
        <w:rPr>
          <w:rFonts w:ascii="Century Gothic" w:hAnsi="Century Gothic"/>
          <w:sz w:val="22"/>
          <w:szCs w:val="22"/>
          <w:lang w:val="es-ES"/>
        </w:rPr>
      </w:pPr>
      <w:r w:rsidRPr="00822730">
        <w:rPr>
          <w:rFonts w:ascii="Century Gothic" w:hAnsi="Century Gothic"/>
          <w:sz w:val="22"/>
          <w:szCs w:val="22"/>
          <w:lang w:val="es-ES"/>
        </w:rPr>
        <w:t xml:space="preserve">A los efectos de esta disposición, las definiciones de las Prácticas Prohibidas son las siguientes: </w:t>
      </w:r>
    </w:p>
    <w:p w:rsidR="000B57CF" w:rsidRPr="00822730" w:rsidRDefault="0010289F">
      <w:pPr>
        <w:ind w:left="1990" w:hanging="430"/>
        <w:jc w:val="both"/>
        <w:rPr>
          <w:rFonts w:ascii="Century Gothic" w:hAnsi="Century Gothic"/>
          <w:bCs/>
          <w:sz w:val="22"/>
          <w:szCs w:val="22"/>
          <w:lang w:val="es-ES"/>
        </w:rPr>
      </w:pPr>
      <w:r w:rsidRPr="00822730">
        <w:rPr>
          <w:rFonts w:ascii="Century Gothic" w:hAnsi="Century Gothic"/>
          <w:bCs/>
          <w:sz w:val="22"/>
          <w:szCs w:val="22"/>
          <w:lang w:val="es-ES"/>
        </w:rPr>
        <w:t xml:space="preserve">(i)  Una </w:t>
      </w:r>
      <w:r w:rsidRPr="00822730">
        <w:rPr>
          <w:rFonts w:ascii="Century Gothic" w:hAnsi="Century Gothic"/>
          <w:bCs/>
          <w:i/>
          <w:iCs/>
          <w:sz w:val="22"/>
          <w:szCs w:val="22"/>
          <w:lang w:val="es-ES"/>
        </w:rPr>
        <w:t>práctica corrupta</w:t>
      </w:r>
      <w:r w:rsidRPr="00822730">
        <w:rPr>
          <w:rFonts w:ascii="Century Gothic" w:hAnsi="Century Gothic"/>
          <w:bCs/>
          <w:sz w:val="22"/>
          <w:szCs w:val="22"/>
          <w:lang w:val="es-ES"/>
        </w:rPr>
        <w:t xml:space="preserve"> consiste en ofrecer, dar, recibir o solicitar, directa o indirectamente, cualquier cosa de valor para influenciar indebidamente las acciones de otra parte;</w:t>
      </w:r>
    </w:p>
    <w:p w:rsidR="000B57CF" w:rsidRPr="00822730" w:rsidRDefault="0010289F">
      <w:pPr>
        <w:ind w:left="1990" w:hanging="430"/>
        <w:jc w:val="both"/>
        <w:rPr>
          <w:rFonts w:ascii="Century Gothic" w:hAnsi="Century Gothic"/>
          <w:bCs/>
          <w:sz w:val="22"/>
          <w:szCs w:val="22"/>
          <w:lang w:val="es-ES"/>
        </w:rPr>
      </w:pPr>
      <w:r w:rsidRPr="00822730">
        <w:rPr>
          <w:rFonts w:ascii="Century Gothic" w:hAnsi="Century Gothic"/>
          <w:bCs/>
          <w:sz w:val="22"/>
          <w:szCs w:val="22"/>
          <w:lang w:val="es-ES"/>
        </w:rPr>
        <w:t xml:space="preserve">(ii) Una </w:t>
      </w:r>
      <w:r w:rsidRPr="00822730">
        <w:rPr>
          <w:rFonts w:ascii="Century Gothic" w:hAnsi="Century Gothic"/>
          <w:bCs/>
          <w:i/>
          <w:iCs/>
          <w:sz w:val="22"/>
          <w:szCs w:val="22"/>
          <w:lang w:val="es-ES"/>
        </w:rPr>
        <w:t>práctica fraudulenta</w:t>
      </w:r>
      <w:r w:rsidRPr="00822730">
        <w:rPr>
          <w:rFonts w:ascii="Century Gothic" w:hAnsi="Century Gothic"/>
          <w:bCs/>
          <w:sz w:val="22"/>
          <w:szCs w:val="22"/>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rsidR="000B57CF" w:rsidRPr="00822730" w:rsidRDefault="0010289F">
      <w:pPr>
        <w:ind w:left="1990" w:hanging="430"/>
        <w:jc w:val="both"/>
        <w:rPr>
          <w:rFonts w:ascii="Century Gothic" w:hAnsi="Century Gothic"/>
          <w:bCs/>
          <w:sz w:val="22"/>
          <w:szCs w:val="22"/>
          <w:lang w:val="es-ES"/>
        </w:rPr>
      </w:pPr>
      <w:r w:rsidRPr="00822730">
        <w:rPr>
          <w:rFonts w:ascii="Century Gothic" w:hAnsi="Century Gothic"/>
          <w:bCs/>
          <w:sz w:val="22"/>
          <w:szCs w:val="22"/>
          <w:lang w:val="es-ES"/>
        </w:rPr>
        <w:t xml:space="preserve">(iii) Una </w:t>
      </w:r>
      <w:r w:rsidRPr="00822730">
        <w:rPr>
          <w:rFonts w:ascii="Century Gothic" w:hAnsi="Century Gothic"/>
          <w:bCs/>
          <w:i/>
          <w:iCs/>
          <w:sz w:val="22"/>
          <w:szCs w:val="22"/>
          <w:lang w:val="es-ES"/>
        </w:rPr>
        <w:t>práctica coercitiva</w:t>
      </w:r>
      <w:r w:rsidRPr="00822730">
        <w:rPr>
          <w:rFonts w:ascii="Century Gothic" w:hAnsi="Century Gothic"/>
          <w:bCs/>
          <w:sz w:val="22"/>
          <w:szCs w:val="22"/>
          <w:lang w:val="es-ES"/>
        </w:rPr>
        <w:t xml:space="preserve"> consiste en perjudicar o causar daño, o amenazar con perjudicar o causar daño, directa o indirectamente, a cualquier parte o a sus bienes para influenciar indebidamente las acciones de una parte;</w:t>
      </w:r>
    </w:p>
    <w:p w:rsidR="000B57CF" w:rsidRPr="00822730" w:rsidRDefault="0010289F">
      <w:pPr>
        <w:ind w:left="1990" w:hanging="430"/>
        <w:jc w:val="both"/>
        <w:rPr>
          <w:rFonts w:ascii="Century Gothic" w:hAnsi="Century Gothic"/>
          <w:bCs/>
          <w:sz w:val="22"/>
          <w:szCs w:val="22"/>
          <w:lang w:val="es-ES"/>
        </w:rPr>
      </w:pPr>
      <w:r w:rsidRPr="00822730">
        <w:rPr>
          <w:rFonts w:ascii="Century Gothic" w:hAnsi="Century Gothic"/>
          <w:bCs/>
          <w:sz w:val="22"/>
          <w:szCs w:val="22"/>
          <w:lang w:val="es-ES"/>
        </w:rPr>
        <w:t xml:space="preserve">(iv) Una </w:t>
      </w:r>
      <w:r w:rsidRPr="00822730">
        <w:rPr>
          <w:rFonts w:ascii="Century Gothic" w:hAnsi="Century Gothic"/>
          <w:bCs/>
          <w:i/>
          <w:iCs/>
          <w:sz w:val="22"/>
          <w:szCs w:val="22"/>
          <w:lang w:val="es-ES"/>
        </w:rPr>
        <w:t>práctica colusoria</w:t>
      </w:r>
      <w:r w:rsidRPr="00822730">
        <w:rPr>
          <w:rFonts w:ascii="Century Gothic" w:hAnsi="Century Gothic"/>
          <w:bCs/>
          <w:sz w:val="22"/>
          <w:szCs w:val="22"/>
          <w:lang w:val="es-ES"/>
        </w:rPr>
        <w:t xml:space="preserve"> es un acuerdo entre dos o más partes realizado con la intención de alcanzar un propósito inapropiado, </w:t>
      </w:r>
      <w:r w:rsidRPr="00822730">
        <w:rPr>
          <w:rFonts w:ascii="Century Gothic" w:hAnsi="Century Gothic"/>
          <w:bCs/>
          <w:sz w:val="22"/>
          <w:szCs w:val="22"/>
          <w:lang w:val="es-ES"/>
        </w:rPr>
        <w:lastRenderedPageBreak/>
        <w:t xml:space="preserve">lo que incluye influenciar en forma inapropiada las acciones de otra parte; </w:t>
      </w:r>
    </w:p>
    <w:p w:rsidR="000B57CF" w:rsidRPr="00822730" w:rsidRDefault="0010289F">
      <w:pPr>
        <w:ind w:left="1560"/>
        <w:jc w:val="both"/>
        <w:rPr>
          <w:rFonts w:ascii="Century Gothic" w:hAnsi="Century Gothic"/>
          <w:bCs/>
          <w:sz w:val="22"/>
          <w:szCs w:val="22"/>
          <w:lang w:val="es-ES"/>
        </w:rPr>
      </w:pPr>
      <w:r w:rsidRPr="00822730">
        <w:rPr>
          <w:rFonts w:ascii="Century Gothic" w:hAnsi="Century Gothic"/>
          <w:bCs/>
          <w:sz w:val="22"/>
          <w:szCs w:val="22"/>
          <w:lang w:val="es-ES"/>
        </w:rPr>
        <w:t xml:space="preserve">(v) Una </w:t>
      </w:r>
      <w:r w:rsidRPr="00822730">
        <w:rPr>
          <w:rFonts w:ascii="Century Gothic" w:hAnsi="Century Gothic"/>
          <w:bCs/>
          <w:i/>
          <w:iCs/>
          <w:sz w:val="22"/>
          <w:szCs w:val="22"/>
          <w:lang w:val="es-ES"/>
        </w:rPr>
        <w:t>práctica obstructiva</w:t>
      </w:r>
      <w:r w:rsidRPr="00822730">
        <w:rPr>
          <w:rFonts w:ascii="Century Gothic" w:hAnsi="Century Gothic"/>
          <w:bCs/>
          <w:sz w:val="22"/>
          <w:szCs w:val="22"/>
          <w:lang w:val="es-ES"/>
        </w:rPr>
        <w:t xml:space="preserve"> consiste en:</w:t>
      </w:r>
    </w:p>
    <w:p w:rsidR="000B57CF" w:rsidRPr="00822730" w:rsidRDefault="0010289F">
      <w:pPr>
        <w:numPr>
          <w:ilvl w:val="0"/>
          <w:numId w:val="115"/>
        </w:numPr>
        <w:spacing w:after="200"/>
        <w:ind w:left="2640"/>
        <w:jc w:val="both"/>
        <w:rPr>
          <w:rFonts w:ascii="Century Gothic" w:hAnsi="Century Gothic"/>
          <w:bCs/>
          <w:sz w:val="22"/>
          <w:szCs w:val="22"/>
          <w:lang w:val="es-ES"/>
        </w:rPr>
      </w:pPr>
      <w:r w:rsidRPr="00822730">
        <w:rPr>
          <w:rFonts w:ascii="Century Gothic" w:hAnsi="Century Gothic"/>
          <w:bCs/>
          <w:sz w:val="22"/>
          <w:szCs w:val="22"/>
          <w:lang w:val="es-ES"/>
        </w:rPr>
        <w:t xml:space="preserve">destruir, falsificar, alterar u ocultar evidencia significativa para una investigación del Grupo BID, o realizar declaraciones falsas ante los investigadores con la intención de impedir una investigación del Grupo BID; </w:t>
      </w:r>
    </w:p>
    <w:p w:rsidR="000B57CF" w:rsidRPr="00822730" w:rsidRDefault="0010289F">
      <w:pPr>
        <w:numPr>
          <w:ilvl w:val="0"/>
          <w:numId w:val="115"/>
        </w:numPr>
        <w:spacing w:after="200"/>
        <w:ind w:left="2640"/>
        <w:jc w:val="both"/>
        <w:rPr>
          <w:rFonts w:ascii="Century Gothic" w:hAnsi="Century Gothic"/>
          <w:bCs/>
          <w:sz w:val="22"/>
          <w:szCs w:val="22"/>
          <w:lang w:val="es-ES"/>
        </w:rPr>
      </w:pPr>
      <w:r w:rsidRPr="00822730">
        <w:rPr>
          <w:rFonts w:ascii="Century Gothic" w:hAnsi="Century Gothic"/>
          <w:bCs/>
          <w:sz w:val="22"/>
          <w:szCs w:val="22"/>
          <w:lang w:val="es-ES"/>
        </w:rPr>
        <w:t xml:space="preserve">amenazar, hostigar o intimidar a cualquier parte para impedir que divulgue su conocimiento de asuntos que son importantes para una investigación del Grupo BID o que prosiga con la investigación; o </w:t>
      </w:r>
    </w:p>
    <w:p w:rsidR="000B57CF" w:rsidRPr="00822730" w:rsidRDefault="0010289F">
      <w:pPr>
        <w:numPr>
          <w:ilvl w:val="0"/>
          <w:numId w:val="115"/>
        </w:numPr>
        <w:spacing w:after="200"/>
        <w:ind w:left="2640"/>
        <w:jc w:val="both"/>
        <w:rPr>
          <w:rFonts w:ascii="Century Gothic" w:hAnsi="Century Gothic"/>
          <w:bCs/>
          <w:sz w:val="22"/>
          <w:szCs w:val="22"/>
          <w:lang w:val="es-ES"/>
        </w:rPr>
      </w:pPr>
      <w:r w:rsidRPr="00822730">
        <w:rPr>
          <w:rFonts w:ascii="Century Gothic" w:hAnsi="Century Gothic"/>
          <w:bCs/>
          <w:sz w:val="22"/>
          <w:szCs w:val="22"/>
          <w:lang w:val="es-ES"/>
        </w:rPr>
        <w:t xml:space="preserve">actos realizados con la intención de impedir el ejercicio de los derechos contractuales de auditoría e inspección del Grupo BID previstos en la </w:t>
      </w:r>
      <w:proofErr w:type="spellStart"/>
      <w:r w:rsidRPr="00822730">
        <w:rPr>
          <w:rFonts w:ascii="Century Gothic" w:hAnsi="Century Gothic"/>
          <w:bCs/>
          <w:sz w:val="22"/>
          <w:szCs w:val="22"/>
          <w:lang w:val="es-ES"/>
        </w:rPr>
        <w:t>Subcláusula</w:t>
      </w:r>
      <w:proofErr w:type="spellEnd"/>
      <w:r w:rsidRPr="00822730">
        <w:rPr>
          <w:rFonts w:ascii="Century Gothic" w:hAnsi="Century Gothic"/>
          <w:bCs/>
          <w:sz w:val="22"/>
          <w:szCs w:val="22"/>
          <w:lang w:val="es-ES"/>
        </w:rPr>
        <w:t xml:space="preserve"> 3.1 (f) abajo, o sus derechos de acceso a la información; </w:t>
      </w:r>
    </w:p>
    <w:p w:rsidR="000B57CF" w:rsidRPr="00822730" w:rsidRDefault="0010289F">
      <w:pPr>
        <w:spacing w:before="120"/>
        <w:ind w:left="1990" w:hanging="430"/>
        <w:jc w:val="both"/>
        <w:rPr>
          <w:rFonts w:ascii="Century Gothic" w:hAnsi="Century Gothic"/>
          <w:bCs/>
          <w:sz w:val="22"/>
          <w:szCs w:val="22"/>
          <w:lang w:val="es-ES"/>
        </w:rPr>
      </w:pPr>
      <w:r w:rsidRPr="00822730">
        <w:rPr>
          <w:rFonts w:ascii="Century Gothic" w:hAnsi="Century Gothic"/>
          <w:bCs/>
          <w:sz w:val="22"/>
          <w:szCs w:val="22"/>
          <w:lang w:val="es-ES"/>
        </w:rPr>
        <w:t xml:space="preserve">(vi) Una </w:t>
      </w:r>
      <w:r w:rsidRPr="00822730">
        <w:rPr>
          <w:rFonts w:ascii="Century Gothic" w:hAnsi="Century Gothic"/>
          <w:bCs/>
          <w:i/>
          <w:iCs/>
          <w:sz w:val="22"/>
          <w:szCs w:val="22"/>
          <w:lang w:val="es-ES"/>
        </w:rPr>
        <w:t>apropiación indebida</w:t>
      </w:r>
      <w:r w:rsidRPr="00822730">
        <w:rPr>
          <w:rFonts w:ascii="Century Gothic" w:hAnsi="Century Gothic"/>
          <w:bCs/>
          <w:sz w:val="22"/>
          <w:szCs w:val="22"/>
          <w:lang w:val="es-ES"/>
        </w:rPr>
        <w:t xml:space="preserve"> consiste en el uso de fondos o recursos del Grupo BID para un </w:t>
      </w:r>
      <w:r w:rsidRPr="00822730">
        <w:rPr>
          <w:rFonts w:ascii="Century Gothic" w:hAnsi="Century Gothic"/>
          <w:bCs/>
          <w:i/>
          <w:iCs/>
          <w:sz w:val="22"/>
          <w:szCs w:val="22"/>
          <w:lang w:val="es-ES"/>
        </w:rPr>
        <w:t>propósito</w:t>
      </w:r>
      <w:r w:rsidRPr="00822730">
        <w:rPr>
          <w:rFonts w:ascii="Century Gothic" w:hAnsi="Century Gothic"/>
          <w:bCs/>
          <w:sz w:val="22"/>
          <w:szCs w:val="22"/>
          <w:lang w:val="es-ES"/>
        </w:rPr>
        <w:t xml:space="preserve"> indebido o para un propósito no autorizado, cometido de forma intencional o por negligencia grave.</w:t>
      </w:r>
    </w:p>
    <w:p w:rsidR="000B57CF" w:rsidRPr="00822730" w:rsidRDefault="0010289F">
      <w:pPr>
        <w:numPr>
          <w:ilvl w:val="0"/>
          <w:numId w:val="114"/>
        </w:numPr>
        <w:spacing w:before="120" w:after="200"/>
        <w:ind w:left="1069"/>
        <w:jc w:val="both"/>
        <w:rPr>
          <w:rFonts w:ascii="Century Gothic" w:hAnsi="Century Gothic"/>
          <w:bCs/>
          <w:sz w:val="22"/>
          <w:szCs w:val="22"/>
          <w:lang w:val="es-ES"/>
        </w:rPr>
      </w:pPr>
      <w:r w:rsidRPr="00822730">
        <w:rPr>
          <w:rFonts w:ascii="Century Gothic" w:hAnsi="Century Gothic"/>
          <w:bCs/>
          <w:sz w:val="22"/>
          <w:szCs w:val="22"/>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822730">
        <w:rPr>
          <w:rFonts w:ascii="Century Gothic" w:hAnsi="Century Gothic"/>
          <w:sz w:val="22"/>
          <w:szCs w:val="22"/>
          <w:lang w:val="es-ES"/>
        </w:rPr>
        <w:t>cualquier</w:t>
      </w:r>
      <w:r w:rsidRPr="00822730">
        <w:rPr>
          <w:rFonts w:ascii="Century Gothic" w:hAnsi="Century Gothic"/>
          <w:bCs/>
          <w:sz w:val="22"/>
          <w:szCs w:val="22"/>
          <w:lang w:val="es-ES"/>
        </w:rPr>
        <w:t xml:space="preserve"> firma, entidad o individuo participando en una actividad financiada por el Banco o actuando como, entre otros, oferentes, proveedores, contratistas, consultores, miembros del personal, subcontratistas, </w:t>
      </w:r>
      <w:proofErr w:type="spellStart"/>
      <w:r w:rsidRPr="00822730">
        <w:rPr>
          <w:rFonts w:ascii="Century Gothic" w:hAnsi="Century Gothic"/>
          <w:bCs/>
          <w:sz w:val="22"/>
          <w:szCs w:val="22"/>
          <w:lang w:val="es-ES"/>
        </w:rPr>
        <w:t>subconsultores</w:t>
      </w:r>
      <w:proofErr w:type="spellEnd"/>
      <w:r w:rsidRPr="00822730">
        <w:rPr>
          <w:rFonts w:ascii="Century Gothic" w:hAnsi="Century Gothic"/>
          <w:bCs/>
          <w:sz w:val="22"/>
          <w:szCs w:val="22"/>
          <w:lang w:val="es-E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rsidR="000B57CF" w:rsidRPr="00822730" w:rsidRDefault="0010289F">
      <w:pPr>
        <w:numPr>
          <w:ilvl w:val="0"/>
          <w:numId w:val="116"/>
        </w:numPr>
        <w:spacing w:after="200"/>
        <w:ind w:left="2311"/>
        <w:jc w:val="both"/>
        <w:rPr>
          <w:rFonts w:ascii="Century Gothic" w:hAnsi="Century Gothic"/>
          <w:bCs/>
          <w:sz w:val="22"/>
          <w:szCs w:val="22"/>
          <w:lang w:val="es-ES"/>
        </w:rPr>
      </w:pPr>
      <w:r w:rsidRPr="00822730">
        <w:rPr>
          <w:rFonts w:ascii="Century Gothic" w:hAnsi="Century Gothic"/>
          <w:bCs/>
          <w:sz w:val="22"/>
          <w:szCs w:val="22"/>
          <w:lang w:val="es-ES"/>
        </w:rPr>
        <w:t>no financiar ninguna propuesta de adjudicación de un contrato para la adquisición de bienes o servicios, la contratación de obras, o servicios de consultoría;</w:t>
      </w:r>
    </w:p>
    <w:p w:rsidR="000B57CF" w:rsidRPr="00822730" w:rsidRDefault="0010289F">
      <w:pPr>
        <w:numPr>
          <w:ilvl w:val="0"/>
          <w:numId w:val="116"/>
        </w:numPr>
        <w:spacing w:after="200"/>
        <w:ind w:left="2311"/>
        <w:jc w:val="both"/>
        <w:rPr>
          <w:rFonts w:ascii="Century Gothic" w:hAnsi="Century Gothic"/>
          <w:bCs/>
          <w:sz w:val="22"/>
          <w:szCs w:val="22"/>
          <w:lang w:val="es-ES"/>
        </w:rPr>
      </w:pPr>
      <w:r w:rsidRPr="00822730">
        <w:rPr>
          <w:rFonts w:ascii="Century Gothic" w:hAnsi="Century Gothic"/>
          <w:bCs/>
          <w:sz w:val="22"/>
          <w:szCs w:val="22"/>
          <w:lang w:val="es-ES"/>
        </w:rPr>
        <w:t>suspender los desembolsos de la operación si se determina, en cualquier etapa, que un empleado, agencia o representante del Prestatario, el Organismo Ejecutor o el Organismo Comprador ha cometido una Práctica Prohibida;</w:t>
      </w:r>
    </w:p>
    <w:p w:rsidR="000B57CF" w:rsidRPr="00822730" w:rsidRDefault="0010289F">
      <w:pPr>
        <w:numPr>
          <w:ilvl w:val="0"/>
          <w:numId w:val="116"/>
        </w:numPr>
        <w:spacing w:after="200"/>
        <w:ind w:left="2311"/>
        <w:jc w:val="both"/>
        <w:rPr>
          <w:rFonts w:ascii="Century Gothic" w:hAnsi="Century Gothic"/>
          <w:bCs/>
          <w:sz w:val="22"/>
          <w:szCs w:val="22"/>
          <w:lang w:val="es-ES"/>
        </w:rPr>
      </w:pPr>
      <w:r w:rsidRPr="00822730">
        <w:rPr>
          <w:rFonts w:ascii="Century Gothic" w:hAnsi="Century Gothic"/>
          <w:bCs/>
          <w:sz w:val="22"/>
          <w:szCs w:val="22"/>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0B57CF" w:rsidRPr="00822730" w:rsidRDefault="0010289F">
      <w:pPr>
        <w:numPr>
          <w:ilvl w:val="0"/>
          <w:numId w:val="116"/>
        </w:numPr>
        <w:spacing w:after="200"/>
        <w:ind w:left="2311"/>
        <w:jc w:val="both"/>
        <w:rPr>
          <w:rFonts w:ascii="Century Gothic" w:hAnsi="Century Gothic"/>
          <w:bCs/>
          <w:sz w:val="22"/>
          <w:szCs w:val="22"/>
          <w:lang w:val="es-ES"/>
        </w:rPr>
      </w:pPr>
      <w:r w:rsidRPr="00822730">
        <w:rPr>
          <w:rFonts w:ascii="Century Gothic" w:hAnsi="Century Gothic"/>
          <w:bCs/>
          <w:sz w:val="22"/>
          <w:szCs w:val="22"/>
          <w:lang w:val="es-ES"/>
        </w:rPr>
        <w:lastRenderedPageBreak/>
        <w:t>emitir una amonestación a la firma, entidad o individuo en el formato de una carta oficial de censura por su conducta;</w:t>
      </w:r>
    </w:p>
    <w:p w:rsidR="000B57CF" w:rsidRPr="00822730" w:rsidRDefault="0010289F">
      <w:pPr>
        <w:numPr>
          <w:ilvl w:val="0"/>
          <w:numId w:val="116"/>
        </w:numPr>
        <w:spacing w:after="200"/>
        <w:ind w:left="2311"/>
        <w:jc w:val="both"/>
        <w:rPr>
          <w:rFonts w:ascii="Century Gothic" w:hAnsi="Century Gothic"/>
          <w:bCs/>
          <w:sz w:val="22"/>
          <w:szCs w:val="22"/>
          <w:lang w:val="es-ES"/>
        </w:rPr>
      </w:pPr>
      <w:r w:rsidRPr="00822730">
        <w:rPr>
          <w:rFonts w:ascii="Century Gothic" w:hAnsi="Century Gothic"/>
          <w:bCs/>
          <w:sz w:val="22"/>
          <w:szCs w:val="22"/>
          <w:lang w:val="es-ES"/>
        </w:rPr>
        <w:t>declarar a una firma, entidad o individuo inelegible, en forma permanente o por un período determinado de tiempo, para la participación y/o la adjudicación de contratos adicionales financiados con recursos del Grupo BID;</w:t>
      </w:r>
    </w:p>
    <w:p w:rsidR="000B57CF" w:rsidRPr="00822730" w:rsidRDefault="0010289F">
      <w:pPr>
        <w:numPr>
          <w:ilvl w:val="0"/>
          <w:numId w:val="116"/>
        </w:numPr>
        <w:spacing w:after="200"/>
        <w:ind w:left="2311"/>
        <w:jc w:val="both"/>
        <w:rPr>
          <w:rFonts w:ascii="Century Gothic" w:hAnsi="Century Gothic"/>
          <w:bCs/>
          <w:sz w:val="22"/>
          <w:szCs w:val="22"/>
          <w:lang w:val="es-ES"/>
        </w:rPr>
      </w:pPr>
      <w:r w:rsidRPr="00822730">
        <w:rPr>
          <w:rFonts w:ascii="Century Gothic" w:hAnsi="Century Gothic"/>
          <w:bCs/>
          <w:sz w:val="22"/>
          <w:szCs w:val="22"/>
          <w:lang w:val="es-ES"/>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w:t>
      </w:r>
      <w:r w:rsidRPr="00822730">
        <w:rPr>
          <w:rFonts w:ascii="Century Gothic" w:hAnsi="Century Gothic"/>
          <w:bCs/>
          <w:sz w:val="22"/>
          <w:szCs w:val="22"/>
          <w:lang w:val="es-EC"/>
        </w:rPr>
        <w:t xml:space="preserve"> </w:t>
      </w:r>
      <w:r w:rsidRPr="00822730">
        <w:rPr>
          <w:rFonts w:ascii="Century Gothic" w:hAnsi="Century Gothic"/>
          <w:bCs/>
          <w:sz w:val="22"/>
          <w:szCs w:val="22"/>
          <w:lang w:val="es-ES"/>
        </w:rPr>
        <w:t xml:space="preserve">inelegibilidad). </w:t>
      </w:r>
    </w:p>
    <w:p w:rsidR="000B57CF" w:rsidRPr="00822730" w:rsidRDefault="0010289F">
      <w:pPr>
        <w:numPr>
          <w:ilvl w:val="0"/>
          <w:numId w:val="116"/>
        </w:numPr>
        <w:spacing w:after="200"/>
        <w:ind w:left="2311"/>
        <w:jc w:val="both"/>
        <w:rPr>
          <w:rFonts w:ascii="Century Gothic" w:hAnsi="Century Gothic"/>
          <w:bCs/>
          <w:sz w:val="22"/>
          <w:szCs w:val="22"/>
          <w:lang w:val="es-ES"/>
        </w:rPr>
      </w:pPr>
      <w:r w:rsidRPr="00822730">
        <w:rPr>
          <w:rFonts w:ascii="Century Gothic" w:hAnsi="Century Gothic"/>
          <w:bCs/>
          <w:sz w:val="22"/>
          <w:szCs w:val="22"/>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rsidR="000B57CF" w:rsidRPr="00822730" w:rsidRDefault="0010289F">
      <w:pPr>
        <w:numPr>
          <w:ilvl w:val="0"/>
          <w:numId w:val="116"/>
        </w:numPr>
        <w:spacing w:after="200"/>
        <w:ind w:left="2311"/>
        <w:jc w:val="both"/>
        <w:rPr>
          <w:rFonts w:ascii="Century Gothic" w:hAnsi="Century Gothic"/>
          <w:bCs/>
          <w:sz w:val="22"/>
          <w:szCs w:val="22"/>
          <w:lang w:val="es-ES"/>
        </w:rPr>
      </w:pPr>
      <w:r w:rsidRPr="00822730">
        <w:rPr>
          <w:rFonts w:ascii="Century Gothic" w:hAnsi="Century Gothic"/>
          <w:bCs/>
          <w:sz w:val="22"/>
          <w:szCs w:val="22"/>
          <w:lang w:val="es-ES"/>
        </w:rPr>
        <w:t>remitir el tema a las autoridades nacionales pertinentes encargadas de hacer cumplir las leyes.</w:t>
      </w:r>
    </w:p>
    <w:p w:rsidR="000B57CF" w:rsidRPr="00822730" w:rsidRDefault="0010289F">
      <w:pPr>
        <w:numPr>
          <w:ilvl w:val="0"/>
          <w:numId w:val="114"/>
        </w:numPr>
        <w:spacing w:after="200"/>
        <w:ind w:left="1069"/>
        <w:jc w:val="both"/>
        <w:rPr>
          <w:rFonts w:ascii="Century Gothic" w:hAnsi="Century Gothic"/>
          <w:sz w:val="22"/>
          <w:szCs w:val="22"/>
          <w:lang w:val="es-ES"/>
        </w:rPr>
      </w:pPr>
      <w:r w:rsidRPr="00822730">
        <w:rPr>
          <w:rFonts w:ascii="Century Gothic" w:hAnsi="Century Gothic"/>
          <w:sz w:val="22"/>
          <w:szCs w:val="22"/>
          <w:lang w:val="es-ES"/>
        </w:rPr>
        <w:t xml:space="preserve">Lo dispuesto en los incisos (i) y (ii) de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3.1 (b) se aplicará también en los casos en que las </w:t>
      </w:r>
      <w:r w:rsidRPr="00822730">
        <w:rPr>
          <w:rFonts w:ascii="Century Gothic" w:hAnsi="Century Gothic"/>
          <w:bCs/>
          <w:sz w:val="22"/>
          <w:szCs w:val="22"/>
          <w:lang w:val="es-ES"/>
        </w:rPr>
        <w:t>partes</w:t>
      </w:r>
      <w:r w:rsidRPr="00822730">
        <w:rPr>
          <w:rFonts w:ascii="Century Gothic" w:hAnsi="Century Gothic"/>
          <w:sz w:val="22"/>
          <w:szCs w:val="22"/>
          <w:lang w:val="es-ES"/>
        </w:rPr>
        <w:t xml:space="preserve"> hayan sido declaradas temporalmente inelegibles para la adjudicación de nuevos contratos en espera de que se adopte una decisión definitiva en un proceso de sanción, u otra resolución.</w:t>
      </w:r>
    </w:p>
    <w:p w:rsidR="000B57CF" w:rsidRPr="00822730" w:rsidRDefault="0010289F">
      <w:pPr>
        <w:numPr>
          <w:ilvl w:val="0"/>
          <w:numId w:val="114"/>
        </w:numPr>
        <w:spacing w:after="200"/>
        <w:ind w:left="1069"/>
        <w:jc w:val="both"/>
        <w:rPr>
          <w:rFonts w:ascii="Century Gothic" w:hAnsi="Century Gothic"/>
          <w:sz w:val="22"/>
          <w:szCs w:val="22"/>
          <w:lang w:val="es-ES"/>
        </w:rPr>
      </w:pPr>
      <w:r w:rsidRPr="00822730">
        <w:rPr>
          <w:rFonts w:ascii="Century Gothic" w:hAnsi="Century Gothic"/>
          <w:sz w:val="22"/>
          <w:szCs w:val="22"/>
          <w:lang w:val="es-ES"/>
        </w:rPr>
        <w:t xml:space="preserve">La </w:t>
      </w:r>
      <w:r w:rsidRPr="00822730">
        <w:rPr>
          <w:rFonts w:ascii="Century Gothic" w:hAnsi="Century Gothic"/>
          <w:bCs/>
          <w:sz w:val="22"/>
          <w:szCs w:val="22"/>
          <w:lang w:val="es-ES"/>
        </w:rPr>
        <w:t>imposición</w:t>
      </w:r>
      <w:r w:rsidRPr="00822730">
        <w:rPr>
          <w:rFonts w:ascii="Century Gothic" w:hAnsi="Century Gothic"/>
          <w:sz w:val="22"/>
          <w:szCs w:val="22"/>
          <w:lang w:val="es-ES"/>
        </w:rPr>
        <w:t xml:space="preserve"> de cualquier medida definitiva que sea tomada por el Banco de conformidad con las provisiones referidas anteriormente será de carácter público.</w:t>
      </w:r>
    </w:p>
    <w:p w:rsidR="000B57CF" w:rsidRPr="00822730" w:rsidRDefault="0010289F">
      <w:pPr>
        <w:numPr>
          <w:ilvl w:val="0"/>
          <w:numId w:val="114"/>
        </w:numPr>
        <w:spacing w:after="200"/>
        <w:ind w:left="1069"/>
        <w:jc w:val="both"/>
        <w:rPr>
          <w:rFonts w:ascii="Century Gothic" w:hAnsi="Century Gothic"/>
          <w:sz w:val="22"/>
          <w:szCs w:val="22"/>
          <w:lang w:val="es-ES"/>
        </w:rPr>
      </w:pPr>
      <w:r w:rsidRPr="00822730">
        <w:rPr>
          <w:rFonts w:ascii="Century Gothic" w:hAnsi="Century Gothic"/>
          <w:sz w:val="22"/>
          <w:szCs w:val="22"/>
          <w:lang w:val="es-ES"/>
        </w:rPr>
        <w:t>Con base en el Acuerdo de Reconocimiento Mutuo de Decisiones de Inhabilitación firmado con otras Instituciones Financieras Internacionales (</w:t>
      </w:r>
      <w:proofErr w:type="spellStart"/>
      <w:r w:rsidRPr="00822730">
        <w:rPr>
          <w:rFonts w:ascii="Century Gothic" w:hAnsi="Century Gothic"/>
          <w:sz w:val="22"/>
          <w:szCs w:val="22"/>
          <w:lang w:val="es-ES"/>
        </w:rPr>
        <w:t>IFIs</w:t>
      </w:r>
      <w:proofErr w:type="spellEnd"/>
      <w:r w:rsidRPr="00822730">
        <w:rPr>
          <w:rFonts w:ascii="Century Gothic" w:hAnsi="Century Gothic"/>
          <w:sz w:val="22"/>
          <w:szCs w:val="22"/>
          <w:lang w:val="es-ES"/>
        </w:rPr>
        <w:t xml:space="preserve">), cualquier firma, entidad o individuo participando en una actividad financiada por el Banco o actuando como oferentes, proveedores de bienes, contratistas, consultores, miembros del personal, </w:t>
      </w:r>
      <w:r w:rsidRPr="00822730">
        <w:rPr>
          <w:rFonts w:ascii="Century Gothic" w:hAnsi="Century Gothic"/>
          <w:bCs/>
          <w:sz w:val="22"/>
          <w:szCs w:val="22"/>
          <w:lang w:val="es-ES"/>
        </w:rPr>
        <w:t>subcontratistas</w:t>
      </w:r>
      <w:r w:rsidRPr="00822730">
        <w:rPr>
          <w:rFonts w:ascii="Century Gothic" w:hAnsi="Century Gothic"/>
          <w:sz w:val="22"/>
          <w:szCs w:val="22"/>
          <w:lang w:val="es-ES"/>
        </w:rPr>
        <w:t xml:space="preserve">,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w:t>
      </w:r>
      <w:r w:rsidRPr="00822730">
        <w:rPr>
          <w:rFonts w:ascii="Century Gothic" w:hAnsi="Century Gothic"/>
          <w:sz w:val="22"/>
          <w:szCs w:val="22"/>
          <w:lang w:val="es-ES"/>
        </w:rPr>
        <w:lastRenderedPageBreak/>
        <w:t>respuesta a una contravención del marco vigente de una IFI aplicable a la resolución de denuncias de comisión de Prácticas Prohibidas.</w:t>
      </w:r>
    </w:p>
    <w:p w:rsidR="000B57CF" w:rsidRPr="00822730" w:rsidRDefault="0010289F">
      <w:pPr>
        <w:numPr>
          <w:ilvl w:val="0"/>
          <w:numId w:val="114"/>
        </w:numPr>
        <w:spacing w:after="200"/>
        <w:ind w:left="1069"/>
        <w:jc w:val="both"/>
        <w:rPr>
          <w:rFonts w:ascii="Century Gothic" w:hAnsi="Century Gothic"/>
          <w:sz w:val="22"/>
          <w:szCs w:val="22"/>
          <w:lang w:val="es-ES"/>
        </w:rPr>
      </w:pPr>
      <w:r w:rsidRPr="00822730">
        <w:rPr>
          <w:rFonts w:ascii="Century Gothic" w:hAnsi="Century Gothic"/>
          <w:sz w:val="22"/>
          <w:szCs w:val="22"/>
          <w:lang w:val="es-ES"/>
        </w:rPr>
        <w:t xml:space="preserve">El Banco exige que los licitantes, oferentes, proponentes, solicitantes, proveedores de </w:t>
      </w:r>
      <w:r w:rsidRPr="00822730">
        <w:rPr>
          <w:rFonts w:ascii="Century Gothic" w:hAnsi="Century Gothic"/>
          <w:bCs/>
          <w:sz w:val="22"/>
          <w:szCs w:val="22"/>
          <w:lang w:val="es-ES"/>
        </w:rPr>
        <w:t>bienes</w:t>
      </w:r>
      <w:r w:rsidRPr="00822730">
        <w:rPr>
          <w:rFonts w:ascii="Century Gothic" w:hAnsi="Century Gothic"/>
          <w:sz w:val="22"/>
          <w:szCs w:val="22"/>
          <w:lang w:val="es-ES"/>
        </w:rPr>
        <w:t xml:space="preserve"> y sus representantes o agentes, contratistas, consultores, funcionarios o empleados,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822730">
        <w:rPr>
          <w:rFonts w:ascii="Century Gothic" w:hAnsi="Century Gothic"/>
          <w:sz w:val="22"/>
          <w:szCs w:val="22"/>
          <w:lang w:val="es-ES"/>
        </w:rPr>
        <w:t>subconsultor</w:t>
      </w:r>
      <w:proofErr w:type="spellEnd"/>
      <w:r w:rsidRPr="00822730">
        <w:rPr>
          <w:rFonts w:ascii="Century Gothic" w:hAnsi="Century Gothic"/>
          <w:sz w:val="22"/>
          <w:szCs w:val="22"/>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822730">
        <w:rPr>
          <w:rFonts w:ascii="Century Gothic" w:hAnsi="Century Gothic"/>
          <w:sz w:val="22"/>
          <w:szCs w:val="22"/>
          <w:lang w:val="es-ES"/>
        </w:rPr>
        <w:t>subconsultor</w:t>
      </w:r>
      <w:proofErr w:type="spellEnd"/>
      <w:r w:rsidRPr="00822730">
        <w:rPr>
          <w:rFonts w:ascii="Century Gothic" w:hAnsi="Century Gothic"/>
          <w:sz w:val="22"/>
          <w:szCs w:val="22"/>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822730">
        <w:rPr>
          <w:rFonts w:ascii="Century Gothic" w:hAnsi="Century Gothic"/>
          <w:sz w:val="22"/>
          <w:szCs w:val="22"/>
          <w:lang w:val="es-ES"/>
        </w:rPr>
        <w:t>subconsultor</w:t>
      </w:r>
      <w:proofErr w:type="spellEnd"/>
      <w:r w:rsidRPr="00822730">
        <w:rPr>
          <w:rFonts w:ascii="Century Gothic" w:hAnsi="Century Gothic"/>
          <w:sz w:val="22"/>
          <w:szCs w:val="22"/>
          <w:lang w:val="es-ES"/>
        </w:rPr>
        <w:t>, proveedor de servicios, o concesionario;</w:t>
      </w:r>
    </w:p>
    <w:p w:rsidR="000B57CF" w:rsidRPr="00822730" w:rsidRDefault="0010289F">
      <w:pPr>
        <w:numPr>
          <w:ilvl w:val="0"/>
          <w:numId w:val="114"/>
        </w:numPr>
        <w:spacing w:after="200"/>
        <w:ind w:left="1069"/>
        <w:jc w:val="both"/>
        <w:rPr>
          <w:rFonts w:ascii="Century Gothic" w:hAnsi="Century Gothic"/>
          <w:sz w:val="22"/>
          <w:szCs w:val="22"/>
          <w:lang w:val="es-ES"/>
        </w:rPr>
      </w:pPr>
      <w:r w:rsidRPr="00822730">
        <w:rPr>
          <w:rFonts w:ascii="Century Gothic" w:hAnsi="Century Gothic"/>
          <w:sz w:val="22"/>
          <w:szCs w:val="22"/>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w:t>
      </w:r>
      <w:r w:rsidRPr="00822730">
        <w:rPr>
          <w:rFonts w:ascii="Century Gothic" w:hAnsi="Century Gothic"/>
          <w:sz w:val="22"/>
          <w:szCs w:val="22"/>
          <w:lang w:val="es-ES"/>
        </w:rPr>
        <w:lastRenderedPageBreak/>
        <w:t>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rsidR="000B57CF" w:rsidRPr="00822730" w:rsidRDefault="0010289F">
      <w:pPr>
        <w:pStyle w:val="Prrafodelista"/>
        <w:numPr>
          <w:ilvl w:val="0"/>
          <w:numId w:val="113"/>
        </w:numPr>
        <w:spacing w:before="120" w:after="200"/>
        <w:ind w:left="993" w:hanging="426"/>
        <w:contextualSpacing w:val="0"/>
        <w:jc w:val="both"/>
        <w:rPr>
          <w:rFonts w:ascii="Century Gothic" w:hAnsi="Century Gothic"/>
          <w:sz w:val="22"/>
          <w:szCs w:val="22"/>
          <w:lang w:val="es-ES"/>
        </w:rPr>
      </w:pPr>
      <w:r w:rsidRPr="00822730">
        <w:rPr>
          <w:rFonts w:ascii="Century Gothic" w:hAnsi="Century Gothic"/>
          <w:sz w:val="22"/>
          <w:szCs w:val="22"/>
          <w:lang w:val="es-ES"/>
        </w:rPr>
        <w:t>El Proveedor declara y garantiza:</w:t>
      </w:r>
    </w:p>
    <w:p w:rsidR="000B57CF" w:rsidRPr="00822730" w:rsidRDefault="0010289F">
      <w:pPr>
        <w:pStyle w:val="Prrafodelista"/>
        <w:numPr>
          <w:ilvl w:val="0"/>
          <w:numId w:val="117"/>
        </w:numPr>
        <w:spacing w:before="120"/>
        <w:ind w:left="1431" w:hanging="357"/>
        <w:contextualSpacing w:val="0"/>
        <w:jc w:val="both"/>
        <w:rPr>
          <w:rFonts w:ascii="Century Gothic" w:hAnsi="Century Gothic"/>
          <w:sz w:val="22"/>
          <w:szCs w:val="22"/>
          <w:lang w:val="es-ES"/>
        </w:rPr>
      </w:pPr>
      <w:r w:rsidRPr="00822730">
        <w:rPr>
          <w:rFonts w:ascii="Century Gothic" w:hAnsi="Century Gothic"/>
          <w:sz w:val="22"/>
          <w:szCs w:val="22"/>
          <w:lang w:val="es-ES"/>
        </w:rPr>
        <w:t>que ha leído y entendido las definiciones de Prácticas Prohibidas del Banco y las sanciones aplicables de conformidad con los Procedimientos de Sanciones;</w:t>
      </w:r>
    </w:p>
    <w:p w:rsidR="000B57CF" w:rsidRPr="00822730" w:rsidRDefault="0010289F">
      <w:pPr>
        <w:pStyle w:val="Prrafodelista"/>
        <w:numPr>
          <w:ilvl w:val="0"/>
          <w:numId w:val="117"/>
        </w:numPr>
        <w:spacing w:before="120"/>
        <w:ind w:left="1425" w:hanging="357"/>
        <w:contextualSpacing w:val="0"/>
        <w:jc w:val="both"/>
        <w:rPr>
          <w:rFonts w:ascii="Century Gothic" w:hAnsi="Century Gothic"/>
          <w:sz w:val="22"/>
          <w:szCs w:val="22"/>
          <w:lang w:val="es-ES"/>
        </w:rPr>
      </w:pPr>
      <w:r w:rsidRPr="00822730">
        <w:rPr>
          <w:rFonts w:ascii="Century Gothic" w:hAnsi="Century Gothic"/>
          <w:sz w:val="22"/>
          <w:szCs w:val="22"/>
          <w:lang w:val="es-ES"/>
        </w:rPr>
        <w:t>que no ha incurrido o no incurrirán en ninguna Práctica Prohibida descrita en este documento durante los procesos de selección, negociación, adjudicación o ejecución de este contrato;</w:t>
      </w:r>
    </w:p>
    <w:p w:rsidR="000B57CF" w:rsidRPr="00822730" w:rsidRDefault="0010289F">
      <w:pPr>
        <w:pStyle w:val="Prrafodelista"/>
        <w:numPr>
          <w:ilvl w:val="0"/>
          <w:numId w:val="117"/>
        </w:numPr>
        <w:spacing w:before="120"/>
        <w:ind w:left="1425" w:hanging="357"/>
        <w:contextualSpacing w:val="0"/>
        <w:jc w:val="both"/>
        <w:rPr>
          <w:rFonts w:ascii="Century Gothic" w:hAnsi="Century Gothic"/>
          <w:sz w:val="22"/>
          <w:szCs w:val="22"/>
          <w:lang w:val="es-ES"/>
        </w:rPr>
      </w:pPr>
      <w:r w:rsidRPr="00822730">
        <w:rPr>
          <w:rFonts w:ascii="Century Gothic" w:hAnsi="Century Gothic"/>
          <w:sz w:val="22"/>
          <w:szCs w:val="22"/>
          <w:lang w:val="es-ES"/>
        </w:rPr>
        <w:t>que no ha tergiversado ni ocultado ningún hecho sustancial durante los procesos de selección, negociación, adjudicación o ejecución de este contrato;</w:t>
      </w:r>
    </w:p>
    <w:p w:rsidR="000B57CF" w:rsidRPr="00822730" w:rsidRDefault="0010289F">
      <w:pPr>
        <w:pStyle w:val="Prrafodelista"/>
        <w:numPr>
          <w:ilvl w:val="0"/>
          <w:numId w:val="117"/>
        </w:numPr>
        <w:spacing w:before="120"/>
        <w:ind w:left="1425" w:hanging="357"/>
        <w:contextualSpacing w:val="0"/>
        <w:jc w:val="both"/>
        <w:rPr>
          <w:rFonts w:ascii="Century Gothic" w:hAnsi="Century Gothic"/>
          <w:sz w:val="22"/>
          <w:szCs w:val="22"/>
          <w:lang w:val="es-ES"/>
        </w:rPr>
      </w:pPr>
      <w:r w:rsidRPr="00822730">
        <w:rPr>
          <w:rFonts w:ascii="Century Gothic" w:hAnsi="Century Gothic"/>
          <w:sz w:val="22"/>
          <w:szCs w:val="22"/>
          <w:lang w:val="es-ES"/>
        </w:rPr>
        <w:t xml:space="preserve">que ni ellos ni sus agentes, subcontratistas, </w:t>
      </w:r>
      <w:proofErr w:type="spellStart"/>
      <w:r w:rsidRPr="00822730">
        <w:rPr>
          <w:rFonts w:ascii="Century Gothic" w:hAnsi="Century Gothic"/>
          <w:sz w:val="22"/>
          <w:szCs w:val="22"/>
          <w:lang w:val="es-ES"/>
        </w:rPr>
        <w:t>subconsultores</w:t>
      </w:r>
      <w:proofErr w:type="spellEnd"/>
      <w:r w:rsidRPr="00822730">
        <w:rPr>
          <w:rFonts w:ascii="Century Gothic" w:hAnsi="Century Gothic"/>
          <w:sz w:val="22"/>
          <w:szCs w:val="22"/>
          <w:lang w:val="es-ES"/>
        </w:rPr>
        <w:t xml:space="preserve">, directores, personal clave o accionistas principales son inelegibles para la adjudicación de contratos financiados por el Banco; </w:t>
      </w:r>
    </w:p>
    <w:p w:rsidR="000B57CF" w:rsidRPr="00822730" w:rsidRDefault="0010289F">
      <w:pPr>
        <w:pStyle w:val="Prrafodelista"/>
        <w:numPr>
          <w:ilvl w:val="0"/>
          <w:numId w:val="117"/>
        </w:numPr>
        <w:spacing w:before="120"/>
        <w:ind w:left="1425" w:hanging="357"/>
        <w:contextualSpacing w:val="0"/>
        <w:jc w:val="both"/>
        <w:rPr>
          <w:rFonts w:ascii="Century Gothic" w:hAnsi="Century Gothic"/>
          <w:sz w:val="22"/>
          <w:szCs w:val="22"/>
          <w:lang w:val="es-ES"/>
        </w:rPr>
      </w:pPr>
      <w:r w:rsidRPr="00822730">
        <w:rPr>
          <w:rFonts w:ascii="Century Gothic" w:hAnsi="Century Gothic"/>
          <w:sz w:val="22"/>
          <w:szCs w:val="22"/>
          <w:lang w:val="es-ES"/>
        </w:rPr>
        <w:t>que ha declarado todas las comisiones, honorarios de representantes o agentes, pagos por servicios de facilitación o acuerdos para compartir ingresos relacionados con actividades financiadas por el Banco; y</w:t>
      </w:r>
    </w:p>
    <w:p w:rsidR="000B57CF" w:rsidRPr="00822730" w:rsidRDefault="0010289F">
      <w:pPr>
        <w:pStyle w:val="Prrafodelista"/>
        <w:numPr>
          <w:ilvl w:val="0"/>
          <w:numId w:val="117"/>
        </w:numPr>
        <w:spacing w:before="120"/>
        <w:ind w:left="1425" w:hanging="357"/>
        <w:contextualSpacing w:val="0"/>
        <w:jc w:val="both"/>
        <w:rPr>
          <w:rFonts w:ascii="Century Gothic" w:hAnsi="Century Gothic"/>
          <w:sz w:val="22"/>
          <w:szCs w:val="22"/>
          <w:lang w:val="es-ES"/>
        </w:rPr>
      </w:pPr>
      <w:r w:rsidRPr="00822730">
        <w:rPr>
          <w:rFonts w:ascii="Century Gothic" w:hAnsi="Century Gothic"/>
          <w:sz w:val="22"/>
          <w:szCs w:val="22"/>
          <w:lang w:val="es-ES"/>
        </w:rPr>
        <w:t xml:space="preserve">que reconocen que el incumplimiento de cualquiera de estas garantías podrá dar lugar a la imposición por el Banco de una o más de las medidas descritas en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3.1 (b).</w:t>
      </w:r>
    </w:p>
    <w:p w:rsidR="000B57CF" w:rsidRPr="00822730" w:rsidRDefault="0010289F">
      <w:pPr>
        <w:pStyle w:val="CGCONTRATO"/>
      </w:pPr>
      <w:r w:rsidRPr="00822730">
        <w:t>Interpretación</w:t>
      </w:r>
      <w:bookmarkEnd w:id="770"/>
      <w:r w:rsidRPr="00822730">
        <w:t xml:space="preserve"> </w:t>
      </w:r>
    </w:p>
    <w:p w:rsidR="000B57CF" w:rsidRPr="00822730" w:rsidRDefault="0010289F">
      <w:pPr>
        <w:numPr>
          <w:ilvl w:val="0"/>
          <w:numId w:val="11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Si el contexto así lo requiere, el singular significa el plural, y viceversa.</w:t>
      </w:r>
    </w:p>
    <w:p w:rsidR="000B57CF" w:rsidRPr="00822730" w:rsidRDefault="0010289F">
      <w:pPr>
        <w:numPr>
          <w:ilvl w:val="0"/>
          <w:numId w:val="118"/>
        </w:numPr>
        <w:spacing w:before="60" w:after="60"/>
        <w:ind w:left="1260" w:hanging="720"/>
        <w:jc w:val="both"/>
        <w:rPr>
          <w:rFonts w:ascii="Century Gothic" w:hAnsi="Century Gothic"/>
          <w:sz w:val="22"/>
          <w:szCs w:val="22"/>
          <w:lang w:val="es-ES"/>
        </w:rPr>
      </w:pPr>
      <w:proofErr w:type="spellStart"/>
      <w:r w:rsidRPr="00822730">
        <w:rPr>
          <w:rFonts w:ascii="Century Gothic" w:hAnsi="Century Gothic"/>
          <w:sz w:val="22"/>
          <w:szCs w:val="22"/>
          <w:lang w:val="es-ES"/>
        </w:rPr>
        <w:t>Incoterms</w:t>
      </w:r>
      <w:proofErr w:type="spellEnd"/>
    </w:p>
    <w:p w:rsidR="000B57CF" w:rsidRPr="00822730" w:rsidRDefault="0010289F">
      <w:pPr>
        <w:numPr>
          <w:ilvl w:val="0"/>
          <w:numId w:val="119"/>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El significado de cualquier término comercial, así como los derechos y obligaciones de las partes serán los prescritos en los </w:t>
      </w:r>
      <w:proofErr w:type="spellStart"/>
      <w:r w:rsidRPr="00822730">
        <w:rPr>
          <w:rFonts w:ascii="Century Gothic" w:hAnsi="Century Gothic"/>
          <w:i/>
          <w:sz w:val="22"/>
          <w:szCs w:val="22"/>
          <w:lang w:val="es-ES"/>
        </w:rPr>
        <w:t>Incoterms</w:t>
      </w:r>
      <w:proofErr w:type="spellEnd"/>
      <w:r w:rsidRPr="00822730">
        <w:rPr>
          <w:rFonts w:ascii="Century Gothic" w:hAnsi="Century Gothic"/>
          <w:sz w:val="22"/>
          <w:szCs w:val="22"/>
          <w:lang w:val="es-ES"/>
        </w:rPr>
        <w:t>, a menos que sea inconsistente con alguna disposición del Contrato.</w:t>
      </w:r>
    </w:p>
    <w:p w:rsidR="000B57CF" w:rsidRPr="00822730" w:rsidRDefault="0010289F">
      <w:pPr>
        <w:numPr>
          <w:ilvl w:val="0"/>
          <w:numId w:val="119"/>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Los términos EXW, DDP, y otros similares, cuando se utilicen, se regirán por las normas establecidas en la edición vigente de los </w:t>
      </w:r>
      <w:proofErr w:type="spellStart"/>
      <w:r w:rsidRPr="00822730">
        <w:rPr>
          <w:rFonts w:ascii="Century Gothic" w:hAnsi="Century Gothic"/>
          <w:i/>
          <w:sz w:val="22"/>
          <w:szCs w:val="22"/>
          <w:lang w:val="es-ES"/>
        </w:rPr>
        <w:t>Incoterms</w:t>
      </w:r>
      <w:proofErr w:type="spellEnd"/>
      <w:r w:rsidRPr="00822730">
        <w:rPr>
          <w:rFonts w:ascii="Century Gothic" w:hAnsi="Century Gothic"/>
          <w:i/>
          <w:sz w:val="22"/>
          <w:szCs w:val="22"/>
          <w:lang w:val="es-ES"/>
        </w:rPr>
        <w:t xml:space="preserve"> </w:t>
      </w:r>
      <w:r w:rsidRPr="00822730">
        <w:rPr>
          <w:rFonts w:ascii="Century Gothic" w:hAnsi="Century Gothic"/>
          <w:sz w:val="22"/>
          <w:szCs w:val="22"/>
          <w:lang w:val="es-ES"/>
        </w:rPr>
        <w:t>especificada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y publicada por la Cámara de Comercio Internacional en París, Francia.</w:t>
      </w:r>
    </w:p>
    <w:p w:rsidR="000B57CF" w:rsidRPr="00822730" w:rsidRDefault="000B57CF">
      <w:pPr>
        <w:spacing w:before="60" w:after="60"/>
        <w:ind w:left="1260"/>
        <w:jc w:val="both"/>
        <w:rPr>
          <w:rFonts w:ascii="Century Gothic" w:hAnsi="Century Gothic"/>
          <w:sz w:val="22"/>
          <w:szCs w:val="22"/>
          <w:lang w:val="es-ES"/>
        </w:rPr>
      </w:pPr>
    </w:p>
    <w:p w:rsidR="000B57CF" w:rsidRPr="00822730" w:rsidRDefault="0010289F">
      <w:pPr>
        <w:numPr>
          <w:ilvl w:val="0"/>
          <w:numId w:val="11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Totalidad del Contrato</w:t>
      </w:r>
    </w:p>
    <w:p w:rsidR="000B57CF" w:rsidRPr="00822730" w:rsidRDefault="000B57CF">
      <w:pPr>
        <w:spacing w:before="60" w:after="60"/>
        <w:ind w:left="1260"/>
        <w:jc w:val="both"/>
        <w:rPr>
          <w:rFonts w:ascii="Century Gothic" w:hAnsi="Century Gothic"/>
          <w:sz w:val="22"/>
          <w:szCs w:val="22"/>
          <w:lang w:val="es-ES"/>
        </w:rPr>
      </w:pPr>
    </w:p>
    <w:p w:rsidR="000B57CF" w:rsidRPr="00822730" w:rsidRDefault="0010289F">
      <w:pPr>
        <w:spacing w:before="60" w:after="60"/>
        <w:ind w:left="1260"/>
        <w:jc w:val="both"/>
        <w:rPr>
          <w:rFonts w:ascii="Century Gothic" w:hAnsi="Century Gothic"/>
          <w:sz w:val="22"/>
          <w:szCs w:val="22"/>
          <w:lang w:val="es-ES"/>
        </w:rPr>
      </w:pPr>
      <w:r w:rsidRPr="00822730">
        <w:rPr>
          <w:rFonts w:ascii="Century Gothic" w:hAnsi="Century Gothic"/>
          <w:sz w:val="22"/>
          <w:szCs w:val="22"/>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0B57CF" w:rsidRPr="00822730" w:rsidRDefault="000B57CF">
      <w:pPr>
        <w:spacing w:before="60" w:after="60"/>
        <w:ind w:left="1260"/>
        <w:jc w:val="both"/>
        <w:rPr>
          <w:rFonts w:ascii="Century Gothic" w:hAnsi="Century Gothic"/>
          <w:sz w:val="22"/>
          <w:szCs w:val="22"/>
          <w:lang w:val="es-ES"/>
        </w:rPr>
      </w:pPr>
    </w:p>
    <w:p w:rsidR="000B57CF" w:rsidRPr="00822730" w:rsidRDefault="0010289F">
      <w:pPr>
        <w:numPr>
          <w:ilvl w:val="0"/>
          <w:numId w:val="11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lastRenderedPageBreak/>
        <w:t>Enmienda</w:t>
      </w:r>
    </w:p>
    <w:p w:rsidR="000B57CF" w:rsidRPr="00822730" w:rsidRDefault="000B57CF">
      <w:pPr>
        <w:spacing w:before="60" w:after="60"/>
        <w:ind w:left="1260"/>
        <w:jc w:val="both"/>
        <w:rPr>
          <w:rFonts w:ascii="Century Gothic" w:hAnsi="Century Gothic"/>
          <w:sz w:val="22"/>
          <w:szCs w:val="22"/>
          <w:lang w:val="es-ES"/>
        </w:rPr>
      </w:pPr>
    </w:p>
    <w:p w:rsidR="000B57CF" w:rsidRPr="00822730" w:rsidRDefault="0010289F">
      <w:pPr>
        <w:spacing w:before="60" w:after="60"/>
        <w:ind w:left="1260"/>
        <w:jc w:val="both"/>
        <w:rPr>
          <w:rFonts w:ascii="Century Gothic" w:hAnsi="Century Gothic"/>
          <w:sz w:val="22"/>
          <w:szCs w:val="22"/>
          <w:lang w:val="es-ES"/>
        </w:rPr>
      </w:pPr>
      <w:r w:rsidRPr="00822730">
        <w:rPr>
          <w:rFonts w:ascii="Century Gothic" w:hAnsi="Century Gothic"/>
          <w:sz w:val="22"/>
          <w:szCs w:val="22"/>
          <w:lang w:val="es-ES"/>
        </w:rPr>
        <w:t>Ninguna enmienda u otra variación al Contrato será válida a menos que esté por escrito, fechada y se refiera expresamente al Contrato, y esté firmada por un representante de cada una de las partes debidamente autorizado.</w:t>
      </w:r>
    </w:p>
    <w:p w:rsidR="000B57CF" w:rsidRPr="00822730" w:rsidRDefault="0010289F">
      <w:pPr>
        <w:numPr>
          <w:ilvl w:val="0"/>
          <w:numId w:val="11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Limitación de Dispensas</w:t>
      </w:r>
    </w:p>
    <w:p w:rsidR="000B57CF" w:rsidRPr="00822730" w:rsidRDefault="000B57CF">
      <w:pPr>
        <w:spacing w:before="60" w:after="60"/>
        <w:ind w:left="540"/>
        <w:jc w:val="both"/>
        <w:rPr>
          <w:rFonts w:ascii="Century Gothic" w:hAnsi="Century Gothic"/>
          <w:sz w:val="22"/>
          <w:szCs w:val="22"/>
          <w:lang w:val="es-ES"/>
        </w:rPr>
      </w:pPr>
    </w:p>
    <w:p w:rsidR="000B57CF" w:rsidRPr="00822730" w:rsidRDefault="0010289F">
      <w:pPr>
        <w:numPr>
          <w:ilvl w:val="0"/>
          <w:numId w:val="120"/>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Sujeto a lo indicado en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rsidR="000B57CF" w:rsidRPr="00822730" w:rsidRDefault="0010289F">
      <w:pPr>
        <w:numPr>
          <w:ilvl w:val="0"/>
          <w:numId w:val="120"/>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0B57CF" w:rsidRPr="00822730" w:rsidRDefault="000B57CF">
      <w:pPr>
        <w:spacing w:before="60" w:after="60"/>
        <w:ind w:left="1260"/>
        <w:jc w:val="both"/>
        <w:rPr>
          <w:rFonts w:ascii="Century Gothic" w:hAnsi="Century Gothic"/>
          <w:sz w:val="22"/>
          <w:szCs w:val="22"/>
          <w:lang w:val="es-ES"/>
        </w:rPr>
      </w:pPr>
    </w:p>
    <w:p w:rsidR="000B57CF" w:rsidRPr="00822730" w:rsidRDefault="0010289F">
      <w:pPr>
        <w:numPr>
          <w:ilvl w:val="0"/>
          <w:numId w:val="11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Divisibilidad</w:t>
      </w:r>
    </w:p>
    <w:p w:rsidR="000B57CF" w:rsidRPr="00822730" w:rsidRDefault="000B57CF">
      <w:pPr>
        <w:spacing w:before="60" w:after="60"/>
        <w:ind w:left="540"/>
        <w:jc w:val="both"/>
        <w:rPr>
          <w:rFonts w:ascii="Century Gothic" w:hAnsi="Century Gothic"/>
          <w:sz w:val="22"/>
          <w:szCs w:val="22"/>
          <w:lang w:val="es-ES"/>
        </w:rPr>
      </w:pPr>
    </w:p>
    <w:p w:rsidR="000B57CF" w:rsidRPr="00822730" w:rsidRDefault="0010289F">
      <w:pPr>
        <w:spacing w:before="60" w:after="60"/>
        <w:ind w:left="1260"/>
        <w:jc w:val="both"/>
        <w:rPr>
          <w:rFonts w:ascii="Century Gothic" w:hAnsi="Century Gothic"/>
          <w:sz w:val="22"/>
          <w:szCs w:val="22"/>
          <w:lang w:val="es-ES"/>
        </w:rPr>
      </w:pPr>
      <w:r w:rsidRPr="00822730">
        <w:rPr>
          <w:rFonts w:ascii="Century Gothic" w:hAnsi="Century Gothic"/>
          <w:sz w:val="22"/>
          <w:szCs w:val="22"/>
          <w:lang w:val="es-ES"/>
        </w:rPr>
        <w:t>Si cualquier provisión o condición del Contrato es prohibida o resultase inválida o inejecutable, dicha prohibición, invalidez o falta de ejecución no afectará la validez o el cumplimiento de las otras provisiones o condiciones del Contrato.</w:t>
      </w:r>
    </w:p>
    <w:p w:rsidR="000B57CF" w:rsidRPr="00822730" w:rsidRDefault="0010289F">
      <w:pPr>
        <w:pStyle w:val="CGCONTRATO"/>
      </w:pPr>
      <w:bookmarkStart w:id="771" w:name="_Toc403379145"/>
      <w:r w:rsidRPr="00822730">
        <w:t>Idioma</w:t>
      </w:r>
      <w:bookmarkEnd w:id="771"/>
    </w:p>
    <w:p w:rsidR="000B57CF" w:rsidRPr="00822730" w:rsidRDefault="0010289F">
      <w:pPr>
        <w:numPr>
          <w:ilvl w:val="0"/>
          <w:numId w:val="121"/>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Contrato, así como toda la correspondencia y documentos relativos al Contrato intercambiados entre el Proveedor y el Comprador, deberán ser escritos en el idioma especificado en las </w:t>
      </w:r>
      <w:r w:rsidRPr="00822730">
        <w:rPr>
          <w:rFonts w:ascii="Century Gothic" w:hAnsi="Century Gothic"/>
          <w:b/>
          <w:sz w:val="22"/>
          <w:szCs w:val="22"/>
          <w:lang w:val="es-ES"/>
        </w:rPr>
        <w:t>CEC</w:t>
      </w:r>
      <w:r w:rsidRPr="00822730">
        <w:rPr>
          <w:rFonts w:ascii="Century Gothic" w:hAnsi="Century Gothic"/>
          <w:sz w:val="22"/>
          <w:szCs w:val="22"/>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rsidR="000B57CF" w:rsidRPr="00822730" w:rsidRDefault="0010289F">
      <w:pPr>
        <w:numPr>
          <w:ilvl w:val="0"/>
          <w:numId w:val="121"/>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Proveedor será responsable de todos los costos de la traducción al idioma que rige, así como de todos los riesgos derivados de la exactitud de dicha traducción de los documentos proporcionados por el Proveedor.</w:t>
      </w:r>
    </w:p>
    <w:p w:rsidR="000B57CF" w:rsidRPr="00822730" w:rsidRDefault="0010289F">
      <w:pPr>
        <w:pStyle w:val="CGCONTRATO"/>
      </w:pPr>
      <w:bookmarkStart w:id="772" w:name="_Toc403379146"/>
      <w:r w:rsidRPr="00822730">
        <w:t>Asociación en Participación o Consorcio</w:t>
      </w:r>
      <w:bookmarkEnd w:id="772"/>
      <w:r w:rsidRPr="00822730">
        <w:t xml:space="preserve"> </w:t>
      </w:r>
    </w:p>
    <w:p w:rsidR="000B57CF" w:rsidRPr="00822730" w:rsidRDefault="0010289F">
      <w:pPr>
        <w:numPr>
          <w:ilvl w:val="0"/>
          <w:numId w:val="122"/>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 xml:space="preserve">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w:t>
      </w:r>
      <w:r w:rsidRPr="00822730">
        <w:rPr>
          <w:rFonts w:ascii="Century Gothic" w:hAnsi="Century Gothic"/>
          <w:sz w:val="22"/>
          <w:szCs w:val="22"/>
          <w:lang w:val="es-ES"/>
        </w:rPr>
        <w:lastRenderedPageBreak/>
        <w:t>Asociación en Participación o Consorcio. La composición o constitución de la Asociación en Participación o Consorcio no podrá ser alterada sin el previo consentimiento del Comprador.</w:t>
      </w:r>
    </w:p>
    <w:p w:rsidR="000B57CF" w:rsidRPr="00822730" w:rsidRDefault="0010289F">
      <w:pPr>
        <w:pStyle w:val="CGCONTRATO"/>
      </w:pPr>
      <w:bookmarkStart w:id="773" w:name="_Toc403379147"/>
      <w:r w:rsidRPr="00822730">
        <w:t>Elegibilidad</w:t>
      </w:r>
      <w:bookmarkEnd w:id="773"/>
    </w:p>
    <w:p w:rsidR="000B57CF" w:rsidRPr="00822730" w:rsidRDefault="0010289F">
      <w:pPr>
        <w:numPr>
          <w:ilvl w:val="0"/>
          <w:numId w:val="123"/>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Proveedor y sus Subcontratistas deberán ser originarios de países miembros del Banco. Se considera que un Proveedor o Subcontratista tiene la nacionalidad de un país elegible si cumple con los siguientes requisitos:</w:t>
      </w:r>
    </w:p>
    <w:p w:rsidR="000B57CF" w:rsidRPr="00822730" w:rsidRDefault="0010289F">
      <w:pPr>
        <w:numPr>
          <w:ilvl w:val="0"/>
          <w:numId w:val="124"/>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Un individuo </w:t>
      </w:r>
      <w:r w:rsidRPr="00822730">
        <w:rPr>
          <w:rFonts w:ascii="Century Gothic" w:hAnsi="Century Gothic"/>
          <w:bCs/>
          <w:sz w:val="22"/>
          <w:szCs w:val="22"/>
          <w:lang w:val="es-ES"/>
        </w:rPr>
        <w:t>tiene la nacionalidad</w:t>
      </w:r>
      <w:r w:rsidRPr="00822730">
        <w:rPr>
          <w:rFonts w:ascii="Century Gothic" w:hAnsi="Century Gothic"/>
          <w:sz w:val="22"/>
          <w:szCs w:val="22"/>
          <w:lang w:val="es-ES"/>
        </w:rPr>
        <w:t xml:space="preserve"> de un país miembro del Banco si satisface uno de los siguientes requisitos:</w:t>
      </w:r>
    </w:p>
    <w:p w:rsidR="000B57CF" w:rsidRPr="00822730" w:rsidRDefault="0010289F">
      <w:pPr>
        <w:pStyle w:val="Sub-ClauseText"/>
        <w:widowControl w:val="0"/>
        <w:numPr>
          <w:ilvl w:val="1"/>
          <w:numId w:val="125"/>
        </w:numPr>
        <w:tabs>
          <w:tab w:val="clear" w:pos="1440"/>
        </w:tabs>
        <w:overflowPunct/>
        <w:autoSpaceDE/>
        <w:autoSpaceDN/>
        <w:adjustRightInd/>
        <w:spacing w:before="0" w:after="60"/>
        <w:ind w:left="1800"/>
        <w:textAlignment w:val="auto"/>
        <w:rPr>
          <w:rFonts w:ascii="Century Gothic" w:hAnsi="Century Gothic"/>
          <w:spacing w:val="0"/>
          <w:sz w:val="22"/>
          <w:szCs w:val="22"/>
          <w:lang w:val="es-ES"/>
        </w:rPr>
      </w:pPr>
      <w:r w:rsidRPr="00822730">
        <w:rPr>
          <w:rFonts w:ascii="Century Gothic" w:hAnsi="Century Gothic"/>
          <w:sz w:val="22"/>
          <w:szCs w:val="22"/>
          <w:lang w:val="es-ES"/>
        </w:rPr>
        <w:t>es ciudadano de un país miembro; o</w:t>
      </w:r>
    </w:p>
    <w:p w:rsidR="000B57CF" w:rsidRPr="00822730" w:rsidRDefault="0010289F">
      <w:pPr>
        <w:pStyle w:val="Sub-ClauseText"/>
        <w:widowControl w:val="0"/>
        <w:numPr>
          <w:ilvl w:val="1"/>
          <w:numId w:val="125"/>
        </w:numPr>
        <w:tabs>
          <w:tab w:val="clear" w:pos="1440"/>
        </w:tabs>
        <w:overflowPunct/>
        <w:autoSpaceDE/>
        <w:autoSpaceDN/>
        <w:adjustRightInd/>
        <w:spacing w:before="0" w:after="60"/>
        <w:ind w:left="1800"/>
        <w:textAlignment w:val="auto"/>
        <w:rPr>
          <w:rFonts w:ascii="Century Gothic" w:hAnsi="Century Gothic"/>
          <w:spacing w:val="0"/>
          <w:sz w:val="22"/>
          <w:szCs w:val="22"/>
          <w:lang w:val="es-ES"/>
        </w:rPr>
      </w:pPr>
      <w:r w:rsidRPr="00822730">
        <w:rPr>
          <w:rFonts w:ascii="Century Gothic" w:hAnsi="Century Gothic"/>
          <w:sz w:val="22"/>
          <w:szCs w:val="22"/>
          <w:lang w:val="es-ES"/>
        </w:rPr>
        <w:t>ha establecido su domicilio en un país miembro como residente “bona fide” y está legalmente autorizado para trabajar en dicho país.</w:t>
      </w:r>
    </w:p>
    <w:p w:rsidR="000B57CF" w:rsidRPr="00822730" w:rsidRDefault="0010289F">
      <w:pPr>
        <w:numPr>
          <w:ilvl w:val="0"/>
          <w:numId w:val="124"/>
        </w:numPr>
        <w:spacing w:after="60"/>
        <w:ind w:left="1620"/>
        <w:jc w:val="both"/>
        <w:rPr>
          <w:rFonts w:ascii="Century Gothic" w:hAnsi="Century Gothic"/>
          <w:sz w:val="22"/>
          <w:szCs w:val="22"/>
          <w:lang w:val="es-ES"/>
        </w:rPr>
      </w:pPr>
      <w:r w:rsidRPr="00822730">
        <w:rPr>
          <w:rFonts w:ascii="Century Gothic" w:hAnsi="Century Gothic"/>
          <w:sz w:val="22"/>
          <w:szCs w:val="22"/>
          <w:lang w:val="es-ES"/>
        </w:rPr>
        <w:t>Una firma tiene la nacionalidad de un país miembro si satisface los dos siguientes requisitos:</w:t>
      </w:r>
    </w:p>
    <w:p w:rsidR="000B57CF" w:rsidRPr="00822730" w:rsidRDefault="0010289F">
      <w:pPr>
        <w:pStyle w:val="Sub-ClauseText"/>
        <w:widowControl w:val="0"/>
        <w:numPr>
          <w:ilvl w:val="0"/>
          <w:numId w:val="126"/>
        </w:numPr>
        <w:tabs>
          <w:tab w:val="clear" w:pos="1440"/>
        </w:tabs>
        <w:overflowPunct/>
        <w:autoSpaceDE/>
        <w:autoSpaceDN/>
        <w:adjustRightInd/>
        <w:spacing w:before="0" w:after="60"/>
        <w:ind w:left="1800"/>
        <w:textAlignment w:val="auto"/>
        <w:rPr>
          <w:rFonts w:ascii="Century Gothic" w:hAnsi="Century Gothic"/>
          <w:sz w:val="22"/>
          <w:szCs w:val="22"/>
          <w:lang w:val="es-ES"/>
        </w:rPr>
      </w:pPr>
      <w:r w:rsidRPr="00822730">
        <w:rPr>
          <w:rFonts w:ascii="Century Gothic" w:hAnsi="Century Gothic"/>
          <w:sz w:val="22"/>
          <w:szCs w:val="22"/>
          <w:lang w:val="es-ES"/>
        </w:rPr>
        <w:t>esta legalmente constituida o incorporada conforme a las leyes de un país miembro del Banco; y</w:t>
      </w:r>
    </w:p>
    <w:p w:rsidR="000B57CF" w:rsidRPr="00822730" w:rsidRDefault="0010289F">
      <w:pPr>
        <w:pStyle w:val="Sub-ClauseText"/>
        <w:widowControl w:val="0"/>
        <w:numPr>
          <w:ilvl w:val="0"/>
          <w:numId w:val="126"/>
        </w:numPr>
        <w:tabs>
          <w:tab w:val="clear" w:pos="1440"/>
        </w:tabs>
        <w:overflowPunct/>
        <w:autoSpaceDE/>
        <w:autoSpaceDN/>
        <w:adjustRightInd/>
        <w:spacing w:before="0" w:after="60"/>
        <w:ind w:left="1800"/>
        <w:textAlignment w:val="auto"/>
        <w:rPr>
          <w:rFonts w:ascii="Century Gothic" w:hAnsi="Century Gothic"/>
          <w:sz w:val="22"/>
          <w:szCs w:val="22"/>
          <w:lang w:val="es-ES"/>
        </w:rPr>
      </w:pPr>
      <w:r w:rsidRPr="00822730">
        <w:rPr>
          <w:rFonts w:ascii="Century Gothic" w:hAnsi="Century Gothic"/>
          <w:sz w:val="22"/>
          <w:szCs w:val="22"/>
          <w:lang w:val="es-ES"/>
        </w:rPr>
        <w:t>más del cincuenta por ciento (50%) del capital de la firma es de propiedad de individuos o firmas de países miembros del Banco.</w:t>
      </w:r>
    </w:p>
    <w:p w:rsidR="000B57CF" w:rsidRPr="00822730" w:rsidRDefault="0010289F">
      <w:pPr>
        <w:numPr>
          <w:ilvl w:val="0"/>
          <w:numId w:val="123"/>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Todos los socios de una asociación en participación, consorcio o asociación (APCA) con responsabilidad mancomunada y solidaria y todos los subcontratistas deben cumplir con los requisitos arriba establecidos.</w:t>
      </w:r>
    </w:p>
    <w:p w:rsidR="000B57CF" w:rsidRPr="00822730" w:rsidRDefault="0010289F">
      <w:pPr>
        <w:numPr>
          <w:ilvl w:val="0"/>
          <w:numId w:val="123"/>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rsidR="000B57CF" w:rsidRPr="00822730" w:rsidRDefault="0010289F">
      <w:pPr>
        <w:pStyle w:val="CGCONTRATO"/>
      </w:pPr>
      <w:bookmarkStart w:id="774" w:name="_Toc403379148"/>
      <w:r w:rsidRPr="00822730">
        <w:lastRenderedPageBreak/>
        <w:t>Notificaciones</w:t>
      </w:r>
      <w:bookmarkEnd w:id="774"/>
    </w:p>
    <w:p w:rsidR="000B57CF" w:rsidRPr="00822730" w:rsidRDefault="0010289F">
      <w:pPr>
        <w:numPr>
          <w:ilvl w:val="0"/>
          <w:numId w:val="12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Todas las notificaciones entre las partes en virtud de este Contrato deberán ser por escrito y dirigidas a la dirección indicada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El término “por escrito” significa comunicación en forma escrita con prueba de recibo.</w:t>
      </w:r>
    </w:p>
    <w:p w:rsidR="000B57CF" w:rsidRPr="00822730" w:rsidRDefault="0010289F">
      <w:pPr>
        <w:numPr>
          <w:ilvl w:val="0"/>
          <w:numId w:val="12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Una notificación será efectiva en la fecha más tardía entre la fecha de entrega y la fecha de la notificación.</w:t>
      </w:r>
    </w:p>
    <w:p w:rsidR="000B57CF" w:rsidRPr="00822730" w:rsidRDefault="0010289F">
      <w:pPr>
        <w:pStyle w:val="CGCONTRATO"/>
      </w:pPr>
      <w:bookmarkStart w:id="775" w:name="_Toc403379149"/>
      <w:r w:rsidRPr="00822730">
        <w:t>Ley Aplicable</w:t>
      </w:r>
      <w:bookmarkEnd w:id="775"/>
    </w:p>
    <w:p w:rsidR="000B57CF" w:rsidRPr="00822730" w:rsidRDefault="0010289F">
      <w:pPr>
        <w:numPr>
          <w:ilvl w:val="0"/>
          <w:numId w:val="128"/>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El Contrato se regirá y se interpretará según las leyes del país del Comprador, a menos que se indique otra cosa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w:t>
      </w:r>
    </w:p>
    <w:p w:rsidR="000B57CF" w:rsidRPr="00822730" w:rsidRDefault="0010289F">
      <w:pPr>
        <w:pStyle w:val="CGCONTRATO"/>
      </w:pPr>
      <w:bookmarkStart w:id="776" w:name="_Toc403379150"/>
      <w:r w:rsidRPr="00822730">
        <w:t>Solución de Controversias</w:t>
      </w:r>
      <w:bookmarkEnd w:id="776"/>
    </w:p>
    <w:p w:rsidR="000B57CF" w:rsidRPr="00822730" w:rsidRDefault="0010289F">
      <w:pPr>
        <w:numPr>
          <w:ilvl w:val="0"/>
          <w:numId w:val="129"/>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El Comprador y el Proveedor harán todo lo posible para resolver amigablemente mediante negociaciones directas informales, cualquier desacuerdo o controversia que se haya suscitado entre ellos en virtud o en referencia al Contrato.</w:t>
      </w:r>
    </w:p>
    <w:p w:rsidR="000B57CF" w:rsidRPr="00822730" w:rsidRDefault="0010289F">
      <w:pPr>
        <w:numPr>
          <w:ilvl w:val="0"/>
          <w:numId w:val="129"/>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822730">
        <w:rPr>
          <w:rFonts w:ascii="Century Gothic" w:hAnsi="Century Gothic"/>
          <w:b/>
          <w:sz w:val="22"/>
          <w:szCs w:val="22"/>
          <w:lang w:val="es-ES"/>
        </w:rPr>
        <w:t xml:space="preserve"> CEC. </w:t>
      </w:r>
    </w:p>
    <w:p w:rsidR="000B57CF" w:rsidRPr="00822730" w:rsidRDefault="0010289F">
      <w:pPr>
        <w:numPr>
          <w:ilvl w:val="0"/>
          <w:numId w:val="129"/>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No obstante, las referencias a arbitraje en este documento,</w:t>
      </w:r>
    </w:p>
    <w:p w:rsidR="000B57CF" w:rsidRPr="00822730" w:rsidRDefault="0010289F">
      <w:pPr>
        <w:numPr>
          <w:ilvl w:val="0"/>
          <w:numId w:val="130"/>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ambas partes deben continuar cumpliendo con sus obligaciones respectivas en virtud del Contrato, a menos que las partes acuerden de otra manera; y </w:t>
      </w:r>
    </w:p>
    <w:p w:rsidR="000B57CF" w:rsidRPr="00822730" w:rsidRDefault="0010289F">
      <w:pPr>
        <w:numPr>
          <w:ilvl w:val="0"/>
          <w:numId w:val="130"/>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el Comprador pagará el dinero que le adeude al Proveedor.</w:t>
      </w:r>
    </w:p>
    <w:p w:rsidR="000B57CF" w:rsidRPr="00822730" w:rsidRDefault="0010289F">
      <w:pPr>
        <w:pStyle w:val="CGCONTRATO"/>
      </w:pPr>
      <w:bookmarkStart w:id="777" w:name="_Toc403379151"/>
      <w:r w:rsidRPr="00822730">
        <w:t>Inspecciones y Auditorias</w:t>
      </w:r>
      <w:bookmarkEnd w:id="777"/>
      <w:r w:rsidRPr="00822730">
        <w:t xml:space="preserve"> </w:t>
      </w:r>
    </w:p>
    <w:p w:rsidR="000B57CF" w:rsidRPr="00822730" w:rsidRDefault="0010289F">
      <w:pPr>
        <w:numPr>
          <w:ilvl w:val="0"/>
          <w:numId w:val="131"/>
        </w:numPr>
        <w:spacing w:before="60" w:after="60"/>
        <w:ind w:left="1260" w:hanging="720"/>
        <w:jc w:val="both"/>
        <w:rPr>
          <w:rFonts w:ascii="Century Gothic" w:hAnsi="Century Gothic"/>
          <w:sz w:val="22"/>
          <w:szCs w:val="22"/>
          <w:lang w:val="es-ES"/>
        </w:rPr>
      </w:pPr>
      <w:bookmarkStart w:id="778" w:name="OLE_LINK1"/>
      <w:bookmarkStart w:id="779" w:name="OLE_LINK2"/>
      <w:r w:rsidRPr="00822730">
        <w:rPr>
          <w:rFonts w:ascii="Century Gothic" w:hAnsi="Century Gothic"/>
          <w:sz w:val="22"/>
          <w:szCs w:val="22"/>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822730">
        <w:rPr>
          <w:rFonts w:ascii="Century Gothic" w:hAnsi="Century Gothic"/>
          <w:bCs/>
          <w:sz w:val="22"/>
          <w:szCs w:val="22"/>
          <w:lang w:val="es-ES"/>
        </w:rPr>
        <w:t xml:space="preserve">derechos de inspección y auditoría consignados en ésta </w:t>
      </w:r>
      <w:proofErr w:type="spellStart"/>
      <w:r w:rsidRPr="00822730">
        <w:rPr>
          <w:rFonts w:ascii="Century Gothic" w:hAnsi="Century Gothic"/>
          <w:bCs/>
          <w:sz w:val="22"/>
          <w:szCs w:val="22"/>
          <w:lang w:val="es-ES"/>
        </w:rPr>
        <w:t>Subcláusula</w:t>
      </w:r>
      <w:proofErr w:type="spellEnd"/>
      <w:r w:rsidRPr="00822730">
        <w:rPr>
          <w:rFonts w:ascii="Century Gothic" w:hAnsi="Century Gothic"/>
          <w:bCs/>
          <w:sz w:val="22"/>
          <w:szCs w:val="22"/>
          <w:lang w:val="es-ES"/>
        </w:rPr>
        <w:t xml:space="preserve"> 11.1 constituye una práctica prohibida que podrá resultar en la terminación del contrato (al igual que en la declaración de inelegibilidad de acuerdo a los procedimientos vigentes del Banco)</w:t>
      </w:r>
      <w:r w:rsidRPr="00822730">
        <w:rPr>
          <w:rFonts w:ascii="Century Gothic" w:hAnsi="Century Gothic"/>
          <w:bCs/>
          <w:color w:val="000000"/>
          <w:sz w:val="22"/>
          <w:szCs w:val="22"/>
          <w:lang w:val="es-ES"/>
        </w:rPr>
        <w:t>.</w:t>
      </w:r>
      <w:bookmarkEnd w:id="778"/>
      <w:bookmarkEnd w:id="779"/>
    </w:p>
    <w:p w:rsidR="000B57CF" w:rsidRPr="00822730" w:rsidRDefault="0010289F">
      <w:pPr>
        <w:pStyle w:val="CGCONTRATO"/>
      </w:pPr>
      <w:bookmarkStart w:id="780" w:name="_Toc403379152"/>
      <w:r w:rsidRPr="00822730">
        <w:lastRenderedPageBreak/>
        <w:t>Alcance de los Suministros</w:t>
      </w:r>
      <w:bookmarkEnd w:id="780"/>
    </w:p>
    <w:p w:rsidR="000B57CF" w:rsidRPr="00822730" w:rsidRDefault="0010289F">
      <w:pPr>
        <w:numPr>
          <w:ilvl w:val="0"/>
          <w:numId w:val="132"/>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Los Bienes y Servicios Conexos serán suministrados según lo estipulado en la Lista de Requisitos de los Bienes y en la Lista de Servicios Conexos.</w:t>
      </w:r>
    </w:p>
    <w:p w:rsidR="000B57CF" w:rsidRPr="00822730" w:rsidRDefault="0010289F">
      <w:pPr>
        <w:pStyle w:val="CGCONTRATO"/>
      </w:pPr>
      <w:bookmarkStart w:id="781" w:name="_Toc403379153"/>
      <w:r w:rsidRPr="00822730">
        <w:t>Entrega y Documentos</w:t>
      </w:r>
      <w:bookmarkEnd w:id="781"/>
    </w:p>
    <w:p w:rsidR="000B57CF" w:rsidRPr="00822730" w:rsidRDefault="0010289F">
      <w:pPr>
        <w:numPr>
          <w:ilvl w:val="0"/>
          <w:numId w:val="133"/>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Sujeto a lo dispuesto en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33.1 de las CGC, la Entrega de los Bienes y Cumplimiento de los Servicios Conexos se realizará de acuerdo con el Plan de Entrega y Cronograma de Cumplimiento indicado en la Lista de Requisitos de los Bienes y en la Lista de Servicios Conexos. Los detalles de los documentos de embarque y otros que deberá suministrar el Proveedor se especifican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w:t>
      </w:r>
    </w:p>
    <w:p w:rsidR="000B57CF" w:rsidRPr="00822730" w:rsidRDefault="0010289F">
      <w:pPr>
        <w:pStyle w:val="CGCONTRATO"/>
      </w:pPr>
      <w:bookmarkStart w:id="782" w:name="_Toc403379154"/>
      <w:bookmarkStart w:id="783" w:name="_Toc106188573"/>
      <w:r w:rsidRPr="00822730">
        <w:t>Responsabilidades del Proveedor</w:t>
      </w:r>
      <w:bookmarkEnd w:id="782"/>
      <w:bookmarkEnd w:id="783"/>
    </w:p>
    <w:p w:rsidR="000B57CF" w:rsidRPr="00822730" w:rsidRDefault="0010289F">
      <w:pPr>
        <w:numPr>
          <w:ilvl w:val="0"/>
          <w:numId w:val="134"/>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El Proveedor deberá proporcionar todos los Bienes y Servicios Conexos incluidos en el Alcance de Suministros de conformidad con la Cláusula 12 de las CGC, el Plan de Entrega y Cronograma de Cumplimiento, de conformidad con la Cláusula 13 de las CGC.</w:t>
      </w:r>
    </w:p>
    <w:p w:rsidR="000B57CF" w:rsidRPr="00822730" w:rsidRDefault="0010289F">
      <w:pPr>
        <w:pStyle w:val="CGCONTRATO"/>
      </w:pPr>
      <w:bookmarkStart w:id="784" w:name="_Toc403379155"/>
      <w:r w:rsidRPr="00822730">
        <w:t>Precio del Contrato</w:t>
      </w:r>
      <w:bookmarkEnd w:id="784"/>
    </w:p>
    <w:p w:rsidR="000B57CF" w:rsidRPr="00822730" w:rsidRDefault="0010289F">
      <w:pPr>
        <w:numPr>
          <w:ilvl w:val="0"/>
          <w:numId w:val="135"/>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Los precios que cobre el Proveedor por los Bienes proporcionados y los Servicios Conexos prestados en virtud del Contrato no podrán ser diferentes de los cotizados por el Proveedor en su oferta, excepto por cualquier ajuste de precios autorizado en las</w:t>
      </w:r>
      <w:r w:rsidRPr="00822730">
        <w:rPr>
          <w:rFonts w:ascii="Century Gothic" w:hAnsi="Century Gothic"/>
          <w:b/>
          <w:sz w:val="22"/>
          <w:szCs w:val="22"/>
          <w:lang w:val="es-ES"/>
        </w:rPr>
        <w:t xml:space="preserve"> CEC</w:t>
      </w:r>
      <w:r w:rsidRPr="00822730">
        <w:rPr>
          <w:rFonts w:ascii="Century Gothic" w:hAnsi="Century Gothic"/>
          <w:b/>
          <w:bCs/>
          <w:sz w:val="22"/>
          <w:szCs w:val="22"/>
          <w:lang w:val="es-ES"/>
        </w:rPr>
        <w:t>.</w:t>
      </w:r>
    </w:p>
    <w:p w:rsidR="000B57CF" w:rsidRPr="00822730" w:rsidRDefault="0010289F">
      <w:pPr>
        <w:pStyle w:val="CGCONTRATO"/>
      </w:pPr>
      <w:bookmarkStart w:id="785" w:name="_Toc403379156"/>
      <w:r w:rsidRPr="00822730">
        <w:t>Condiciones de Pago</w:t>
      </w:r>
      <w:bookmarkEnd w:id="785"/>
      <w:r w:rsidRPr="00822730">
        <w:t xml:space="preserve"> </w:t>
      </w:r>
    </w:p>
    <w:p w:rsidR="000B57CF" w:rsidRPr="00822730" w:rsidRDefault="0010289F">
      <w:pPr>
        <w:numPr>
          <w:ilvl w:val="0"/>
          <w:numId w:val="136"/>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El precio del Contrato, incluyendo cualquier pago por anticipo, si corresponde, se pagará según se establece en las</w:t>
      </w:r>
      <w:r w:rsidRPr="00822730">
        <w:rPr>
          <w:rFonts w:ascii="Century Gothic" w:hAnsi="Century Gothic"/>
          <w:b/>
          <w:sz w:val="22"/>
          <w:szCs w:val="22"/>
          <w:lang w:val="es-ES"/>
        </w:rPr>
        <w:t xml:space="preserve"> CEC</w:t>
      </w:r>
      <w:r w:rsidRPr="00822730">
        <w:rPr>
          <w:rFonts w:ascii="Century Gothic" w:hAnsi="Century Gothic"/>
          <w:b/>
          <w:bCs/>
          <w:sz w:val="22"/>
          <w:szCs w:val="22"/>
          <w:lang w:val="es-ES"/>
        </w:rPr>
        <w:t>.</w:t>
      </w:r>
    </w:p>
    <w:p w:rsidR="000B57CF" w:rsidRPr="00822730" w:rsidRDefault="0010289F">
      <w:pPr>
        <w:numPr>
          <w:ilvl w:val="0"/>
          <w:numId w:val="136"/>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rsidR="000B57CF" w:rsidRPr="00822730" w:rsidRDefault="0010289F">
      <w:pPr>
        <w:numPr>
          <w:ilvl w:val="0"/>
          <w:numId w:val="136"/>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Comprador efectuará los pagos prontamente, pero de ninguna manera podrá exceder sesenta (60) días después de la presentación de una factura o solicitud de pago por el Proveedor, y después de que el Comprador la haya aceptado.</w:t>
      </w:r>
    </w:p>
    <w:p w:rsidR="000B57CF" w:rsidRPr="00822730" w:rsidRDefault="0010289F">
      <w:pPr>
        <w:numPr>
          <w:ilvl w:val="0"/>
          <w:numId w:val="136"/>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Las monedas en las que se le pagará al Proveedor en virtud de este Contrato serán aquellas que el Proveedor hubiese especificado en su oferta. </w:t>
      </w:r>
    </w:p>
    <w:p w:rsidR="000B57CF" w:rsidRPr="00822730" w:rsidRDefault="0010289F">
      <w:pPr>
        <w:numPr>
          <w:ilvl w:val="0"/>
          <w:numId w:val="136"/>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rsidR="000B57CF" w:rsidRPr="00822730" w:rsidRDefault="0010289F">
      <w:pPr>
        <w:pStyle w:val="CGCONTRATO"/>
      </w:pPr>
      <w:bookmarkStart w:id="786" w:name="_Toc403379157"/>
      <w:r w:rsidRPr="00822730">
        <w:t>Impuestos y Derechos</w:t>
      </w:r>
      <w:bookmarkEnd w:id="786"/>
      <w:r w:rsidRPr="00822730">
        <w:t xml:space="preserve"> </w:t>
      </w:r>
    </w:p>
    <w:p w:rsidR="000B57CF" w:rsidRPr="00822730" w:rsidRDefault="0010289F">
      <w:pPr>
        <w:numPr>
          <w:ilvl w:val="0"/>
          <w:numId w:val="13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En el caso de Bienes fabricados fuera del país del Comprador, el Proveedor será totalmente responsable por todos los impuestos, timbres, </w:t>
      </w:r>
      <w:r w:rsidRPr="00822730">
        <w:rPr>
          <w:rFonts w:ascii="Century Gothic" w:hAnsi="Century Gothic"/>
          <w:sz w:val="22"/>
          <w:szCs w:val="22"/>
          <w:lang w:val="es-ES"/>
        </w:rPr>
        <w:lastRenderedPageBreak/>
        <w:t>comisiones por licencias, y otros cargos similares impuestos fuera del país del Comprador.</w:t>
      </w:r>
    </w:p>
    <w:p w:rsidR="000B57CF" w:rsidRPr="00822730" w:rsidRDefault="0010289F">
      <w:pPr>
        <w:numPr>
          <w:ilvl w:val="0"/>
          <w:numId w:val="13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rsidR="000B57CF" w:rsidRPr="00822730" w:rsidRDefault="0010289F">
      <w:pPr>
        <w:numPr>
          <w:ilvl w:val="0"/>
          <w:numId w:val="13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Comprador interpondrá sus mejores oficios para que el Proveedor se beneficie con el mayor alcance posible de cualquier exención impositiva, concesiones, o privilegios legales que pudiesen aplicar al Proveedor en el país del Comprador.</w:t>
      </w:r>
    </w:p>
    <w:p w:rsidR="000B57CF" w:rsidRPr="00822730" w:rsidRDefault="0010289F">
      <w:pPr>
        <w:pStyle w:val="CGCONTRATO"/>
      </w:pPr>
      <w:bookmarkStart w:id="787" w:name="_Toc403379158"/>
      <w:r w:rsidRPr="00822730">
        <w:t>Garantía de Cumplimiento</w:t>
      </w:r>
      <w:bookmarkEnd w:id="787"/>
    </w:p>
    <w:p w:rsidR="000B57CF" w:rsidRPr="00822730" w:rsidRDefault="0010289F">
      <w:pPr>
        <w:numPr>
          <w:ilvl w:val="0"/>
          <w:numId w:val="13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Si así se estipula en las </w:t>
      </w:r>
      <w:r w:rsidRPr="00822730">
        <w:rPr>
          <w:rFonts w:ascii="Century Gothic" w:hAnsi="Century Gothic"/>
          <w:b/>
          <w:sz w:val="22"/>
          <w:szCs w:val="22"/>
          <w:lang w:val="es-ES"/>
        </w:rPr>
        <w:t>CEC</w:t>
      </w:r>
      <w:r w:rsidRPr="00822730">
        <w:rPr>
          <w:rFonts w:ascii="Century Gothic" w:hAnsi="Century Gothic"/>
          <w:sz w:val="22"/>
          <w:szCs w:val="22"/>
          <w:lang w:val="es-ES"/>
        </w:rPr>
        <w:t xml:space="preserve">, el Proveedor, dentro de los siguientes veintiocho (28) días de la notificación de la adjudicación del Contrato, deberá suministrar la Garantía de Cumplimiento del Contrato por el monto establecido en las </w:t>
      </w:r>
      <w:r w:rsidRPr="00822730">
        <w:rPr>
          <w:rFonts w:ascii="Century Gothic" w:hAnsi="Century Gothic"/>
          <w:b/>
          <w:sz w:val="22"/>
          <w:szCs w:val="22"/>
          <w:lang w:val="es-ES"/>
        </w:rPr>
        <w:t>CEC</w:t>
      </w:r>
      <w:r w:rsidRPr="00822730">
        <w:rPr>
          <w:rFonts w:ascii="Century Gothic" w:hAnsi="Century Gothic"/>
          <w:sz w:val="22"/>
          <w:szCs w:val="22"/>
          <w:lang w:val="es-ES"/>
        </w:rPr>
        <w:t>.</w:t>
      </w:r>
    </w:p>
    <w:p w:rsidR="000B57CF" w:rsidRPr="00822730" w:rsidRDefault="0010289F">
      <w:pPr>
        <w:numPr>
          <w:ilvl w:val="0"/>
          <w:numId w:val="13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Los recursos de la Garantía de Cumplimiento serán pagaderos al Comprador como indemnización por cualquier pérdida que le pudiera ocasionar el incumplimiento de las obligaciones del Proveedor en virtud del Contrato.</w:t>
      </w:r>
    </w:p>
    <w:p w:rsidR="000B57CF" w:rsidRPr="00822730" w:rsidRDefault="0010289F">
      <w:pPr>
        <w:numPr>
          <w:ilvl w:val="0"/>
          <w:numId w:val="13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Como se establece en las CEC, la Garantía de Cumplimiento, si es requerida, deberá estar denominada en la(s) misma(s) moneda(s) del Contrato, o en una moneda de libre convertibilidad aceptable al Comprador, y presentada en uno de los formatos estipuladas por el Comprador en las CEC, u en otro formato aceptable al Comprador. </w:t>
      </w:r>
    </w:p>
    <w:p w:rsidR="000B57CF" w:rsidRPr="00822730" w:rsidRDefault="0010289F">
      <w:pPr>
        <w:numPr>
          <w:ilvl w:val="0"/>
          <w:numId w:val="13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rsidR="000B57CF" w:rsidRPr="00822730" w:rsidRDefault="0010289F">
      <w:pPr>
        <w:pStyle w:val="CGCONTRATO"/>
      </w:pPr>
      <w:bookmarkStart w:id="788" w:name="_Toc403379159"/>
      <w:r w:rsidRPr="00822730">
        <w:t>Derechos de Autor</w:t>
      </w:r>
      <w:bookmarkEnd w:id="788"/>
    </w:p>
    <w:p w:rsidR="000B57CF" w:rsidRPr="00822730" w:rsidRDefault="0010289F">
      <w:pPr>
        <w:numPr>
          <w:ilvl w:val="0"/>
          <w:numId w:val="139"/>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rsidR="000B57CF" w:rsidRPr="00822730" w:rsidRDefault="0010289F">
      <w:pPr>
        <w:pStyle w:val="CGCONTRATO"/>
      </w:pPr>
      <w:bookmarkStart w:id="789" w:name="_Toc403379160"/>
      <w:r w:rsidRPr="00822730">
        <w:t>Confidencialidad de la Información</w:t>
      </w:r>
      <w:bookmarkEnd w:id="789"/>
      <w:r w:rsidRPr="00822730">
        <w:t xml:space="preserve"> </w:t>
      </w:r>
    </w:p>
    <w:p w:rsidR="000B57CF" w:rsidRPr="00822730" w:rsidRDefault="0010289F">
      <w:pPr>
        <w:numPr>
          <w:ilvl w:val="0"/>
          <w:numId w:val="14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w:t>
      </w:r>
      <w:proofErr w:type="gramStart"/>
      <w:r w:rsidRPr="00822730">
        <w:rPr>
          <w:rFonts w:ascii="Century Gothic" w:hAnsi="Century Gothic"/>
          <w:sz w:val="22"/>
          <w:szCs w:val="22"/>
          <w:lang w:val="es-ES"/>
        </w:rPr>
        <w:t>obstante</w:t>
      </w:r>
      <w:proofErr w:type="gramEnd"/>
      <w:r w:rsidRPr="00822730">
        <w:rPr>
          <w:rFonts w:ascii="Century Gothic" w:hAnsi="Century Gothic"/>
          <w:sz w:val="22"/>
          <w:szCs w:val="22"/>
          <w:lang w:val="es-ES"/>
        </w:rPr>
        <w:t xml:space="preserve"> lo anterior, el Proveedor podrá proporcionar a sus Subcontratistas los documentos, datos e información recibidos del Comprador para que puedan cumplir con su trabajo en virtud del Contrato.  En tal caso, el Proveedor obtendrá de dichos Subcontratistas </w:t>
      </w:r>
      <w:r w:rsidRPr="00822730">
        <w:rPr>
          <w:rFonts w:ascii="Century Gothic" w:hAnsi="Century Gothic"/>
          <w:sz w:val="22"/>
          <w:szCs w:val="22"/>
          <w:lang w:val="es-ES"/>
        </w:rPr>
        <w:lastRenderedPageBreak/>
        <w:t>un compromiso de confidencialidad similar al requerido del Proveedor bajo la Cláusula 20 de las CGC.</w:t>
      </w:r>
    </w:p>
    <w:p w:rsidR="000B57CF" w:rsidRPr="00822730" w:rsidRDefault="0010289F">
      <w:pPr>
        <w:numPr>
          <w:ilvl w:val="0"/>
          <w:numId w:val="14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rsidR="000B57CF" w:rsidRPr="00822730" w:rsidRDefault="0010289F">
      <w:pPr>
        <w:numPr>
          <w:ilvl w:val="0"/>
          <w:numId w:val="14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La obligación de las partes de conformidad con las </w:t>
      </w:r>
      <w:proofErr w:type="spellStart"/>
      <w:r w:rsidRPr="00822730">
        <w:rPr>
          <w:rFonts w:ascii="Century Gothic" w:hAnsi="Century Gothic"/>
          <w:sz w:val="22"/>
          <w:szCs w:val="22"/>
          <w:lang w:val="es-ES"/>
        </w:rPr>
        <w:t>Subcláusulas</w:t>
      </w:r>
      <w:proofErr w:type="spellEnd"/>
      <w:r w:rsidRPr="00822730">
        <w:rPr>
          <w:rFonts w:ascii="Century Gothic" w:hAnsi="Century Gothic"/>
          <w:sz w:val="22"/>
          <w:szCs w:val="22"/>
          <w:lang w:val="es-ES"/>
        </w:rPr>
        <w:t xml:space="preserve"> 20.1 y 20.2 de las CGC arriba mencionadas, no aplicará a información que:</w:t>
      </w:r>
    </w:p>
    <w:p w:rsidR="000B57CF" w:rsidRPr="00822730" w:rsidRDefault="0010289F">
      <w:pPr>
        <w:numPr>
          <w:ilvl w:val="0"/>
          <w:numId w:val="141"/>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el Comprador o el Proveedor requieran compartir con el Banco u otras instituciones que participan en el financiamiento del Contrato; </w:t>
      </w:r>
    </w:p>
    <w:p w:rsidR="000B57CF" w:rsidRPr="00822730" w:rsidRDefault="0010289F">
      <w:pPr>
        <w:numPr>
          <w:ilvl w:val="0"/>
          <w:numId w:val="141"/>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actualmente o en el futuro se hace de dominio público sin culpa de ninguna de las partes;</w:t>
      </w:r>
    </w:p>
    <w:p w:rsidR="000B57CF" w:rsidRPr="00822730" w:rsidRDefault="0010289F">
      <w:pPr>
        <w:numPr>
          <w:ilvl w:val="0"/>
          <w:numId w:val="141"/>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puede comprobarse que estaba en posesión de esa parte en el momento que fue divulgada y no fue obtenida previamente directa o indirectamente de la otra parte; o  </w:t>
      </w:r>
    </w:p>
    <w:p w:rsidR="000B57CF" w:rsidRPr="00822730" w:rsidRDefault="0010289F">
      <w:pPr>
        <w:numPr>
          <w:ilvl w:val="0"/>
          <w:numId w:val="141"/>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que de otra manera fue legalmente puesta a la disponibilidad de esa parte por una tercera parte que no tenía obligación de confidencialidad.</w:t>
      </w:r>
    </w:p>
    <w:p w:rsidR="000B57CF" w:rsidRPr="00822730" w:rsidRDefault="0010289F">
      <w:pPr>
        <w:numPr>
          <w:ilvl w:val="0"/>
          <w:numId w:val="14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rsidR="000B57CF" w:rsidRPr="00822730" w:rsidRDefault="0010289F">
      <w:pPr>
        <w:numPr>
          <w:ilvl w:val="0"/>
          <w:numId w:val="14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Las disposiciones de la Cláusula 20 de las CGC   permanecerán válidas después del cumplimiento o terminación del Contrato por cualquier razón.</w:t>
      </w:r>
    </w:p>
    <w:p w:rsidR="000B57CF" w:rsidRPr="00822730" w:rsidRDefault="0010289F">
      <w:pPr>
        <w:pStyle w:val="CGCONTRATO"/>
      </w:pPr>
      <w:bookmarkStart w:id="790" w:name="_Toc403379161"/>
      <w:r w:rsidRPr="00822730">
        <w:t>Subcontratación</w:t>
      </w:r>
      <w:bookmarkEnd w:id="790"/>
      <w:r w:rsidRPr="00822730">
        <w:t xml:space="preserve"> </w:t>
      </w:r>
    </w:p>
    <w:p w:rsidR="000B57CF" w:rsidRPr="00822730" w:rsidRDefault="0010289F">
      <w:pPr>
        <w:numPr>
          <w:ilvl w:val="0"/>
          <w:numId w:val="142"/>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rsidR="000B57CF" w:rsidRPr="00822730" w:rsidRDefault="0010289F">
      <w:pPr>
        <w:numPr>
          <w:ilvl w:val="0"/>
          <w:numId w:val="142"/>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Todos los subcontratos deberán cumplir con las disposiciones de las Cláusulas 3 y 7 de las CGC.</w:t>
      </w:r>
    </w:p>
    <w:p w:rsidR="000B57CF" w:rsidRPr="00822730" w:rsidRDefault="0010289F">
      <w:pPr>
        <w:pStyle w:val="CGCONTRATO"/>
      </w:pPr>
      <w:bookmarkStart w:id="791" w:name="_Toc403379162"/>
      <w:r w:rsidRPr="00822730">
        <w:t>Especificaciones y Normas</w:t>
      </w:r>
      <w:bookmarkEnd w:id="791"/>
      <w:r w:rsidRPr="00822730">
        <w:t xml:space="preserve"> </w:t>
      </w:r>
    </w:p>
    <w:p w:rsidR="000B57CF" w:rsidRPr="00822730" w:rsidRDefault="0010289F">
      <w:pPr>
        <w:numPr>
          <w:ilvl w:val="0"/>
          <w:numId w:val="143"/>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Especificaciones Técnicas y Planos</w:t>
      </w:r>
    </w:p>
    <w:p w:rsidR="000B57CF" w:rsidRPr="00822730" w:rsidRDefault="0010289F">
      <w:pPr>
        <w:numPr>
          <w:ilvl w:val="0"/>
          <w:numId w:val="144"/>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Los Bienes y Servicios Conexos proporcionados bajo este Contrato deberán ajustarse a las especificaciones técnicas y a las normas estipuladas en la Sección VI, Requisitos de los Bienes y Servicios Conexos y, cuando no se hace referencia a una norma aplicable, la norma será equivalente o superior a las normas oficiales cuya aplicación sea apropiada en el país de origen de los Bienes.</w:t>
      </w:r>
    </w:p>
    <w:p w:rsidR="000B57CF" w:rsidRPr="00822730" w:rsidRDefault="0010289F">
      <w:pPr>
        <w:numPr>
          <w:ilvl w:val="0"/>
          <w:numId w:val="144"/>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El Proveedor tendrá derecho a rehusar responsabilidad por cualquier diseño, dato, plano, especificación u otro documento, o por cualquier modificación proporcionada o diseñada por </w:t>
      </w:r>
      <w:proofErr w:type="gramStart"/>
      <w:r w:rsidRPr="00822730">
        <w:rPr>
          <w:rFonts w:ascii="Century Gothic" w:hAnsi="Century Gothic"/>
          <w:sz w:val="22"/>
          <w:szCs w:val="22"/>
          <w:lang w:val="es-ES"/>
        </w:rPr>
        <w:t>o  en</w:t>
      </w:r>
      <w:proofErr w:type="gramEnd"/>
      <w:r w:rsidRPr="00822730">
        <w:rPr>
          <w:rFonts w:ascii="Century Gothic" w:hAnsi="Century Gothic"/>
          <w:sz w:val="22"/>
          <w:szCs w:val="22"/>
          <w:lang w:val="es-ES"/>
        </w:rPr>
        <w:t xml:space="preserve"> nombre </w:t>
      </w:r>
      <w:r w:rsidRPr="00822730">
        <w:rPr>
          <w:rFonts w:ascii="Century Gothic" w:hAnsi="Century Gothic"/>
          <w:sz w:val="22"/>
          <w:szCs w:val="22"/>
          <w:lang w:val="es-ES"/>
        </w:rPr>
        <w:lastRenderedPageBreak/>
        <w:t>del Comprador, mediante notificación al Comprador de dicho rechazo.</w:t>
      </w:r>
    </w:p>
    <w:p w:rsidR="000B57CF" w:rsidRPr="00822730" w:rsidRDefault="0010289F">
      <w:pPr>
        <w:numPr>
          <w:ilvl w:val="0"/>
          <w:numId w:val="144"/>
        </w:numPr>
        <w:spacing w:before="60" w:after="60"/>
        <w:ind w:left="1620"/>
        <w:jc w:val="both"/>
        <w:rPr>
          <w:rFonts w:ascii="Century Gothic" w:hAnsi="Century Gothic"/>
          <w:b/>
          <w:sz w:val="22"/>
          <w:szCs w:val="22"/>
          <w:lang w:val="es-ES"/>
        </w:rPr>
      </w:pPr>
      <w:r w:rsidRPr="00822730">
        <w:rPr>
          <w:rFonts w:ascii="Century Gothic" w:hAnsi="Century Gothic"/>
          <w:sz w:val="22"/>
          <w:szCs w:val="22"/>
          <w:lang w:val="es-ES"/>
        </w:rPr>
        <w:t>Cuando en el Contrato se hagan referencias a códigos y normas conforme a las cuales éste debe ejecutarse, la edición o versión revisada de dichos códigos y normas será la especificada en la Lista de Requisitos de los Bienes y Servicios Conexos. Cualquier cambio de dichos códigos o normas durante la ejecución del Contrato se aplicará solamente con la aprobación previa del Comprador y dicho cambio se regirá de conformidad con la Cláusula 33 de las CGC.</w:t>
      </w:r>
    </w:p>
    <w:p w:rsidR="000B57CF" w:rsidRPr="00822730" w:rsidRDefault="0010289F">
      <w:pPr>
        <w:pStyle w:val="CGCONTRATO"/>
      </w:pPr>
      <w:bookmarkStart w:id="792" w:name="_Toc106188582"/>
      <w:bookmarkStart w:id="793" w:name="_Toc403379163"/>
      <w:r w:rsidRPr="00822730">
        <w:t>Embalaje y Documentos</w:t>
      </w:r>
      <w:bookmarkEnd w:id="792"/>
      <w:bookmarkEnd w:id="793"/>
    </w:p>
    <w:p w:rsidR="000B57CF" w:rsidRPr="00822730" w:rsidRDefault="0010289F">
      <w:pPr>
        <w:numPr>
          <w:ilvl w:val="0"/>
          <w:numId w:val="145"/>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rsidR="000B57CF" w:rsidRPr="00822730" w:rsidRDefault="0010289F">
      <w:pPr>
        <w:numPr>
          <w:ilvl w:val="0"/>
          <w:numId w:val="145"/>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embalaje, las identificaciones y los documentos que se coloquen dentro y fuera de los bultos deberán cumplir estrictamente con los requisitos especiales que se hayan estipulado expresamente en el Contrato, y cualquier otro requisito, si </w:t>
      </w:r>
      <w:proofErr w:type="spellStart"/>
      <w:r w:rsidRPr="00822730">
        <w:rPr>
          <w:rFonts w:ascii="Century Gothic" w:hAnsi="Century Gothic"/>
          <w:sz w:val="22"/>
          <w:szCs w:val="22"/>
          <w:lang w:val="es-ES"/>
        </w:rPr>
        <w:t>lo</w:t>
      </w:r>
      <w:proofErr w:type="spellEnd"/>
      <w:r w:rsidRPr="00822730">
        <w:rPr>
          <w:rFonts w:ascii="Century Gothic" w:hAnsi="Century Gothic"/>
          <w:sz w:val="22"/>
          <w:szCs w:val="22"/>
          <w:lang w:val="es-ES"/>
        </w:rPr>
        <w:t xml:space="preserve"> hubiere, especificado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xml:space="preserve"> y en cualquiera otra instrucción dispuesta por el Comprador.</w:t>
      </w:r>
    </w:p>
    <w:p w:rsidR="000B57CF" w:rsidRPr="00822730" w:rsidRDefault="0010289F">
      <w:pPr>
        <w:pStyle w:val="CGCONTRATO"/>
      </w:pPr>
      <w:bookmarkStart w:id="794" w:name="_Toc403379164"/>
      <w:bookmarkStart w:id="795" w:name="_Toc106188583"/>
      <w:r w:rsidRPr="00822730">
        <w:t>Seguros</w:t>
      </w:r>
      <w:bookmarkEnd w:id="794"/>
      <w:bookmarkEnd w:id="795"/>
    </w:p>
    <w:p w:rsidR="000B57CF" w:rsidRPr="00822730" w:rsidRDefault="0010289F">
      <w:pPr>
        <w:numPr>
          <w:ilvl w:val="0"/>
          <w:numId w:val="146"/>
        </w:numPr>
        <w:spacing w:before="60" w:after="60"/>
        <w:ind w:left="1267" w:hanging="720"/>
        <w:jc w:val="both"/>
        <w:rPr>
          <w:rFonts w:ascii="Century Gothic" w:hAnsi="Century Gothic"/>
          <w:b/>
          <w:sz w:val="22"/>
          <w:szCs w:val="22"/>
          <w:lang w:val="es-ES"/>
        </w:rPr>
      </w:pPr>
      <w:r w:rsidRPr="00822730">
        <w:rPr>
          <w:rFonts w:ascii="Century Gothic" w:hAnsi="Century Gothic"/>
          <w:sz w:val="22"/>
          <w:szCs w:val="22"/>
          <w:lang w:val="es-ES"/>
        </w:rPr>
        <w:t>A menos que se disponga otra cosa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r w:rsidRPr="00822730">
        <w:rPr>
          <w:rFonts w:ascii="Century Gothic" w:hAnsi="Century Gothic"/>
          <w:i/>
          <w:sz w:val="22"/>
          <w:szCs w:val="22"/>
          <w:lang w:val="es-ES"/>
        </w:rPr>
        <w:t>Incoterms</w:t>
      </w:r>
      <w:proofErr w:type="spellEnd"/>
      <w:r w:rsidRPr="00822730">
        <w:rPr>
          <w:rFonts w:ascii="Century Gothic" w:hAnsi="Century Gothic"/>
          <w:i/>
          <w:sz w:val="22"/>
          <w:szCs w:val="22"/>
          <w:lang w:val="es-ES"/>
        </w:rPr>
        <w:t xml:space="preserve"> </w:t>
      </w:r>
      <w:r w:rsidRPr="00822730">
        <w:rPr>
          <w:rFonts w:ascii="Century Gothic" w:hAnsi="Century Gothic"/>
          <w:sz w:val="22"/>
          <w:szCs w:val="22"/>
          <w:lang w:val="es-ES"/>
        </w:rPr>
        <w:t>aplicables o según se disponga en las</w:t>
      </w:r>
      <w:r w:rsidRPr="00822730">
        <w:rPr>
          <w:rFonts w:ascii="Century Gothic" w:hAnsi="Century Gothic"/>
          <w:b/>
          <w:sz w:val="22"/>
          <w:szCs w:val="22"/>
          <w:lang w:val="es-ES"/>
        </w:rPr>
        <w:t xml:space="preserve"> CEC</w:t>
      </w:r>
      <w:r w:rsidRPr="00822730">
        <w:rPr>
          <w:rFonts w:ascii="Century Gothic" w:hAnsi="Century Gothic"/>
          <w:b/>
          <w:bCs/>
          <w:sz w:val="22"/>
          <w:szCs w:val="22"/>
          <w:lang w:val="es-ES"/>
        </w:rPr>
        <w:t>.</w:t>
      </w:r>
    </w:p>
    <w:p w:rsidR="000B57CF" w:rsidRPr="00822730" w:rsidRDefault="0010289F">
      <w:pPr>
        <w:pStyle w:val="CGCONTRATO"/>
      </w:pPr>
      <w:bookmarkStart w:id="796" w:name="_Toc403379165"/>
      <w:bookmarkStart w:id="797" w:name="_Toc106188584"/>
      <w:r w:rsidRPr="00822730">
        <w:t>Transporte</w:t>
      </w:r>
      <w:bookmarkEnd w:id="796"/>
      <w:bookmarkEnd w:id="797"/>
    </w:p>
    <w:p w:rsidR="000B57CF" w:rsidRPr="00822730" w:rsidRDefault="0010289F">
      <w:pPr>
        <w:numPr>
          <w:ilvl w:val="0"/>
          <w:numId w:val="147"/>
        </w:numPr>
        <w:spacing w:before="60" w:after="60"/>
        <w:ind w:left="1267" w:hanging="720"/>
        <w:jc w:val="both"/>
        <w:rPr>
          <w:rFonts w:ascii="Century Gothic" w:hAnsi="Century Gothic"/>
          <w:b/>
          <w:sz w:val="22"/>
          <w:szCs w:val="22"/>
          <w:lang w:val="es-ES"/>
        </w:rPr>
      </w:pPr>
      <w:r w:rsidRPr="00822730">
        <w:rPr>
          <w:rFonts w:ascii="Century Gothic" w:hAnsi="Century Gothic"/>
          <w:sz w:val="22"/>
          <w:szCs w:val="22"/>
          <w:lang w:val="es-ES"/>
        </w:rPr>
        <w:t>A menos que se disponga otra cosa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la responsabilidad por los arreglos de transporte de los Bienes se regirá por los</w:t>
      </w:r>
      <w:r w:rsidRPr="00822730">
        <w:rPr>
          <w:rFonts w:ascii="Century Gothic" w:hAnsi="Century Gothic"/>
          <w:i/>
          <w:sz w:val="22"/>
          <w:szCs w:val="22"/>
          <w:lang w:val="es-ES"/>
        </w:rPr>
        <w:t xml:space="preserve"> </w:t>
      </w:r>
      <w:proofErr w:type="spellStart"/>
      <w:r w:rsidRPr="00822730">
        <w:rPr>
          <w:rFonts w:ascii="Century Gothic" w:hAnsi="Century Gothic"/>
          <w:i/>
          <w:sz w:val="22"/>
          <w:szCs w:val="22"/>
          <w:lang w:val="es-ES"/>
        </w:rPr>
        <w:t>Incoterms</w:t>
      </w:r>
      <w:proofErr w:type="spellEnd"/>
      <w:r w:rsidRPr="00822730">
        <w:rPr>
          <w:rFonts w:ascii="Century Gothic" w:hAnsi="Century Gothic"/>
          <w:sz w:val="22"/>
          <w:szCs w:val="22"/>
          <w:lang w:val="es-ES"/>
        </w:rPr>
        <w:t xml:space="preserve"> indicados.</w:t>
      </w:r>
    </w:p>
    <w:p w:rsidR="000B57CF" w:rsidRPr="00822730" w:rsidRDefault="0010289F">
      <w:pPr>
        <w:pStyle w:val="CGCONTRATO"/>
      </w:pPr>
      <w:bookmarkStart w:id="798" w:name="_Toc106188585"/>
      <w:bookmarkStart w:id="799" w:name="_Toc403379166"/>
      <w:r w:rsidRPr="00822730">
        <w:t>Inspecciones y Pruebas</w:t>
      </w:r>
      <w:bookmarkEnd w:id="798"/>
      <w:bookmarkEnd w:id="799"/>
    </w:p>
    <w:p w:rsidR="000B57CF" w:rsidRPr="00822730" w:rsidRDefault="0010289F">
      <w:pPr>
        <w:numPr>
          <w:ilvl w:val="0"/>
          <w:numId w:val="14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Proveedor realizará todas las pruebas y/o inspecciones de los Bienes y Servicios Conexos según se dispone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por su cuenta y sin costo alguno para el Comprador.</w:t>
      </w:r>
    </w:p>
    <w:p w:rsidR="000B57CF" w:rsidRPr="00822730" w:rsidRDefault="0010289F">
      <w:pPr>
        <w:numPr>
          <w:ilvl w:val="0"/>
          <w:numId w:val="14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26.3 de las CGC, cuando dichas inspecciones o pruebas sean realizadas en recintos del Proveedor</w:t>
      </w:r>
      <w:r w:rsidR="00973182">
        <w:rPr>
          <w:rFonts w:ascii="Century Gothic" w:hAnsi="Century Gothic"/>
          <w:sz w:val="22"/>
          <w:szCs w:val="22"/>
          <w:lang w:val="es-ES"/>
        </w:rPr>
        <w:t xml:space="preserve"> o de sus subcontratistas se </w:t>
      </w:r>
      <w:proofErr w:type="gramStart"/>
      <w:r w:rsidR="00973182">
        <w:rPr>
          <w:rFonts w:ascii="Century Gothic" w:hAnsi="Century Gothic"/>
          <w:sz w:val="22"/>
          <w:szCs w:val="22"/>
          <w:lang w:val="es-ES"/>
        </w:rPr>
        <w:t>le</w:t>
      </w:r>
      <w:proofErr w:type="gramEnd"/>
      <w:r w:rsidR="00973182">
        <w:rPr>
          <w:rFonts w:ascii="Century Gothic" w:hAnsi="Century Gothic"/>
          <w:sz w:val="22"/>
          <w:szCs w:val="22"/>
          <w:lang w:val="es-ES"/>
        </w:rPr>
        <w:t xml:space="preserve"> </w:t>
      </w:r>
      <w:r w:rsidRPr="00822730">
        <w:rPr>
          <w:rFonts w:ascii="Century Gothic" w:hAnsi="Century Gothic"/>
          <w:sz w:val="22"/>
          <w:szCs w:val="22"/>
          <w:lang w:val="es-ES"/>
        </w:rPr>
        <w:t xml:space="preserve">proporcionarán a los inspectores todas las facilidades y asistencia razonables, incluso el </w:t>
      </w:r>
      <w:r w:rsidRPr="00822730">
        <w:rPr>
          <w:rFonts w:ascii="Century Gothic" w:hAnsi="Century Gothic"/>
          <w:sz w:val="22"/>
          <w:szCs w:val="22"/>
          <w:lang w:val="es-ES"/>
        </w:rPr>
        <w:lastRenderedPageBreak/>
        <w:t>acceso a los planos y datos sobre producción, sin cargo alguno para el Comprador.</w:t>
      </w:r>
    </w:p>
    <w:p w:rsidR="000B57CF" w:rsidRPr="00822730" w:rsidRDefault="0010289F">
      <w:pPr>
        <w:numPr>
          <w:ilvl w:val="0"/>
          <w:numId w:val="14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Comprador o su representante designado tendrá derecho a presenciar las pruebas y/o inspecciones mencionadas en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26.2 de las CGC, siempre y cuando éste asuma todos los costos y gastos que ocasione su participación, incluyendo gastos de viaje, alojamiento y alimentación.</w:t>
      </w:r>
    </w:p>
    <w:p w:rsidR="000B57CF" w:rsidRPr="00822730" w:rsidRDefault="0010289F">
      <w:pPr>
        <w:numPr>
          <w:ilvl w:val="0"/>
          <w:numId w:val="14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rsidR="000B57CF" w:rsidRPr="00822730" w:rsidRDefault="0010289F">
      <w:pPr>
        <w:numPr>
          <w:ilvl w:val="0"/>
          <w:numId w:val="14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0B57CF" w:rsidRPr="00822730" w:rsidRDefault="0010289F">
      <w:pPr>
        <w:numPr>
          <w:ilvl w:val="0"/>
          <w:numId w:val="14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Proveedor presentará al Comprador un informe de los resultados de dichas pruebas y/o inspecciones.</w:t>
      </w:r>
    </w:p>
    <w:p w:rsidR="000B57CF" w:rsidRPr="00822730" w:rsidRDefault="0010289F">
      <w:pPr>
        <w:numPr>
          <w:ilvl w:val="0"/>
          <w:numId w:val="14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26.4 de las CGC.  </w:t>
      </w:r>
    </w:p>
    <w:p w:rsidR="000B57CF" w:rsidRPr="00822730" w:rsidRDefault="0010289F">
      <w:pPr>
        <w:numPr>
          <w:ilvl w:val="0"/>
          <w:numId w:val="148"/>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Proveedor acepta que ni la realización de pruebas o inspecciones de los Bienes o de parte de ellos, ni la presencia del Comprador o de su representante, ni la emisión de informes, de conformidad con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26.6 de las CGC, lo eximirán de las garantías u otras obligaciones en virtud del Contrato.</w:t>
      </w:r>
    </w:p>
    <w:p w:rsidR="000B57CF" w:rsidRPr="00822730" w:rsidRDefault="0010289F">
      <w:pPr>
        <w:pStyle w:val="CGCONTRATO"/>
      </w:pPr>
      <w:bookmarkStart w:id="800" w:name="_Toc106188586"/>
      <w:bookmarkStart w:id="801" w:name="_Toc403379167"/>
      <w:r w:rsidRPr="00822730">
        <w:t>Liquidación por Daños y Perjuicios</w:t>
      </w:r>
      <w:bookmarkEnd w:id="800"/>
      <w:bookmarkEnd w:id="801"/>
    </w:p>
    <w:p w:rsidR="000B57CF" w:rsidRPr="00822730" w:rsidRDefault="0010289F">
      <w:pPr>
        <w:numPr>
          <w:ilvl w:val="0"/>
          <w:numId w:val="149"/>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xml:space="preserve"> por cada semana o parte de la semana de </w:t>
      </w:r>
      <w:r w:rsidRPr="00822730">
        <w:rPr>
          <w:rFonts w:ascii="Century Gothic" w:hAnsi="Century Gothic"/>
          <w:sz w:val="22"/>
          <w:szCs w:val="22"/>
          <w:lang w:val="es-ES"/>
        </w:rPr>
        <w:lastRenderedPageBreak/>
        <w:t>retraso hasta alcanzar el máximo del porcentaje especificado en esas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Al alcanzar el máximo establecido, el Comprador podrá dar por terminado el Contrato de conformidad con la Cláusula 35 de las CGC.</w:t>
      </w:r>
    </w:p>
    <w:p w:rsidR="000B57CF" w:rsidRPr="00822730" w:rsidRDefault="0010289F">
      <w:pPr>
        <w:pStyle w:val="CGCONTRATO"/>
      </w:pPr>
      <w:bookmarkStart w:id="802" w:name="_Toc403379168"/>
      <w:bookmarkStart w:id="803" w:name="_Toc106188587"/>
      <w:r w:rsidRPr="00822730">
        <w:t>Garantía de los Bienes</w:t>
      </w:r>
      <w:bookmarkEnd w:id="802"/>
      <w:bookmarkEnd w:id="803"/>
    </w:p>
    <w:p w:rsidR="000B57CF" w:rsidRPr="00822730" w:rsidRDefault="0010289F">
      <w:pPr>
        <w:numPr>
          <w:ilvl w:val="0"/>
          <w:numId w:val="15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Proveedor garantiza que todos los bienes suministrados en virtud del Contrato son nuevos, sin uso, del modelo más reciente o actual e incorporan todas las mejoras recientes en cuanto a diseño y materiales, a menos que el Contrato disponga otra cosa o que en las </w:t>
      </w:r>
      <w:r w:rsidRPr="00822730">
        <w:rPr>
          <w:rFonts w:ascii="Century Gothic" w:hAnsi="Century Gothic"/>
          <w:b/>
          <w:bCs/>
          <w:sz w:val="22"/>
          <w:szCs w:val="22"/>
          <w:lang w:val="es-ES"/>
        </w:rPr>
        <w:t>CEC</w:t>
      </w:r>
      <w:r w:rsidRPr="00822730">
        <w:rPr>
          <w:rFonts w:ascii="Century Gothic" w:hAnsi="Century Gothic"/>
          <w:sz w:val="22"/>
          <w:szCs w:val="22"/>
          <w:lang w:val="es-ES"/>
        </w:rPr>
        <w:t xml:space="preserve"> se establezca la adquisición de bienes de segunda mano.</w:t>
      </w:r>
    </w:p>
    <w:p w:rsidR="000B57CF" w:rsidRPr="00822730" w:rsidRDefault="0010289F">
      <w:pPr>
        <w:numPr>
          <w:ilvl w:val="0"/>
          <w:numId w:val="15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De conformidad con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0B57CF" w:rsidRPr="00822730" w:rsidRDefault="0010289F">
      <w:pPr>
        <w:numPr>
          <w:ilvl w:val="0"/>
          <w:numId w:val="15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Salvo que se indique otra cosa en las</w:t>
      </w:r>
      <w:r w:rsidRPr="00822730">
        <w:rPr>
          <w:rFonts w:ascii="Century Gothic" w:hAnsi="Century Gothic"/>
          <w:b/>
          <w:sz w:val="22"/>
          <w:szCs w:val="22"/>
          <w:lang w:val="es-ES"/>
        </w:rPr>
        <w:t xml:space="preserve"> CEC,</w:t>
      </w:r>
      <w:r w:rsidRPr="00822730">
        <w:rPr>
          <w:rFonts w:ascii="Century Gothic" w:hAnsi="Century Gothic"/>
          <w:sz w:val="22"/>
          <w:szCs w:val="22"/>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rsidR="000B57CF" w:rsidRPr="00822730" w:rsidRDefault="0010289F">
      <w:pPr>
        <w:numPr>
          <w:ilvl w:val="0"/>
          <w:numId w:val="15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0B57CF" w:rsidRPr="00822730" w:rsidRDefault="0010289F">
      <w:pPr>
        <w:numPr>
          <w:ilvl w:val="0"/>
          <w:numId w:val="15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Tan pronto reciba el Proveedor dicha comunicación, y dentro del plazo establecido en las CEC, deberá reparar o reemplazar los Bienes defectuosos, o sus partes sin ningún costo para el Comprador. </w:t>
      </w:r>
    </w:p>
    <w:p w:rsidR="000B57CF" w:rsidRPr="00822730" w:rsidRDefault="0010289F">
      <w:pPr>
        <w:numPr>
          <w:ilvl w:val="0"/>
          <w:numId w:val="15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rsidR="000B57CF" w:rsidRPr="00822730" w:rsidRDefault="0010289F">
      <w:pPr>
        <w:pStyle w:val="CGCONTRATO"/>
      </w:pPr>
      <w:bookmarkStart w:id="804" w:name="_Toc403379169"/>
      <w:bookmarkStart w:id="805" w:name="_Toc106188588"/>
      <w:r w:rsidRPr="00822730">
        <w:t>Indemnización por Derechos de Patente</w:t>
      </w:r>
      <w:bookmarkEnd w:id="804"/>
      <w:bookmarkEnd w:id="805"/>
    </w:p>
    <w:p w:rsidR="000B57CF" w:rsidRPr="00822730" w:rsidRDefault="0010289F">
      <w:pPr>
        <w:numPr>
          <w:ilvl w:val="0"/>
          <w:numId w:val="151"/>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 xml:space="preserve">De conformidad con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0B57CF" w:rsidRPr="00822730" w:rsidRDefault="0010289F">
      <w:pPr>
        <w:numPr>
          <w:ilvl w:val="0"/>
          <w:numId w:val="152"/>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la instalación de los bienes por el Proveedor o el uso de los bienes en el País donde está el lugar del proyecto; y </w:t>
      </w:r>
    </w:p>
    <w:p w:rsidR="000B57CF" w:rsidRPr="00822730" w:rsidRDefault="0010289F">
      <w:pPr>
        <w:numPr>
          <w:ilvl w:val="0"/>
          <w:numId w:val="152"/>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lastRenderedPageBreak/>
        <w:t>la venta de los productos producidos por los Bienes en cualquier país.</w:t>
      </w:r>
    </w:p>
    <w:p w:rsidR="000B57CF" w:rsidRPr="00822730" w:rsidRDefault="0010289F">
      <w:pPr>
        <w:spacing w:before="60" w:after="60"/>
        <w:ind w:left="1260"/>
        <w:jc w:val="both"/>
        <w:rPr>
          <w:rFonts w:ascii="Century Gothic" w:hAnsi="Century Gothic"/>
          <w:sz w:val="22"/>
          <w:szCs w:val="22"/>
          <w:lang w:val="es-ES"/>
        </w:rPr>
      </w:pPr>
      <w:r w:rsidRPr="00822730">
        <w:rPr>
          <w:rFonts w:ascii="Century Gothic" w:hAnsi="Century Gothic"/>
          <w:sz w:val="22"/>
          <w:szCs w:val="22"/>
          <w:lang w:val="es-ES"/>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proofErr w:type="gramStart"/>
      <w:r w:rsidRPr="00822730">
        <w:rPr>
          <w:rFonts w:ascii="Century Gothic" w:hAnsi="Century Gothic"/>
          <w:sz w:val="22"/>
          <w:szCs w:val="22"/>
          <w:lang w:val="es-ES"/>
        </w:rPr>
        <w:t>resultara</w:t>
      </w:r>
      <w:proofErr w:type="gramEnd"/>
      <w:r w:rsidRPr="00822730">
        <w:rPr>
          <w:rFonts w:ascii="Century Gothic" w:hAnsi="Century Gothic"/>
          <w:sz w:val="22"/>
          <w:szCs w:val="22"/>
          <w:lang w:val="es-ES"/>
        </w:rPr>
        <w:t xml:space="preserve"> del uso de los Bienes o parte de ellos, o de cualquier producto producido como resultado de asociación o combinación con otro equipo, planta o materiales no suministrados por el Proveedor en virtud del Contrato.</w:t>
      </w:r>
    </w:p>
    <w:p w:rsidR="000B57CF" w:rsidRPr="00822730" w:rsidRDefault="0010289F">
      <w:pPr>
        <w:numPr>
          <w:ilvl w:val="0"/>
          <w:numId w:val="151"/>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Si se entablara un proceso legal o una demanda contra el Comprador como resultado de alguna de las situaciones indicadas en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rsidR="000B57CF" w:rsidRPr="00822730" w:rsidRDefault="0010289F">
      <w:pPr>
        <w:numPr>
          <w:ilvl w:val="0"/>
          <w:numId w:val="151"/>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rsidR="000B57CF" w:rsidRPr="00822730" w:rsidRDefault="0010289F">
      <w:pPr>
        <w:numPr>
          <w:ilvl w:val="0"/>
          <w:numId w:val="151"/>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rsidR="000B57CF" w:rsidRPr="00822730" w:rsidRDefault="0010289F">
      <w:pPr>
        <w:numPr>
          <w:ilvl w:val="0"/>
          <w:numId w:val="151"/>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rsidR="000B57CF" w:rsidRPr="00822730" w:rsidRDefault="0010289F">
      <w:pPr>
        <w:pStyle w:val="CGCONTRATO"/>
      </w:pPr>
      <w:bookmarkStart w:id="806" w:name="_Toc106188589"/>
      <w:bookmarkStart w:id="807" w:name="_Toc403379170"/>
      <w:r w:rsidRPr="00822730">
        <w:t>Limitación de Responsabilidad</w:t>
      </w:r>
      <w:bookmarkEnd w:id="806"/>
      <w:bookmarkEnd w:id="807"/>
    </w:p>
    <w:p w:rsidR="000B57CF" w:rsidRPr="00822730" w:rsidRDefault="0010289F">
      <w:pPr>
        <w:numPr>
          <w:ilvl w:val="0"/>
          <w:numId w:val="153"/>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Excepto en casos de negligencia criminal o de malversación,</w:t>
      </w:r>
    </w:p>
    <w:p w:rsidR="000B57CF" w:rsidRPr="00822730" w:rsidRDefault="0010289F">
      <w:pPr>
        <w:numPr>
          <w:ilvl w:val="0"/>
          <w:numId w:val="154"/>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rsidR="000B57CF" w:rsidRPr="00822730" w:rsidRDefault="0010289F">
      <w:pPr>
        <w:numPr>
          <w:ilvl w:val="0"/>
          <w:numId w:val="154"/>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rsidR="000B57CF" w:rsidRPr="00822730" w:rsidRDefault="0010289F">
      <w:pPr>
        <w:pStyle w:val="CGCONTRATO"/>
      </w:pPr>
      <w:bookmarkStart w:id="808" w:name="_Toc106188590"/>
      <w:bookmarkStart w:id="809" w:name="_Toc403379171"/>
      <w:r w:rsidRPr="00822730">
        <w:lastRenderedPageBreak/>
        <w:t>Cambio en las Leyes y Regulaciones</w:t>
      </w:r>
      <w:bookmarkEnd w:id="808"/>
      <w:bookmarkEnd w:id="809"/>
    </w:p>
    <w:p w:rsidR="000B57CF" w:rsidRPr="00822730" w:rsidRDefault="0010289F">
      <w:pPr>
        <w:numPr>
          <w:ilvl w:val="0"/>
          <w:numId w:val="155"/>
        </w:numPr>
        <w:spacing w:before="60" w:after="60"/>
        <w:ind w:left="1260" w:hanging="720"/>
        <w:jc w:val="both"/>
        <w:rPr>
          <w:rFonts w:ascii="Century Gothic" w:hAnsi="Century Gothic"/>
          <w:b/>
          <w:sz w:val="22"/>
          <w:szCs w:val="22"/>
          <w:lang w:val="es-ES"/>
        </w:rPr>
      </w:pPr>
      <w:r w:rsidRPr="00822730">
        <w:rPr>
          <w:rFonts w:ascii="Century Gothic" w:hAnsi="Century Gothic"/>
          <w:sz w:val="22"/>
          <w:szCs w:val="22"/>
          <w:lang w:val="es-ES"/>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proofErr w:type="gramStart"/>
      <w:r w:rsidRPr="00822730">
        <w:rPr>
          <w:rFonts w:ascii="Century Gothic" w:hAnsi="Century Gothic"/>
          <w:sz w:val="22"/>
          <w:szCs w:val="22"/>
          <w:lang w:val="es-ES"/>
        </w:rPr>
        <w:t>obstante</w:t>
      </w:r>
      <w:proofErr w:type="gramEnd"/>
      <w:r w:rsidRPr="00822730">
        <w:rPr>
          <w:rFonts w:ascii="Century Gothic" w:hAnsi="Century Gothic"/>
          <w:sz w:val="22"/>
          <w:szCs w:val="22"/>
          <w:lang w:val="es-ES"/>
        </w:rPr>
        <w:t xml:space="preserve"> lo anterior, dicho incremento o disminución del costo no se pagará separadamente ni será acreditado si el mismo ya ha sido tenido en cuenta en las provisiones de ajuste de precio, si corresponde y de conformidad con la Cláusula 15 de las CGC.</w:t>
      </w:r>
    </w:p>
    <w:p w:rsidR="000B57CF" w:rsidRPr="00822730" w:rsidRDefault="0010289F">
      <w:pPr>
        <w:pStyle w:val="CGCONTRATO"/>
      </w:pPr>
      <w:bookmarkStart w:id="810" w:name="_Toc106188591"/>
      <w:bookmarkStart w:id="811" w:name="_Toc403379172"/>
      <w:r w:rsidRPr="00822730">
        <w:t>Fuerza Mayor</w:t>
      </w:r>
      <w:bookmarkEnd w:id="810"/>
      <w:bookmarkEnd w:id="811"/>
    </w:p>
    <w:p w:rsidR="000B57CF" w:rsidRPr="00822730" w:rsidRDefault="0010289F">
      <w:pPr>
        <w:numPr>
          <w:ilvl w:val="0"/>
          <w:numId w:val="156"/>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0B57CF" w:rsidRPr="00822730" w:rsidRDefault="0010289F">
      <w:pPr>
        <w:numPr>
          <w:ilvl w:val="0"/>
          <w:numId w:val="156"/>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rsidR="000B57CF" w:rsidRPr="00822730" w:rsidRDefault="0010289F">
      <w:pPr>
        <w:numPr>
          <w:ilvl w:val="0"/>
          <w:numId w:val="156"/>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rsidR="000B57CF" w:rsidRPr="00822730" w:rsidRDefault="0010289F">
      <w:pPr>
        <w:pStyle w:val="CGCONTRATO"/>
      </w:pPr>
      <w:bookmarkStart w:id="812" w:name="_Toc403379173"/>
      <w:bookmarkStart w:id="813" w:name="_Toc106188592"/>
      <w:r w:rsidRPr="00822730">
        <w:t>Ordenes de Cambio y Enmiendas al Contrato</w:t>
      </w:r>
      <w:bookmarkEnd w:id="812"/>
      <w:bookmarkEnd w:id="813"/>
    </w:p>
    <w:p w:rsidR="000B57CF" w:rsidRPr="00822730" w:rsidRDefault="0010289F">
      <w:pPr>
        <w:numPr>
          <w:ilvl w:val="0"/>
          <w:numId w:val="15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El Comprador podrá, en cualquier momento, efectuar cambios dentro del marco general del Contrato, mediante orden escrita al Proveedor de acuerdo con la Cláusula 8 de las CGC, en uno o más de los siguientes aspectos:</w:t>
      </w:r>
    </w:p>
    <w:p w:rsidR="000B57CF" w:rsidRPr="00822730" w:rsidRDefault="0010289F">
      <w:pPr>
        <w:numPr>
          <w:ilvl w:val="0"/>
          <w:numId w:val="158"/>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planos, diseños o especificaciones, cuando los Bienes que deban suministrarse en virtud al Contrato deban ser fabricados específicamente para el Comprador;</w:t>
      </w:r>
    </w:p>
    <w:p w:rsidR="000B57CF" w:rsidRPr="00822730" w:rsidRDefault="0010289F">
      <w:pPr>
        <w:numPr>
          <w:ilvl w:val="0"/>
          <w:numId w:val="158"/>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la forma de embarque o de embalaje;</w:t>
      </w:r>
    </w:p>
    <w:p w:rsidR="000B57CF" w:rsidRPr="00822730" w:rsidRDefault="0010289F">
      <w:pPr>
        <w:numPr>
          <w:ilvl w:val="0"/>
          <w:numId w:val="158"/>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 xml:space="preserve">el lugar de entrega, y/o </w:t>
      </w:r>
    </w:p>
    <w:p w:rsidR="000B57CF" w:rsidRPr="00822730" w:rsidRDefault="0010289F">
      <w:pPr>
        <w:numPr>
          <w:ilvl w:val="0"/>
          <w:numId w:val="158"/>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los Servicios Conexos que deba suministrar el Proveedor.</w:t>
      </w:r>
    </w:p>
    <w:p w:rsidR="000B57CF" w:rsidRPr="00822730" w:rsidRDefault="0010289F">
      <w:pPr>
        <w:numPr>
          <w:ilvl w:val="0"/>
          <w:numId w:val="15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lastRenderedPageBreak/>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0B57CF" w:rsidRPr="00822730" w:rsidRDefault="0010289F">
      <w:pPr>
        <w:numPr>
          <w:ilvl w:val="0"/>
          <w:numId w:val="15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0B57CF" w:rsidRPr="00822730" w:rsidRDefault="0010289F">
      <w:pPr>
        <w:numPr>
          <w:ilvl w:val="0"/>
          <w:numId w:val="15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Sujeto a lo anterior, no se introducirá ningún cambio o modificación al Contrato excepto mediante una enmienda por escrito ejecutada por ambas partes.</w:t>
      </w:r>
    </w:p>
    <w:p w:rsidR="000B57CF" w:rsidRPr="00822730" w:rsidRDefault="0010289F">
      <w:pPr>
        <w:pStyle w:val="CGCONTRATO"/>
      </w:pPr>
      <w:bookmarkStart w:id="814" w:name="_Toc403379174"/>
      <w:bookmarkStart w:id="815" w:name="_Toc106188593"/>
      <w:r w:rsidRPr="00822730">
        <w:t>Prórroga de los Plazos</w:t>
      </w:r>
      <w:bookmarkEnd w:id="814"/>
      <w:bookmarkEnd w:id="815"/>
      <w:r w:rsidRPr="00822730">
        <w:t xml:space="preserve"> </w:t>
      </w:r>
    </w:p>
    <w:p w:rsidR="000B57CF" w:rsidRPr="00822730" w:rsidRDefault="0010289F">
      <w:pPr>
        <w:numPr>
          <w:ilvl w:val="0"/>
          <w:numId w:val="159"/>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rsidR="000B57CF" w:rsidRPr="00822730" w:rsidRDefault="0010289F">
      <w:pPr>
        <w:numPr>
          <w:ilvl w:val="0"/>
          <w:numId w:val="159"/>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rsidRPr="00822730">
        <w:rPr>
          <w:rFonts w:ascii="Century Gothic" w:hAnsi="Century Gothic"/>
          <w:sz w:val="22"/>
          <w:szCs w:val="22"/>
          <w:lang w:val="es-ES"/>
        </w:rPr>
        <w:t>Subcláusula</w:t>
      </w:r>
      <w:proofErr w:type="spellEnd"/>
      <w:r w:rsidRPr="00822730">
        <w:rPr>
          <w:rFonts w:ascii="Century Gothic" w:hAnsi="Century Gothic"/>
          <w:sz w:val="22"/>
          <w:szCs w:val="22"/>
          <w:lang w:val="es-ES"/>
        </w:rPr>
        <w:t xml:space="preserve"> 34.1 de las CGC.</w:t>
      </w:r>
    </w:p>
    <w:p w:rsidR="000B57CF" w:rsidRPr="00822730" w:rsidRDefault="0010289F">
      <w:pPr>
        <w:pStyle w:val="CGCONTRATO"/>
      </w:pPr>
      <w:bookmarkStart w:id="816" w:name="_Toc403379175"/>
      <w:r w:rsidRPr="00822730">
        <w:t>Terminación</w:t>
      </w:r>
      <w:bookmarkEnd w:id="816"/>
    </w:p>
    <w:p w:rsidR="000B57CF" w:rsidRPr="00822730" w:rsidRDefault="0010289F">
      <w:pPr>
        <w:numPr>
          <w:ilvl w:val="0"/>
          <w:numId w:val="16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Terminación por Incumplimiento</w:t>
      </w:r>
    </w:p>
    <w:p w:rsidR="000B57CF" w:rsidRPr="00822730" w:rsidRDefault="0010289F">
      <w:pPr>
        <w:numPr>
          <w:ilvl w:val="0"/>
          <w:numId w:val="161"/>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rsidR="000B57CF" w:rsidRPr="00822730" w:rsidRDefault="0010289F">
      <w:pPr>
        <w:pStyle w:val="Sub-ClauseText"/>
        <w:widowControl w:val="0"/>
        <w:numPr>
          <w:ilvl w:val="0"/>
          <w:numId w:val="162"/>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822730">
        <w:rPr>
          <w:rFonts w:ascii="Century Gothic" w:hAnsi="Century Gothic"/>
          <w:sz w:val="22"/>
          <w:szCs w:val="22"/>
          <w:lang w:val="es-ES"/>
        </w:rPr>
        <w:t xml:space="preserve">si el Proveedor no entrega parte o ninguno de los Bienes dentro del período establecido en el Contrato, o dentro de alguna prórroga otorgada por el Comprador de conformidad con la Cláusula 34 de las CGC; o </w:t>
      </w:r>
    </w:p>
    <w:p w:rsidR="000B57CF" w:rsidRPr="00822730" w:rsidRDefault="0010289F">
      <w:pPr>
        <w:pStyle w:val="Sub-ClauseText"/>
        <w:widowControl w:val="0"/>
        <w:numPr>
          <w:ilvl w:val="0"/>
          <w:numId w:val="162"/>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822730">
        <w:rPr>
          <w:rFonts w:ascii="Century Gothic" w:hAnsi="Century Gothic"/>
          <w:sz w:val="22"/>
          <w:szCs w:val="22"/>
          <w:lang w:val="es-ES"/>
        </w:rPr>
        <w:t>Si el Proveedor no cumple con cualquier otra obligación en virtud del Contrato; o</w:t>
      </w:r>
    </w:p>
    <w:p w:rsidR="000B57CF" w:rsidRPr="00822730" w:rsidRDefault="0010289F">
      <w:pPr>
        <w:pStyle w:val="Sub-ClauseText"/>
        <w:widowControl w:val="0"/>
        <w:numPr>
          <w:ilvl w:val="0"/>
          <w:numId w:val="162"/>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822730">
        <w:rPr>
          <w:rFonts w:ascii="Century Gothic" w:hAnsi="Century Gothic"/>
          <w:sz w:val="22"/>
          <w:szCs w:val="22"/>
          <w:lang w:val="es-ES"/>
        </w:rPr>
        <w:t xml:space="preserve">Si el Proveedor, a juicio del Comprador, durante el proceso de </w:t>
      </w:r>
      <w:r w:rsidRPr="00822730">
        <w:rPr>
          <w:rFonts w:ascii="Century Gothic" w:hAnsi="Century Gothic"/>
          <w:sz w:val="22"/>
          <w:szCs w:val="22"/>
          <w:lang w:val="es-ES"/>
        </w:rPr>
        <w:lastRenderedPageBreak/>
        <w:t>licitación o de ejecución del Contrato, ha participado en prácticas prohibidas, según se define en la Cláusula 3 de las CGC.</w:t>
      </w:r>
    </w:p>
    <w:p w:rsidR="000B57CF" w:rsidRPr="00822730" w:rsidRDefault="0010289F">
      <w:pPr>
        <w:numPr>
          <w:ilvl w:val="0"/>
          <w:numId w:val="161"/>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0B57CF" w:rsidRPr="00822730" w:rsidRDefault="0010289F">
      <w:pPr>
        <w:numPr>
          <w:ilvl w:val="0"/>
          <w:numId w:val="16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Terminación por Insolvencia</w:t>
      </w:r>
    </w:p>
    <w:p w:rsidR="000B57CF" w:rsidRPr="00822730" w:rsidRDefault="0010289F">
      <w:pPr>
        <w:numPr>
          <w:ilvl w:val="0"/>
          <w:numId w:val="163"/>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rsidR="000B57CF" w:rsidRPr="00822730" w:rsidRDefault="0010289F">
      <w:pPr>
        <w:numPr>
          <w:ilvl w:val="0"/>
          <w:numId w:val="160"/>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Terminación por Conveniencia</w:t>
      </w:r>
    </w:p>
    <w:p w:rsidR="000B57CF" w:rsidRPr="00822730" w:rsidRDefault="0010289F">
      <w:pPr>
        <w:numPr>
          <w:ilvl w:val="0"/>
          <w:numId w:val="164"/>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rsidR="000B57CF" w:rsidRPr="00822730" w:rsidRDefault="0010289F">
      <w:pPr>
        <w:numPr>
          <w:ilvl w:val="0"/>
          <w:numId w:val="164"/>
        </w:numPr>
        <w:spacing w:before="60" w:after="60"/>
        <w:ind w:left="1620"/>
        <w:jc w:val="both"/>
        <w:rPr>
          <w:rFonts w:ascii="Century Gothic" w:hAnsi="Century Gothic"/>
          <w:sz w:val="22"/>
          <w:szCs w:val="22"/>
          <w:lang w:val="es-ES"/>
        </w:rPr>
      </w:pPr>
      <w:r w:rsidRPr="00822730">
        <w:rPr>
          <w:rFonts w:ascii="Century Gothic" w:hAnsi="Century Gothic"/>
          <w:sz w:val="22"/>
          <w:szCs w:val="22"/>
          <w:lang w:val="es-ES"/>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rsidR="000B57CF" w:rsidRPr="00822730" w:rsidRDefault="0010289F">
      <w:pPr>
        <w:pStyle w:val="Sub-ClauseText"/>
        <w:widowControl w:val="0"/>
        <w:numPr>
          <w:ilvl w:val="0"/>
          <w:numId w:val="165"/>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822730">
        <w:rPr>
          <w:rFonts w:ascii="Century Gothic" w:hAnsi="Century Gothic"/>
          <w:sz w:val="22"/>
          <w:szCs w:val="22"/>
          <w:lang w:val="es-ES"/>
        </w:rPr>
        <w:t>que se complete alguna porción y se entregue de acuerdo con las condiciones y precios del Contrato; y/o</w:t>
      </w:r>
    </w:p>
    <w:p w:rsidR="000B57CF" w:rsidRPr="00822730" w:rsidRDefault="0010289F">
      <w:pPr>
        <w:pStyle w:val="Sub-ClauseText"/>
        <w:widowControl w:val="0"/>
        <w:numPr>
          <w:ilvl w:val="0"/>
          <w:numId w:val="165"/>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822730">
        <w:rPr>
          <w:rFonts w:ascii="Century Gothic" w:hAnsi="Century Gothic"/>
          <w:sz w:val="22"/>
          <w:szCs w:val="22"/>
          <w:lang w:val="es-ES"/>
        </w:rPr>
        <w:t>que se cancele el balance restante y se pague al Proveedor una suma convenida por aquellos Bienes o Servicios Conexos que hubiesen sido parcialmente completados y por los materiales y repuestos adquiridos previamente por el Proveedor.</w:t>
      </w:r>
    </w:p>
    <w:p w:rsidR="000B57CF" w:rsidRPr="00822730" w:rsidRDefault="0010289F">
      <w:pPr>
        <w:pStyle w:val="CGCONTRATO"/>
      </w:pPr>
      <w:bookmarkStart w:id="817" w:name="_Toc403379176"/>
      <w:r w:rsidRPr="00822730">
        <w:t>Cesión</w:t>
      </w:r>
      <w:bookmarkEnd w:id="817"/>
      <w:r w:rsidRPr="00822730">
        <w:t xml:space="preserve"> </w:t>
      </w:r>
    </w:p>
    <w:p w:rsidR="000B57CF" w:rsidRPr="00822730" w:rsidRDefault="0010289F">
      <w:pPr>
        <w:numPr>
          <w:ilvl w:val="0"/>
          <w:numId w:val="166"/>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Ni el Comprador ni el Proveedor podrán ceder total o parcialmente las obligaciones que hubiesen contraído en virtud del Contrato, excepto con el previo consentimiento por escrito de la otra parte.</w:t>
      </w:r>
    </w:p>
    <w:p w:rsidR="000B57CF" w:rsidRPr="00822730" w:rsidRDefault="0010289F">
      <w:pPr>
        <w:pStyle w:val="CGCONTRATO"/>
      </w:pPr>
      <w:bookmarkStart w:id="818" w:name="_Toc403379177"/>
      <w:r w:rsidRPr="00822730">
        <w:t>Restricción a la Exportación</w:t>
      </w:r>
      <w:bookmarkEnd w:id="818"/>
    </w:p>
    <w:p w:rsidR="000B57CF" w:rsidRPr="00822730" w:rsidRDefault="0010289F">
      <w:pPr>
        <w:numPr>
          <w:ilvl w:val="0"/>
          <w:numId w:val="167"/>
        </w:numPr>
        <w:spacing w:before="60" w:after="60"/>
        <w:ind w:left="1260" w:hanging="720"/>
        <w:jc w:val="both"/>
        <w:rPr>
          <w:rFonts w:ascii="Century Gothic" w:hAnsi="Century Gothic"/>
          <w:sz w:val="22"/>
          <w:szCs w:val="22"/>
          <w:lang w:val="es-ES"/>
        </w:rPr>
      </w:pPr>
      <w:r w:rsidRPr="00822730">
        <w:rPr>
          <w:rFonts w:ascii="Century Gothic" w:hAnsi="Century Gothic"/>
          <w:sz w:val="22"/>
          <w:szCs w:val="22"/>
          <w:lang w:val="es-ES"/>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w:t>
      </w:r>
      <w:r w:rsidRPr="00822730">
        <w:rPr>
          <w:rFonts w:ascii="Century Gothic" w:hAnsi="Century Gothic"/>
          <w:sz w:val="22"/>
          <w:szCs w:val="22"/>
          <w:lang w:val="es-ES"/>
        </w:rPr>
        <w:lastRenderedPageBreak/>
        <w:t xml:space="preserve">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822730">
        <w:rPr>
          <w:rFonts w:ascii="Century Gothic" w:hAnsi="Century Gothic"/>
          <w:sz w:val="22"/>
          <w:szCs w:val="22"/>
          <w:lang w:val="es-ES"/>
        </w:rPr>
        <w:t>Subcláusulas</w:t>
      </w:r>
      <w:proofErr w:type="spellEnd"/>
      <w:r w:rsidRPr="00822730">
        <w:rPr>
          <w:rFonts w:ascii="Century Gothic" w:hAnsi="Century Gothic"/>
          <w:sz w:val="22"/>
          <w:szCs w:val="22"/>
          <w:lang w:val="es-ES"/>
        </w:rPr>
        <w:t xml:space="preserve"> 35.3.</w:t>
      </w:r>
    </w:p>
    <w:p w:rsidR="000B57CF" w:rsidRPr="00822730" w:rsidRDefault="000B57CF">
      <w:pPr>
        <w:spacing w:before="60" w:after="60"/>
        <w:ind w:left="1260"/>
        <w:jc w:val="both"/>
        <w:rPr>
          <w:rFonts w:ascii="Century Gothic" w:hAnsi="Century Gothic"/>
          <w:lang w:val="es-ES"/>
        </w:rPr>
        <w:sectPr w:rsidR="000B57CF" w:rsidRPr="00822730">
          <w:headerReference w:type="default" r:id="rId75"/>
          <w:pgSz w:w="11906" w:h="16838"/>
          <w:pgMar w:top="1440" w:right="1440" w:bottom="1440" w:left="1440" w:header="720" w:footer="720" w:gutter="0"/>
          <w:cols w:space="720"/>
          <w:docGrid w:linePitch="360"/>
        </w:sectPr>
      </w:pPr>
    </w:p>
    <w:p w:rsidR="000B57CF" w:rsidRPr="00822730" w:rsidRDefault="0010289F">
      <w:pPr>
        <w:pStyle w:val="Secciones"/>
        <w:rPr>
          <w:lang w:val="es-EC"/>
        </w:rPr>
      </w:pPr>
      <w:bookmarkStart w:id="819" w:name="_Toc175253851"/>
      <w:r w:rsidRPr="00822730">
        <w:rPr>
          <w:lang w:val="es-EC"/>
        </w:rPr>
        <w:lastRenderedPageBreak/>
        <w:t>Sección VIII. Condiciones Especiales de Contrato</w:t>
      </w:r>
      <w:bookmarkEnd w:id="819"/>
    </w:p>
    <w:p w:rsidR="000B57CF" w:rsidRPr="00822730" w:rsidRDefault="0010289F">
      <w:pPr>
        <w:spacing w:before="60" w:after="60"/>
        <w:jc w:val="both"/>
        <w:rPr>
          <w:rFonts w:ascii="Century Gothic" w:hAnsi="Century Gothic"/>
          <w:lang w:val="es-ES"/>
        </w:rPr>
      </w:pPr>
      <w:r w:rsidRPr="00822730">
        <w:rPr>
          <w:rFonts w:ascii="Century Gothic" w:hAnsi="Century Gothic"/>
          <w:sz w:val="22"/>
          <w:szCs w:val="22"/>
          <w:lang w:val="es-ES"/>
        </w:rPr>
        <w:t>Las siguientes Condiciones Especiales del Contrato (CEC) complementarán y/o enmendarán las Condiciones Generales del Contrato (CGC). En caso de haber conflicto, las provisiones aquí dispuestas prevalecerán sobre las de las CGC</w:t>
      </w:r>
      <w:r w:rsidRPr="00822730">
        <w:rPr>
          <w:rFonts w:ascii="Century Gothic" w:hAnsi="Century Gothic"/>
          <w:i/>
          <w:iCs/>
          <w:sz w:val="22"/>
          <w:szCs w:val="22"/>
          <w:lang w:val="es-ES"/>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7380"/>
      </w:tblGrid>
      <w:tr w:rsidR="000B57CF" w:rsidRPr="00822730">
        <w:trPr>
          <w:cantSplit/>
        </w:trPr>
        <w:tc>
          <w:tcPr>
            <w:tcW w:w="1728" w:type="dxa"/>
            <w:tcBorders>
              <w:top w:val="single" w:sz="12" w:space="0" w:color="auto"/>
              <w:bottom w:val="single" w:sz="6" w:space="0" w:color="auto"/>
            </w:tcBorders>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1.1(i)</w:t>
            </w:r>
          </w:p>
        </w:tc>
        <w:tc>
          <w:tcPr>
            <w:tcW w:w="7380" w:type="dxa"/>
            <w:tcBorders>
              <w:top w:val="single" w:sz="12" w:space="0" w:color="auto"/>
              <w:bottom w:val="single" w:sz="6" w:space="0" w:color="auto"/>
            </w:tcBorders>
          </w:tcPr>
          <w:p w:rsidR="000B57CF" w:rsidRPr="00822730" w:rsidRDefault="0010289F">
            <w:pPr>
              <w:tabs>
                <w:tab w:val="right" w:pos="7164"/>
              </w:tabs>
              <w:spacing w:before="60" w:after="60"/>
              <w:rPr>
                <w:rFonts w:ascii="Century Gothic" w:hAnsi="Century Gothic"/>
                <w:sz w:val="22"/>
                <w:szCs w:val="22"/>
                <w:lang w:val="es-ES"/>
              </w:rPr>
            </w:pPr>
            <w:r w:rsidRPr="00822730">
              <w:rPr>
                <w:rFonts w:ascii="Century Gothic" w:hAnsi="Century Gothic"/>
                <w:sz w:val="22"/>
                <w:szCs w:val="22"/>
                <w:lang w:val="es-ES"/>
              </w:rPr>
              <w:t xml:space="preserve">El país del Comprador es: </w:t>
            </w:r>
            <w:r w:rsidRPr="00822730">
              <w:rPr>
                <w:rFonts w:ascii="Century Gothic" w:hAnsi="Century Gothic"/>
                <w:b/>
                <w:bCs/>
                <w:i/>
                <w:iCs/>
                <w:sz w:val="22"/>
                <w:szCs w:val="22"/>
                <w:lang w:val="es-ES"/>
              </w:rPr>
              <w:t>República del Ecuador</w:t>
            </w:r>
          </w:p>
        </w:tc>
      </w:tr>
      <w:tr w:rsidR="000B57CF" w:rsidRPr="00822730">
        <w:trPr>
          <w:cantSplit/>
        </w:trPr>
        <w:tc>
          <w:tcPr>
            <w:tcW w:w="1728" w:type="dxa"/>
            <w:tcBorders>
              <w:top w:val="nil"/>
            </w:tcBorders>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1.1(j)</w:t>
            </w:r>
          </w:p>
        </w:tc>
        <w:tc>
          <w:tcPr>
            <w:tcW w:w="7380" w:type="dxa"/>
            <w:tcBorders>
              <w:top w:val="nil"/>
            </w:tcBorders>
          </w:tcPr>
          <w:p w:rsidR="0030572C" w:rsidRPr="0030572C" w:rsidRDefault="0010289F" w:rsidP="0030572C">
            <w:pPr>
              <w:tabs>
                <w:tab w:val="right" w:pos="7164"/>
              </w:tabs>
              <w:spacing w:before="60" w:after="60"/>
              <w:rPr>
                <w:rFonts w:ascii="Century Gothic" w:hAnsi="Century Gothic"/>
                <w:b/>
                <w:bCs/>
                <w:snapToGrid w:val="0"/>
                <w:sz w:val="22"/>
                <w:szCs w:val="22"/>
                <w:lang w:val="es-EC"/>
              </w:rPr>
            </w:pPr>
            <w:r w:rsidRPr="00822730">
              <w:rPr>
                <w:rFonts w:ascii="Century Gothic" w:hAnsi="Century Gothic"/>
                <w:sz w:val="22"/>
                <w:szCs w:val="22"/>
                <w:lang w:val="es-ES"/>
              </w:rPr>
              <w:t xml:space="preserve">El comprador es:  </w:t>
            </w:r>
            <w:r w:rsidRPr="00822730">
              <w:rPr>
                <w:rFonts w:ascii="Century Gothic" w:eastAsia="Calibri" w:hAnsi="Century Gothic"/>
                <w:spacing w:val="-3"/>
                <w:sz w:val="22"/>
                <w:szCs w:val="22"/>
              </w:rPr>
              <w:fldChar w:fldCharType="begin"/>
            </w:r>
            <w:r w:rsidRPr="00822730">
              <w:rPr>
                <w:rFonts w:ascii="Century Gothic" w:eastAsia="Calibri" w:hAnsi="Century Gothic"/>
                <w:spacing w:val="-3"/>
                <w:sz w:val="22"/>
                <w:szCs w:val="22"/>
                <w:lang w:val="es-EC"/>
              </w:rPr>
              <w:instrText xml:space="preserve"> REF  NombreEjecutor  \* MERGEFORMAT </w:instrText>
            </w:r>
            <w:r w:rsidRPr="00822730">
              <w:rPr>
                <w:rFonts w:ascii="Century Gothic" w:eastAsia="Calibri" w:hAnsi="Century Gothic"/>
                <w:spacing w:val="-3"/>
                <w:sz w:val="22"/>
                <w:szCs w:val="22"/>
              </w:rPr>
              <w:fldChar w:fldCharType="separate"/>
            </w:r>
          </w:p>
          <w:p w:rsidR="000B57CF" w:rsidRPr="00822730" w:rsidRDefault="0030572C">
            <w:pPr>
              <w:tabs>
                <w:tab w:val="right" w:pos="7164"/>
              </w:tabs>
              <w:spacing w:before="60" w:after="60"/>
              <w:rPr>
                <w:rFonts w:ascii="Century Gothic" w:hAnsi="Century Gothic"/>
                <w:sz w:val="22"/>
                <w:szCs w:val="22"/>
                <w:lang w:val="es-ES"/>
              </w:rPr>
            </w:pPr>
            <w:r w:rsidRPr="0030572C">
              <w:rPr>
                <w:rFonts w:ascii="Century Gothic" w:hAnsi="Century Gothic"/>
                <w:b/>
                <w:bCs/>
                <w:snapToGrid w:val="0"/>
                <w:sz w:val="22"/>
                <w:szCs w:val="22"/>
                <w:lang w:val="es-EC"/>
              </w:rPr>
              <w:t xml:space="preserve">MINISTERIO DE </w:t>
            </w:r>
            <w:r w:rsidRPr="0030572C">
              <w:rPr>
                <w:rFonts w:ascii="Century Gothic" w:hAnsi="Century Gothic"/>
                <w:b/>
                <w:bCs/>
                <w:lang w:val="es-EC"/>
              </w:rPr>
              <w:t xml:space="preserve">ECONOMÍA Y </w:t>
            </w:r>
            <w:r w:rsidRPr="0030572C">
              <w:rPr>
                <w:rFonts w:ascii="Century Gothic" w:hAnsi="Century Gothic"/>
                <w:b/>
                <w:lang w:val="es-EC"/>
              </w:rPr>
              <w:t>FINANZAS</w:t>
            </w:r>
            <w:r w:rsidR="0010289F" w:rsidRPr="00822730">
              <w:rPr>
                <w:rFonts w:ascii="Century Gothic" w:eastAsia="Calibri" w:hAnsi="Century Gothic"/>
                <w:spacing w:val="-3"/>
                <w:sz w:val="22"/>
                <w:szCs w:val="22"/>
              </w:rPr>
              <w:fldChar w:fldCharType="end"/>
            </w:r>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1.1 (o)</w:t>
            </w:r>
          </w:p>
        </w:tc>
        <w:tc>
          <w:tcPr>
            <w:tcW w:w="7380" w:type="dxa"/>
          </w:tcPr>
          <w:p w:rsidR="000B57CF" w:rsidRPr="00822730" w:rsidRDefault="0010289F">
            <w:pPr>
              <w:tabs>
                <w:tab w:val="right" w:pos="7164"/>
              </w:tabs>
              <w:spacing w:before="60" w:after="60"/>
              <w:jc w:val="both"/>
              <w:rPr>
                <w:rFonts w:ascii="Century Gothic" w:hAnsi="Century Gothic"/>
                <w:sz w:val="22"/>
                <w:szCs w:val="22"/>
                <w:lang w:val="es-ES"/>
              </w:rPr>
            </w:pPr>
            <w:r w:rsidRPr="00822730">
              <w:rPr>
                <w:rFonts w:ascii="Century Gothic" w:hAnsi="Century Gothic"/>
                <w:sz w:val="22"/>
                <w:szCs w:val="22"/>
                <w:lang w:val="es-ES"/>
              </w:rPr>
              <w:t xml:space="preserve">Destino final (emplazamiento del Proyecto): </w:t>
            </w:r>
            <w:sdt>
              <w:sdtPr>
                <w:rPr>
                  <w:rFonts w:ascii="Century Gothic" w:hAnsi="Century Gothic"/>
                  <w:b/>
                  <w:bCs/>
                  <w:sz w:val="22"/>
                  <w:szCs w:val="22"/>
                  <w:lang w:val="es-ES"/>
                </w:rPr>
                <w:id w:val="662739085"/>
                <w:placeholder>
                  <w:docPart w:val="11BBA3F53B214848AF5DFE5BF773263D"/>
                </w:placeholder>
                <w:comboBox>
                  <w:listItem w:value="Elija un elemento."/>
                </w:comboBox>
              </w:sdtPr>
              <w:sdtContent>
                <w:r w:rsidR="006B02DF" w:rsidRPr="00822730">
                  <w:rPr>
                    <w:rFonts w:ascii="Century Gothic" w:hAnsi="Century Gothic"/>
                    <w:b/>
                    <w:bCs/>
                    <w:sz w:val="22"/>
                    <w:szCs w:val="22"/>
                    <w:lang w:val="es-EC"/>
                  </w:rPr>
                  <w:t>[Indique el destino final/emplazamiento del Proyecto, si fuera diferente del lugar de destino indicado]</w:t>
                </w:r>
              </w:sdtContent>
            </w:sdt>
            <w:r w:rsidRPr="00822730">
              <w:rPr>
                <w:rFonts w:ascii="Century Gothic" w:hAnsi="Century Gothic"/>
                <w:b/>
                <w:bCs/>
                <w:sz w:val="22"/>
                <w:szCs w:val="22"/>
                <w:lang w:val="es-ES"/>
              </w:rPr>
              <w:t>.</w:t>
            </w:r>
            <w:r w:rsidR="00780598" w:rsidRPr="00822730">
              <w:rPr>
                <w:rFonts w:ascii="Century Gothic" w:hAnsi="Century Gothic"/>
                <w:b/>
                <w:bCs/>
                <w:sz w:val="22"/>
                <w:szCs w:val="22"/>
                <w:lang w:val="es-ES"/>
              </w:rPr>
              <w:t xml:space="preserve"> No Aplica</w:t>
            </w:r>
          </w:p>
        </w:tc>
      </w:tr>
      <w:tr w:rsidR="000B57CF" w:rsidRPr="00822730">
        <w:trPr>
          <w:cantSplit/>
        </w:trPr>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4.2 (a)</w:t>
            </w:r>
          </w:p>
        </w:tc>
        <w:tc>
          <w:tcPr>
            <w:tcW w:w="7380" w:type="dxa"/>
          </w:tcPr>
          <w:p w:rsidR="000B57CF" w:rsidRPr="00822730" w:rsidRDefault="00B618D3">
            <w:pPr>
              <w:tabs>
                <w:tab w:val="right" w:pos="7164"/>
              </w:tabs>
              <w:spacing w:before="60" w:after="60"/>
              <w:jc w:val="both"/>
              <w:rPr>
                <w:rFonts w:ascii="Century Gothic" w:hAnsi="Century Gothic"/>
                <w:sz w:val="22"/>
                <w:szCs w:val="22"/>
                <w:u w:val="single"/>
                <w:lang w:val="es-ES"/>
              </w:rPr>
            </w:pPr>
            <w:sdt>
              <w:sdtPr>
                <w:rPr>
                  <w:rFonts w:ascii="Century Gothic" w:hAnsi="Century Gothic"/>
                  <w:b/>
                  <w:bCs/>
                  <w:i/>
                  <w:iCs/>
                  <w:sz w:val="22"/>
                  <w:szCs w:val="22"/>
                  <w:lang w:val="es-ES"/>
                </w:rPr>
                <w:id w:val="1509868843"/>
                <w:placeholder>
                  <w:docPart w:val="E1BB95A501A64A6491C90EA00194670E"/>
                </w:placeholder>
                <w:comboBox>
                  <w:listItem w:value="Elija un elemento."/>
                </w:comboBox>
              </w:sdtPr>
              <w:sdtContent>
                <w:r w:rsidR="006B02DF" w:rsidRPr="00822730">
                  <w:rPr>
                    <w:rFonts w:ascii="Century Gothic" w:hAnsi="Century Gothic"/>
                    <w:b/>
                    <w:bCs/>
                    <w:i/>
                    <w:iCs/>
                    <w:sz w:val="22"/>
                    <w:szCs w:val="22"/>
                    <w:lang w:val="es-EC"/>
                  </w:rPr>
                  <w:t xml:space="preserve">Seleccione la opción adecuada: “El significado de los términos comerciales será el establecido en los </w:t>
                </w:r>
                <w:proofErr w:type="spellStart"/>
                <w:r w:rsidR="006B02DF" w:rsidRPr="00822730">
                  <w:rPr>
                    <w:rFonts w:ascii="Century Gothic" w:hAnsi="Century Gothic"/>
                    <w:b/>
                    <w:bCs/>
                    <w:i/>
                    <w:iCs/>
                    <w:sz w:val="22"/>
                    <w:szCs w:val="22"/>
                    <w:lang w:val="es-EC"/>
                  </w:rPr>
                  <w:t>Incoterms</w:t>
                </w:r>
                <w:proofErr w:type="spellEnd"/>
                <w:r w:rsidR="006B02DF" w:rsidRPr="00822730">
                  <w:rPr>
                    <w:rFonts w:ascii="Century Gothic" w:hAnsi="Century Gothic"/>
                    <w:b/>
                    <w:bCs/>
                    <w:i/>
                    <w:iCs/>
                    <w:sz w:val="22"/>
                    <w:szCs w:val="22"/>
                    <w:lang w:val="es-EC"/>
                  </w:rPr>
                  <w:t xml:space="preserve">” o “Si el significado de cualquier término comercial y los derechos y obligaciones correspondientes a las partes no corresponde al establecidos en los </w:t>
                </w:r>
                <w:proofErr w:type="spellStart"/>
                <w:r w:rsidR="006B02DF" w:rsidRPr="00822730">
                  <w:rPr>
                    <w:rFonts w:ascii="Century Gothic" w:hAnsi="Century Gothic"/>
                    <w:b/>
                    <w:bCs/>
                    <w:i/>
                    <w:iCs/>
                    <w:sz w:val="22"/>
                    <w:szCs w:val="22"/>
                    <w:lang w:val="es-EC"/>
                  </w:rPr>
                  <w:t>Incoterms</w:t>
                </w:r>
                <w:proofErr w:type="spellEnd"/>
                <w:r w:rsidR="006B02DF" w:rsidRPr="00822730">
                  <w:rPr>
                    <w:rFonts w:ascii="Century Gothic" w:hAnsi="Century Gothic"/>
                    <w:b/>
                    <w:bCs/>
                    <w:i/>
                    <w:iCs/>
                    <w:sz w:val="22"/>
                    <w:szCs w:val="22"/>
                    <w:lang w:val="es-EC"/>
                  </w:rPr>
                  <w:t>, el mismo deberá corresponder al establecidos en: [en caso excepcional; mencionar otros términos comerciales internacionalmente aceptados]”</w:t>
                </w:r>
              </w:sdtContent>
            </w:sdt>
            <w:r w:rsidR="0010289F" w:rsidRPr="00822730">
              <w:rPr>
                <w:rFonts w:ascii="Century Gothic" w:hAnsi="Century Gothic"/>
                <w:sz w:val="22"/>
                <w:szCs w:val="22"/>
                <w:lang w:val="es-ES"/>
              </w:rPr>
              <w:t xml:space="preserve"> </w:t>
            </w:r>
            <w:r w:rsidR="00780598" w:rsidRPr="00973182">
              <w:rPr>
                <w:rFonts w:ascii="Century Gothic" w:hAnsi="Century Gothic"/>
                <w:b/>
                <w:sz w:val="22"/>
                <w:szCs w:val="22"/>
                <w:lang w:val="es-ES"/>
              </w:rPr>
              <w:t>NO APLICA</w:t>
            </w:r>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4.2 (b)</w:t>
            </w:r>
          </w:p>
        </w:tc>
        <w:tc>
          <w:tcPr>
            <w:tcW w:w="7380" w:type="dxa"/>
          </w:tcPr>
          <w:p w:rsidR="000B57CF" w:rsidRPr="00822730" w:rsidRDefault="0010289F">
            <w:pPr>
              <w:tabs>
                <w:tab w:val="right" w:pos="7164"/>
              </w:tabs>
              <w:spacing w:before="60" w:after="60"/>
              <w:rPr>
                <w:rFonts w:ascii="Century Gothic" w:hAnsi="Century Gothic"/>
                <w:sz w:val="22"/>
                <w:szCs w:val="22"/>
                <w:lang w:val="es-ES"/>
              </w:rPr>
            </w:pPr>
            <w:r w:rsidRPr="00822730">
              <w:rPr>
                <w:rFonts w:ascii="Century Gothic" w:hAnsi="Century Gothic"/>
                <w:sz w:val="22"/>
                <w:szCs w:val="22"/>
                <w:lang w:val="es-ES"/>
              </w:rPr>
              <w:t xml:space="preserve">La versión de la edición de los </w:t>
            </w:r>
            <w:proofErr w:type="spellStart"/>
            <w:r w:rsidRPr="00822730">
              <w:rPr>
                <w:rFonts w:ascii="Century Gothic" w:hAnsi="Century Gothic"/>
                <w:sz w:val="22"/>
                <w:szCs w:val="22"/>
                <w:lang w:val="es-ES"/>
              </w:rPr>
              <w:t>Incoterms</w:t>
            </w:r>
            <w:proofErr w:type="spellEnd"/>
            <w:r w:rsidRPr="00822730">
              <w:rPr>
                <w:rFonts w:ascii="Century Gothic" w:hAnsi="Century Gothic"/>
                <w:sz w:val="22"/>
                <w:szCs w:val="22"/>
                <w:lang w:val="es-ES"/>
              </w:rPr>
              <w:t xml:space="preserve"> será: </w:t>
            </w:r>
            <w:sdt>
              <w:sdtPr>
                <w:rPr>
                  <w:rFonts w:ascii="Century Gothic" w:hAnsi="Century Gothic"/>
                  <w:b/>
                  <w:bCs/>
                  <w:spacing w:val="-1"/>
                  <w:sz w:val="22"/>
                  <w:szCs w:val="22"/>
                  <w:lang w:val="es-ES"/>
                </w:rPr>
                <w:id w:val="-1813086229"/>
                <w:placeholder>
                  <w:docPart w:val="D04729224D504473A7004364503051BF"/>
                </w:placeholder>
                <w:comboBox>
                  <w:listItem w:value="Elija un elemento."/>
                </w:comboBox>
              </w:sdtPr>
              <w:sdtContent>
                <w:r w:rsidR="006B02DF" w:rsidRPr="00822730">
                  <w:rPr>
                    <w:rFonts w:ascii="Century Gothic" w:hAnsi="Century Gothic"/>
                    <w:b/>
                    <w:bCs/>
                    <w:spacing w:val="-1"/>
                    <w:sz w:val="22"/>
                    <w:szCs w:val="22"/>
                    <w:lang w:val="es-EC"/>
                  </w:rPr>
                  <w:t xml:space="preserve"> NO APLICA</w:t>
                </w:r>
              </w:sdtContent>
            </w:sdt>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5.1</w:t>
            </w:r>
          </w:p>
        </w:tc>
        <w:tc>
          <w:tcPr>
            <w:tcW w:w="7380" w:type="dxa"/>
          </w:tcPr>
          <w:p w:rsidR="000B57CF" w:rsidRPr="00822730" w:rsidRDefault="0010289F">
            <w:pPr>
              <w:tabs>
                <w:tab w:val="right" w:pos="7254"/>
              </w:tabs>
              <w:spacing w:before="120" w:after="120"/>
              <w:jc w:val="both"/>
              <w:rPr>
                <w:rFonts w:ascii="Century Gothic" w:hAnsi="Century Gothic"/>
                <w:sz w:val="22"/>
                <w:szCs w:val="22"/>
                <w:lang w:val="es-ES"/>
              </w:rPr>
            </w:pPr>
            <w:r w:rsidRPr="00822730">
              <w:rPr>
                <w:rFonts w:ascii="Century Gothic" w:hAnsi="Century Gothic"/>
                <w:sz w:val="22"/>
                <w:szCs w:val="22"/>
                <w:lang w:val="es-ES"/>
              </w:rPr>
              <w:t xml:space="preserve">El idioma será: </w:t>
            </w:r>
            <w:sdt>
              <w:sdtPr>
                <w:rPr>
                  <w:rFonts w:ascii="Century Gothic" w:hAnsi="Century Gothic"/>
                  <w:b/>
                  <w:sz w:val="22"/>
                  <w:szCs w:val="22"/>
                  <w:lang w:val="es-ES"/>
                </w:rPr>
                <w:id w:val="-186213851"/>
                <w:placeholder>
                  <w:docPart w:val="EBF72BB645C84B959BEF8C30C96978F2"/>
                </w:placeholder>
                <w:comboBox>
                  <w:listItem w:value="Elija un elemento."/>
                </w:comboBox>
              </w:sdtPr>
              <w:sdtContent>
                <w:r w:rsidR="006B02DF" w:rsidRPr="00822730">
                  <w:rPr>
                    <w:rFonts w:ascii="Century Gothic" w:hAnsi="Century Gothic"/>
                    <w:b/>
                    <w:sz w:val="22"/>
                    <w:szCs w:val="22"/>
                    <w:lang w:val="es-EC"/>
                  </w:rPr>
                  <w:t>español</w:t>
                </w:r>
              </w:sdtContent>
            </w:sdt>
            <w:r w:rsidRPr="00822730">
              <w:rPr>
                <w:rFonts w:ascii="Century Gothic" w:hAnsi="Century Gothic"/>
                <w:sz w:val="22"/>
                <w:szCs w:val="22"/>
                <w:lang w:val="es-ES"/>
              </w:rPr>
              <w:t>.</w:t>
            </w:r>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8.1</w:t>
            </w:r>
          </w:p>
        </w:tc>
        <w:tc>
          <w:tcPr>
            <w:tcW w:w="7380" w:type="dxa"/>
          </w:tcPr>
          <w:p w:rsidR="000B57CF" w:rsidRPr="00822730" w:rsidRDefault="0010289F">
            <w:pPr>
              <w:tabs>
                <w:tab w:val="right" w:pos="7164"/>
              </w:tabs>
              <w:spacing w:before="60" w:after="60"/>
              <w:rPr>
                <w:rFonts w:ascii="Century Gothic" w:hAnsi="Century Gothic"/>
                <w:sz w:val="22"/>
                <w:szCs w:val="22"/>
                <w:lang w:val="es-ES"/>
              </w:rPr>
            </w:pPr>
            <w:r w:rsidRPr="00822730">
              <w:rPr>
                <w:rFonts w:ascii="Century Gothic" w:hAnsi="Century Gothic"/>
                <w:sz w:val="22"/>
                <w:szCs w:val="22"/>
                <w:lang w:val="es-ES"/>
              </w:rPr>
              <w:t xml:space="preserve">Para </w:t>
            </w:r>
            <w:r w:rsidRPr="00822730">
              <w:rPr>
                <w:rFonts w:ascii="Century Gothic" w:hAnsi="Century Gothic"/>
                <w:sz w:val="22"/>
                <w:szCs w:val="22"/>
                <w:u w:val="single"/>
                <w:lang w:val="es-ES"/>
              </w:rPr>
              <w:t>notificaciones</w:t>
            </w:r>
            <w:r w:rsidRPr="00822730">
              <w:rPr>
                <w:rFonts w:ascii="Century Gothic" w:hAnsi="Century Gothic"/>
                <w:sz w:val="22"/>
                <w:szCs w:val="22"/>
                <w:lang w:val="es-ES"/>
              </w:rPr>
              <w:t>, la dirección del Comprador será:</w:t>
            </w:r>
          </w:p>
          <w:p w:rsidR="000B57CF" w:rsidRPr="00822730" w:rsidRDefault="0010289F">
            <w:pPr>
              <w:tabs>
                <w:tab w:val="right" w:pos="7164"/>
              </w:tabs>
              <w:spacing w:before="60" w:after="60"/>
              <w:rPr>
                <w:rFonts w:ascii="Century Gothic" w:hAnsi="Century Gothic"/>
                <w:color w:val="0070C0"/>
                <w:sz w:val="22"/>
                <w:szCs w:val="22"/>
                <w:lang w:val="es-ES"/>
              </w:rPr>
            </w:pPr>
            <w:r w:rsidRPr="00822730">
              <w:rPr>
                <w:rFonts w:ascii="Century Gothic" w:hAnsi="Century Gothic"/>
                <w:sz w:val="22"/>
                <w:szCs w:val="22"/>
                <w:lang w:val="es-ES"/>
              </w:rPr>
              <w:t>Atención:</w:t>
            </w:r>
            <w:r w:rsidRPr="00822730">
              <w:rPr>
                <w:rFonts w:ascii="Century Gothic" w:hAnsi="Century Gothic"/>
                <w:i/>
                <w:iCs/>
                <w:color w:val="0070C0"/>
                <w:sz w:val="22"/>
                <w:szCs w:val="22"/>
                <w:lang w:val="es-ES"/>
              </w:rPr>
              <w:t xml:space="preserve"> </w:t>
            </w:r>
            <w:sdt>
              <w:sdtPr>
                <w:rPr>
                  <w:rFonts w:ascii="Century Gothic" w:hAnsi="Century Gothic"/>
                  <w:b/>
                  <w:bCs/>
                  <w:i/>
                  <w:iCs/>
                  <w:sz w:val="22"/>
                  <w:szCs w:val="22"/>
                  <w:lang w:val="es-ES"/>
                </w:rPr>
                <w:id w:val="147473891"/>
                <w:placeholder>
                  <w:docPart w:val="{9dfb223c-9132-443f-81ce-6e66bedf938c}"/>
                </w:placeholder>
                <w:comboBox>
                  <w:listItem w:value="Elija un elemento."/>
                </w:comboBox>
              </w:sdtPr>
              <w:sdtContent>
                <w:r w:rsidR="006B02DF" w:rsidRPr="00822730">
                  <w:rPr>
                    <w:rFonts w:ascii="Century Gothic" w:hAnsi="Century Gothic"/>
                    <w:b/>
                    <w:bCs/>
                    <w:i/>
                    <w:iCs/>
                    <w:sz w:val="22"/>
                    <w:szCs w:val="22"/>
                    <w:lang w:val="es-EC"/>
                  </w:rPr>
                  <w:t>Av. Amazonas entre Pereira y Unión Nacional de Periodistas, Plataforma Gubernamental de Gestión Financiera</w:t>
                </w:r>
              </w:sdtContent>
            </w:sdt>
          </w:p>
          <w:p w:rsidR="000B57CF" w:rsidRPr="00822730" w:rsidRDefault="0010289F">
            <w:pPr>
              <w:tabs>
                <w:tab w:val="right" w:pos="7164"/>
              </w:tabs>
              <w:spacing w:before="60" w:after="60"/>
              <w:rPr>
                <w:rFonts w:ascii="Century Gothic" w:hAnsi="Century Gothic"/>
                <w:b/>
                <w:bCs/>
                <w:i/>
                <w:iCs/>
                <w:sz w:val="22"/>
                <w:szCs w:val="22"/>
                <w:lang w:val="es-ES"/>
              </w:rPr>
            </w:pPr>
            <w:r w:rsidRPr="00822730">
              <w:rPr>
                <w:rFonts w:ascii="Century Gothic" w:hAnsi="Century Gothic"/>
                <w:sz w:val="22"/>
                <w:szCs w:val="22"/>
                <w:lang w:val="es-ES"/>
              </w:rPr>
              <w:t xml:space="preserve">Código Postal: 170507 </w:t>
            </w:r>
          </w:p>
          <w:p w:rsidR="000B57CF" w:rsidRPr="00822730" w:rsidRDefault="0010289F">
            <w:pPr>
              <w:tabs>
                <w:tab w:val="right" w:pos="7164"/>
              </w:tabs>
              <w:spacing w:before="60" w:after="60"/>
              <w:rPr>
                <w:rFonts w:ascii="Century Gothic" w:hAnsi="Century Gothic"/>
                <w:sz w:val="22"/>
                <w:szCs w:val="22"/>
                <w:lang w:val="es-ES"/>
              </w:rPr>
            </w:pPr>
            <w:r w:rsidRPr="00822730">
              <w:rPr>
                <w:rFonts w:ascii="Century Gothic" w:hAnsi="Century Gothic"/>
                <w:sz w:val="22"/>
                <w:szCs w:val="22"/>
                <w:lang w:val="es-ES"/>
              </w:rPr>
              <w:t>Piso/Oficina</w:t>
            </w:r>
            <w:r w:rsidRPr="00822730">
              <w:rPr>
                <w:rFonts w:ascii="Century Gothic" w:hAnsi="Century Gothic"/>
                <w:i/>
                <w:iCs/>
                <w:sz w:val="22"/>
                <w:szCs w:val="22"/>
                <w:lang w:val="es-ES"/>
              </w:rPr>
              <w:t xml:space="preserve">: </w:t>
            </w:r>
            <w:sdt>
              <w:sdtPr>
                <w:rPr>
                  <w:rFonts w:ascii="Century Gothic" w:hAnsi="Century Gothic"/>
                  <w:b/>
                  <w:bCs/>
                  <w:i/>
                  <w:iCs/>
                  <w:sz w:val="22"/>
                  <w:szCs w:val="22"/>
                  <w:lang w:val="es-ES"/>
                </w:rPr>
                <w:id w:val="147454762"/>
                <w:placeholder>
                  <w:docPart w:val="{9dfb223c-9132-443f-81ce-6e66bedf938c}"/>
                </w:placeholder>
                <w:comboBox>
                  <w:listItem w:value="Elija un elemento."/>
                </w:comboBox>
              </w:sdtPr>
              <w:sdtContent>
                <w:r w:rsidR="006B02DF" w:rsidRPr="00822730">
                  <w:rPr>
                    <w:rFonts w:ascii="Century Gothic" w:hAnsi="Century Gothic"/>
                    <w:b/>
                    <w:bCs/>
                    <w:i/>
                    <w:iCs/>
                    <w:sz w:val="22"/>
                    <w:szCs w:val="22"/>
                    <w:lang w:val="es-EC"/>
                  </w:rPr>
                  <w:t>10, Coordinación General Administrativa Financiera</w:t>
                </w:r>
              </w:sdtContent>
            </w:sdt>
          </w:p>
          <w:p w:rsidR="000B57CF" w:rsidRPr="00822730" w:rsidRDefault="0010289F">
            <w:pPr>
              <w:tabs>
                <w:tab w:val="right" w:pos="7164"/>
              </w:tabs>
              <w:spacing w:before="60" w:after="60"/>
              <w:rPr>
                <w:rFonts w:ascii="Century Gothic" w:hAnsi="Century Gothic"/>
                <w:sz w:val="22"/>
                <w:szCs w:val="22"/>
                <w:lang w:val="es-ES"/>
              </w:rPr>
            </w:pPr>
            <w:r w:rsidRPr="00822730">
              <w:rPr>
                <w:rFonts w:ascii="Century Gothic" w:hAnsi="Century Gothic"/>
                <w:sz w:val="22"/>
                <w:szCs w:val="22"/>
                <w:lang w:val="es-ES"/>
              </w:rPr>
              <w:t xml:space="preserve">Ciudad: </w:t>
            </w:r>
            <w:sdt>
              <w:sdtPr>
                <w:rPr>
                  <w:rFonts w:ascii="Century Gothic" w:hAnsi="Century Gothic"/>
                  <w:b/>
                  <w:bCs/>
                  <w:i/>
                  <w:iCs/>
                  <w:sz w:val="22"/>
                  <w:szCs w:val="22"/>
                  <w:lang w:val="es-ES"/>
                </w:rPr>
                <w:id w:val="147451172"/>
                <w:placeholder>
                  <w:docPart w:val="{9dfb223c-9132-443f-81ce-6e66bedf938c}"/>
                </w:placeholder>
                <w:comboBox>
                  <w:listItem w:value="Elija un elemento."/>
                </w:comboBox>
              </w:sdtPr>
              <w:sdtContent>
                <w:r w:rsidR="006B02DF" w:rsidRPr="00822730">
                  <w:rPr>
                    <w:rFonts w:ascii="Century Gothic" w:hAnsi="Century Gothic"/>
                    <w:b/>
                    <w:bCs/>
                    <w:i/>
                    <w:iCs/>
                    <w:sz w:val="22"/>
                    <w:szCs w:val="22"/>
                    <w:lang w:val="es-EC"/>
                  </w:rPr>
                  <w:t>Quito</w:t>
                </w:r>
              </w:sdtContent>
            </w:sdt>
          </w:p>
          <w:p w:rsidR="000B57CF" w:rsidRPr="00822730" w:rsidRDefault="0010289F">
            <w:pPr>
              <w:tabs>
                <w:tab w:val="right" w:pos="7164"/>
              </w:tabs>
              <w:spacing w:before="60" w:after="60"/>
              <w:rPr>
                <w:rFonts w:ascii="Century Gothic" w:hAnsi="Century Gothic"/>
                <w:sz w:val="22"/>
                <w:szCs w:val="22"/>
                <w:lang w:val="es-ES"/>
              </w:rPr>
            </w:pPr>
            <w:r w:rsidRPr="00822730">
              <w:rPr>
                <w:rFonts w:ascii="Century Gothic" w:hAnsi="Century Gothic"/>
                <w:sz w:val="22"/>
                <w:szCs w:val="22"/>
                <w:lang w:val="es-ES"/>
              </w:rPr>
              <w:t xml:space="preserve">País: </w:t>
            </w:r>
            <w:r w:rsidRPr="00822730">
              <w:rPr>
                <w:rFonts w:ascii="Century Gothic" w:hAnsi="Century Gothic"/>
                <w:b/>
                <w:bCs/>
                <w:i/>
                <w:iCs/>
                <w:sz w:val="22"/>
                <w:szCs w:val="22"/>
                <w:lang w:val="es-ES"/>
              </w:rPr>
              <w:t>Ecuador</w:t>
            </w:r>
          </w:p>
          <w:p w:rsidR="000B57CF" w:rsidRPr="00822730" w:rsidRDefault="0010289F">
            <w:pPr>
              <w:tabs>
                <w:tab w:val="right" w:pos="7164"/>
              </w:tabs>
              <w:spacing w:before="60" w:after="60"/>
              <w:rPr>
                <w:rFonts w:ascii="Century Gothic" w:hAnsi="Century Gothic"/>
                <w:sz w:val="22"/>
                <w:szCs w:val="22"/>
                <w:lang w:val="es-ES"/>
              </w:rPr>
            </w:pPr>
            <w:r w:rsidRPr="00822730">
              <w:rPr>
                <w:rFonts w:ascii="Century Gothic" w:hAnsi="Century Gothic"/>
                <w:sz w:val="22"/>
                <w:szCs w:val="22"/>
                <w:lang w:val="es-ES"/>
              </w:rPr>
              <w:t xml:space="preserve">Teléfono: (593 2) </w:t>
            </w:r>
            <w:r w:rsidRPr="00822730">
              <w:rPr>
                <w:rFonts w:ascii="Century Gothic" w:hAnsi="Century Gothic"/>
                <w:b/>
                <w:bCs/>
                <w:i/>
                <w:iCs/>
                <w:sz w:val="22"/>
                <w:szCs w:val="22"/>
                <w:lang w:val="es-ES"/>
              </w:rPr>
              <w:t>3998300 ext. 1510</w:t>
            </w:r>
          </w:p>
          <w:p w:rsidR="000B57CF" w:rsidRPr="00822730" w:rsidRDefault="0010289F">
            <w:pPr>
              <w:rPr>
                <w:rFonts w:ascii="Century Gothic" w:hAnsi="Century Gothic"/>
                <w:i/>
                <w:iCs/>
                <w:sz w:val="22"/>
                <w:szCs w:val="22"/>
                <w:lang w:val="es-EC"/>
              </w:rPr>
            </w:pPr>
            <w:r w:rsidRPr="00822730">
              <w:rPr>
                <w:rFonts w:ascii="Century Gothic" w:hAnsi="Century Gothic"/>
                <w:sz w:val="22"/>
                <w:szCs w:val="22"/>
                <w:lang w:val="es-ES"/>
              </w:rPr>
              <w:t>Dirección de correo electrónico</w:t>
            </w:r>
            <w:r w:rsidRPr="00822730">
              <w:rPr>
                <w:rFonts w:ascii="Century Gothic" w:hAnsi="Century Gothic"/>
                <w:i/>
                <w:iCs/>
                <w:sz w:val="22"/>
                <w:szCs w:val="22"/>
                <w:lang w:val="es-ES"/>
              </w:rPr>
              <w:t xml:space="preserve">: </w:t>
            </w:r>
            <w:hyperlink r:id="rId76" w:history="1">
              <w:r w:rsidRPr="00822730">
                <w:rPr>
                  <w:rStyle w:val="Hipervnculo"/>
                  <w:rFonts w:ascii="Century Gothic" w:hAnsi="Century Gothic"/>
                  <w:lang w:val="es-EC"/>
                </w:rPr>
                <w:t>Procesos.bid@finanzas.gob.ec</w:t>
              </w:r>
            </w:hyperlink>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9.1</w:t>
            </w:r>
          </w:p>
        </w:tc>
        <w:tc>
          <w:tcPr>
            <w:tcW w:w="7380" w:type="dxa"/>
          </w:tcPr>
          <w:p w:rsidR="000B57CF" w:rsidRPr="00822730" w:rsidRDefault="0010289F">
            <w:pPr>
              <w:tabs>
                <w:tab w:val="right" w:pos="7164"/>
              </w:tabs>
              <w:spacing w:before="60" w:after="60"/>
              <w:rPr>
                <w:rFonts w:ascii="Century Gothic" w:hAnsi="Century Gothic"/>
                <w:sz w:val="22"/>
                <w:szCs w:val="22"/>
                <w:lang w:val="es-ES"/>
              </w:rPr>
            </w:pPr>
            <w:r w:rsidRPr="00822730">
              <w:rPr>
                <w:rFonts w:ascii="Century Gothic" w:hAnsi="Century Gothic"/>
                <w:sz w:val="22"/>
                <w:szCs w:val="22"/>
                <w:lang w:val="es-ES"/>
              </w:rPr>
              <w:t xml:space="preserve">La ley que rige será la ley de: </w:t>
            </w:r>
            <w:r w:rsidRPr="00822730">
              <w:rPr>
                <w:rFonts w:ascii="Century Gothic" w:hAnsi="Century Gothic"/>
                <w:b/>
                <w:bCs/>
                <w:i/>
                <w:iCs/>
                <w:sz w:val="22"/>
                <w:szCs w:val="22"/>
                <w:lang w:val="es-ES"/>
              </w:rPr>
              <w:t>República del Ecuador</w:t>
            </w:r>
          </w:p>
        </w:tc>
      </w:tr>
      <w:tr w:rsidR="000B57CF" w:rsidRPr="00822730">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10.2</w:t>
            </w:r>
          </w:p>
        </w:tc>
        <w:tc>
          <w:tcPr>
            <w:tcW w:w="7380" w:type="dxa"/>
          </w:tcPr>
          <w:p w:rsidR="000B57CF" w:rsidRPr="00822730" w:rsidRDefault="00973182">
            <w:pPr>
              <w:suppressAutoHyphens/>
              <w:spacing w:before="60" w:after="60"/>
              <w:jc w:val="both"/>
              <w:rPr>
                <w:rFonts w:ascii="Century Gothic" w:hAnsi="Century Gothic"/>
                <w:sz w:val="22"/>
                <w:szCs w:val="22"/>
                <w:lang w:val="es-ES"/>
              </w:rPr>
            </w:pPr>
            <w:proofErr w:type="gramStart"/>
            <w:r>
              <w:rPr>
                <w:rFonts w:ascii="Century Gothic" w:hAnsi="Century Gothic"/>
                <w:sz w:val="22"/>
                <w:szCs w:val="22"/>
                <w:lang w:val="es-ES"/>
              </w:rPr>
              <w:t xml:space="preserve">El </w:t>
            </w:r>
            <w:r w:rsidR="0010289F" w:rsidRPr="00822730">
              <w:rPr>
                <w:rFonts w:ascii="Century Gothic" w:hAnsi="Century Gothic"/>
                <w:sz w:val="22"/>
                <w:szCs w:val="22"/>
                <w:lang w:val="es-ES"/>
              </w:rPr>
              <w:t>procedimientos</w:t>
            </w:r>
            <w:proofErr w:type="gramEnd"/>
            <w:r w:rsidR="0010289F" w:rsidRPr="00822730">
              <w:rPr>
                <w:rFonts w:ascii="Century Gothic" w:hAnsi="Century Gothic"/>
                <w:sz w:val="22"/>
                <w:szCs w:val="22"/>
                <w:lang w:val="es-ES"/>
              </w:rPr>
              <w:t xml:space="preserve"> para los procesos de medicación, de conformidad con la Cláusula 10.2 de las CGC, serán: </w:t>
            </w:r>
          </w:p>
          <w:p w:rsidR="000B57CF" w:rsidRPr="00822730" w:rsidRDefault="000B57CF">
            <w:pPr>
              <w:suppressAutoHyphens/>
              <w:spacing w:before="60" w:after="60"/>
              <w:jc w:val="both"/>
              <w:rPr>
                <w:rFonts w:ascii="Century Gothic" w:hAnsi="Century Gothic"/>
                <w:sz w:val="22"/>
                <w:szCs w:val="22"/>
                <w:lang w:val="es-ES"/>
              </w:rPr>
            </w:pPr>
          </w:p>
          <w:p w:rsidR="000B57CF" w:rsidRPr="00822730" w:rsidRDefault="0010289F">
            <w:pPr>
              <w:spacing w:before="60" w:after="140"/>
              <w:ind w:left="432" w:right="-14"/>
              <w:jc w:val="both"/>
              <w:rPr>
                <w:rFonts w:ascii="Century Gothic" w:hAnsi="Century Gothic"/>
                <w:sz w:val="22"/>
                <w:szCs w:val="22"/>
                <w:u w:val="single"/>
                <w:lang w:val="es-ES"/>
              </w:rPr>
            </w:pPr>
            <w:r w:rsidRPr="00822730">
              <w:rPr>
                <w:rFonts w:ascii="Century Gothic" w:hAnsi="Century Gothic"/>
                <w:sz w:val="22"/>
                <w:szCs w:val="22"/>
                <w:lang w:val="es-EC"/>
              </w:rPr>
              <w:t xml:space="preserve">Toda controversia que surja de este Contrato y que las Partes no puedan solucionar en forma amigable deberá someterse a proceso métodos alternativos para la solución de conflictos en el Centro de Mediación de la Procuraduría General del Estado, ubicado en la ciudad de Quito Distrito Metropolitano, conforme a la ley del país del Contratante. </w:t>
            </w:r>
            <w:r w:rsidRPr="00822730">
              <w:rPr>
                <w:rFonts w:ascii="Century Gothic" w:hAnsi="Century Gothic"/>
                <w:i/>
                <w:sz w:val="22"/>
                <w:szCs w:val="22"/>
                <w:lang w:val="es-ES"/>
              </w:rPr>
              <w:t xml:space="preserve">  </w:t>
            </w:r>
          </w:p>
        </w:tc>
      </w:tr>
      <w:tr w:rsidR="000B57CF" w:rsidRPr="00822730">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13.1</w:t>
            </w:r>
          </w:p>
        </w:tc>
        <w:tc>
          <w:tcPr>
            <w:tcW w:w="7380" w:type="dxa"/>
          </w:tcPr>
          <w:p w:rsidR="000B57CF" w:rsidRPr="00822730" w:rsidRDefault="0010289F">
            <w:pPr>
              <w:spacing w:before="60" w:after="60"/>
              <w:jc w:val="both"/>
              <w:rPr>
                <w:rFonts w:ascii="Century Gothic" w:hAnsi="Century Gothic"/>
                <w:color w:val="0070C0"/>
                <w:sz w:val="22"/>
                <w:szCs w:val="22"/>
                <w:lang w:val="es-ES"/>
              </w:rPr>
            </w:pPr>
            <w:r w:rsidRPr="00822730">
              <w:rPr>
                <w:rFonts w:ascii="Century Gothic" w:hAnsi="Century Gothic"/>
                <w:sz w:val="22"/>
                <w:szCs w:val="22"/>
                <w:lang w:val="es-ES"/>
              </w:rPr>
              <w:t xml:space="preserve">Detalle de los documentos de Embarque y otros documentos que deben ser proporcionados por el Proveedor: </w:t>
            </w:r>
          </w:p>
          <w:p w:rsidR="000B57CF" w:rsidRPr="00822730" w:rsidRDefault="0010289F">
            <w:pPr>
              <w:suppressAutoHyphens/>
              <w:spacing w:before="60" w:after="60"/>
              <w:jc w:val="both"/>
              <w:rPr>
                <w:rFonts w:ascii="Century Gothic" w:hAnsi="Century Gothic"/>
                <w:sz w:val="22"/>
                <w:szCs w:val="22"/>
                <w:lang w:val="es-ES"/>
              </w:rPr>
            </w:pPr>
            <w:r w:rsidRPr="00822730">
              <w:rPr>
                <w:rFonts w:ascii="Century Gothic" w:hAnsi="Century Gothic"/>
                <w:sz w:val="22"/>
                <w:szCs w:val="22"/>
                <w:lang w:val="es-ES"/>
              </w:rPr>
              <w:lastRenderedPageBreak/>
              <w:t>El Comprador deberá recibir los documentos arriba mencionados antes de la llegada de los Bienes; si no recibe dichos documentos, todos los gastos consecuentes correrán por cuenta del Proveedor.</w:t>
            </w:r>
          </w:p>
          <w:p w:rsidR="000B57CF" w:rsidRPr="00822730" w:rsidRDefault="0010289F">
            <w:pPr>
              <w:suppressAutoHyphens/>
              <w:spacing w:before="60" w:after="60"/>
              <w:jc w:val="both"/>
              <w:rPr>
                <w:rFonts w:ascii="Century Gothic" w:hAnsi="Century Gothic"/>
                <w:sz w:val="22"/>
                <w:szCs w:val="22"/>
                <w:lang w:val="es-EC"/>
              </w:rPr>
            </w:pPr>
            <w:r w:rsidRPr="00822730">
              <w:rPr>
                <w:rFonts w:ascii="Century Gothic" w:hAnsi="Century Gothic"/>
                <w:b/>
                <w:bCs/>
                <w:sz w:val="22"/>
                <w:szCs w:val="22"/>
                <w:lang w:val="es-EC"/>
              </w:rPr>
              <w:t>NO APLICA</w:t>
            </w:r>
            <w:r w:rsidRPr="00822730">
              <w:rPr>
                <w:rFonts w:ascii="Century Gothic" w:hAnsi="Century Gothic"/>
                <w:sz w:val="22"/>
                <w:szCs w:val="22"/>
                <w:lang w:val="es-EC"/>
              </w:rPr>
              <w:t xml:space="preserve"> </w:t>
            </w:r>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lastRenderedPageBreak/>
              <w:t>CGC 15.1</w:t>
            </w:r>
          </w:p>
        </w:tc>
        <w:tc>
          <w:tcPr>
            <w:tcW w:w="7380" w:type="dxa"/>
          </w:tcPr>
          <w:p w:rsidR="000B57CF" w:rsidRPr="00822730" w:rsidRDefault="0010289F">
            <w:pPr>
              <w:tabs>
                <w:tab w:val="right" w:pos="7164"/>
              </w:tabs>
              <w:spacing w:before="60" w:after="60"/>
              <w:jc w:val="both"/>
              <w:rPr>
                <w:rFonts w:ascii="Century Gothic" w:hAnsi="Century Gothic"/>
                <w:sz w:val="22"/>
                <w:szCs w:val="22"/>
                <w:u w:val="single"/>
                <w:lang w:val="es-ES"/>
              </w:rPr>
            </w:pPr>
            <w:r w:rsidRPr="00822730">
              <w:rPr>
                <w:rFonts w:ascii="Century Gothic" w:hAnsi="Century Gothic"/>
                <w:sz w:val="22"/>
                <w:szCs w:val="22"/>
                <w:lang w:val="es-ES"/>
              </w:rPr>
              <w:t xml:space="preserve">Los precios de los Servicios prestados </w:t>
            </w:r>
            <w:sdt>
              <w:sdtPr>
                <w:rPr>
                  <w:rFonts w:ascii="Century Gothic" w:hAnsi="Century Gothic"/>
                  <w:b/>
                  <w:bCs/>
                  <w:iCs/>
                  <w:color w:val="0070C0"/>
                  <w:sz w:val="22"/>
                  <w:szCs w:val="22"/>
                  <w:lang w:val="es-EC"/>
                </w:rPr>
                <w:id w:val="-686907610"/>
                <w:placeholder>
                  <w:docPart w:val="195FA96E532B45BF8B1F756F2DB7EA38"/>
                </w:placeholder>
                <w:comboBox>
                  <w:listItem w:value="Elija un elemento."/>
                </w:comboBox>
              </w:sdtPr>
              <w:sdtContent>
                <w:r w:rsidR="006B02DF" w:rsidRPr="00822730">
                  <w:rPr>
                    <w:rFonts w:ascii="Century Gothic" w:hAnsi="Century Gothic"/>
                    <w:b/>
                    <w:bCs/>
                    <w:iCs/>
                    <w:color w:val="0070C0"/>
                    <w:sz w:val="22"/>
                    <w:szCs w:val="22"/>
                    <w:lang w:val="es-EC"/>
                  </w:rPr>
                  <w:t>no estará</w:t>
                </w:r>
              </w:sdtContent>
            </w:sdt>
            <w:r w:rsidRPr="00822730">
              <w:rPr>
                <w:rFonts w:ascii="Century Gothic" w:hAnsi="Century Gothic"/>
                <w:b/>
                <w:bCs/>
                <w:iCs/>
                <w:color w:val="0070C0"/>
                <w:sz w:val="22"/>
                <w:szCs w:val="22"/>
                <w:lang w:val="es-EC"/>
              </w:rPr>
              <w:t xml:space="preserve"> </w:t>
            </w:r>
            <w:r w:rsidRPr="00822730">
              <w:rPr>
                <w:rFonts w:ascii="Century Gothic" w:hAnsi="Century Gothic"/>
                <w:sz w:val="22"/>
                <w:szCs w:val="22"/>
                <w:lang w:val="es-EC"/>
              </w:rPr>
              <w:t>sujetos a ajustes de precio.</w:t>
            </w:r>
          </w:p>
        </w:tc>
      </w:tr>
      <w:tr w:rsidR="000B57CF" w:rsidRPr="00822730">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16.1</w:t>
            </w:r>
          </w:p>
        </w:tc>
        <w:tc>
          <w:tcPr>
            <w:tcW w:w="7380" w:type="dxa"/>
          </w:tcPr>
          <w:p w:rsidR="000B57CF" w:rsidRPr="00822730" w:rsidRDefault="0010289F">
            <w:pPr>
              <w:suppressAutoHyphens/>
              <w:spacing w:before="60" w:after="60"/>
              <w:jc w:val="both"/>
              <w:rPr>
                <w:rFonts w:ascii="Century Gothic" w:hAnsi="Century Gothic"/>
                <w:sz w:val="22"/>
                <w:szCs w:val="22"/>
                <w:lang w:val="es-ES"/>
              </w:rPr>
            </w:pPr>
            <w:r w:rsidRPr="00822730">
              <w:rPr>
                <w:rFonts w:ascii="Century Gothic" w:hAnsi="Century Gothic"/>
                <w:sz w:val="22"/>
                <w:szCs w:val="22"/>
                <w:lang w:val="es-ES"/>
              </w:rPr>
              <w:t>CGC 16.1 - La forma y condiciones de pago al Proveedor en virtud del Contrato serán las siguientes:</w:t>
            </w:r>
          </w:p>
          <w:p w:rsidR="000B57CF" w:rsidRPr="00822730" w:rsidRDefault="0010289F">
            <w:pPr>
              <w:suppressAutoHyphens/>
              <w:spacing w:before="60" w:after="60"/>
              <w:jc w:val="both"/>
              <w:rPr>
                <w:rFonts w:ascii="Century Gothic" w:hAnsi="Century Gothic"/>
                <w:b/>
                <w:bCs/>
                <w:sz w:val="22"/>
                <w:szCs w:val="22"/>
                <w:lang w:val="es-EC"/>
              </w:rPr>
            </w:pPr>
            <w:r w:rsidRPr="00822730">
              <w:rPr>
                <w:rFonts w:ascii="Century Gothic" w:hAnsi="Century Gothic"/>
                <w:b/>
                <w:bCs/>
                <w:sz w:val="22"/>
                <w:szCs w:val="22"/>
                <w:u w:val="single"/>
                <w:lang w:val="es-ES"/>
              </w:rPr>
              <w:t>Pago de bienes importados</w:t>
            </w:r>
            <w:r w:rsidRPr="00822730">
              <w:rPr>
                <w:rFonts w:ascii="Century Gothic" w:hAnsi="Century Gothic"/>
                <w:b/>
                <w:bCs/>
                <w:sz w:val="22"/>
                <w:szCs w:val="22"/>
                <w:lang w:val="es-ES"/>
              </w:rPr>
              <w:t>:</w:t>
            </w:r>
            <w:r w:rsidRPr="00822730">
              <w:rPr>
                <w:rFonts w:ascii="Century Gothic" w:hAnsi="Century Gothic"/>
                <w:b/>
                <w:bCs/>
                <w:sz w:val="22"/>
                <w:szCs w:val="22"/>
                <w:lang w:val="es-EC"/>
              </w:rPr>
              <w:t xml:space="preserve">   NO APLICA</w:t>
            </w:r>
          </w:p>
          <w:p w:rsidR="000B57CF" w:rsidRPr="00822730" w:rsidRDefault="0010289F">
            <w:pPr>
              <w:tabs>
                <w:tab w:val="left" w:pos="7200"/>
              </w:tabs>
              <w:suppressAutoHyphens/>
              <w:spacing w:before="60" w:after="60"/>
              <w:jc w:val="both"/>
              <w:rPr>
                <w:rFonts w:ascii="Century Gothic" w:hAnsi="Century Gothic"/>
                <w:sz w:val="22"/>
                <w:szCs w:val="22"/>
                <w:lang w:val="es-ES"/>
              </w:rPr>
            </w:pPr>
            <w:r w:rsidRPr="00822730">
              <w:rPr>
                <w:rFonts w:ascii="Century Gothic" w:hAnsi="Century Gothic"/>
                <w:sz w:val="22"/>
                <w:szCs w:val="22"/>
                <w:lang w:val="es-ES"/>
              </w:rPr>
              <w:t>Los pagos se efectuarán en moneda nacional:</w:t>
            </w:r>
          </w:p>
          <w:p w:rsidR="000B57CF" w:rsidRPr="00822730" w:rsidRDefault="0010289F">
            <w:pPr>
              <w:pStyle w:val="Prrafodelista"/>
              <w:numPr>
                <w:ilvl w:val="0"/>
                <w:numId w:val="168"/>
              </w:numPr>
              <w:suppressAutoHyphens/>
              <w:spacing w:before="60" w:after="60"/>
              <w:ind w:left="432"/>
              <w:jc w:val="both"/>
              <w:rPr>
                <w:rFonts w:ascii="Century Gothic" w:hAnsi="Century Gothic"/>
                <w:sz w:val="22"/>
                <w:szCs w:val="22"/>
                <w:lang w:val="es-ES"/>
              </w:rPr>
            </w:pPr>
            <w:r w:rsidRPr="00822730">
              <w:rPr>
                <w:rFonts w:ascii="Century Gothic" w:hAnsi="Century Gothic"/>
                <w:sz w:val="22"/>
                <w:szCs w:val="22"/>
                <w:lang w:val="es-ES"/>
              </w:rPr>
              <w:t>Anticipo: El diez por ciento (10%) del Precio del Contrato se pagará dentro de los treinta (30) días siguientes a la firma del Contrato, contra solicitud de pago y presentación de una garantía bancaria por el monto equivalente y válida hasta que los bienes hayan sido entregados en la forma establecida en la Solicitud de Cotización o en otra forma que el Comprador considere aceptable.</w:t>
            </w:r>
          </w:p>
          <w:p w:rsidR="000B57CF" w:rsidRPr="00822730" w:rsidRDefault="0010289F">
            <w:pPr>
              <w:pStyle w:val="Prrafodelista"/>
              <w:numPr>
                <w:ilvl w:val="0"/>
                <w:numId w:val="168"/>
              </w:numPr>
              <w:suppressAutoHyphens/>
              <w:spacing w:before="60" w:after="60"/>
              <w:ind w:left="432"/>
              <w:jc w:val="both"/>
              <w:rPr>
                <w:rFonts w:ascii="Century Gothic" w:hAnsi="Century Gothic"/>
                <w:sz w:val="22"/>
                <w:szCs w:val="22"/>
                <w:lang w:val="es-ES"/>
              </w:rPr>
            </w:pPr>
            <w:r w:rsidRPr="00822730">
              <w:rPr>
                <w:rFonts w:ascii="Century Gothic" w:hAnsi="Century Gothic"/>
                <w:sz w:val="22"/>
                <w:szCs w:val="22"/>
                <w:lang w:val="es-ES"/>
              </w:rPr>
              <w:br w:type="page"/>
              <w:t>Al embarcar los bienes: El ochenta por ciento (80%) del precio de los bienes embarcados se pagará mediante una carta de crédito irrevocable, confirmada, abierta a favor del Proveedor en un banco de su país, contra la presentación de los documentos especificados en la Cláusula 13 de las CGC.</w:t>
            </w:r>
          </w:p>
          <w:p w:rsidR="000B57CF" w:rsidRPr="00822730" w:rsidRDefault="0010289F">
            <w:pPr>
              <w:pStyle w:val="Prrafodelista"/>
              <w:numPr>
                <w:ilvl w:val="0"/>
                <w:numId w:val="168"/>
              </w:numPr>
              <w:suppressAutoHyphens/>
              <w:spacing w:before="60" w:after="60"/>
              <w:ind w:left="432"/>
              <w:jc w:val="both"/>
              <w:rPr>
                <w:rFonts w:ascii="Century Gothic" w:hAnsi="Century Gothic"/>
                <w:sz w:val="22"/>
                <w:szCs w:val="22"/>
                <w:lang w:val="es-ES"/>
              </w:rPr>
            </w:pPr>
            <w:r w:rsidRPr="00822730">
              <w:rPr>
                <w:rFonts w:ascii="Century Gothic" w:hAnsi="Century Gothic"/>
                <w:sz w:val="22"/>
                <w:szCs w:val="22"/>
                <w:lang w:val="es-ES"/>
              </w:rPr>
              <w:t>Al recibir los bienes: El diez por ciento (10%) del precio del Contrato de los bienes recibidos se pagará dentro de los treinta (30) días siguientes de recibidos los bienes, contra presentación de una solicitud de pago acompañada de un certificado de aceptación emitido por el Comprador.</w:t>
            </w:r>
          </w:p>
          <w:p w:rsidR="000B57CF" w:rsidRPr="00822730" w:rsidRDefault="0010289F">
            <w:pPr>
              <w:suppressAutoHyphens/>
              <w:spacing w:before="60" w:after="60"/>
              <w:jc w:val="both"/>
              <w:rPr>
                <w:rFonts w:ascii="Century Gothic" w:hAnsi="Century Gothic"/>
                <w:b/>
                <w:bCs/>
                <w:sz w:val="22"/>
                <w:szCs w:val="22"/>
                <w:u w:val="single"/>
                <w:lang w:val="es-ES"/>
              </w:rPr>
            </w:pPr>
            <w:r w:rsidRPr="00822730">
              <w:rPr>
                <w:rFonts w:ascii="Century Gothic" w:hAnsi="Century Gothic"/>
                <w:b/>
                <w:bCs/>
                <w:sz w:val="22"/>
                <w:szCs w:val="22"/>
                <w:u w:val="single"/>
                <w:lang w:val="es-ES"/>
              </w:rPr>
              <w:t xml:space="preserve">Pago de </w:t>
            </w:r>
            <w:r w:rsidRPr="00822730">
              <w:rPr>
                <w:rFonts w:ascii="Century Gothic" w:hAnsi="Century Gothic"/>
                <w:b/>
                <w:bCs/>
                <w:sz w:val="22"/>
                <w:szCs w:val="22"/>
                <w:u w:val="single"/>
                <w:lang w:val="es-EC"/>
              </w:rPr>
              <w:t>los</w:t>
            </w:r>
            <w:r w:rsidRPr="00822730">
              <w:rPr>
                <w:rFonts w:ascii="Century Gothic" w:hAnsi="Century Gothic"/>
                <w:b/>
                <w:bCs/>
                <w:sz w:val="22"/>
                <w:szCs w:val="22"/>
                <w:u w:val="single"/>
                <w:lang w:val="es-ES"/>
              </w:rPr>
              <w:t xml:space="preserve"> servicios suministrados</w:t>
            </w:r>
          </w:p>
          <w:p w:rsidR="000B57CF" w:rsidRPr="00822730" w:rsidRDefault="0010289F">
            <w:pPr>
              <w:tabs>
                <w:tab w:val="left" w:pos="2160"/>
              </w:tabs>
              <w:suppressAutoHyphens/>
              <w:spacing w:before="60" w:after="60"/>
              <w:jc w:val="both"/>
              <w:rPr>
                <w:rFonts w:ascii="Century Gothic" w:hAnsi="Century Gothic"/>
                <w:sz w:val="22"/>
                <w:szCs w:val="22"/>
                <w:lang w:val="es-ES"/>
              </w:rPr>
            </w:pPr>
            <w:r w:rsidRPr="00822730">
              <w:rPr>
                <w:rFonts w:ascii="Century Gothic" w:hAnsi="Century Gothic"/>
                <w:sz w:val="22"/>
                <w:szCs w:val="22"/>
                <w:lang w:val="es-EC"/>
              </w:rPr>
              <w:t>S</w:t>
            </w:r>
            <w:proofErr w:type="spellStart"/>
            <w:r w:rsidRPr="00822730">
              <w:rPr>
                <w:rFonts w:ascii="Century Gothic" w:hAnsi="Century Gothic"/>
                <w:sz w:val="22"/>
                <w:szCs w:val="22"/>
                <w:lang w:val="es-ES"/>
              </w:rPr>
              <w:t>e</w:t>
            </w:r>
            <w:proofErr w:type="spellEnd"/>
            <w:r w:rsidRPr="00822730">
              <w:rPr>
                <w:rFonts w:ascii="Century Gothic" w:hAnsi="Century Gothic"/>
                <w:sz w:val="22"/>
                <w:szCs w:val="22"/>
                <w:lang w:val="es-ES"/>
              </w:rPr>
              <w:t xml:space="preserve"> efectuará en moneda nacional, de la siguiente manera:</w:t>
            </w:r>
          </w:p>
          <w:p w:rsidR="000B57CF" w:rsidRPr="00822730" w:rsidRDefault="0010289F">
            <w:pPr>
              <w:pStyle w:val="Prrafodelista"/>
              <w:numPr>
                <w:ilvl w:val="0"/>
                <w:numId w:val="169"/>
              </w:numPr>
              <w:suppressAutoHyphens/>
              <w:spacing w:before="60" w:after="60"/>
              <w:ind w:left="432"/>
              <w:jc w:val="both"/>
              <w:rPr>
                <w:rFonts w:ascii="Century Gothic" w:hAnsi="Century Gothic"/>
                <w:sz w:val="22"/>
                <w:szCs w:val="22"/>
                <w:lang w:val="es-ES"/>
              </w:rPr>
            </w:pPr>
            <w:r w:rsidRPr="00822730">
              <w:rPr>
                <w:rFonts w:ascii="Century Gothic" w:hAnsi="Century Gothic"/>
                <w:sz w:val="22"/>
                <w:szCs w:val="22"/>
                <w:lang w:val="es-ES"/>
              </w:rPr>
              <w:t>Anticipo: No se otorgará anticipo</w:t>
            </w:r>
          </w:p>
          <w:p w:rsidR="000B57CF" w:rsidRPr="00822730" w:rsidRDefault="0010289F">
            <w:pPr>
              <w:pStyle w:val="Prrafodelista"/>
              <w:numPr>
                <w:ilvl w:val="0"/>
                <w:numId w:val="169"/>
              </w:numPr>
              <w:suppressAutoHyphens/>
              <w:spacing w:before="60" w:after="60"/>
              <w:ind w:left="432"/>
              <w:jc w:val="both"/>
              <w:rPr>
                <w:rFonts w:ascii="Century Gothic" w:hAnsi="Century Gothic"/>
                <w:sz w:val="22"/>
                <w:szCs w:val="22"/>
                <w:lang w:val="es-ES"/>
              </w:rPr>
            </w:pPr>
            <w:r w:rsidRPr="00822730">
              <w:rPr>
                <w:rFonts w:ascii="Century Gothic" w:hAnsi="Century Gothic" w:cs="Calibri"/>
                <w:sz w:val="22"/>
                <w:szCs w:val="22"/>
                <w:lang w:val="es-EC"/>
              </w:rPr>
              <w:t xml:space="preserve">El Ministerio de Economía y Finanzas, pagará mensualmente al oferente el valor de los pasajes adquiridos posterior a la presentación de la lista de los pasajes con sus respectivos números de ticket y detalle del estado de los mismos (Usado/Abierto). Los pagos se realizarán de forma mensual (a mes caído), contra entrega de la factura, y la suscripción del acta entrega recepción parcial de haber recibido a satisfacción el servicio.  </w:t>
            </w:r>
          </w:p>
          <w:p w:rsidR="000B57CF" w:rsidRPr="00822730" w:rsidRDefault="000B57CF">
            <w:pPr>
              <w:ind w:right="-284"/>
              <w:jc w:val="both"/>
              <w:rPr>
                <w:rFonts w:ascii="Century Gothic" w:hAnsi="Century Gothic" w:cs="Calibri"/>
                <w:sz w:val="22"/>
                <w:szCs w:val="22"/>
                <w:lang w:val="es-EC"/>
              </w:rPr>
            </w:pPr>
          </w:p>
          <w:p w:rsidR="000B57CF" w:rsidRPr="00822730" w:rsidRDefault="0010289F">
            <w:pPr>
              <w:ind w:right="-284"/>
              <w:jc w:val="both"/>
              <w:rPr>
                <w:rFonts w:ascii="Century Gothic" w:hAnsi="Century Gothic" w:cs="Calibri"/>
                <w:sz w:val="22"/>
                <w:szCs w:val="22"/>
                <w:lang w:val="es-EC"/>
              </w:rPr>
            </w:pPr>
            <w:r w:rsidRPr="00822730">
              <w:rPr>
                <w:rFonts w:ascii="Century Gothic" w:hAnsi="Century Gothic" w:cs="Calibri"/>
                <w:sz w:val="22"/>
                <w:szCs w:val="22"/>
                <w:lang w:val="es-EC"/>
              </w:rPr>
              <w:t xml:space="preserve">Para el último pago se suscribirá la correspondiente acta entrega </w:t>
            </w:r>
          </w:p>
          <w:p w:rsidR="000B57CF" w:rsidRPr="00822730" w:rsidRDefault="0010289F">
            <w:pPr>
              <w:ind w:right="-284"/>
              <w:jc w:val="both"/>
              <w:rPr>
                <w:rFonts w:ascii="Century Gothic" w:hAnsi="Century Gothic" w:cs="Calibri"/>
                <w:sz w:val="22"/>
                <w:szCs w:val="22"/>
                <w:lang w:val="es-EC"/>
              </w:rPr>
            </w:pPr>
            <w:r w:rsidRPr="00822730">
              <w:rPr>
                <w:rFonts w:ascii="Century Gothic" w:hAnsi="Century Gothic" w:cs="Calibri"/>
                <w:sz w:val="22"/>
                <w:szCs w:val="22"/>
                <w:lang w:val="es-EC"/>
              </w:rPr>
              <w:t>recepción definitiva a pedido de la Agencia de Viajes</w:t>
            </w:r>
          </w:p>
          <w:p w:rsidR="000B57CF" w:rsidRPr="00822730" w:rsidRDefault="000B57CF">
            <w:pPr>
              <w:pStyle w:val="Prrafodelista"/>
              <w:numPr>
                <w:ilvl w:val="0"/>
                <w:numId w:val="169"/>
              </w:numPr>
              <w:suppressAutoHyphens/>
              <w:spacing w:before="60" w:after="60"/>
              <w:ind w:left="432"/>
              <w:jc w:val="both"/>
              <w:rPr>
                <w:rFonts w:ascii="Century Gothic" w:hAnsi="Century Gothic"/>
                <w:i/>
                <w:iCs/>
                <w:sz w:val="22"/>
                <w:szCs w:val="22"/>
                <w:u w:val="single"/>
                <w:lang w:val="es-ES"/>
              </w:rPr>
            </w:pPr>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16.5</w:t>
            </w:r>
          </w:p>
        </w:tc>
        <w:tc>
          <w:tcPr>
            <w:tcW w:w="7380" w:type="dxa"/>
          </w:tcPr>
          <w:p w:rsidR="000B57CF" w:rsidRPr="00822730" w:rsidRDefault="0010289F">
            <w:pPr>
              <w:tabs>
                <w:tab w:val="right" w:pos="7164"/>
              </w:tabs>
              <w:spacing w:before="60" w:after="60"/>
              <w:jc w:val="both"/>
              <w:rPr>
                <w:rFonts w:ascii="Century Gothic" w:hAnsi="Century Gothic"/>
                <w:sz w:val="22"/>
                <w:szCs w:val="22"/>
                <w:lang w:val="es-ES"/>
              </w:rPr>
            </w:pPr>
            <w:r w:rsidRPr="00822730">
              <w:rPr>
                <w:rFonts w:ascii="Century Gothic" w:hAnsi="Century Gothic"/>
                <w:sz w:val="22"/>
                <w:szCs w:val="22"/>
                <w:lang w:val="es-ES"/>
              </w:rPr>
              <w:t xml:space="preserve">El plazo de pago después del cual el Comprador deberá pagar interés al Proveedor es: </w:t>
            </w:r>
            <w:r w:rsidRPr="00822730">
              <w:rPr>
                <w:rFonts w:ascii="Century Gothic" w:hAnsi="Century Gothic"/>
                <w:b/>
                <w:sz w:val="22"/>
                <w:szCs w:val="22"/>
                <w:lang w:val="es-ES"/>
              </w:rPr>
              <w:t>NO APLICA</w:t>
            </w:r>
          </w:p>
          <w:p w:rsidR="000B57CF" w:rsidRPr="00822730" w:rsidRDefault="0010289F">
            <w:pPr>
              <w:tabs>
                <w:tab w:val="right" w:pos="7164"/>
              </w:tabs>
              <w:spacing w:before="60" w:after="60"/>
              <w:jc w:val="both"/>
              <w:rPr>
                <w:rFonts w:ascii="Century Gothic" w:hAnsi="Century Gothic"/>
                <w:sz w:val="22"/>
                <w:szCs w:val="22"/>
                <w:lang w:val="es-ES"/>
              </w:rPr>
            </w:pPr>
            <w:r w:rsidRPr="00822730">
              <w:rPr>
                <w:rFonts w:ascii="Century Gothic" w:hAnsi="Century Gothic"/>
                <w:sz w:val="22"/>
                <w:szCs w:val="22"/>
                <w:lang w:val="es-ES"/>
              </w:rPr>
              <w:t xml:space="preserve">La tasa de interés que se aplicará es del </w:t>
            </w:r>
            <w:sdt>
              <w:sdtPr>
                <w:rPr>
                  <w:rFonts w:ascii="Century Gothic" w:hAnsi="Century Gothic"/>
                  <w:b/>
                  <w:bCs/>
                  <w:sz w:val="22"/>
                  <w:szCs w:val="22"/>
                  <w:lang w:val="es-EC"/>
                </w:rPr>
                <w:id w:val="147457893"/>
                <w:placeholder>
                  <w:docPart w:val="{43d2fed5-f91d-451c-87d8-3e8634e40335}"/>
                </w:placeholder>
                <w:comboBox>
                  <w:listItem w:value="Elija un elemento."/>
                </w:comboBox>
              </w:sdtPr>
              <w:sdtContent>
                <w:r w:rsidR="006B02DF" w:rsidRPr="00822730">
                  <w:rPr>
                    <w:rFonts w:ascii="Century Gothic" w:hAnsi="Century Gothic"/>
                    <w:b/>
                    <w:bCs/>
                    <w:sz w:val="22"/>
                    <w:szCs w:val="22"/>
                    <w:lang w:val="es-EC"/>
                  </w:rPr>
                  <w:t>Coloque porcentaje</w:t>
                </w:r>
              </w:sdtContent>
            </w:sdt>
            <w:r w:rsidRPr="00822730">
              <w:rPr>
                <w:rFonts w:ascii="Century Gothic" w:hAnsi="Century Gothic"/>
                <w:i/>
                <w:color w:val="0070C0"/>
                <w:sz w:val="22"/>
                <w:szCs w:val="22"/>
                <w:lang w:val="es-ES"/>
              </w:rPr>
              <w:t xml:space="preserve"> </w:t>
            </w:r>
            <w:r w:rsidRPr="00822730">
              <w:rPr>
                <w:rFonts w:ascii="Century Gothic" w:hAnsi="Century Gothic"/>
                <w:i/>
                <w:sz w:val="22"/>
                <w:szCs w:val="22"/>
                <w:lang w:val="es-ES"/>
              </w:rPr>
              <w:t xml:space="preserve">0% </w:t>
            </w:r>
          </w:p>
        </w:tc>
      </w:tr>
      <w:tr w:rsidR="000B57CF" w:rsidRPr="00822730">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18.1</w:t>
            </w:r>
          </w:p>
        </w:tc>
        <w:tc>
          <w:tcPr>
            <w:tcW w:w="7380" w:type="dxa"/>
          </w:tcPr>
          <w:p w:rsidR="000B57CF" w:rsidRPr="00822730" w:rsidRDefault="00B618D3">
            <w:pPr>
              <w:tabs>
                <w:tab w:val="right" w:pos="7164"/>
              </w:tabs>
              <w:spacing w:before="60" w:after="60"/>
              <w:jc w:val="both"/>
              <w:rPr>
                <w:rFonts w:ascii="Century Gothic" w:hAnsi="Century Gothic"/>
                <w:color w:val="0070C0"/>
                <w:sz w:val="22"/>
                <w:szCs w:val="22"/>
                <w:u w:val="single"/>
                <w:lang w:val="es-ES"/>
              </w:rPr>
            </w:pPr>
            <w:sdt>
              <w:sdtPr>
                <w:rPr>
                  <w:rFonts w:ascii="Century Gothic" w:hAnsi="Century Gothic"/>
                  <w:b/>
                  <w:bCs/>
                  <w:iCs/>
                  <w:color w:val="0070C0"/>
                  <w:sz w:val="22"/>
                  <w:szCs w:val="22"/>
                  <w:lang w:val="es-EC"/>
                </w:rPr>
                <w:id w:val="-2020613047"/>
                <w:placeholder>
                  <w:docPart w:val="327F0605518844C4BE4933826E505896"/>
                </w:placeholder>
                <w:comboBox>
                  <w:listItem w:value="Elija un elemento."/>
                </w:comboBox>
              </w:sdtPr>
              <w:sdtContent>
                <w:r w:rsidR="006B02DF" w:rsidRPr="00822730">
                  <w:rPr>
                    <w:rFonts w:ascii="Century Gothic" w:hAnsi="Century Gothic"/>
                    <w:b/>
                    <w:bCs/>
                    <w:iCs/>
                    <w:color w:val="0070C0"/>
                    <w:sz w:val="22"/>
                    <w:szCs w:val="22"/>
                    <w:lang w:val="es-EC"/>
                  </w:rPr>
                  <w:t>No se requerirá una Garantía de Cumplimiento.</w:t>
                </w:r>
              </w:sdtContent>
            </w:sdt>
            <w:r w:rsidR="0010289F" w:rsidRPr="00822730">
              <w:rPr>
                <w:rFonts w:ascii="Century Gothic" w:hAnsi="Century Gothic"/>
                <w:i/>
                <w:color w:val="0070C0"/>
                <w:sz w:val="22"/>
                <w:szCs w:val="22"/>
                <w:lang w:val="es-ES"/>
              </w:rPr>
              <w:t xml:space="preserve">  </w:t>
            </w:r>
          </w:p>
        </w:tc>
      </w:tr>
      <w:tr w:rsidR="000B57CF" w:rsidRPr="00822730">
        <w:trPr>
          <w:cantSplit/>
          <w:trHeight w:val="876"/>
        </w:trPr>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lastRenderedPageBreak/>
              <w:t>CGC 18.3</w:t>
            </w:r>
          </w:p>
        </w:tc>
        <w:tc>
          <w:tcPr>
            <w:tcW w:w="7380" w:type="dxa"/>
          </w:tcPr>
          <w:p w:rsidR="000B57CF" w:rsidRPr="00822730" w:rsidRDefault="0010289F">
            <w:pPr>
              <w:tabs>
                <w:tab w:val="right" w:pos="7164"/>
              </w:tabs>
              <w:spacing w:before="60" w:after="60"/>
              <w:jc w:val="both"/>
              <w:rPr>
                <w:rFonts w:ascii="Century Gothic" w:hAnsi="Century Gothic"/>
                <w:sz w:val="22"/>
                <w:szCs w:val="22"/>
                <w:u w:val="single"/>
                <w:lang w:val="es-ES"/>
              </w:rPr>
            </w:pPr>
            <w:r w:rsidRPr="00822730">
              <w:rPr>
                <w:rFonts w:ascii="Century Gothic" w:hAnsi="Century Gothic"/>
                <w:sz w:val="22"/>
                <w:szCs w:val="22"/>
                <w:lang w:val="es-ES"/>
              </w:rPr>
              <w:t xml:space="preserve">Si se requiere una Garantía de Cumplimiento, ésta deberá presentarse en la forma de: </w:t>
            </w:r>
            <w:sdt>
              <w:sdtPr>
                <w:rPr>
                  <w:rFonts w:ascii="Century Gothic" w:hAnsi="Century Gothic"/>
                  <w:b/>
                  <w:bCs/>
                  <w:iCs/>
                  <w:color w:val="0070C0"/>
                  <w:sz w:val="22"/>
                  <w:szCs w:val="22"/>
                  <w:lang w:val="es-EC"/>
                </w:rPr>
                <w:id w:val="147462252"/>
                <w:placeholder>
                  <w:docPart w:val="{9294dee0-8e87-4a7a-b965-779f62cf7e4b}"/>
                </w:placeholder>
                <w:comboBox>
                  <w:listItem w:value="Elija un elemento."/>
                </w:comboBox>
              </w:sdtPr>
              <w:sdtContent>
                <w:r w:rsidR="006B02DF" w:rsidRPr="00822730">
                  <w:rPr>
                    <w:rFonts w:ascii="Century Gothic" w:hAnsi="Century Gothic"/>
                    <w:b/>
                    <w:bCs/>
                    <w:iCs/>
                    <w:color w:val="0070C0"/>
                    <w:sz w:val="22"/>
                    <w:szCs w:val="22"/>
                    <w:lang w:val="es-EC"/>
                  </w:rPr>
                  <w:t xml:space="preserve"> “Garantía Bancaria” o “Fianza de Cumplimiento”</w:t>
                </w:r>
              </w:sdtContent>
            </w:sdt>
          </w:p>
          <w:p w:rsidR="000B57CF" w:rsidRPr="00822730" w:rsidRDefault="0010289F">
            <w:pPr>
              <w:tabs>
                <w:tab w:val="right" w:pos="7164"/>
              </w:tabs>
              <w:spacing w:before="60" w:after="60"/>
              <w:jc w:val="both"/>
              <w:rPr>
                <w:rFonts w:ascii="Century Gothic" w:hAnsi="Century Gothic"/>
                <w:b/>
                <w:bCs/>
                <w:spacing w:val="-3"/>
                <w:sz w:val="22"/>
                <w:szCs w:val="22"/>
                <w:lang w:val="es-EC"/>
              </w:rPr>
            </w:pPr>
            <w:r w:rsidRPr="00822730">
              <w:rPr>
                <w:rFonts w:ascii="Century Gothic" w:hAnsi="Century Gothic"/>
                <w:sz w:val="22"/>
                <w:szCs w:val="22"/>
                <w:lang w:val="es-ES"/>
              </w:rPr>
              <w:t xml:space="preserve">Si se requiere una Garantía de Cumplimiento, ésta deberá estar denominada en </w:t>
            </w:r>
            <w:r w:rsidRPr="00822730">
              <w:rPr>
                <w:rFonts w:ascii="Century Gothic" w:hAnsi="Century Gothic"/>
                <w:b/>
                <w:bCs/>
                <w:spacing w:val="-3"/>
                <w:sz w:val="22"/>
                <w:szCs w:val="22"/>
                <w:lang w:val="es-EC"/>
              </w:rPr>
              <w:t xml:space="preserve">dólares de los Estados Unidos de América </w:t>
            </w:r>
          </w:p>
          <w:p w:rsidR="000B57CF" w:rsidRPr="00822730" w:rsidRDefault="0010289F">
            <w:pPr>
              <w:tabs>
                <w:tab w:val="right" w:pos="7164"/>
              </w:tabs>
              <w:spacing w:before="60" w:after="60"/>
              <w:jc w:val="both"/>
              <w:rPr>
                <w:rFonts w:ascii="Century Gothic" w:hAnsi="Century Gothic"/>
                <w:sz w:val="22"/>
                <w:szCs w:val="22"/>
                <w:lang w:val="es-ES"/>
              </w:rPr>
            </w:pPr>
            <w:r w:rsidRPr="00822730">
              <w:rPr>
                <w:rFonts w:ascii="Century Gothic" w:hAnsi="Century Gothic"/>
                <w:b/>
                <w:bCs/>
                <w:spacing w:val="-3"/>
                <w:sz w:val="22"/>
                <w:szCs w:val="22"/>
                <w:lang w:val="es-EC"/>
              </w:rPr>
              <w:t>NO APLICA</w:t>
            </w:r>
          </w:p>
        </w:tc>
      </w:tr>
      <w:tr w:rsidR="000B57CF" w:rsidRPr="00822730">
        <w:trPr>
          <w:cantSplit/>
        </w:trPr>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18.4</w:t>
            </w:r>
          </w:p>
        </w:tc>
        <w:tc>
          <w:tcPr>
            <w:tcW w:w="7380" w:type="dxa"/>
          </w:tcPr>
          <w:p w:rsidR="000B57CF" w:rsidRPr="00822730" w:rsidRDefault="0010289F">
            <w:pPr>
              <w:tabs>
                <w:tab w:val="right" w:pos="7164"/>
              </w:tabs>
              <w:spacing w:before="60" w:after="60"/>
              <w:jc w:val="both"/>
              <w:rPr>
                <w:rFonts w:ascii="Century Gothic" w:hAnsi="Century Gothic"/>
                <w:color w:val="0070C0"/>
                <w:sz w:val="22"/>
                <w:szCs w:val="22"/>
                <w:lang w:val="es-ES"/>
              </w:rPr>
            </w:pPr>
            <w:r w:rsidRPr="00822730">
              <w:rPr>
                <w:rFonts w:ascii="Century Gothic" w:hAnsi="Century Gothic"/>
                <w:sz w:val="22"/>
                <w:szCs w:val="22"/>
                <w:lang w:val="es-ES"/>
              </w:rPr>
              <w:t>La liberación de la Garantía de Cumplimiento tendrá lugar:</w:t>
            </w:r>
            <w:r w:rsidRPr="00822730">
              <w:rPr>
                <w:rFonts w:ascii="Century Gothic" w:hAnsi="Century Gothic"/>
                <w:color w:val="0070C0"/>
                <w:sz w:val="22"/>
                <w:szCs w:val="22"/>
                <w:lang w:val="es-ES"/>
              </w:rPr>
              <w:t xml:space="preserve"> </w:t>
            </w:r>
          </w:p>
          <w:p w:rsidR="000B57CF" w:rsidRPr="00822730" w:rsidRDefault="00B618D3" w:rsidP="00822730">
            <w:pPr>
              <w:tabs>
                <w:tab w:val="right" w:pos="7164"/>
              </w:tabs>
              <w:spacing w:before="60" w:after="60"/>
              <w:jc w:val="both"/>
              <w:rPr>
                <w:rFonts w:ascii="Century Gothic" w:hAnsi="Century Gothic"/>
                <w:sz w:val="22"/>
                <w:szCs w:val="22"/>
                <w:u w:val="single"/>
                <w:lang w:val="es-ES"/>
              </w:rPr>
            </w:pPr>
            <w:sdt>
              <w:sdtPr>
                <w:rPr>
                  <w:rFonts w:ascii="Century Gothic" w:hAnsi="Century Gothic"/>
                  <w:b/>
                  <w:bCs/>
                  <w:i/>
                  <w:sz w:val="22"/>
                  <w:szCs w:val="22"/>
                  <w:lang w:val="es-ES"/>
                </w:rPr>
                <w:id w:val="147453077"/>
                <w:placeholder>
                  <w:docPart w:val="{074c3183-02cd-423e-965c-f1107471b579}"/>
                </w:placeholder>
                <w:comboBox>
                  <w:listItem w:value="Elija un elemento."/>
                </w:comboBox>
              </w:sdtPr>
              <w:sdtContent>
                <w:r w:rsidR="00822730" w:rsidRPr="00822730">
                  <w:rPr>
                    <w:rFonts w:ascii="Century Gothic" w:hAnsi="Century Gothic"/>
                    <w:b/>
                    <w:bCs/>
                    <w:i/>
                    <w:sz w:val="22"/>
                    <w:szCs w:val="22"/>
                    <w:lang w:val="es-EC"/>
                  </w:rPr>
                  <w:t>NO APLICA</w:t>
                </w:r>
              </w:sdtContent>
            </w:sdt>
          </w:p>
        </w:tc>
      </w:tr>
      <w:tr w:rsidR="000B57CF" w:rsidRPr="00822730">
        <w:trPr>
          <w:cantSplit/>
        </w:trPr>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23.2</w:t>
            </w:r>
          </w:p>
        </w:tc>
        <w:tc>
          <w:tcPr>
            <w:tcW w:w="7380" w:type="dxa"/>
            <w:shd w:val="clear" w:color="auto" w:fill="auto"/>
          </w:tcPr>
          <w:p w:rsidR="000B57CF" w:rsidRPr="00822730" w:rsidRDefault="0010289F">
            <w:pPr>
              <w:tabs>
                <w:tab w:val="right" w:pos="7164"/>
              </w:tabs>
              <w:spacing w:before="60" w:after="60"/>
              <w:jc w:val="both"/>
              <w:rPr>
                <w:rFonts w:ascii="Century Gothic" w:hAnsi="Century Gothic"/>
                <w:sz w:val="22"/>
                <w:szCs w:val="22"/>
                <w:u w:val="single"/>
                <w:lang w:val="es-ES"/>
              </w:rPr>
            </w:pPr>
            <w:r w:rsidRPr="00822730">
              <w:rPr>
                <w:rFonts w:ascii="Century Gothic" w:hAnsi="Century Gothic"/>
                <w:sz w:val="22"/>
                <w:szCs w:val="22"/>
                <w:lang w:val="es-ES"/>
              </w:rPr>
              <w:t xml:space="preserve">El embalaje, la identificación y la documentación dentro y fuera de los paquetes serán como se indica a continuación: </w:t>
            </w:r>
            <w:sdt>
              <w:sdtPr>
                <w:rPr>
                  <w:rFonts w:ascii="Century Gothic" w:hAnsi="Century Gothic"/>
                  <w:b/>
                  <w:bCs/>
                  <w:i/>
                  <w:sz w:val="22"/>
                  <w:szCs w:val="22"/>
                  <w:lang w:val="es-ES"/>
                </w:rPr>
                <w:id w:val="147469872"/>
                <w:placeholder>
                  <w:docPart w:val="{7bc66e1e-fa69-4c39-9ffd-611e70936ef2}"/>
                </w:placeholder>
                <w:comboBox>
                  <w:listItem w:value="Elija un elemento."/>
                </w:comboBox>
              </w:sdtPr>
              <w:sdtContent>
                <w:r w:rsidR="006B02DF" w:rsidRPr="00822730">
                  <w:rPr>
                    <w:rFonts w:ascii="Century Gothic" w:hAnsi="Century Gothic"/>
                    <w:b/>
                    <w:bCs/>
                    <w:i/>
                    <w:sz w:val="22"/>
                    <w:szCs w:val="22"/>
                    <w:lang w:val="es-EC"/>
                  </w:rPr>
                  <w:t>NO APLICA</w:t>
                </w:r>
              </w:sdtContent>
            </w:sdt>
          </w:p>
        </w:tc>
      </w:tr>
      <w:tr w:rsidR="000B57CF" w:rsidRPr="00822730">
        <w:trPr>
          <w:cantSplit/>
        </w:trPr>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24.1</w:t>
            </w:r>
          </w:p>
        </w:tc>
        <w:tc>
          <w:tcPr>
            <w:tcW w:w="7380" w:type="dxa"/>
            <w:shd w:val="clear" w:color="auto" w:fill="auto"/>
          </w:tcPr>
          <w:p w:rsidR="000B57CF" w:rsidRPr="00822730" w:rsidRDefault="0010289F">
            <w:pPr>
              <w:tabs>
                <w:tab w:val="right" w:pos="7164"/>
              </w:tabs>
              <w:spacing w:before="60" w:after="60"/>
              <w:jc w:val="both"/>
              <w:rPr>
                <w:rFonts w:ascii="Century Gothic" w:hAnsi="Century Gothic"/>
                <w:sz w:val="22"/>
                <w:szCs w:val="22"/>
                <w:u w:val="single"/>
                <w:lang w:val="es-ES"/>
              </w:rPr>
            </w:pPr>
            <w:r w:rsidRPr="00822730">
              <w:rPr>
                <w:rFonts w:ascii="Century Gothic" w:hAnsi="Century Gothic"/>
                <w:sz w:val="22"/>
                <w:szCs w:val="22"/>
                <w:lang w:val="es-ES"/>
              </w:rPr>
              <w:t xml:space="preserve">El embalaje, la identificación y la documentación dentro y fuera de los paquetes serán como se indica a continuación: </w:t>
            </w:r>
            <w:sdt>
              <w:sdtPr>
                <w:rPr>
                  <w:rFonts w:ascii="Century Gothic" w:hAnsi="Century Gothic"/>
                  <w:b/>
                  <w:bCs/>
                  <w:i/>
                  <w:sz w:val="22"/>
                  <w:szCs w:val="22"/>
                  <w:lang w:val="es-ES"/>
                </w:rPr>
                <w:id w:val="147482017"/>
                <w:placeholder>
                  <w:docPart w:val="{99fec16c-b9b5-4bd0-8f27-d6d96dd6776d}"/>
                </w:placeholder>
                <w:comboBox>
                  <w:listItem w:value="Elija un elemento."/>
                </w:comboBox>
              </w:sdtPr>
              <w:sdtContent>
                <w:r w:rsidR="006B02DF" w:rsidRPr="00822730">
                  <w:rPr>
                    <w:rFonts w:ascii="Century Gothic" w:hAnsi="Century Gothic"/>
                    <w:b/>
                    <w:bCs/>
                    <w:i/>
                    <w:sz w:val="22"/>
                    <w:szCs w:val="22"/>
                    <w:lang w:val="es-EC"/>
                  </w:rPr>
                  <w:t>NO APLICA</w:t>
                </w:r>
              </w:sdtContent>
            </w:sdt>
          </w:p>
        </w:tc>
      </w:tr>
      <w:tr w:rsidR="000B57CF" w:rsidRPr="00822730">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25.1</w:t>
            </w:r>
          </w:p>
        </w:tc>
        <w:tc>
          <w:tcPr>
            <w:tcW w:w="7380" w:type="dxa"/>
          </w:tcPr>
          <w:p w:rsidR="000B57CF" w:rsidRPr="00822730" w:rsidRDefault="0010289F">
            <w:pPr>
              <w:tabs>
                <w:tab w:val="right" w:pos="7164"/>
              </w:tabs>
              <w:spacing w:before="60" w:after="60"/>
              <w:jc w:val="both"/>
              <w:rPr>
                <w:rFonts w:ascii="Century Gothic" w:hAnsi="Century Gothic"/>
                <w:sz w:val="22"/>
                <w:szCs w:val="22"/>
                <w:lang w:val="es-ES"/>
              </w:rPr>
            </w:pPr>
            <w:r w:rsidRPr="00822730">
              <w:rPr>
                <w:rFonts w:ascii="Century Gothic" w:hAnsi="Century Gothic"/>
                <w:sz w:val="22"/>
                <w:szCs w:val="22"/>
                <w:lang w:val="es-ES"/>
              </w:rPr>
              <w:t xml:space="preserve">La responsabilidad por el transporte de los Bienes será según se establece en los </w:t>
            </w:r>
            <w:proofErr w:type="spellStart"/>
            <w:r w:rsidRPr="00822730">
              <w:rPr>
                <w:rFonts w:ascii="Century Gothic" w:hAnsi="Century Gothic"/>
                <w:i/>
                <w:sz w:val="22"/>
                <w:szCs w:val="22"/>
                <w:lang w:val="es-ES"/>
              </w:rPr>
              <w:t>Incoterms</w:t>
            </w:r>
            <w:proofErr w:type="spellEnd"/>
            <w:r w:rsidRPr="00822730">
              <w:rPr>
                <w:rFonts w:ascii="Century Gothic" w:hAnsi="Century Gothic"/>
                <w:sz w:val="22"/>
                <w:szCs w:val="22"/>
                <w:lang w:val="es-ES"/>
              </w:rPr>
              <w:t xml:space="preserve">. </w:t>
            </w:r>
          </w:p>
          <w:p w:rsidR="000B57CF" w:rsidRPr="00822730" w:rsidRDefault="0010289F">
            <w:pPr>
              <w:tabs>
                <w:tab w:val="right" w:pos="7164"/>
              </w:tabs>
              <w:spacing w:before="60" w:after="60"/>
              <w:jc w:val="both"/>
              <w:rPr>
                <w:rFonts w:ascii="Century Gothic" w:hAnsi="Century Gothic"/>
                <w:sz w:val="22"/>
                <w:szCs w:val="22"/>
                <w:u w:val="single"/>
                <w:lang w:val="es-ES"/>
              </w:rPr>
            </w:pPr>
            <w:r w:rsidRPr="00822730">
              <w:rPr>
                <w:rFonts w:ascii="Century Gothic" w:hAnsi="Century Gothic"/>
                <w:sz w:val="22"/>
                <w:szCs w:val="22"/>
                <w:lang w:val="es-ES"/>
              </w:rPr>
              <w:t xml:space="preserve">Si no está de acuerdo con los </w:t>
            </w:r>
            <w:proofErr w:type="spellStart"/>
            <w:r w:rsidRPr="00822730">
              <w:rPr>
                <w:rFonts w:ascii="Century Gothic" w:hAnsi="Century Gothic"/>
                <w:i/>
                <w:sz w:val="22"/>
                <w:szCs w:val="22"/>
                <w:lang w:val="es-ES"/>
              </w:rPr>
              <w:t>Incoterms</w:t>
            </w:r>
            <w:proofErr w:type="spellEnd"/>
            <w:r w:rsidRPr="00822730">
              <w:rPr>
                <w:rFonts w:ascii="Century Gothic" w:hAnsi="Century Gothic"/>
                <w:sz w:val="22"/>
                <w:szCs w:val="22"/>
                <w:lang w:val="es-ES"/>
              </w:rPr>
              <w:t xml:space="preserve">, la responsabilidad por el transporte deberá ser como sigue: </w:t>
            </w:r>
            <w:sdt>
              <w:sdtPr>
                <w:rPr>
                  <w:rFonts w:ascii="Century Gothic" w:hAnsi="Century Gothic"/>
                  <w:b/>
                  <w:bCs/>
                  <w:i/>
                  <w:sz w:val="22"/>
                  <w:szCs w:val="22"/>
                  <w:lang w:val="es-ES"/>
                </w:rPr>
                <w:id w:val="147463495"/>
                <w:placeholder>
                  <w:docPart w:val="{836666ec-aa16-4703-8172-0c8f4344d351}"/>
                </w:placeholder>
                <w:comboBox>
                  <w:listItem w:value="Elija un elemento."/>
                </w:comboBox>
              </w:sdtPr>
              <w:sdtContent>
                <w:r w:rsidR="006B02DF" w:rsidRPr="00822730">
                  <w:rPr>
                    <w:rFonts w:ascii="Century Gothic" w:hAnsi="Century Gothic"/>
                    <w:b/>
                    <w:bCs/>
                    <w:i/>
                    <w:sz w:val="22"/>
                    <w:szCs w:val="22"/>
                    <w:lang w:val="es-EC"/>
                  </w:rPr>
                  <w:t xml:space="preserve"> NO APLICA</w:t>
                </w:r>
              </w:sdtContent>
            </w:sdt>
            <w:r w:rsidRPr="00822730">
              <w:rPr>
                <w:rFonts w:ascii="Century Gothic" w:hAnsi="Century Gothic"/>
                <w:i/>
                <w:iCs/>
                <w:sz w:val="22"/>
                <w:szCs w:val="22"/>
                <w:lang w:val="es-ES"/>
              </w:rPr>
              <w:t>.</w:t>
            </w:r>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26.1</w:t>
            </w:r>
          </w:p>
        </w:tc>
        <w:tc>
          <w:tcPr>
            <w:tcW w:w="7380" w:type="dxa"/>
          </w:tcPr>
          <w:p w:rsidR="000B57CF" w:rsidRPr="00822730" w:rsidRDefault="00780598" w:rsidP="00822730">
            <w:pPr>
              <w:tabs>
                <w:tab w:val="right" w:pos="7164"/>
              </w:tabs>
              <w:spacing w:before="60" w:after="60"/>
              <w:jc w:val="both"/>
              <w:rPr>
                <w:rFonts w:ascii="Century Gothic" w:hAnsi="Century Gothic"/>
                <w:sz w:val="22"/>
                <w:szCs w:val="22"/>
                <w:lang w:val="es-ES"/>
              </w:rPr>
            </w:pPr>
            <w:r w:rsidRPr="00822730">
              <w:rPr>
                <w:rFonts w:ascii="Century Gothic" w:hAnsi="Century Gothic"/>
                <w:sz w:val="22"/>
                <w:szCs w:val="22"/>
                <w:lang w:val="es-ES"/>
              </w:rPr>
              <w:t>La</w:t>
            </w:r>
            <w:r w:rsidR="0010289F" w:rsidRPr="00822730">
              <w:rPr>
                <w:rFonts w:ascii="Century Gothic" w:hAnsi="Century Gothic"/>
                <w:sz w:val="22"/>
                <w:szCs w:val="22"/>
                <w:lang w:val="es-ES"/>
              </w:rPr>
              <w:t xml:space="preserve">s inspecciones y pruebas serán como se indica a continuación: </w:t>
            </w:r>
            <w:sdt>
              <w:sdtPr>
                <w:rPr>
                  <w:rFonts w:ascii="Century Gothic" w:hAnsi="Century Gothic"/>
                  <w:b/>
                  <w:bCs/>
                  <w:i/>
                  <w:sz w:val="22"/>
                  <w:szCs w:val="22"/>
                  <w:lang w:val="es-ES"/>
                </w:rPr>
                <w:id w:val="-1525008609"/>
                <w:placeholder>
                  <w:docPart w:val="DefaultPlaceholder_-1854013438"/>
                </w:placeholder>
                <w:comboBox>
                  <w:listItem w:value="Elija un elemento."/>
                </w:comboBox>
              </w:sdtPr>
              <w:sdtContent>
                <w:r w:rsidR="00822730" w:rsidRPr="00822730">
                  <w:rPr>
                    <w:rFonts w:ascii="Century Gothic" w:hAnsi="Century Gothic"/>
                    <w:b/>
                    <w:bCs/>
                    <w:i/>
                    <w:sz w:val="22"/>
                    <w:szCs w:val="22"/>
                    <w:lang w:val="es-ES"/>
                  </w:rPr>
                  <w:t>NO APLICA</w:t>
                </w:r>
              </w:sdtContent>
            </w:sdt>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26.2</w:t>
            </w:r>
          </w:p>
        </w:tc>
        <w:tc>
          <w:tcPr>
            <w:tcW w:w="7380" w:type="dxa"/>
            <w:shd w:val="clear" w:color="auto" w:fill="auto"/>
          </w:tcPr>
          <w:p w:rsidR="000B57CF" w:rsidRPr="00822730" w:rsidRDefault="0010289F">
            <w:pPr>
              <w:tabs>
                <w:tab w:val="right" w:pos="7164"/>
              </w:tabs>
              <w:spacing w:before="60" w:after="60"/>
              <w:jc w:val="both"/>
              <w:rPr>
                <w:rFonts w:ascii="Century Gothic" w:hAnsi="Century Gothic"/>
                <w:sz w:val="22"/>
                <w:szCs w:val="22"/>
                <w:u w:val="single"/>
                <w:lang w:val="es-ES"/>
              </w:rPr>
            </w:pPr>
            <w:r w:rsidRPr="00822730">
              <w:rPr>
                <w:rFonts w:ascii="Century Gothic" w:hAnsi="Century Gothic"/>
                <w:sz w:val="22"/>
                <w:szCs w:val="22"/>
                <w:lang w:val="es-ES"/>
              </w:rPr>
              <w:t xml:space="preserve">Las inspecciones y pruebas se realizarán en: </w:t>
            </w:r>
            <w:sdt>
              <w:sdtPr>
                <w:rPr>
                  <w:rFonts w:ascii="Century Gothic" w:hAnsi="Century Gothic"/>
                  <w:b/>
                  <w:bCs/>
                  <w:i/>
                  <w:sz w:val="22"/>
                  <w:szCs w:val="22"/>
                  <w:lang w:val="es-ES"/>
                </w:rPr>
                <w:id w:val="147480024"/>
                <w:placeholder>
                  <w:docPart w:val="{e57f82cb-f804-4f6e-84f1-3472d948be50}"/>
                </w:placeholder>
                <w:comboBox>
                  <w:listItem w:value="Elija un elemento."/>
                </w:comboBox>
              </w:sdtPr>
              <w:sdtContent>
                <w:r w:rsidR="006B02DF" w:rsidRPr="00822730">
                  <w:rPr>
                    <w:rFonts w:ascii="Century Gothic" w:hAnsi="Century Gothic"/>
                    <w:b/>
                    <w:bCs/>
                    <w:i/>
                    <w:sz w:val="22"/>
                    <w:szCs w:val="22"/>
                    <w:lang w:val="es-EC"/>
                  </w:rPr>
                  <w:t>NO APLICA</w:t>
                </w:r>
              </w:sdtContent>
            </w:sdt>
          </w:p>
        </w:tc>
      </w:tr>
      <w:tr w:rsidR="000B57CF" w:rsidRPr="00822730">
        <w:trPr>
          <w:cantSplit/>
        </w:trPr>
        <w:tc>
          <w:tcPr>
            <w:tcW w:w="1728" w:type="dxa"/>
          </w:tcPr>
          <w:p w:rsidR="000B57CF" w:rsidRPr="00822730" w:rsidRDefault="0010289F">
            <w:pPr>
              <w:spacing w:before="60" w:after="60"/>
              <w:rPr>
                <w:rFonts w:ascii="Century Gothic" w:hAnsi="Century Gothic"/>
                <w:sz w:val="22"/>
                <w:szCs w:val="22"/>
                <w:lang w:val="es-ES"/>
              </w:rPr>
            </w:pPr>
            <w:r w:rsidRPr="00822730">
              <w:rPr>
                <w:rFonts w:ascii="Century Gothic" w:hAnsi="Century Gothic"/>
                <w:sz w:val="22"/>
                <w:szCs w:val="22"/>
                <w:lang w:val="es-ES"/>
              </w:rPr>
              <w:t>CGC 27.1</w:t>
            </w:r>
          </w:p>
        </w:tc>
        <w:tc>
          <w:tcPr>
            <w:tcW w:w="7380" w:type="dxa"/>
          </w:tcPr>
          <w:p w:rsidR="000B57CF" w:rsidRPr="00822730" w:rsidRDefault="0010289F">
            <w:pPr>
              <w:tabs>
                <w:tab w:val="right" w:pos="7164"/>
              </w:tabs>
              <w:spacing w:before="60" w:after="60"/>
              <w:jc w:val="both"/>
              <w:rPr>
                <w:rFonts w:ascii="Century Gothic" w:hAnsi="Century Gothic"/>
                <w:sz w:val="22"/>
                <w:szCs w:val="22"/>
                <w:lang w:val="es-ES"/>
              </w:rPr>
            </w:pPr>
            <w:r w:rsidRPr="00822730">
              <w:rPr>
                <w:rFonts w:ascii="Century Gothic" w:hAnsi="Century Gothic"/>
                <w:sz w:val="22"/>
                <w:szCs w:val="22"/>
                <w:lang w:val="es-ES"/>
              </w:rPr>
              <w:t xml:space="preserve">El valor de la liquidación por daños y perjuicios será: </w:t>
            </w:r>
            <w:sdt>
              <w:sdtPr>
                <w:rPr>
                  <w:rFonts w:ascii="Century Gothic" w:hAnsi="Century Gothic"/>
                  <w:b/>
                  <w:bCs/>
                  <w:sz w:val="22"/>
                  <w:szCs w:val="22"/>
                  <w:lang w:val="es-EC"/>
                </w:rPr>
                <w:id w:val="-1326039422"/>
                <w:placeholder>
                  <w:docPart w:val="291DBCB415E245BD9C9572F56BEF99C2"/>
                </w:placeholder>
                <w:comboBox>
                  <w:listItem w:value="Elija un elemento."/>
                </w:comboBox>
              </w:sdtPr>
              <w:sdtContent>
                <w:r w:rsidR="001B0828" w:rsidRPr="00822730">
                  <w:rPr>
                    <w:rFonts w:ascii="Century Gothic" w:hAnsi="Century Gothic"/>
                    <w:b/>
                    <w:bCs/>
                    <w:sz w:val="22"/>
                    <w:szCs w:val="22"/>
                    <w:lang w:val="es-EC"/>
                  </w:rPr>
                  <w:t xml:space="preserve"> (0</w:t>
                </w:r>
                <w:r w:rsidR="006B02DF" w:rsidRPr="00822730">
                  <w:rPr>
                    <w:rFonts w:ascii="Century Gothic" w:hAnsi="Century Gothic"/>
                    <w:b/>
                    <w:bCs/>
                    <w:sz w:val="22"/>
                    <w:szCs w:val="22"/>
                    <w:lang w:val="es-EC"/>
                  </w:rPr>
                  <w:t>%)</w:t>
                </w:r>
              </w:sdtContent>
            </w:sdt>
            <w:r w:rsidRPr="00822730">
              <w:rPr>
                <w:rFonts w:ascii="Century Gothic" w:hAnsi="Century Gothic"/>
                <w:iCs/>
                <w:spacing w:val="-3"/>
                <w:sz w:val="22"/>
                <w:szCs w:val="22"/>
                <w:lang w:val="es-EC"/>
              </w:rPr>
              <w:t xml:space="preserve"> </w:t>
            </w:r>
            <w:r w:rsidRPr="00822730">
              <w:rPr>
                <w:rFonts w:ascii="Century Gothic" w:hAnsi="Century Gothic"/>
                <w:sz w:val="22"/>
                <w:szCs w:val="22"/>
                <w:lang w:val="es-ES"/>
              </w:rPr>
              <w:t>% por semana</w:t>
            </w:r>
          </w:p>
          <w:p w:rsidR="000B57CF" w:rsidRPr="00822730" w:rsidRDefault="0010289F">
            <w:pPr>
              <w:tabs>
                <w:tab w:val="right" w:pos="7164"/>
              </w:tabs>
              <w:spacing w:before="60" w:after="60"/>
              <w:jc w:val="both"/>
              <w:rPr>
                <w:rFonts w:ascii="Century Gothic" w:hAnsi="Century Gothic"/>
                <w:sz w:val="22"/>
                <w:szCs w:val="22"/>
                <w:u w:val="single"/>
                <w:lang w:val="es-ES"/>
              </w:rPr>
            </w:pPr>
            <w:r w:rsidRPr="00822730">
              <w:rPr>
                <w:rFonts w:ascii="Century Gothic" w:hAnsi="Century Gothic"/>
                <w:sz w:val="22"/>
                <w:szCs w:val="22"/>
                <w:lang w:val="es-ES"/>
              </w:rPr>
              <w:t>El monto máximo de la liquidación por daños y perjuicios será:</w:t>
            </w:r>
            <w:r w:rsidRPr="00822730">
              <w:rPr>
                <w:rFonts w:ascii="Century Gothic" w:hAnsi="Century Gothic"/>
                <w:i/>
                <w:sz w:val="22"/>
                <w:szCs w:val="22"/>
                <w:lang w:val="es-ES"/>
              </w:rPr>
              <w:t xml:space="preserve"> </w:t>
            </w:r>
            <w:sdt>
              <w:sdtPr>
                <w:rPr>
                  <w:rFonts w:ascii="Century Gothic" w:hAnsi="Century Gothic"/>
                  <w:b/>
                  <w:bCs/>
                  <w:sz w:val="22"/>
                  <w:szCs w:val="22"/>
                  <w:lang w:val="es-EC"/>
                </w:rPr>
                <w:id w:val="-1595164768"/>
                <w:placeholder>
                  <w:docPart w:val="FA524553777E4325A18E694022EC4859"/>
                </w:placeholder>
                <w:comboBox>
                  <w:listItem w:value="Elija un elemento."/>
                </w:comboBox>
              </w:sdtPr>
              <w:sdtContent>
                <w:r w:rsidR="001B0828" w:rsidRPr="00822730">
                  <w:rPr>
                    <w:rFonts w:ascii="Century Gothic" w:hAnsi="Century Gothic"/>
                    <w:b/>
                    <w:bCs/>
                    <w:sz w:val="22"/>
                    <w:szCs w:val="22"/>
                    <w:lang w:val="es-EC"/>
                  </w:rPr>
                  <w:t xml:space="preserve"> 0</w:t>
                </w:r>
                <w:r w:rsidR="006B02DF" w:rsidRPr="00822730">
                  <w:rPr>
                    <w:rFonts w:ascii="Century Gothic" w:hAnsi="Century Gothic"/>
                    <w:b/>
                    <w:bCs/>
                    <w:sz w:val="22"/>
                    <w:szCs w:val="22"/>
                    <w:lang w:val="es-EC"/>
                  </w:rPr>
                  <w:t>%)</w:t>
                </w:r>
              </w:sdtContent>
            </w:sdt>
            <w:r w:rsidRPr="00822730">
              <w:rPr>
                <w:rFonts w:ascii="Century Gothic" w:hAnsi="Century Gothic"/>
                <w:iCs/>
                <w:spacing w:val="-3"/>
                <w:sz w:val="22"/>
                <w:szCs w:val="22"/>
                <w:lang w:val="es-EC"/>
              </w:rPr>
              <w:t xml:space="preserve"> </w:t>
            </w:r>
          </w:p>
        </w:tc>
      </w:tr>
      <w:tr w:rsidR="000B57CF" w:rsidRPr="00822730">
        <w:trPr>
          <w:cantSplit/>
        </w:trPr>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28.1</w:t>
            </w:r>
          </w:p>
        </w:tc>
        <w:tc>
          <w:tcPr>
            <w:tcW w:w="7380" w:type="dxa"/>
          </w:tcPr>
          <w:p w:rsidR="000B57CF" w:rsidRPr="00822730" w:rsidRDefault="0010289F">
            <w:pPr>
              <w:tabs>
                <w:tab w:val="right" w:pos="7164"/>
              </w:tabs>
              <w:spacing w:before="60" w:after="60"/>
              <w:jc w:val="both"/>
              <w:rPr>
                <w:rFonts w:ascii="Century Gothic" w:hAnsi="Century Gothic"/>
                <w:i/>
                <w:iCs/>
                <w:sz w:val="22"/>
                <w:szCs w:val="22"/>
                <w:lang w:val="es-ES"/>
              </w:rPr>
            </w:pPr>
            <w:r w:rsidRPr="00822730">
              <w:rPr>
                <w:rFonts w:ascii="Century Gothic" w:hAnsi="Century Gothic"/>
                <w:i/>
                <w:iCs/>
                <w:sz w:val="22"/>
                <w:szCs w:val="22"/>
                <w:lang w:val="es-ES"/>
              </w:rPr>
              <w:t xml:space="preserve">[Si el documento de licitación se utiliza para adquirir bienes de segunda mano, esta </w:t>
            </w:r>
            <w:proofErr w:type="spellStart"/>
            <w:r w:rsidRPr="00822730">
              <w:rPr>
                <w:rFonts w:ascii="Century Gothic" w:hAnsi="Century Gothic"/>
                <w:i/>
                <w:iCs/>
                <w:sz w:val="22"/>
                <w:szCs w:val="22"/>
                <w:lang w:val="es-ES"/>
              </w:rPr>
              <w:t>Subcláusula</w:t>
            </w:r>
            <w:proofErr w:type="spellEnd"/>
            <w:r w:rsidRPr="00822730">
              <w:rPr>
                <w:rFonts w:ascii="Century Gothic" w:hAnsi="Century Gothic"/>
                <w:i/>
                <w:iCs/>
                <w:sz w:val="22"/>
                <w:szCs w:val="22"/>
                <w:lang w:val="es-ES"/>
              </w:rPr>
              <w:t xml:space="preserve"> debe ser modificada para indicar la garantía correspondiente] </w:t>
            </w:r>
            <w:r w:rsidRPr="00822730">
              <w:rPr>
                <w:rFonts w:ascii="Century Gothic" w:hAnsi="Century Gothic"/>
                <w:b/>
                <w:i/>
                <w:iCs/>
                <w:sz w:val="22"/>
                <w:szCs w:val="22"/>
                <w:lang w:val="es-ES"/>
              </w:rPr>
              <w:t>NO APLICA</w:t>
            </w:r>
          </w:p>
        </w:tc>
      </w:tr>
      <w:tr w:rsidR="000B57CF" w:rsidRPr="00822730">
        <w:trPr>
          <w:cantSplit/>
        </w:trPr>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28.3</w:t>
            </w:r>
          </w:p>
        </w:tc>
        <w:tc>
          <w:tcPr>
            <w:tcW w:w="7380" w:type="dxa"/>
          </w:tcPr>
          <w:p w:rsidR="000B57CF" w:rsidRPr="00822730" w:rsidRDefault="0010289F" w:rsidP="00822730">
            <w:pPr>
              <w:tabs>
                <w:tab w:val="right" w:pos="7164"/>
              </w:tabs>
              <w:spacing w:before="60" w:after="60"/>
              <w:jc w:val="both"/>
              <w:rPr>
                <w:rFonts w:ascii="Century Gothic" w:hAnsi="Century Gothic"/>
                <w:sz w:val="22"/>
                <w:szCs w:val="22"/>
                <w:lang w:val="es-ES"/>
              </w:rPr>
            </w:pPr>
            <w:r w:rsidRPr="00822730">
              <w:rPr>
                <w:rFonts w:ascii="Century Gothic" w:hAnsi="Century Gothic"/>
                <w:sz w:val="22"/>
                <w:szCs w:val="22"/>
                <w:lang w:val="es-ES"/>
              </w:rPr>
              <w:t xml:space="preserve">El período de validez de la Garantía será </w:t>
            </w:r>
            <w:sdt>
              <w:sdtPr>
                <w:rPr>
                  <w:rFonts w:ascii="Century Gothic" w:hAnsi="Century Gothic"/>
                  <w:b/>
                  <w:bCs/>
                  <w:i/>
                  <w:sz w:val="22"/>
                  <w:szCs w:val="22"/>
                  <w:lang w:val="es-ES"/>
                </w:rPr>
                <w:id w:val="147472914"/>
                <w:placeholder>
                  <w:docPart w:val="{4a61f1dd-f2fd-420e-a6bd-b7eb53898e68}"/>
                </w:placeholder>
                <w:comboBox>
                  <w:listItem w:value="Elija un elemento."/>
                </w:comboBox>
              </w:sdtPr>
              <w:sdtContent>
                <w:r w:rsidR="006B02DF" w:rsidRPr="00822730">
                  <w:rPr>
                    <w:rFonts w:ascii="Century Gothic" w:hAnsi="Century Gothic"/>
                    <w:b/>
                    <w:bCs/>
                    <w:i/>
                    <w:sz w:val="22"/>
                    <w:szCs w:val="22"/>
                    <w:lang w:val="es-EC"/>
                  </w:rPr>
                  <w:t>91</w:t>
                </w:r>
              </w:sdtContent>
            </w:sdt>
            <w:r w:rsidRPr="00822730">
              <w:rPr>
                <w:rFonts w:ascii="Century Gothic" w:hAnsi="Century Gothic"/>
                <w:i/>
                <w:sz w:val="22"/>
                <w:szCs w:val="22"/>
                <w:lang w:val="es-ES"/>
              </w:rPr>
              <w:t xml:space="preserve"> </w:t>
            </w:r>
            <w:r w:rsidRPr="00822730">
              <w:rPr>
                <w:rFonts w:ascii="Century Gothic" w:hAnsi="Century Gothic"/>
                <w:sz w:val="22"/>
                <w:szCs w:val="22"/>
                <w:lang w:val="es-ES"/>
              </w:rPr>
              <w:t>días. Para fines de la</w:t>
            </w:r>
            <w:r w:rsidR="00822730" w:rsidRPr="00822730">
              <w:rPr>
                <w:rFonts w:ascii="Century Gothic" w:hAnsi="Century Gothic"/>
                <w:sz w:val="22"/>
                <w:szCs w:val="22"/>
                <w:lang w:val="es-ES"/>
              </w:rPr>
              <w:t xml:space="preserve"> </w:t>
            </w:r>
            <w:sdt>
              <w:sdtPr>
                <w:rPr>
                  <w:rFonts w:ascii="Century Gothic" w:hAnsi="Century Gothic"/>
                  <w:sz w:val="22"/>
                  <w:szCs w:val="22"/>
                  <w:lang w:val="es-ES"/>
                </w:rPr>
                <w:id w:val="964539843"/>
                <w:placeholder>
                  <w:docPart w:val="DefaultPlaceholder_-1854013438"/>
                </w:placeholder>
                <w:comboBox>
                  <w:listItem w:value="Elija un elemento."/>
                </w:comboBox>
              </w:sdtPr>
              <w:sdtContent>
                <w:r w:rsidR="00822730" w:rsidRPr="00822730">
                  <w:rPr>
                    <w:rFonts w:ascii="Century Gothic" w:hAnsi="Century Gothic"/>
                    <w:sz w:val="22"/>
                    <w:szCs w:val="22"/>
                    <w:lang w:val="es-ES"/>
                  </w:rPr>
                  <w:t>Garantía</w:t>
                </w:r>
              </w:sdtContent>
            </w:sdt>
          </w:p>
        </w:tc>
      </w:tr>
      <w:tr w:rsidR="000B57CF" w:rsidRPr="00822730">
        <w:trPr>
          <w:cantSplit/>
        </w:trPr>
        <w:tc>
          <w:tcPr>
            <w:tcW w:w="1728" w:type="dxa"/>
          </w:tcPr>
          <w:p w:rsidR="000B57CF" w:rsidRPr="00822730" w:rsidRDefault="0010289F">
            <w:pPr>
              <w:spacing w:before="60" w:after="60"/>
              <w:jc w:val="both"/>
              <w:rPr>
                <w:rFonts w:ascii="Century Gothic" w:hAnsi="Century Gothic"/>
                <w:sz w:val="22"/>
                <w:szCs w:val="22"/>
                <w:lang w:val="es-ES"/>
              </w:rPr>
            </w:pPr>
            <w:r w:rsidRPr="00822730">
              <w:rPr>
                <w:rFonts w:ascii="Century Gothic" w:hAnsi="Century Gothic"/>
                <w:sz w:val="22"/>
                <w:szCs w:val="22"/>
                <w:lang w:val="es-ES"/>
              </w:rPr>
              <w:t>CGC 28.5</w:t>
            </w:r>
          </w:p>
        </w:tc>
        <w:tc>
          <w:tcPr>
            <w:tcW w:w="7380" w:type="dxa"/>
          </w:tcPr>
          <w:p w:rsidR="000B57CF" w:rsidRPr="00822730" w:rsidRDefault="0010289F">
            <w:pPr>
              <w:tabs>
                <w:tab w:val="right" w:pos="7164"/>
              </w:tabs>
              <w:spacing w:before="60" w:after="60"/>
              <w:jc w:val="both"/>
              <w:rPr>
                <w:rFonts w:ascii="Century Gothic" w:hAnsi="Century Gothic"/>
                <w:sz w:val="22"/>
                <w:szCs w:val="22"/>
                <w:u w:val="single"/>
                <w:lang w:val="es-ES"/>
              </w:rPr>
            </w:pPr>
            <w:r w:rsidRPr="00822730">
              <w:rPr>
                <w:rFonts w:ascii="Century Gothic" w:hAnsi="Century Gothic"/>
                <w:sz w:val="22"/>
                <w:szCs w:val="22"/>
                <w:lang w:val="es-ES"/>
              </w:rPr>
              <w:t xml:space="preserve">El plazo para reparar o reemplazar los bienes será: </w:t>
            </w:r>
            <w:r w:rsidRPr="00822730">
              <w:rPr>
                <w:rFonts w:ascii="Century Gothic" w:hAnsi="Century Gothic"/>
                <w:b/>
                <w:sz w:val="22"/>
                <w:szCs w:val="22"/>
                <w:lang w:val="es-ES"/>
              </w:rPr>
              <w:t>NO APLICA</w:t>
            </w:r>
          </w:p>
        </w:tc>
      </w:tr>
    </w:tbl>
    <w:p w:rsidR="000B57CF" w:rsidRPr="00822730" w:rsidRDefault="000B57CF">
      <w:pPr>
        <w:spacing w:before="60" w:after="60"/>
        <w:ind w:left="1260"/>
        <w:jc w:val="both"/>
        <w:rPr>
          <w:rFonts w:ascii="Century Gothic" w:hAnsi="Century Gothic"/>
          <w:lang w:val="es-ES"/>
        </w:rPr>
      </w:pPr>
    </w:p>
    <w:p w:rsidR="000B57CF" w:rsidRPr="00822730" w:rsidRDefault="000B57CF">
      <w:pPr>
        <w:rPr>
          <w:rFonts w:ascii="Century Gothic" w:hAnsi="Century Gothic"/>
          <w:lang w:val="es-ES"/>
        </w:rPr>
      </w:pPr>
    </w:p>
    <w:p w:rsidR="000B57CF" w:rsidRPr="00822730" w:rsidRDefault="000B57CF">
      <w:pPr>
        <w:rPr>
          <w:rFonts w:ascii="Century Gothic" w:hAnsi="Century Gothic"/>
          <w:lang w:val="es-ES"/>
        </w:rPr>
      </w:pPr>
    </w:p>
    <w:p w:rsidR="000B57CF" w:rsidRPr="00822730" w:rsidRDefault="000B57CF">
      <w:pPr>
        <w:spacing w:before="3"/>
        <w:rPr>
          <w:rFonts w:ascii="Century Gothic" w:hAnsi="Century Gothic"/>
          <w:lang w:val="es-ES"/>
        </w:rPr>
      </w:pPr>
    </w:p>
    <w:p w:rsidR="000B57CF" w:rsidRPr="00822730" w:rsidRDefault="0010289F">
      <w:pPr>
        <w:rPr>
          <w:rFonts w:ascii="Century Gothic" w:hAnsi="Century Gothic"/>
          <w:lang w:val="es-ES"/>
        </w:rPr>
      </w:pPr>
      <w:r w:rsidRPr="00822730">
        <w:rPr>
          <w:rFonts w:ascii="Century Gothic" w:hAnsi="Century Gothic"/>
          <w:lang w:val="es-ES"/>
        </w:rPr>
        <w:br w:type="page"/>
      </w:r>
    </w:p>
    <w:p w:rsidR="000B57CF" w:rsidRPr="00822730" w:rsidRDefault="0010289F">
      <w:pPr>
        <w:keepNext/>
        <w:keepLines/>
        <w:spacing w:before="240"/>
        <w:jc w:val="center"/>
        <w:outlineLvl w:val="1"/>
        <w:rPr>
          <w:rFonts w:ascii="Century Gothic" w:hAnsi="Century Gothic"/>
          <w:b/>
          <w:sz w:val="22"/>
          <w:szCs w:val="22"/>
          <w:lang w:val="es-ES"/>
        </w:rPr>
      </w:pPr>
      <w:bookmarkStart w:id="820" w:name="_Toc403379179"/>
      <w:r w:rsidRPr="00822730">
        <w:rPr>
          <w:rFonts w:ascii="Century Gothic" w:hAnsi="Century Gothic"/>
          <w:b/>
          <w:sz w:val="22"/>
          <w:szCs w:val="22"/>
          <w:lang w:val="es-ES"/>
        </w:rPr>
        <w:lastRenderedPageBreak/>
        <w:t>Anexo 1: Fórmula de Ajuste de Precios</w:t>
      </w:r>
      <w:bookmarkEnd w:id="820"/>
    </w:p>
    <w:p w:rsidR="000B57CF" w:rsidRPr="00822730" w:rsidRDefault="0010289F">
      <w:pPr>
        <w:keepNext/>
        <w:keepLines/>
        <w:spacing w:before="240"/>
        <w:jc w:val="center"/>
        <w:outlineLvl w:val="1"/>
        <w:rPr>
          <w:rFonts w:ascii="Century Gothic" w:hAnsi="Century Gothic"/>
          <w:b/>
          <w:sz w:val="22"/>
          <w:szCs w:val="22"/>
          <w:lang w:val="es-EC"/>
        </w:rPr>
      </w:pPr>
      <w:r w:rsidRPr="00822730">
        <w:rPr>
          <w:rFonts w:ascii="Century Gothic" w:hAnsi="Century Gothic"/>
          <w:b/>
          <w:sz w:val="22"/>
          <w:szCs w:val="22"/>
          <w:lang w:val="es-EC"/>
        </w:rPr>
        <w:t>NO APLICA</w:t>
      </w:r>
    </w:p>
    <w:p w:rsidR="000B57CF" w:rsidRPr="00822730" w:rsidRDefault="000B57CF">
      <w:pPr>
        <w:suppressAutoHyphens/>
        <w:spacing w:before="60" w:after="60"/>
        <w:jc w:val="both"/>
        <w:rPr>
          <w:rFonts w:ascii="Century Gothic" w:hAnsi="Century Gothic"/>
          <w:sz w:val="22"/>
          <w:szCs w:val="22"/>
          <w:lang w:val="es-ES"/>
        </w:rPr>
      </w:pPr>
    </w:p>
    <w:p w:rsidR="000B57CF" w:rsidRPr="00822730" w:rsidRDefault="0010289F">
      <w:pPr>
        <w:suppressAutoHyphens/>
        <w:spacing w:before="60" w:after="60"/>
        <w:jc w:val="both"/>
        <w:rPr>
          <w:rFonts w:ascii="Century Gothic" w:hAnsi="Century Gothic"/>
          <w:sz w:val="22"/>
          <w:szCs w:val="22"/>
          <w:lang w:val="es-ES"/>
        </w:rPr>
      </w:pPr>
      <w:r w:rsidRPr="00822730">
        <w:rPr>
          <w:rFonts w:ascii="Century Gothic" w:hAnsi="Century Gothic"/>
          <w:sz w:val="22"/>
          <w:szCs w:val="22"/>
          <w:lang w:val="es-ES"/>
        </w:rPr>
        <w:t>Si de conformidad con la Cláusula 15.2, los precios son ajustables, el siguiente método será utilizado para calcular el ajuste de los precios:</w:t>
      </w:r>
    </w:p>
    <w:p w:rsidR="000B57CF" w:rsidRPr="00822730" w:rsidRDefault="0010289F">
      <w:pPr>
        <w:suppressAutoHyphens/>
        <w:spacing w:before="60" w:after="60"/>
        <w:ind w:left="720" w:hanging="720"/>
        <w:jc w:val="both"/>
        <w:rPr>
          <w:rFonts w:ascii="Century Gothic" w:hAnsi="Century Gothic"/>
          <w:sz w:val="22"/>
          <w:szCs w:val="22"/>
          <w:lang w:val="es-ES"/>
        </w:rPr>
      </w:pPr>
      <w:r w:rsidRPr="00822730">
        <w:rPr>
          <w:rFonts w:ascii="Century Gothic" w:hAnsi="Century Gothic"/>
          <w:sz w:val="22"/>
          <w:szCs w:val="22"/>
          <w:lang w:val="es-ES"/>
        </w:rPr>
        <w:t xml:space="preserve">15.2    Los precios pagaderos al Proveedor, tal como se establece en el Contrato, estarán sujetos a reajuste durante la ejecución del Contrato a fin de poder reflejar </w:t>
      </w:r>
      <w:proofErr w:type="gramStart"/>
      <w:r w:rsidRPr="00822730">
        <w:rPr>
          <w:rFonts w:ascii="Century Gothic" w:hAnsi="Century Gothic"/>
          <w:sz w:val="22"/>
          <w:szCs w:val="22"/>
          <w:lang w:val="es-ES"/>
        </w:rPr>
        <w:t>las  variaciones</w:t>
      </w:r>
      <w:proofErr w:type="gramEnd"/>
      <w:r w:rsidRPr="00822730">
        <w:rPr>
          <w:rFonts w:ascii="Century Gothic" w:hAnsi="Century Gothic"/>
          <w:sz w:val="22"/>
          <w:szCs w:val="22"/>
          <w:lang w:val="es-ES"/>
        </w:rPr>
        <w:t xml:space="preserve"> surgidas en el costo de los componentes de mano de obra y materiales, de acuerdo con la siguiente fórmula:</w:t>
      </w:r>
    </w:p>
    <w:p w:rsidR="000B57CF" w:rsidRPr="00822730" w:rsidRDefault="0010289F">
      <w:pPr>
        <w:suppressAutoHyphens/>
        <w:jc w:val="both"/>
        <w:rPr>
          <w:rFonts w:ascii="Century Gothic" w:hAnsi="Century Gothic"/>
          <w:sz w:val="22"/>
          <w:szCs w:val="22"/>
        </w:rPr>
      </w:pPr>
      <w:r w:rsidRPr="00822730">
        <w:rPr>
          <w:rFonts w:ascii="Century Gothic" w:hAnsi="Century Gothic"/>
          <w:sz w:val="22"/>
          <w:szCs w:val="22"/>
          <w:lang w:val="es-ES"/>
        </w:rPr>
        <w:t xml:space="preserve">                                                               </w:t>
      </w:r>
      <w:r w:rsidRPr="00822730">
        <w:rPr>
          <w:rFonts w:ascii="Century Gothic" w:hAnsi="Century Gothic"/>
          <w:sz w:val="22"/>
          <w:szCs w:val="22"/>
        </w:rPr>
        <w:t>P</w:t>
      </w:r>
      <w:r w:rsidRPr="00822730">
        <w:rPr>
          <w:rFonts w:ascii="Century Gothic" w:hAnsi="Century Gothic"/>
          <w:sz w:val="22"/>
          <w:szCs w:val="22"/>
          <w:vertAlign w:val="subscript"/>
        </w:rPr>
        <w:t>1</w:t>
      </w:r>
      <w:r w:rsidRPr="00822730">
        <w:rPr>
          <w:rFonts w:ascii="Century Gothic" w:hAnsi="Century Gothic"/>
          <w:sz w:val="22"/>
          <w:szCs w:val="22"/>
        </w:rPr>
        <w:t xml:space="preserve"> = P</w:t>
      </w:r>
      <w:r w:rsidRPr="00822730">
        <w:rPr>
          <w:rFonts w:ascii="Century Gothic" w:hAnsi="Century Gothic"/>
          <w:sz w:val="22"/>
          <w:szCs w:val="22"/>
          <w:vertAlign w:val="subscript"/>
        </w:rPr>
        <w:t>0</w:t>
      </w:r>
      <w:r w:rsidRPr="00822730">
        <w:rPr>
          <w:rFonts w:ascii="Century Gothic" w:hAnsi="Century Gothic"/>
          <w:sz w:val="22"/>
          <w:szCs w:val="22"/>
        </w:rPr>
        <w:t xml:space="preserve"> [a + </w:t>
      </w:r>
      <w:r w:rsidRPr="00822730">
        <w:rPr>
          <w:rFonts w:ascii="Century Gothic" w:hAnsi="Century Gothic"/>
          <w:sz w:val="22"/>
          <w:szCs w:val="22"/>
          <w:u w:val="single"/>
        </w:rPr>
        <w:t>bL</w:t>
      </w:r>
      <w:r w:rsidRPr="00822730">
        <w:rPr>
          <w:rFonts w:ascii="Century Gothic" w:hAnsi="Century Gothic"/>
          <w:sz w:val="22"/>
          <w:szCs w:val="22"/>
          <w:vertAlign w:val="subscript"/>
        </w:rPr>
        <w:t>1</w:t>
      </w:r>
      <w:r w:rsidRPr="00822730">
        <w:rPr>
          <w:rFonts w:ascii="Century Gothic" w:hAnsi="Century Gothic"/>
          <w:sz w:val="22"/>
          <w:szCs w:val="22"/>
        </w:rPr>
        <w:t xml:space="preserve"> + </w:t>
      </w:r>
      <w:r w:rsidRPr="00822730">
        <w:rPr>
          <w:rFonts w:ascii="Century Gothic" w:hAnsi="Century Gothic"/>
          <w:sz w:val="22"/>
          <w:szCs w:val="22"/>
          <w:u w:val="single"/>
        </w:rPr>
        <w:t>cM</w:t>
      </w:r>
      <w:r w:rsidRPr="00822730">
        <w:rPr>
          <w:rFonts w:ascii="Century Gothic" w:hAnsi="Century Gothic"/>
          <w:sz w:val="22"/>
          <w:szCs w:val="22"/>
          <w:vertAlign w:val="subscript"/>
        </w:rPr>
        <w:t>1</w:t>
      </w:r>
      <w:r w:rsidRPr="00822730">
        <w:rPr>
          <w:rFonts w:ascii="Century Gothic" w:hAnsi="Century Gothic"/>
          <w:sz w:val="22"/>
          <w:szCs w:val="22"/>
        </w:rPr>
        <w:t>] - P</w:t>
      </w:r>
      <w:r w:rsidRPr="00822730">
        <w:rPr>
          <w:rFonts w:ascii="Century Gothic" w:hAnsi="Century Gothic"/>
          <w:sz w:val="22"/>
          <w:szCs w:val="22"/>
          <w:vertAlign w:val="subscript"/>
        </w:rPr>
        <w:t>0</w:t>
      </w:r>
    </w:p>
    <w:p w:rsidR="000B57CF" w:rsidRPr="00822730" w:rsidRDefault="0010289F">
      <w:pPr>
        <w:tabs>
          <w:tab w:val="left" w:pos="4410"/>
          <w:tab w:val="left" w:pos="4950"/>
        </w:tabs>
        <w:suppressAutoHyphens/>
        <w:jc w:val="both"/>
        <w:rPr>
          <w:rFonts w:ascii="Century Gothic" w:hAnsi="Century Gothic"/>
          <w:sz w:val="22"/>
          <w:szCs w:val="22"/>
        </w:rPr>
      </w:pPr>
      <w:r w:rsidRPr="00822730">
        <w:rPr>
          <w:rFonts w:ascii="Century Gothic" w:hAnsi="Century Gothic"/>
          <w:sz w:val="22"/>
          <w:szCs w:val="22"/>
        </w:rPr>
        <w:tab/>
        <w:t>L</w:t>
      </w:r>
      <w:r w:rsidRPr="00822730">
        <w:rPr>
          <w:rFonts w:ascii="Century Gothic" w:hAnsi="Century Gothic"/>
          <w:sz w:val="22"/>
          <w:szCs w:val="22"/>
          <w:vertAlign w:val="subscript"/>
        </w:rPr>
        <w:t>0</w:t>
      </w:r>
      <w:r w:rsidRPr="00822730">
        <w:rPr>
          <w:rFonts w:ascii="Century Gothic" w:hAnsi="Century Gothic"/>
          <w:sz w:val="22"/>
          <w:szCs w:val="22"/>
        </w:rPr>
        <w:tab/>
        <w:t xml:space="preserve"> M</w:t>
      </w:r>
      <w:r w:rsidRPr="00822730">
        <w:rPr>
          <w:rFonts w:ascii="Century Gothic" w:hAnsi="Century Gothic"/>
          <w:sz w:val="22"/>
          <w:szCs w:val="22"/>
          <w:vertAlign w:val="subscript"/>
        </w:rPr>
        <w:t>0</w:t>
      </w:r>
    </w:p>
    <w:p w:rsidR="000B57CF" w:rsidRPr="00822730" w:rsidRDefault="0010289F">
      <w:pPr>
        <w:suppressAutoHyphens/>
        <w:spacing w:before="60" w:after="60"/>
        <w:ind w:left="2131" w:hanging="2131"/>
        <w:jc w:val="center"/>
        <w:rPr>
          <w:rFonts w:ascii="Century Gothic" w:hAnsi="Century Gothic"/>
          <w:sz w:val="22"/>
          <w:szCs w:val="22"/>
          <w:lang w:val="es-ES"/>
        </w:rPr>
      </w:pPr>
      <w:proofErr w:type="spellStart"/>
      <w:r w:rsidRPr="00822730">
        <w:rPr>
          <w:rFonts w:ascii="Century Gothic" w:hAnsi="Century Gothic"/>
          <w:sz w:val="22"/>
          <w:szCs w:val="22"/>
          <w:lang w:val="es-ES"/>
        </w:rPr>
        <w:t>a+b+c</w:t>
      </w:r>
      <w:proofErr w:type="spellEnd"/>
      <w:r w:rsidRPr="00822730">
        <w:rPr>
          <w:rFonts w:ascii="Century Gothic" w:hAnsi="Century Gothic"/>
          <w:sz w:val="22"/>
          <w:szCs w:val="22"/>
          <w:lang w:val="es-ES"/>
        </w:rPr>
        <w:t xml:space="preserve"> = 1</w:t>
      </w:r>
    </w:p>
    <w:p w:rsidR="000B57CF" w:rsidRPr="00822730" w:rsidRDefault="0010289F">
      <w:pPr>
        <w:tabs>
          <w:tab w:val="left" w:pos="1440"/>
          <w:tab w:val="left" w:pos="1800"/>
        </w:tabs>
        <w:suppressAutoHyphens/>
        <w:spacing w:before="60" w:after="60"/>
        <w:ind w:left="1800" w:hanging="1260"/>
        <w:jc w:val="both"/>
        <w:rPr>
          <w:rFonts w:ascii="Century Gothic" w:hAnsi="Century Gothic"/>
          <w:sz w:val="22"/>
          <w:szCs w:val="22"/>
          <w:lang w:val="es-ES"/>
        </w:rPr>
      </w:pPr>
      <w:r w:rsidRPr="00822730">
        <w:rPr>
          <w:rFonts w:ascii="Century Gothic" w:hAnsi="Century Gothic"/>
          <w:sz w:val="22"/>
          <w:szCs w:val="22"/>
          <w:lang w:val="es-ES"/>
        </w:rPr>
        <w:t>Dónde:</w:t>
      </w:r>
    </w:p>
    <w:p w:rsidR="000B57CF" w:rsidRPr="00822730" w:rsidRDefault="0010289F">
      <w:pPr>
        <w:tabs>
          <w:tab w:val="left" w:pos="1440"/>
          <w:tab w:val="left" w:pos="1800"/>
        </w:tabs>
        <w:suppressAutoHyphens/>
        <w:spacing w:before="60" w:after="60"/>
        <w:ind w:left="1800" w:hanging="1260"/>
        <w:jc w:val="both"/>
        <w:rPr>
          <w:rFonts w:ascii="Century Gothic" w:hAnsi="Century Gothic"/>
          <w:sz w:val="22"/>
          <w:szCs w:val="22"/>
          <w:lang w:val="es-ES"/>
        </w:rPr>
      </w:pPr>
      <w:r w:rsidRPr="00822730">
        <w:rPr>
          <w:rFonts w:ascii="Century Gothic" w:hAnsi="Century Gothic"/>
          <w:sz w:val="22"/>
          <w:szCs w:val="22"/>
          <w:lang w:val="es-ES"/>
        </w:rPr>
        <w:t>P</w:t>
      </w:r>
      <w:r w:rsidRPr="00822730">
        <w:rPr>
          <w:rFonts w:ascii="Century Gothic" w:hAnsi="Century Gothic"/>
          <w:sz w:val="22"/>
          <w:szCs w:val="22"/>
          <w:vertAlign w:val="subscript"/>
          <w:lang w:val="es-ES"/>
        </w:rPr>
        <w:t>1</w:t>
      </w:r>
      <w:r w:rsidRPr="00822730">
        <w:rPr>
          <w:rFonts w:ascii="Century Gothic" w:hAnsi="Century Gothic"/>
          <w:sz w:val="22"/>
          <w:szCs w:val="22"/>
          <w:lang w:val="es-ES"/>
        </w:rPr>
        <w:tab/>
        <w:t>=</w:t>
      </w:r>
      <w:r w:rsidRPr="00822730">
        <w:rPr>
          <w:rFonts w:ascii="Century Gothic" w:hAnsi="Century Gothic"/>
          <w:sz w:val="22"/>
          <w:szCs w:val="22"/>
          <w:lang w:val="es-ES"/>
        </w:rPr>
        <w:tab/>
        <w:t>ajuste pagadero al Proveedor</w:t>
      </w:r>
    </w:p>
    <w:p w:rsidR="000B57CF" w:rsidRPr="00822730" w:rsidRDefault="0010289F">
      <w:pPr>
        <w:tabs>
          <w:tab w:val="left" w:pos="1440"/>
          <w:tab w:val="left" w:pos="1800"/>
        </w:tabs>
        <w:suppressAutoHyphens/>
        <w:spacing w:before="60" w:after="60"/>
        <w:ind w:left="1800" w:hanging="1260"/>
        <w:jc w:val="both"/>
        <w:rPr>
          <w:rFonts w:ascii="Century Gothic" w:hAnsi="Century Gothic"/>
          <w:sz w:val="22"/>
          <w:szCs w:val="22"/>
          <w:lang w:val="es-ES"/>
        </w:rPr>
      </w:pPr>
      <w:r w:rsidRPr="00822730">
        <w:rPr>
          <w:rFonts w:ascii="Century Gothic" w:hAnsi="Century Gothic"/>
          <w:sz w:val="22"/>
          <w:szCs w:val="22"/>
          <w:lang w:val="es-ES"/>
        </w:rPr>
        <w:t>P</w:t>
      </w:r>
      <w:r w:rsidRPr="00822730">
        <w:rPr>
          <w:rFonts w:ascii="Century Gothic" w:hAnsi="Century Gothic"/>
          <w:sz w:val="22"/>
          <w:szCs w:val="22"/>
          <w:vertAlign w:val="subscript"/>
          <w:lang w:val="es-ES"/>
        </w:rPr>
        <w:t>0</w:t>
      </w:r>
      <w:r w:rsidRPr="00822730">
        <w:rPr>
          <w:rFonts w:ascii="Century Gothic" w:hAnsi="Century Gothic"/>
          <w:sz w:val="22"/>
          <w:szCs w:val="22"/>
          <w:lang w:val="es-ES"/>
        </w:rPr>
        <w:tab/>
        <w:t>=</w:t>
      </w:r>
      <w:r w:rsidRPr="00822730">
        <w:rPr>
          <w:rFonts w:ascii="Century Gothic" w:hAnsi="Century Gothic"/>
          <w:sz w:val="22"/>
          <w:szCs w:val="22"/>
          <w:lang w:val="es-ES"/>
        </w:rPr>
        <w:tab/>
        <w:t>Precio del Contrato (precio básico)</w:t>
      </w:r>
    </w:p>
    <w:p w:rsidR="000B57CF" w:rsidRPr="00822730" w:rsidRDefault="0010289F">
      <w:pPr>
        <w:tabs>
          <w:tab w:val="left" w:pos="1440"/>
          <w:tab w:val="left" w:pos="1800"/>
        </w:tabs>
        <w:suppressAutoHyphens/>
        <w:spacing w:before="60" w:after="60"/>
        <w:ind w:left="1800" w:hanging="1260"/>
        <w:jc w:val="both"/>
        <w:rPr>
          <w:rFonts w:ascii="Century Gothic" w:hAnsi="Century Gothic"/>
          <w:sz w:val="22"/>
          <w:szCs w:val="22"/>
          <w:lang w:val="es-ES"/>
        </w:rPr>
      </w:pPr>
      <w:r w:rsidRPr="00822730">
        <w:rPr>
          <w:rFonts w:ascii="Century Gothic" w:hAnsi="Century Gothic"/>
          <w:sz w:val="22"/>
          <w:szCs w:val="22"/>
          <w:lang w:val="es-ES"/>
        </w:rPr>
        <w:t>a</w:t>
      </w:r>
      <w:r w:rsidRPr="00822730">
        <w:rPr>
          <w:rFonts w:ascii="Century Gothic" w:hAnsi="Century Gothic"/>
          <w:sz w:val="22"/>
          <w:szCs w:val="22"/>
          <w:lang w:val="es-ES"/>
        </w:rPr>
        <w:tab/>
        <w:t>=</w:t>
      </w:r>
      <w:r w:rsidRPr="00822730">
        <w:rPr>
          <w:rFonts w:ascii="Century Gothic" w:hAnsi="Century Gothic"/>
          <w:sz w:val="22"/>
          <w:szCs w:val="22"/>
          <w:lang w:val="es-ES"/>
        </w:rPr>
        <w:tab/>
        <w:t>elemento fijo que representa utilidades y gastos generales incluidos en el Precio del Contrato, que comúnmente se establece entre el cinco por ciento (5%) y el quince por ciento (15%).</w:t>
      </w:r>
    </w:p>
    <w:p w:rsidR="000B57CF" w:rsidRPr="00822730" w:rsidRDefault="0010289F">
      <w:pPr>
        <w:tabs>
          <w:tab w:val="left" w:pos="1440"/>
          <w:tab w:val="left" w:pos="1800"/>
        </w:tabs>
        <w:suppressAutoHyphens/>
        <w:spacing w:before="60" w:after="60"/>
        <w:ind w:left="1800" w:hanging="1260"/>
        <w:jc w:val="both"/>
        <w:rPr>
          <w:rFonts w:ascii="Century Gothic" w:hAnsi="Century Gothic"/>
          <w:sz w:val="22"/>
          <w:szCs w:val="22"/>
          <w:lang w:val="es-ES"/>
        </w:rPr>
      </w:pPr>
      <w:r w:rsidRPr="00822730">
        <w:rPr>
          <w:rFonts w:ascii="Century Gothic" w:hAnsi="Century Gothic"/>
          <w:sz w:val="22"/>
          <w:szCs w:val="22"/>
          <w:lang w:val="es-ES"/>
        </w:rPr>
        <w:t>b</w:t>
      </w:r>
      <w:r w:rsidRPr="00822730">
        <w:rPr>
          <w:rFonts w:ascii="Century Gothic" w:hAnsi="Century Gothic"/>
          <w:sz w:val="22"/>
          <w:szCs w:val="22"/>
          <w:lang w:val="es-ES"/>
        </w:rPr>
        <w:tab/>
        <w:t>=</w:t>
      </w:r>
      <w:r w:rsidRPr="00822730">
        <w:rPr>
          <w:rFonts w:ascii="Century Gothic" w:hAnsi="Century Gothic"/>
          <w:sz w:val="22"/>
          <w:szCs w:val="22"/>
          <w:lang w:val="es-ES"/>
        </w:rPr>
        <w:tab/>
        <w:t>porcentaje estimado del Precio del Contrato correspondiente a la mano de obra.</w:t>
      </w:r>
    </w:p>
    <w:p w:rsidR="000B57CF" w:rsidRPr="00822730" w:rsidRDefault="0010289F">
      <w:pPr>
        <w:tabs>
          <w:tab w:val="left" w:pos="1440"/>
          <w:tab w:val="left" w:pos="1800"/>
        </w:tabs>
        <w:suppressAutoHyphens/>
        <w:spacing w:before="60" w:after="60"/>
        <w:ind w:left="1800" w:hanging="1260"/>
        <w:jc w:val="both"/>
        <w:rPr>
          <w:rFonts w:ascii="Century Gothic" w:hAnsi="Century Gothic"/>
          <w:sz w:val="22"/>
          <w:szCs w:val="22"/>
          <w:lang w:val="es-ES"/>
        </w:rPr>
      </w:pPr>
      <w:r w:rsidRPr="00822730">
        <w:rPr>
          <w:rFonts w:ascii="Century Gothic" w:hAnsi="Century Gothic"/>
          <w:sz w:val="22"/>
          <w:szCs w:val="22"/>
          <w:lang w:val="es-ES"/>
        </w:rPr>
        <w:t>c</w:t>
      </w:r>
      <w:r w:rsidRPr="00822730">
        <w:rPr>
          <w:rFonts w:ascii="Century Gothic" w:hAnsi="Century Gothic"/>
          <w:sz w:val="22"/>
          <w:szCs w:val="22"/>
          <w:lang w:val="es-ES"/>
        </w:rPr>
        <w:tab/>
        <w:t>=</w:t>
      </w:r>
      <w:r w:rsidRPr="00822730">
        <w:rPr>
          <w:rFonts w:ascii="Century Gothic" w:hAnsi="Century Gothic"/>
          <w:sz w:val="22"/>
          <w:szCs w:val="22"/>
          <w:lang w:val="es-ES"/>
        </w:rPr>
        <w:tab/>
        <w:t>porcentaje estimado del Precio del Contrato correspondiente a los materiales.</w:t>
      </w:r>
    </w:p>
    <w:p w:rsidR="000B57CF" w:rsidRPr="00822730" w:rsidRDefault="0010289F">
      <w:pPr>
        <w:tabs>
          <w:tab w:val="left" w:pos="1440"/>
          <w:tab w:val="left" w:pos="1800"/>
        </w:tabs>
        <w:suppressAutoHyphens/>
        <w:spacing w:before="60" w:after="60"/>
        <w:ind w:left="1800" w:hanging="1260"/>
        <w:jc w:val="both"/>
        <w:rPr>
          <w:rFonts w:ascii="Century Gothic" w:hAnsi="Century Gothic"/>
          <w:sz w:val="22"/>
          <w:szCs w:val="22"/>
          <w:lang w:val="es-ES"/>
        </w:rPr>
      </w:pPr>
      <w:r w:rsidRPr="00822730">
        <w:rPr>
          <w:rFonts w:ascii="Century Gothic" w:hAnsi="Century Gothic"/>
          <w:sz w:val="22"/>
          <w:szCs w:val="22"/>
          <w:lang w:val="es-ES"/>
        </w:rPr>
        <w:t>L</w:t>
      </w:r>
      <w:r w:rsidRPr="00822730">
        <w:rPr>
          <w:rFonts w:ascii="Century Gothic" w:hAnsi="Century Gothic"/>
          <w:sz w:val="22"/>
          <w:szCs w:val="22"/>
          <w:vertAlign w:val="subscript"/>
          <w:lang w:val="es-ES"/>
        </w:rPr>
        <w:t>0</w:t>
      </w:r>
      <w:r w:rsidRPr="00822730">
        <w:rPr>
          <w:rFonts w:ascii="Century Gothic" w:hAnsi="Century Gothic"/>
          <w:sz w:val="22"/>
          <w:szCs w:val="22"/>
          <w:lang w:val="es-ES"/>
        </w:rPr>
        <w:t>, L</w:t>
      </w:r>
      <w:r w:rsidRPr="00822730">
        <w:rPr>
          <w:rFonts w:ascii="Century Gothic" w:hAnsi="Century Gothic"/>
          <w:sz w:val="22"/>
          <w:szCs w:val="22"/>
          <w:vertAlign w:val="subscript"/>
          <w:lang w:val="es-ES"/>
        </w:rPr>
        <w:t>1</w:t>
      </w:r>
      <w:r w:rsidRPr="00822730">
        <w:rPr>
          <w:rFonts w:ascii="Century Gothic" w:hAnsi="Century Gothic"/>
          <w:sz w:val="22"/>
          <w:szCs w:val="22"/>
          <w:lang w:val="es-ES"/>
        </w:rPr>
        <w:tab/>
        <w:t>=</w:t>
      </w:r>
      <w:r w:rsidRPr="00822730">
        <w:rPr>
          <w:rFonts w:ascii="Century Gothic" w:hAnsi="Century Gothic"/>
          <w:sz w:val="22"/>
          <w:szCs w:val="22"/>
          <w:lang w:val="es-ES"/>
        </w:rPr>
        <w:tab/>
        <w:t>índices de mano de obra aplicables al tipo de industria que corresponda según el país de origen de los bienes, en la fecha básica y en la fecha del ajuste, respectivamente.</w:t>
      </w:r>
    </w:p>
    <w:p w:rsidR="000B57CF" w:rsidRPr="00822730" w:rsidRDefault="0010289F">
      <w:pPr>
        <w:suppressAutoHyphens/>
        <w:spacing w:before="60" w:after="60"/>
        <w:ind w:left="1800" w:hanging="1260"/>
        <w:jc w:val="both"/>
        <w:rPr>
          <w:rFonts w:ascii="Century Gothic" w:hAnsi="Century Gothic"/>
          <w:sz w:val="22"/>
          <w:szCs w:val="22"/>
          <w:lang w:val="es-ES"/>
        </w:rPr>
      </w:pPr>
      <w:r w:rsidRPr="00822730">
        <w:rPr>
          <w:rFonts w:ascii="Century Gothic" w:hAnsi="Century Gothic"/>
          <w:sz w:val="22"/>
          <w:szCs w:val="22"/>
          <w:lang w:val="es-ES"/>
        </w:rPr>
        <w:t>M</w:t>
      </w:r>
      <w:r w:rsidRPr="00822730">
        <w:rPr>
          <w:rFonts w:ascii="Century Gothic" w:hAnsi="Century Gothic"/>
          <w:sz w:val="22"/>
          <w:szCs w:val="22"/>
          <w:vertAlign w:val="subscript"/>
          <w:lang w:val="es-ES"/>
        </w:rPr>
        <w:t>0</w:t>
      </w:r>
      <w:r w:rsidRPr="00822730">
        <w:rPr>
          <w:rFonts w:ascii="Century Gothic" w:hAnsi="Century Gothic"/>
          <w:sz w:val="22"/>
          <w:szCs w:val="22"/>
          <w:lang w:val="es-ES"/>
        </w:rPr>
        <w:t>, M</w:t>
      </w:r>
      <w:proofErr w:type="gramStart"/>
      <w:r w:rsidRPr="00822730">
        <w:rPr>
          <w:rFonts w:ascii="Century Gothic" w:hAnsi="Century Gothic"/>
          <w:sz w:val="22"/>
          <w:szCs w:val="22"/>
          <w:vertAlign w:val="subscript"/>
          <w:lang w:val="es-ES"/>
        </w:rPr>
        <w:t>1</w:t>
      </w:r>
      <w:r w:rsidRPr="00822730">
        <w:rPr>
          <w:rFonts w:ascii="Century Gothic" w:hAnsi="Century Gothic"/>
          <w:sz w:val="22"/>
          <w:szCs w:val="22"/>
          <w:lang w:val="es-ES"/>
        </w:rPr>
        <w:t xml:space="preserve">  =</w:t>
      </w:r>
      <w:proofErr w:type="gramEnd"/>
      <w:r w:rsidRPr="00822730">
        <w:rPr>
          <w:rFonts w:ascii="Century Gothic" w:hAnsi="Century Gothic"/>
          <w:sz w:val="22"/>
          <w:szCs w:val="22"/>
          <w:lang w:val="es-ES"/>
        </w:rPr>
        <w:t xml:space="preserve"> </w:t>
      </w:r>
      <w:r w:rsidRPr="00822730">
        <w:rPr>
          <w:rFonts w:ascii="Century Gothic" w:hAnsi="Century Gothic"/>
          <w:sz w:val="22"/>
          <w:szCs w:val="22"/>
          <w:lang w:val="es-ES"/>
        </w:rPr>
        <w:tab/>
        <w:t>índices de materiales correspondientes a las principales materias primas  en la fecha básica y en la fecha de ajuste, respectivamente, en el país de origen.</w:t>
      </w:r>
    </w:p>
    <w:p w:rsidR="000B57CF" w:rsidRPr="00822730" w:rsidRDefault="0010289F">
      <w:pPr>
        <w:suppressAutoHyphens/>
        <w:spacing w:before="60" w:after="60"/>
        <w:ind w:left="540"/>
        <w:jc w:val="both"/>
        <w:rPr>
          <w:rFonts w:ascii="Century Gothic" w:hAnsi="Century Gothic"/>
          <w:sz w:val="22"/>
          <w:szCs w:val="22"/>
          <w:lang w:val="es-ES"/>
        </w:rPr>
      </w:pPr>
      <w:r w:rsidRPr="00822730">
        <w:rPr>
          <w:rFonts w:ascii="Century Gothic" w:hAnsi="Century Gothic"/>
          <w:sz w:val="22"/>
          <w:szCs w:val="22"/>
          <w:lang w:val="es-ES"/>
        </w:rPr>
        <w:t>Los coeficientes a, b, y c según los establece el Comprador son como sigue:</w:t>
      </w:r>
    </w:p>
    <w:p w:rsidR="000B57CF" w:rsidRPr="00822730" w:rsidRDefault="0010289F">
      <w:pPr>
        <w:suppressAutoHyphens/>
        <w:spacing w:before="60" w:after="60"/>
        <w:ind w:left="540"/>
        <w:jc w:val="both"/>
        <w:rPr>
          <w:rFonts w:ascii="Century Gothic" w:hAnsi="Century Gothic"/>
          <w:color w:val="0070C0"/>
          <w:sz w:val="22"/>
          <w:szCs w:val="22"/>
          <w:lang w:val="es-ES"/>
        </w:rPr>
      </w:pPr>
      <w:r w:rsidRPr="00822730">
        <w:rPr>
          <w:rFonts w:ascii="Century Gothic" w:hAnsi="Century Gothic"/>
          <w:sz w:val="22"/>
          <w:szCs w:val="22"/>
          <w:lang w:val="es-ES"/>
        </w:rPr>
        <w:t>a =</w:t>
      </w:r>
      <w:r w:rsidRPr="00822730">
        <w:rPr>
          <w:rFonts w:ascii="Century Gothic" w:hAnsi="Century Gothic"/>
          <w:color w:val="0070C0"/>
          <w:sz w:val="22"/>
          <w:szCs w:val="22"/>
          <w:lang w:val="es-ES"/>
        </w:rPr>
        <w:t xml:space="preserve"> </w:t>
      </w:r>
      <w:r w:rsidRPr="00822730">
        <w:rPr>
          <w:rFonts w:ascii="Century Gothic" w:hAnsi="Century Gothic"/>
          <w:i/>
          <w:iCs/>
          <w:color w:val="0070C0"/>
          <w:sz w:val="22"/>
          <w:szCs w:val="22"/>
          <w:lang w:val="es-ES"/>
        </w:rPr>
        <w:t>[indicar valor del coeficiente]</w:t>
      </w:r>
      <w:r w:rsidRPr="00822730">
        <w:rPr>
          <w:rFonts w:ascii="Century Gothic" w:hAnsi="Century Gothic"/>
          <w:color w:val="0070C0"/>
          <w:sz w:val="22"/>
          <w:szCs w:val="22"/>
          <w:lang w:val="es-ES"/>
        </w:rPr>
        <w:t xml:space="preserve"> </w:t>
      </w:r>
    </w:p>
    <w:p w:rsidR="000B57CF" w:rsidRPr="00822730" w:rsidRDefault="0010289F">
      <w:pPr>
        <w:suppressAutoHyphens/>
        <w:spacing w:before="60" w:after="60"/>
        <w:ind w:left="540"/>
        <w:jc w:val="both"/>
        <w:rPr>
          <w:rFonts w:ascii="Century Gothic" w:hAnsi="Century Gothic"/>
          <w:color w:val="0070C0"/>
          <w:sz w:val="22"/>
          <w:szCs w:val="22"/>
          <w:lang w:val="es-ES"/>
        </w:rPr>
      </w:pPr>
      <w:r w:rsidRPr="00822730">
        <w:rPr>
          <w:rFonts w:ascii="Century Gothic" w:hAnsi="Century Gothic"/>
          <w:sz w:val="22"/>
          <w:szCs w:val="22"/>
          <w:lang w:val="es-ES"/>
        </w:rPr>
        <w:t>b</w:t>
      </w:r>
      <w:proofErr w:type="gramStart"/>
      <w:r w:rsidRPr="00822730">
        <w:rPr>
          <w:rFonts w:ascii="Century Gothic" w:hAnsi="Century Gothic"/>
          <w:sz w:val="22"/>
          <w:szCs w:val="22"/>
          <w:lang w:val="es-ES"/>
        </w:rPr>
        <w:t>=</w:t>
      </w:r>
      <w:r w:rsidRPr="00822730">
        <w:rPr>
          <w:rFonts w:ascii="Century Gothic" w:hAnsi="Century Gothic"/>
          <w:color w:val="0070C0"/>
          <w:sz w:val="22"/>
          <w:szCs w:val="22"/>
          <w:lang w:val="es-ES"/>
        </w:rPr>
        <w:t xml:space="preserve">  </w:t>
      </w:r>
      <w:r w:rsidRPr="00822730">
        <w:rPr>
          <w:rFonts w:ascii="Century Gothic" w:hAnsi="Century Gothic"/>
          <w:i/>
          <w:iCs/>
          <w:color w:val="0070C0"/>
          <w:sz w:val="22"/>
          <w:szCs w:val="22"/>
          <w:lang w:val="es-ES"/>
        </w:rPr>
        <w:t>[</w:t>
      </w:r>
      <w:proofErr w:type="gramEnd"/>
      <w:r w:rsidRPr="00822730">
        <w:rPr>
          <w:rFonts w:ascii="Century Gothic" w:hAnsi="Century Gothic"/>
          <w:i/>
          <w:iCs/>
          <w:color w:val="0070C0"/>
          <w:sz w:val="22"/>
          <w:szCs w:val="22"/>
          <w:lang w:val="es-ES"/>
        </w:rPr>
        <w:t>indicar valor del coeficiente]</w:t>
      </w:r>
    </w:p>
    <w:p w:rsidR="000B57CF" w:rsidRPr="00822730" w:rsidRDefault="0010289F">
      <w:pPr>
        <w:suppressAutoHyphens/>
        <w:spacing w:before="60" w:after="60"/>
        <w:ind w:left="540"/>
        <w:jc w:val="both"/>
        <w:rPr>
          <w:rFonts w:ascii="Century Gothic" w:hAnsi="Century Gothic"/>
          <w:color w:val="0070C0"/>
          <w:sz w:val="22"/>
          <w:szCs w:val="22"/>
          <w:lang w:val="es-ES"/>
        </w:rPr>
      </w:pPr>
      <w:r w:rsidRPr="00822730">
        <w:rPr>
          <w:rFonts w:ascii="Century Gothic" w:hAnsi="Century Gothic"/>
          <w:sz w:val="22"/>
          <w:szCs w:val="22"/>
          <w:lang w:val="es-ES"/>
        </w:rPr>
        <w:t>c</w:t>
      </w:r>
      <w:proofErr w:type="gramStart"/>
      <w:r w:rsidRPr="00822730">
        <w:rPr>
          <w:rFonts w:ascii="Century Gothic" w:hAnsi="Century Gothic"/>
          <w:sz w:val="22"/>
          <w:szCs w:val="22"/>
          <w:lang w:val="es-ES"/>
        </w:rPr>
        <w:t>=</w:t>
      </w:r>
      <w:r w:rsidRPr="00822730">
        <w:rPr>
          <w:rFonts w:ascii="Century Gothic" w:hAnsi="Century Gothic"/>
          <w:color w:val="0070C0"/>
          <w:sz w:val="22"/>
          <w:szCs w:val="22"/>
          <w:lang w:val="es-ES"/>
        </w:rPr>
        <w:t xml:space="preserve">  </w:t>
      </w:r>
      <w:r w:rsidRPr="00822730">
        <w:rPr>
          <w:rFonts w:ascii="Century Gothic" w:hAnsi="Century Gothic"/>
          <w:i/>
          <w:iCs/>
          <w:color w:val="0070C0"/>
          <w:sz w:val="22"/>
          <w:szCs w:val="22"/>
          <w:lang w:val="es-ES"/>
        </w:rPr>
        <w:t>[</w:t>
      </w:r>
      <w:proofErr w:type="gramEnd"/>
      <w:r w:rsidRPr="00822730">
        <w:rPr>
          <w:rFonts w:ascii="Century Gothic" w:hAnsi="Century Gothic"/>
          <w:i/>
          <w:iCs/>
          <w:color w:val="0070C0"/>
          <w:sz w:val="22"/>
          <w:szCs w:val="22"/>
          <w:lang w:val="es-ES"/>
        </w:rPr>
        <w:t>indicar valor del coeficiente]</w:t>
      </w:r>
    </w:p>
    <w:p w:rsidR="000B57CF" w:rsidRPr="00822730" w:rsidRDefault="0010289F">
      <w:pPr>
        <w:suppressAutoHyphens/>
        <w:spacing w:before="60" w:after="60"/>
        <w:ind w:left="540"/>
        <w:jc w:val="both"/>
        <w:rPr>
          <w:rFonts w:ascii="Century Gothic" w:hAnsi="Century Gothic"/>
          <w:sz w:val="22"/>
          <w:szCs w:val="22"/>
          <w:lang w:val="es-ES"/>
        </w:rPr>
      </w:pPr>
      <w:r w:rsidRPr="00822730">
        <w:rPr>
          <w:rFonts w:ascii="Century Gothic" w:hAnsi="Century Gothic"/>
          <w:sz w:val="22"/>
          <w:szCs w:val="22"/>
          <w:lang w:val="es-ES"/>
        </w:rPr>
        <w:t>El Oferente indicará en su oferta la fuente de los índices y la fecha base de los índices.</w:t>
      </w:r>
    </w:p>
    <w:p w:rsidR="000B57CF" w:rsidRPr="00822730" w:rsidRDefault="0010289F">
      <w:pPr>
        <w:suppressAutoHyphens/>
        <w:spacing w:before="60" w:after="60"/>
        <w:ind w:left="540"/>
        <w:jc w:val="both"/>
        <w:rPr>
          <w:rFonts w:ascii="Century Gothic" w:hAnsi="Century Gothic"/>
          <w:sz w:val="22"/>
          <w:szCs w:val="22"/>
          <w:lang w:val="es-ES"/>
        </w:rPr>
      </w:pPr>
      <w:r w:rsidRPr="00822730">
        <w:rPr>
          <w:rFonts w:ascii="Century Gothic" w:hAnsi="Century Gothic"/>
          <w:sz w:val="22"/>
          <w:szCs w:val="22"/>
          <w:lang w:val="es-ES"/>
        </w:rPr>
        <w:t>Fecha base = treinta (30) días antes de la fecha límite para la presentación de ofertas.</w:t>
      </w:r>
    </w:p>
    <w:p w:rsidR="000B57CF" w:rsidRPr="00822730" w:rsidRDefault="0010289F">
      <w:pPr>
        <w:suppressAutoHyphens/>
        <w:spacing w:before="60" w:after="60"/>
        <w:ind w:left="540"/>
        <w:jc w:val="both"/>
        <w:rPr>
          <w:rFonts w:ascii="Century Gothic" w:hAnsi="Century Gothic"/>
          <w:sz w:val="22"/>
          <w:szCs w:val="22"/>
          <w:lang w:val="es-ES"/>
        </w:rPr>
      </w:pPr>
      <w:r w:rsidRPr="00822730">
        <w:rPr>
          <w:rFonts w:ascii="Century Gothic" w:hAnsi="Century Gothic"/>
          <w:sz w:val="22"/>
          <w:szCs w:val="22"/>
          <w:lang w:val="es-ES"/>
        </w:rPr>
        <w:t xml:space="preserve">Fecha del ajuste = </w:t>
      </w:r>
      <w:r w:rsidRPr="00822730">
        <w:rPr>
          <w:rFonts w:ascii="Century Gothic" w:hAnsi="Century Gothic"/>
          <w:i/>
          <w:sz w:val="22"/>
          <w:szCs w:val="22"/>
          <w:lang w:val="es-ES"/>
        </w:rPr>
        <w:t>[indicar el número de semanas]</w:t>
      </w:r>
      <w:r w:rsidRPr="00822730">
        <w:rPr>
          <w:rFonts w:ascii="Century Gothic" w:hAnsi="Century Gothic"/>
          <w:sz w:val="22"/>
          <w:szCs w:val="22"/>
          <w:lang w:val="es-ES"/>
        </w:rPr>
        <w:t xml:space="preserve"> semanas antes de la fecha de embarque (que representa el punto medio del período de fabricación). </w:t>
      </w:r>
    </w:p>
    <w:p w:rsidR="000B57CF" w:rsidRPr="00822730" w:rsidRDefault="0010289F">
      <w:pPr>
        <w:suppressAutoHyphens/>
        <w:spacing w:before="60" w:after="60"/>
        <w:ind w:left="540"/>
        <w:jc w:val="both"/>
        <w:rPr>
          <w:rFonts w:ascii="Century Gothic" w:hAnsi="Century Gothic"/>
          <w:sz w:val="22"/>
          <w:szCs w:val="22"/>
          <w:lang w:val="es-ES"/>
        </w:rPr>
      </w:pPr>
      <w:r w:rsidRPr="00822730">
        <w:rPr>
          <w:rFonts w:ascii="Century Gothic" w:hAnsi="Century Gothic"/>
          <w:sz w:val="22"/>
          <w:szCs w:val="22"/>
          <w:lang w:val="es-ES"/>
        </w:rPr>
        <w:t>La fórmula de ajuste de precio anterior podrá ser invocada por cualquiera de las partes bajo las siguientes condiciones:</w:t>
      </w:r>
    </w:p>
    <w:p w:rsidR="000B57CF" w:rsidRPr="00822730" w:rsidRDefault="0010289F">
      <w:pPr>
        <w:tabs>
          <w:tab w:val="left" w:pos="1080"/>
        </w:tabs>
        <w:suppressAutoHyphens/>
        <w:spacing w:before="60" w:after="60"/>
        <w:ind w:left="1080" w:hanging="540"/>
        <w:jc w:val="both"/>
        <w:rPr>
          <w:rFonts w:ascii="Century Gothic" w:hAnsi="Century Gothic"/>
          <w:sz w:val="22"/>
          <w:szCs w:val="22"/>
          <w:lang w:val="es-ES"/>
        </w:rPr>
      </w:pPr>
      <w:r w:rsidRPr="00822730">
        <w:rPr>
          <w:rFonts w:ascii="Century Gothic" w:hAnsi="Century Gothic"/>
          <w:sz w:val="22"/>
          <w:szCs w:val="22"/>
          <w:lang w:val="es-ES"/>
        </w:rPr>
        <w:t xml:space="preserve"> (a)</w:t>
      </w:r>
      <w:r w:rsidRPr="00822730">
        <w:rPr>
          <w:rFonts w:ascii="Century Gothic" w:hAnsi="Century Gothic"/>
          <w:sz w:val="22"/>
          <w:szCs w:val="22"/>
          <w:lang w:val="es-ES"/>
        </w:rPr>
        <w:tab/>
        <w:t xml:space="preserve">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w:t>
      </w:r>
      <w:r w:rsidRPr="00822730">
        <w:rPr>
          <w:rFonts w:ascii="Century Gothic" w:hAnsi="Century Gothic"/>
          <w:sz w:val="22"/>
          <w:szCs w:val="22"/>
          <w:lang w:val="es-ES"/>
        </w:rPr>
        <w:lastRenderedPageBreak/>
        <w:t>tendrá derecho a una reducción de precios de los Bienes y Servicios objeto del reajuste.</w:t>
      </w:r>
    </w:p>
    <w:p w:rsidR="000B57CF" w:rsidRPr="00822730" w:rsidRDefault="0010289F">
      <w:pPr>
        <w:tabs>
          <w:tab w:val="left" w:pos="1080"/>
        </w:tabs>
        <w:suppressAutoHyphens/>
        <w:spacing w:before="60" w:after="60"/>
        <w:ind w:left="1080" w:hanging="540"/>
        <w:jc w:val="both"/>
        <w:rPr>
          <w:rFonts w:ascii="Century Gothic" w:hAnsi="Century Gothic"/>
          <w:sz w:val="22"/>
          <w:szCs w:val="22"/>
          <w:lang w:val="es-ES"/>
        </w:rPr>
      </w:pPr>
      <w:r w:rsidRPr="00822730">
        <w:rPr>
          <w:rFonts w:ascii="Century Gothic" w:hAnsi="Century Gothic"/>
          <w:sz w:val="22"/>
          <w:szCs w:val="22"/>
          <w:lang w:val="es-ES"/>
        </w:rPr>
        <w:t>(b)</w:t>
      </w:r>
      <w:r w:rsidRPr="00822730">
        <w:rPr>
          <w:rFonts w:ascii="Century Gothic" w:hAnsi="Century Gothic"/>
          <w:sz w:val="22"/>
          <w:szCs w:val="22"/>
          <w:lang w:val="es-ES"/>
        </w:rPr>
        <w:tab/>
        <w:t>Si la moneda en la cual el Precio del Contrato P</w:t>
      </w:r>
      <w:r w:rsidRPr="00822730">
        <w:rPr>
          <w:rFonts w:ascii="Century Gothic" w:hAnsi="Century Gothic"/>
          <w:sz w:val="22"/>
          <w:szCs w:val="22"/>
          <w:vertAlign w:val="subscript"/>
          <w:lang w:val="es-ES"/>
        </w:rPr>
        <w:t>0</w:t>
      </w:r>
      <w:r w:rsidRPr="00822730">
        <w:rPr>
          <w:rFonts w:ascii="Century Gothic" w:hAnsi="Century Gothic"/>
          <w:sz w:val="22"/>
          <w:szCs w:val="22"/>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rsidR="000B57CF" w:rsidRPr="00822730" w:rsidRDefault="0010289F" w:rsidP="00F50B56">
      <w:pPr>
        <w:pStyle w:val="explanatorynotes"/>
        <w:ind w:left="1134" w:hanging="1134"/>
        <w:rPr>
          <w:rFonts w:ascii="Century Gothic" w:hAnsi="Century Gothic"/>
          <w:b/>
          <w:sz w:val="22"/>
          <w:szCs w:val="22"/>
          <w:lang w:val="es-ES"/>
        </w:rPr>
      </w:pPr>
      <w:r w:rsidRPr="00822730">
        <w:rPr>
          <w:rFonts w:ascii="Century Gothic" w:hAnsi="Century Gothic"/>
          <w:sz w:val="22"/>
          <w:szCs w:val="22"/>
          <w:lang w:val="es-ES"/>
        </w:rPr>
        <w:t>(c)</w:t>
      </w:r>
      <w:r w:rsidRPr="00822730">
        <w:rPr>
          <w:rFonts w:ascii="Century Gothic" w:hAnsi="Century Gothic"/>
          <w:sz w:val="22"/>
          <w:szCs w:val="22"/>
          <w:lang w:val="es-ES"/>
        </w:rPr>
        <w:tab/>
        <w:t>No se efectuará ningún reajuste de precio a la porción del Precio del Contrato pagado al Proveedor como anticipo.</w:t>
      </w: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lang w:val="es-ES"/>
        </w:rPr>
      </w:pPr>
    </w:p>
    <w:p w:rsidR="000B57CF" w:rsidRPr="00822730" w:rsidRDefault="000B57CF">
      <w:pPr>
        <w:rPr>
          <w:rFonts w:ascii="Century Gothic" w:hAnsi="Century Gothic"/>
          <w:lang w:val="es-ES"/>
        </w:rPr>
      </w:pPr>
    </w:p>
    <w:p w:rsidR="000B57CF" w:rsidRPr="00822730" w:rsidRDefault="000B57CF">
      <w:pPr>
        <w:rPr>
          <w:rFonts w:ascii="Century Gothic" w:hAnsi="Century Gothic"/>
          <w:lang w:val="es-ES"/>
        </w:rPr>
      </w:pPr>
    </w:p>
    <w:p w:rsidR="000B57CF" w:rsidRPr="00822730" w:rsidRDefault="000B57CF">
      <w:pPr>
        <w:rPr>
          <w:rFonts w:ascii="Century Gothic" w:hAnsi="Century Gothic"/>
          <w:lang w:val="es-ES"/>
        </w:rPr>
      </w:pPr>
    </w:p>
    <w:p w:rsidR="000B57CF" w:rsidRPr="00822730" w:rsidRDefault="000B57CF">
      <w:pPr>
        <w:rPr>
          <w:rFonts w:ascii="Century Gothic" w:hAnsi="Century Gothic"/>
          <w:lang w:val="es-ES"/>
        </w:rPr>
      </w:pPr>
    </w:p>
    <w:p w:rsidR="000B57CF" w:rsidRPr="00822730" w:rsidRDefault="000B57CF">
      <w:pPr>
        <w:rPr>
          <w:rFonts w:ascii="Century Gothic" w:hAnsi="Century Gothic"/>
          <w:lang w:val="es-ES"/>
        </w:rPr>
      </w:pPr>
    </w:p>
    <w:p w:rsidR="000B57CF" w:rsidRPr="00822730" w:rsidRDefault="000B57CF">
      <w:pPr>
        <w:rPr>
          <w:rFonts w:ascii="Century Gothic" w:hAnsi="Century Gothic"/>
          <w:lang w:val="es-ES"/>
        </w:rPr>
      </w:pPr>
    </w:p>
    <w:p w:rsidR="000B57CF" w:rsidRPr="00822730" w:rsidRDefault="000B57CF">
      <w:pPr>
        <w:tabs>
          <w:tab w:val="left" w:pos="4056"/>
        </w:tabs>
        <w:rPr>
          <w:rFonts w:ascii="Century Gothic" w:hAnsi="Century Gothic"/>
          <w:lang w:val="es-ES"/>
        </w:rPr>
        <w:sectPr w:rsidR="000B57CF" w:rsidRPr="00822730">
          <w:headerReference w:type="default" r:id="rId77"/>
          <w:endnotePr>
            <w:numFmt w:val="decimal"/>
          </w:endnotePr>
          <w:type w:val="oddPage"/>
          <w:pgSz w:w="11906" w:h="16838"/>
          <w:pgMar w:top="1440" w:right="1455" w:bottom="1440" w:left="1080" w:header="720" w:footer="720" w:gutter="0"/>
          <w:cols w:space="720"/>
          <w:docGrid w:linePitch="326"/>
        </w:sectPr>
      </w:pPr>
    </w:p>
    <w:p w:rsidR="000B57CF" w:rsidRPr="00822730" w:rsidRDefault="0010289F">
      <w:pPr>
        <w:pStyle w:val="Secciones"/>
      </w:pPr>
      <w:bookmarkStart w:id="821" w:name="_Toc175253852"/>
      <w:bookmarkStart w:id="822" w:name="_Toc233986855"/>
      <w:proofErr w:type="spellStart"/>
      <w:r w:rsidRPr="00822730">
        <w:lastRenderedPageBreak/>
        <w:t>Sección</w:t>
      </w:r>
      <w:proofErr w:type="spellEnd"/>
      <w:r w:rsidRPr="00822730">
        <w:t xml:space="preserve"> IX. </w:t>
      </w:r>
      <w:proofErr w:type="spellStart"/>
      <w:r w:rsidRPr="00822730">
        <w:t>Formularios</w:t>
      </w:r>
      <w:proofErr w:type="spellEnd"/>
      <w:r w:rsidRPr="00822730">
        <w:t xml:space="preserve"> de </w:t>
      </w:r>
      <w:proofErr w:type="spellStart"/>
      <w:r w:rsidRPr="00822730">
        <w:t>Contrato</w:t>
      </w:r>
      <w:bookmarkEnd w:id="821"/>
      <w:proofErr w:type="spellEnd"/>
    </w:p>
    <w:p w:rsidR="000B57CF" w:rsidRPr="00822730" w:rsidRDefault="000B57CF">
      <w:pPr>
        <w:jc w:val="center"/>
        <w:rPr>
          <w:rFonts w:ascii="Century Gothic" w:hAnsi="Century Gothic"/>
          <w:b/>
          <w:sz w:val="40"/>
          <w:szCs w:val="20"/>
          <w:lang w:val="es-ES"/>
        </w:rPr>
      </w:pPr>
    </w:p>
    <w:p w:rsidR="000B57CF" w:rsidRPr="00822730" w:rsidRDefault="0010289F">
      <w:pPr>
        <w:pStyle w:val="TDC1"/>
        <w:tabs>
          <w:tab w:val="right" w:leader="dot" w:pos="9016"/>
        </w:tabs>
        <w:rPr>
          <w:rFonts w:eastAsiaTheme="minorEastAsia" w:cstheme="minorBidi"/>
          <w:b w:val="0"/>
          <w:kern w:val="2"/>
          <w:sz w:val="24"/>
          <w:lang w:val="es-EC" w:eastAsia="es-EC"/>
          <w14:ligatures w14:val="standardContextual"/>
        </w:rPr>
      </w:pPr>
      <w:r w:rsidRPr="00822730">
        <w:rPr>
          <w:szCs w:val="32"/>
          <w:lang w:val="es-ES"/>
        </w:rPr>
        <w:fldChar w:fldCharType="begin"/>
      </w:r>
      <w:r w:rsidRPr="00822730">
        <w:rPr>
          <w:szCs w:val="32"/>
          <w:lang w:val="es-ES"/>
        </w:rPr>
        <w:instrText xml:space="preserve"> TOC \h \z \t "FormCGC;1" </w:instrText>
      </w:r>
      <w:r w:rsidRPr="00822730">
        <w:rPr>
          <w:szCs w:val="32"/>
          <w:lang w:val="es-ES"/>
        </w:rPr>
        <w:fldChar w:fldCharType="separate"/>
      </w:r>
      <w:hyperlink w:anchor="_Toc175253481" w:history="1">
        <w:r w:rsidRPr="00822730">
          <w:rPr>
            <w:rStyle w:val="Hipervnculo"/>
          </w:rPr>
          <w:t>Formulario de Divulgación de la Propiedad Efectiva</w:t>
        </w:r>
        <w:r w:rsidRPr="00822730">
          <w:tab/>
        </w:r>
        <w:r w:rsidRPr="00822730">
          <w:fldChar w:fldCharType="begin"/>
        </w:r>
        <w:r w:rsidRPr="00822730">
          <w:instrText xml:space="preserve"> PAGEREF _Toc175253481 \h </w:instrText>
        </w:r>
        <w:r w:rsidRPr="00822730">
          <w:fldChar w:fldCharType="separate"/>
        </w:r>
        <w:r w:rsidR="0030572C">
          <w:rPr>
            <w:noProof/>
          </w:rPr>
          <w:t>117</w:t>
        </w:r>
        <w:r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482" w:history="1">
        <w:r w:rsidR="0010289F" w:rsidRPr="00822730">
          <w:rPr>
            <w:rStyle w:val="Hipervnculo"/>
          </w:rPr>
          <w:t>Carta de Aceptación</w:t>
        </w:r>
        <w:r w:rsidR="0010289F" w:rsidRPr="00822730">
          <w:tab/>
        </w:r>
        <w:r w:rsidR="0010289F" w:rsidRPr="00822730">
          <w:fldChar w:fldCharType="begin"/>
        </w:r>
        <w:r w:rsidR="0010289F" w:rsidRPr="00822730">
          <w:instrText xml:space="preserve"> PAGEREF _Toc175253482 \h </w:instrText>
        </w:r>
        <w:r w:rsidR="0010289F" w:rsidRPr="00822730">
          <w:fldChar w:fldCharType="separate"/>
        </w:r>
        <w:r w:rsidR="0030572C">
          <w:rPr>
            <w:noProof/>
          </w:rPr>
          <w:t>120</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483" w:history="1">
        <w:r w:rsidR="0010289F" w:rsidRPr="00822730">
          <w:rPr>
            <w:rStyle w:val="Hipervnculo"/>
          </w:rPr>
          <w:t>Convenio Contractual</w:t>
        </w:r>
        <w:r w:rsidR="0010289F" w:rsidRPr="00822730">
          <w:tab/>
        </w:r>
        <w:r w:rsidR="0010289F" w:rsidRPr="00822730">
          <w:fldChar w:fldCharType="begin"/>
        </w:r>
        <w:r w:rsidR="0010289F" w:rsidRPr="00822730">
          <w:instrText xml:space="preserve"> PAGEREF _Toc175253483 \h </w:instrText>
        </w:r>
        <w:r w:rsidR="0010289F" w:rsidRPr="00822730">
          <w:fldChar w:fldCharType="separate"/>
        </w:r>
        <w:r w:rsidR="0030572C">
          <w:rPr>
            <w:noProof/>
          </w:rPr>
          <w:t>121</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484" w:history="1">
        <w:r w:rsidR="0010289F" w:rsidRPr="00822730">
          <w:rPr>
            <w:rStyle w:val="Hipervnculo"/>
          </w:rPr>
          <w:t>Garantía de Cumplimiento</w:t>
        </w:r>
        <w:r w:rsidR="0010289F" w:rsidRPr="00822730">
          <w:tab/>
        </w:r>
        <w:r w:rsidR="0010289F" w:rsidRPr="00822730">
          <w:fldChar w:fldCharType="begin"/>
        </w:r>
        <w:r w:rsidR="0010289F" w:rsidRPr="00822730">
          <w:instrText xml:space="preserve"> PAGEREF _Toc175253484 \h </w:instrText>
        </w:r>
        <w:r w:rsidR="0010289F" w:rsidRPr="00822730">
          <w:fldChar w:fldCharType="separate"/>
        </w:r>
        <w:r w:rsidR="0030572C">
          <w:rPr>
            <w:noProof/>
          </w:rPr>
          <w:t>123</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485" w:history="1">
        <w:r w:rsidR="0010289F" w:rsidRPr="00822730">
          <w:rPr>
            <w:rStyle w:val="Hipervnculo"/>
          </w:rPr>
          <w:t>Garantía por Anticipo</w:t>
        </w:r>
        <w:r w:rsidR="0010289F" w:rsidRPr="00822730">
          <w:tab/>
        </w:r>
        <w:r w:rsidR="0010289F" w:rsidRPr="00822730">
          <w:fldChar w:fldCharType="begin"/>
        </w:r>
        <w:r w:rsidR="0010289F" w:rsidRPr="00822730">
          <w:instrText xml:space="preserve"> PAGEREF _Toc175253485 \h </w:instrText>
        </w:r>
        <w:r w:rsidR="0010289F" w:rsidRPr="00822730">
          <w:fldChar w:fldCharType="separate"/>
        </w:r>
        <w:r w:rsidR="0030572C">
          <w:rPr>
            <w:noProof/>
          </w:rPr>
          <w:t>125</w:t>
        </w:r>
        <w:r w:rsidR="0010289F" w:rsidRPr="00822730">
          <w:fldChar w:fldCharType="end"/>
        </w:r>
      </w:hyperlink>
    </w:p>
    <w:p w:rsidR="000B57CF" w:rsidRPr="00822730" w:rsidRDefault="00B618D3">
      <w:pPr>
        <w:pStyle w:val="TDC1"/>
        <w:tabs>
          <w:tab w:val="right" w:leader="dot" w:pos="9016"/>
        </w:tabs>
        <w:rPr>
          <w:rFonts w:eastAsiaTheme="minorEastAsia" w:cstheme="minorBidi"/>
          <w:b w:val="0"/>
          <w:kern w:val="2"/>
          <w:sz w:val="24"/>
          <w:lang w:val="es-EC" w:eastAsia="es-EC"/>
          <w14:ligatures w14:val="standardContextual"/>
        </w:rPr>
      </w:pPr>
      <w:hyperlink w:anchor="_Toc175253486" w:history="1">
        <w:r w:rsidR="0010289F" w:rsidRPr="00822730">
          <w:rPr>
            <w:rStyle w:val="Hipervnculo"/>
          </w:rPr>
          <w:t>Fianza de Cumplimiento</w:t>
        </w:r>
        <w:r w:rsidR="0010289F" w:rsidRPr="00822730">
          <w:tab/>
        </w:r>
        <w:r w:rsidR="0010289F" w:rsidRPr="00822730">
          <w:fldChar w:fldCharType="begin"/>
        </w:r>
        <w:r w:rsidR="0010289F" w:rsidRPr="00822730">
          <w:instrText xml:space="preserve"> PAGEREF _Toc175253486 \h </w:instrText>
        </w:r>
        <w:r w:rsidR="0010289F" w:rsidRPr="00822730">
          <w:fldChar w:fldCharType="separate"/>
        </w:r>
        <w:r w:rsidR="0030572C">
          <w:rPr>
            <w:noProof/>
          </w:rPr>
          <w:t>127</w:t>
        </w:r>
        <w:r w:rsidR="0010289F" w:rsidRPr="00822730">
          <w:fldChar w:fldCharType="end"/>
        </w:r>
      </w:hyperlink>
    </w:p>
    <w:p w:rsidR="000B57CF" w:rsidRPr="00822730" w:rsidRDefault="0010289F">
      <w:pPr>
        <w:rPr>
          <w:rFonts w:ascii="Century Gothic" w:hAnsi="Century Gothic"/>
          <w:szCs w:val="32"/>
          <w:lang w:val="es-ES"/>
        </w:rPr>
      </w:pPr>
      <w:r w:rsidRPr="00822730">
        <w:rPr>
          <w:rFonts w:ascii="Century Gothic" w:hAnsi="Century Gothic"/>
          <w:szCs w:val="32"/>
          <w:lang w:val="es-ES"/>
        </w:rPr>
        <w:fldChar w:fldCharType="end"/>
      </w:r>
    </w:p>
    <w:p w:rsidR="000B57CF" w:rsidRPr="00822730" w:rsidRDefault="000B57CF">
      <w:pPr>
        <w:pStyle w:val="FormCGC"/>
        <w:sectPr w:rsidR="000B57CF" w:rsidRPr="00822730">
          <w:headerReference w:type="default" r:id="rId78"/>
          <w:footnotePr>
            <w:numRestart w:val="eachSect"/>
          </w:footnotePr>
          <w:pgSz w:w="11906" w:h="16838"/>
          <w:pgMar w:top="1440" w:right="1440" w:bottom="1440" w:left="1440" w:header="720" w:footer="720" w:gutter="0"/>
          <w:paperSrc w:first="15" w:other="15"/>
          <w:cols w:space="720"/>
        </w:sectPr>
      </w:pPr>
      <w:bookmarkStart w:id="823" w:name="_Toc502819515"/>
      <w:bookmarkStart w:id="824" w:name="_Toc175253481"/>
      <w:bookmarkStart w:id="825" w:name="_Toc19112062"/>
      <w:bookmarkStart w:id="826" w:name="_Toc460506937"/>
      <w:bookmarkStart w:id="827" w:name="_Toc454621054"/>
      <w:bookmarkStart w:id="828" w:name="_Toc436904424"/>
      <w:bookmarkStart w:id="829" w:name="_Toc494182759"/>
      <w:bookmarkStart w:id="830" w:name="_Toc535905898"/>
    </w:p>
    <w:p w:rsidR="000B57CF" w:rsidRPr="00822730" w:rsidRDefault="0010289F">
      <w:pPr>
        <w:pStyle w:val="FormCGC"/>
      </w:pPr>
      <w:r w:rsidRPr="00822730">
        <w:lastRenderedPageBreak/>
        <w:t>Formulario de Divulgación de la Propiedad Efectiva</w:t>
      </w:r>
      <w:bookmarkEnd w:id="823"/>
      <w:bookmarkEnd w:id="824"/>
      <w:bookmarkEnd w:id="825"/>
    </w:p>
    <w:p w:rsidR="000B57CF" w:rsidRPr="00822730" w:rsidRDefault="000B57CF">
      <w:pPr>
        <w:tabs>
          <w:tab w:val="right" w:pos="9000"/>
        </w:tabs>
        <w:rPr>
          <w:rFonts w:ascii="Century Gothic" w:hAnsi="Century Gothic"/>
          <w:b/>
          <w:sz w:val="22"/>
          <w:szCs w:val="22"/>
          <w:lang w:val="es-ES"/>
        </w:rPr>
      </w:pPr>
    </w:p>
    <w:tbl>
      <w:tblPr>
        <w:tblStyle w:val="Tablaconcuadrcula"/>
        <w:tblW w:w="9209" w:type="dxa"/>
        <w:tblLook w:val="04A0" w:firstRow="1" w:lastRow="0" w:firstColumn="1" w:lastColumn="0" w:noHBand="0" w:noVBand="1"/>
      </w:tblPr>
      <w:tblGrid>
        <w:gridCol w:w="9209"/>
      </w:tblGrid>
      <w:tr w:rsidR="000B57CF" w:rsidRPr="00822730" w:rsidTr="00F50B56">
        <w:tc>
          <w:tcPr>
            <w:tcW w:w="9209" w:type="dxa"/>
          </w:tcPr>
          <w:p w:rsidR="000B57CF" w:rsidRPr="00822730" w:rsidRDefault="0010289F">
            <w:pPr>
              <w:spacing w:before="120"/>
              <w:jc w:val="both"/>
              <w:rPr>
                <w:rFonts w:ascii="Century Gothic" w:hAnsi="Century Gothic"/>
                <w:i/>
                <w:sz w:val="22"/>
                <w:szCs w:val="22"/>
                <w:lang w:val="es-ES"/>
              </w:rPr>
            </w:pPr>
            <w:r w:rsidRPr="00822730">
              <w:rPr>
                <w:rFonts w:ascii="Century Gothic" w:hAnsi="Century Gothic"/>
                <w:i/>
                <w:sz w:val="22"/>
                <w:szCs w:val="22"/>
                <w:lang w:val="es-ES"/>
              </w:rPr>
              <w:t>INSTRUCCIONES A LOS LICITANTES: SUPRIMIR ESTA CASILLA UNA VEZ QUE SE HA COMPLETADO EL FORMULARIO</w:t>
            </w:r>
          </w:p>
          <w:p w:rsidR="000B57CF" w:rsidRPr="00822730" w:rsidRDefault="000B57CF">
            <w:pPr>
              <w:jc w:val="both"/>
              <w:rPr>
                <w:rFonts w:ascii="Century Gothic" w:hAnsi="Century Gothic"/>
                <w:i/>
                <w:sz w:val="22"/>
                <w:szCs w:val="22"/>
                <w:lang w:val="es-ES"/>
              </w:rPr>
            </w:pPr>
          </w:p>
          <w:p w:rsidR="000B57CF" w:rsidRPr="00822730" w:rsidRDefault="0010289F">
            <w:pPr>
              <w:jc w:val="both"/>
              <w:rPr>
                <w:rFonts w:ascii="Century Gothic" w:hAnsi="Century Gothic"/>
                <w:i/>
                <w:sz w:val="22"/>
                <w:szCs w:val="22"/>
                <w:lang w:val="es-ES"/>
              </w:rPr>
            </w:pPr>
            <w:r w:rsidRPr="00822730">
              <w:rPr>
                <w:rFonts w:ascii="Century Gothic" w:hAnsi="Century Gothic"/>
                <w:i/>
                <w:sz w:val="22"/>
                <w:szCs w:val="22"/>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rsidR="000B57CF" w:rsidRPr="00822730" w:rsidRDefault="0010289F">
            <w:pPr>
              <w:jc w:val="both"/>
              <w:rPr>
                <w:rFonts w:ascii="Century Gothic" w:hAnsi="Century Gothic" w:cs="Arial"/>
                <w:color w:val="212121"/>
                <w:sz w:val="22"/>
                <w:szCs w:val="22"/>
                <w:shd w:val="clear" w:color="auto" w:fill="FFFFFF"/>
                <w:lang w:val="es-ES"/>
              </w:rPr>
            </w:pPr>
            <w:r w:rsidRPr="00822730">
              <w:rPr>
                <w:rFonts w:ascii="Century Gothic" w:hAnsi="Century Gothic"/>
                <w:sz w:val="22"/>
                <w:szCs w:val="22"/>
                <w:lang w:val="es-ES"/>
              </w:rPr>
              <w:br/>
            </w:r>
            <w:r w:rsidRPr="00822730">
              <w:rPr>
                <w:rFonts w:ascii="Century Gothic" w:hAnsi="Century Gothic"/>
                <w:i/>
                <w:sz w:val="22"/>
                <w:szCs w:val="22"/>
                <w:lang w:val="es-ES"/>
              </w:rPr>
              <w:t xml:space="preserve">Para los propósitos de este Formulario, un Propietario Efectivo de un Oferente es cualquier persona natural que en última instancia posee o controla al Oferente al cumplir una o más de las siguientes condiciones: </w:t>
            </w:r>
          </w:p>
          <w:p w:rsidR="000B57CF" w:rsidRPr="00822730" w:rsidRDefault="000B57CF">
            <w:pPr>
              <w:rPr>
                <w:rFonts w:ascii="Century Gothic" w:hAnsi="Century Gothic" w:cs="Arial"/>
                <w:color w:val="212121"/>
                <w:sz w:val="22"/>
                <w:szCs w:val="22"/>
                <w:shd w:val="clear" w:color="auto" w:fill="FFFFFF"/>
                <w:lang w:val="es-ES"/>
              </w:rPr>
            </w:pPr>
          </w:p>
          <w:p w:rsidR="000B57CF" w:rsidRPr="00822730" w:rsidRDefault="0010289F">
            <w:pPr>
              <w:ind w:left="360"/>
              <w:rPr>
                <w:rFonts w:ascii="Century Gothic" w:hAnsi="Century Gothic"/>
                <w:i/>
                <w:sz w:val="22"/>
                <w:szCs w:val="22"/>
                <w:lang w:val="es-ES"/>
              </w:rPr>
            </w:pPr>
            <w:r w:rsidRPr="00822730">
              <w:rPr>
                <w:rFonts w:ascii="Century Gothic" w:hAnsi="Century Gothic"/>
                <w:i/>
                <w:sz w:val="22"/>
                <w:szCs w:val="22"/>
                <w:lang w:val="es-ES"/>
              </w:rPr>
              <w:t xml:space="preserve">• poseer directa o indirectamente el 25% o más de las acciones </w:t>
            </w:r>
          </w:p>
          <w:p w:rsidR="000B57CF" w:rsidRPr="00822730" w:rsidRDefault="0010289F">
            <w:pPr>
              <w:ind w:left="360"/>
              <w:rPr>
                <w:rFonts w:ascii="Century Gothic" w:hAnsi="Century Gothic"/>
                <w:i/>
                <w:sz w:val="22"/>
                <w:szCs w:val="22"/>
                <w:lang w:val="es-ES"/>
              </w:rPr>
            </w:pPr>
            <w:r w:rsidRPr="00822730">
              <w:rPr>
                <w:rFonts w:ascii="Century Gothic" w:hAnsi="Century Gothic"/>
                <w:i/>
                <w:sz w:val="22"/>
                <w:szCs w:val="22"/>
                <w:lang w:val="es-ES"/>
              </w:rPr>
              <w:t xml:space="preserve">• poseer directa o indirectamente el 25% o más de los derechos de voto </w:t>
            </w:r>
          </w:p>
          <w:p w:rsidR="000B57CF" w:rsidRPr="00822730" w:rsidRDefault="0010289F">
            <w:pPr>
              <w:ind w:left="360"/>
              <w:rPr>
                <w:rFonts w:ascii="Century Gothic" w:hAnsi="Century Gothic"/>
                <w:i/>
                <w:sz w:val="22"/>
                <w:szCs w:val="22"/>
                <w:lang w:val="es-ES"/>
              </w:rPr>
            </w:pPr>
            <w:r w:rsidRPr="00822730">
              <w:rPr>
                <w:rFonts w:ascii="Century Gothic" w:hAnsi="Century Gothic"/>
                <w:i/>
                <w:sz w:val="22"/>
                <w:szCs w:val="22"/>
                <w:lang w:val="es-ES"/>
              </w:rPr>
              <w:t>• tener directa o indirectamente el derecho de nombrar a la mayoría del consejo de administración u órgano de gobierno equivalente del Oferente</w:t>
            </w:r>
          </w:p>
          <w:p w:rsidR="000B57CF" w:rsidRPr="00822730" w:rsidRDefault="000B57CF">
            <w:pPr>
              <w:tabs>
                <w:tab w:val="right" w:pos="9000"/>
              </w:tabs>
              <w:rPr>
                <w:rFonts w:ascii="Century Gothic" w:hAnsi="Century Gothic"/>
                <w:b/>
                <w:sz w:val="22"/>
                <w:szCs w:val="22"/>
                <w:lang w:val="es-ES"/>
              </w:rPr>
            </w:pPr>
          </w:p>
        </w:tc>
      </w:tr>
    </w:tbl>
    <w:p w:rsidR="000B57CF" w:rsidRPr="00822730" w:rsidRDefault="000B57CF">
      <w:pPr>
        <w:tabs>
          <w:tab w:val="right" w:pos="9000"/>
        </w:tabs>
        <w:rPr>
          <w:rFonts w:ascii="Century Gothic" w:hAnsi="Century Gothic"/>
          <w:b/>
          <w:sz w:val="22"/>
          <w:szCs w:val="22"/>
          <w:lang w:val="es-ES"/>
        </w:rPr>
      </w:pPr>
    </w:p>
    <w:p w:rsidR="000B57CF" w:rsidRPr="00822730" w:rsidRDefault="0010289F">
      <w:pPr>
        <w:tabs>
          <w:tab w:val="right" w:pos="9000"/>
        </w:tabs>
        <w:rPr>
          <w:rFonts w:ascii="Century Gothic" w:hAnsi="Century Gothic"/>
          <w:i/>
          <w:sz w:val="22"/>
          <w:szCs w:val="22"/>
          <w:lang w:val="es-ES"/>
        </w:rPr>
      </w:pPr>
      <w:r w:rsidRPr="00822730">
        <w:rPr>
          <w:rFonts w:ascii="Century Gothic" w:hAnsi="Century Gothic"/>
          <w:b/>
          <w:sz w:val="22"/>
          <w:szCs w:val="22"/>
          <w:lang w:val="es-ES"/>
        </w:rPr>
        <w:t>No. SDO:</w:t>
      </w:r>
      <w:r w:rsidRPr="00822730">
        <w:rPr>
          <w:rFonts w:ascii="Century Gothic" w:hAnsi="Century Gothic"/>
          <w:sz w:val="22"/>
          <w:szCs w:val="22"/>
          <w:lang w:val="es-ES"/>
        </w:rPr>
        <w:t xml:space="preserve"> </w:t>
      </w:r>
      <w:r w:rsidRPr="00822730">
        <w:rPr>
          <w:rFonts w:ascii="Century Gothic" w:hAnsi="Century Gothic"/>
          <w:i/>
          <w:sz w:val="22"/>
          <w:szCs w:val="22"/>
          <w:lang w:val="es-ES"/>
        </w:rPr>
        <w:t>[ingrese el número de la Solicitud de Ofertas]</w:t>
      </w:r>
    </w:p>
    <w:p w:rsidR="000B57CF" w:rsidRPr="00822730" w:rsidRDefault="0010289F">
      <w:pPr>
        <w:rPr>
          <w:rFonts w:ascii="Century Gothic" w:hAnsi="Century Gothic"/>
          <w:i/>
          <w:sz w:val="22"/>
          <w:szCs w:val="22"/>
          <w:lang w:val="es-ES"/>
        </w:rPr>
      </w:pPr>
      <w:r w:rsidRPr="00822730">
        <w:rPr>
          <w:rFonts w:ascii="Century Gothic" w:hAnsi="Century Gothic"/>
          <w:b/>
          <w:sz w:val="22"/>
          <w:szCs w:val="22"/>
          <w:lang w:val="es-ES"/>
        </w:rPr>
        <w:t>Solicitud de Oferta</w:t>
      </w:r>
      <w:r w:rsidRPr="00822730">
        <w:rPr>
          <w:rFonts w:ascii="Century Gothic" w:hAnsi="Century Gothic"/>
          <w:sz w:val="22"/>
          <w:szCs w:val="22"/>
          <w:lang w:val="es-ES"/>
        </w:rPr>
        <w:t xml:space="preserve">: </w:t>
      </w:r>
      <w:r w:rsidRPr="00822730">
        <w:rPr>
          <w:rFonts w:ascii="Century Gothic" w:hAnsi="Century Gothic"/>
          <w:i/>
          <w:sz w:val="22"/>
          <w:szCs w:val="22"/>
          <w:lang w:val="es-ES"/>
        </w:rPr>
        <w:t>[ingrese la identificación]</w:t>
      </w:r>
    </w:p>
    <w:p w:rsidR="000B57CF" w:rsidRPr="00822730" w:rsidRDefault="000B57CF">
      <w:pPr>
        <w:tabs>
          <w:tab w:val="right" w:pos="9000"/>
        </w:tabs>
        <w:rPr>
          <w:rFonts w:ascii="Century Gothic" w:hAnsi="Century Gothic"/>
          <w:sz w:val="22"/>
          <w:szCs w:val="22"/>
          <w:lang w:val="es-ES"/>
        </w:rPr>
      </w:pPr>
    </w:p>
    <w:p w:rsidR="000B57CF" w:rsidRPr="00822730" w:rsidRDefault="0010289F">
      <w:pPr>
        <w:rPr>
          <w:rFonts w:ascii="Century Gothic" w:hAnsi="Century Gothic"/>
          <w:b/>
          <w:sz w:val="22"/>
          <w:szCs w:val="22"/>
          <w:lang w:val="es-ES"/>
        </w:rPr>
      </w:pPr>
      <w:r w:rsidRPr="00822730">
        <w:rPr>
          <w:rFonts w:ascii="Century Gothic" w:hAnsi="Century Gothic"/>
          <w:sz w:val="22"/>
          <w:szCs w:val="22"/>
          <w:lang w:val="es-ES"/>
        </w:rPr>
        <w:t xml:space="preserve">A: </w:t>
      </w:r>
      <w:r w:rsidRPr="00822730">
        <w:rPr>
          <w:rFonts w:ascii="Century Gothic" w:hAnsi="Century Gothic"/>
          <w:b/>
          <w:sz w:val="22"/>
          <w:szCs w:val="22"/>
          <w:lang w:val="es-ES"/>
        </w:rPr>
        <w:t>[</w:t>
      </w:r>
      <w:r w:rsidRPr="00822730">
        <w:rPr>
          <w:rFonts w:ascii="Century Gothic" w:hAnsi="Century Gothic"/>
          <w:b/>
          <w:i/>
          <w:sz w:val="22"/>
          <w:szCs w:val="22"/>
          <w:lang w:val="es-ES"/>
        </w:rPr>
        <w:t>ingrese el nombre completo del Comprador</w:t>
      </w:r>
      <w:r w:rsidRPr="00822730">
        <w:rPr>
          <w:rFonts w:ascii="Century Gothic" w:hAnsi="Century Gothic"/>
          <w:b/>
          <w:sz w:val="22"/>
          <w:szCs w:val="22"/>
          <w:lang w:val="es-ES"/>
        </w:rPr>
        <w:t>]</w:t>
      </w:r>
    </w:p>
    <w:p w:rsidR="000B57CF" w:rsidRPr="00822730" w:rsidRDefault="000B5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s="Courier New"/>
          <w:color w:val="212121"/>
          <w:sz w:val="22"/>
          <w:szCs w:val="22"/>
          <w:lang w:val="es-ES"/>
        </w:rPr>
      </w:pPr>
    </w:p>
    <w:p w:rsidR="000B57CF" w:rsidRPr="00822730" w:rsidRDefault="0010289F">
      <w:pPr>
        <w:tabs>
          <w:tab w:val="right" w:pos="9000"/>
        </w:tabs>
        <w:jc w:val="both"/>
        <w:rPr>
          <w:rFonts w:ascii="Century Gothic" w:hAnsi="Century Gothic"/>
          <w:i/>
          <w:sz w:val="22"/>
          <w:szCs w:val="22"/>
          <w:lang w:val="es-ES"/>
        </w:rPr>
      </w:pPr>
      <w:r w:rsidRPr="00822730">
        <w:rPr>
          <w:rFonts w:ascii="Century Gothic" w:hAnsi="Century Gothic"/>
          <w:i/>
          <w:sz w:val="22"/>
          <w:szCs w:val="22"/>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rsidR="000B57CF" w:rsidRPr="00822730" w:rsidRDefault="000B57CF">
      <w:pPr>
        <w:tabs>
          <w:tab w:val="right" w:pos="9000"/>
        </w:tabs>
        <w:rPr>
          <w:rFonts w:ascii="Century Gothic" w:hAnsi="Century Gothic"/>
          <w:i/>
          <w:sz w:val="22"/>
          <w:szCs w:val="22"/>
          <w:lang w:val="es-ES"/>
        </w:rPr>
      </w:pPr>
    </w:p>
    <w:p w:rsidR="000B57CF" w:rsidRPr="00822730" w:rsidRDefault="0010289F">
      <w:pPr>
        <w:tabs>
          <w:tab w:val="right" w:pos="9000"/>
        </w:tabs>
        <w:rPr>
          <w:rFonts w:ascii="Century Gothic" w:hAnsi="Century Gothic"/>
          <w:sz w:val="22"/>
          <w:szCs w:val="22"/>
          <w:lang w:val="es-ES"/>
        </w:rPr>
      </w:pPr>
      <w:r w:rsidRPr="00822730">
        <w:rPr>
          <w:rFonts w:ascii="Century Gothic" w:hAnsi="Century Gothic"/>
          <w:sz w:val="22"/>
          <w:szCs w:val="22"/>
          <w:lang w:val="es-ES"/>
        </w:rPr>
        <w:t>(i) por la presente proporcionamos la siguiente información sobre la Propiedad Efectiva</w:t>
      </w: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b/>
          <w:sz w:val="22"/>
          <w:szCs w:val="22"/>
          <w:lang w:val="es-ES"/>
        </w:rPr>
      </w:pPr>
      <w:r w:rsidRPr="00822730">
        <w:rPr>
          <w:rFonts w:ascii="Century Gothic" w:hAnsi="Century Gothic"/>
          <w:b/>
          <w:sz w:val="22"/>
          <w:szCs w:val="22"/>
          <w:lang w:val="es-ES"/>
        </w:rPr>
        <w:t xml:space="preserve">Detalles de la Propiedad Efectiva </w:t>
      </w:r>
    </w:p>
    <w:p w:rsidR="000B57CF" w:rsidRPr="00822730" w:rsidRDefault="000B57CF">
      <w:pPr>
        <w:rPr>
          <w:rFonts w:ascii="Century Gothic" w:hAnsi="Century Gothic"/>
          <w:b/>
          <w:sz w:val="22"/>
          <w:szCs w:val="22"/>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0B57CF" w:rsidRPr="00822730">
        <w:trPr>
          <w:trHeight w:val="2542"/>
          <w:tblHeader/>
        </w:trPr>
        <w:tc>
          <w:tcPr>
            <w:tcW w:w="2251" w:type="dxa"/>
            <w:shd w:val="clear" w:color="auto" w:fill="auto"/>
            <w:vAlign w:val="center"/>
          </w:tcPr>
          <w:p w:rsidR="000B57CF" w:rsidRPr="00822730" w:rsidRDefault="0010289F">
            <w:pPr>
              <w:pStyle w:val="Textoindependiente"/>
              <w:spacing w:before="40" w:after="160"/>
              <w:jc w:val="center"/>
              <w:rPr>
                <w:rFonts w:ascii="Century Gothic" w:hAnsi="Century Gothic" w:cs="Times New Roman"/>
                <w:sz w:val="22"/>
                <w:szCs w:val="22"/>
                <w:lang w:val="es-ES"/>
              </w:rPr>
            </w:pPr>
            <w:r w:rsidRPr="00822730">
              <w:rPr>
                <w:rFonts w:ascii="Century Gothic" w:hAnsi="Century Gothic" w:cs="Times New Roman"/>
                <w:sz w:val="22"/>
                <w:szCs w:val="22"/>
                <w:lang w:val="es-ES"/>
              </w:rPr>
              <w:lastRenderedPageBreak/>
              <w:t>Identidad del Propietario Efectivo</w:t>
            </w:r>
          </w:p>
          <w:p w:rsidR="000B57CF" w:rsidRPr="00822730" w:rsidRDefault="000B57CF">
            <w:pPr>
              <w:pStyle w:val="Textoindependiente"/>
              <w:spacing w:before="40" w:after="160"/>
              <w:jc w:val="center"/>
              <w:rPr>
                <w:rFonts w:ascii="Century Gothic" w:hAnsi="Century Gothic" w:cs="Times New Roman"/>
                <w:i/>
                <w:sz w:val="22"/>
                <w:szCs w:val="22"/>
                <w:lang w:val="es-ES"/>
              </w:rPr>
            </w:pPr>
          </w:p>
        </w:tc>
        <w:tc>
          <w:tcPr>
            <w:tcW w:w="2377" w:type="dxa"/>
            <w:shd w:val="clear" w:color="auto" w:fill="auto"/>
            <w:vAlign w:val="center"/>
          </w:tcPr>
          <w:p w:rsidR="000B57CF" w:rsidRPr="00822730" w:rsidRDefault="0010289F">
            <w:pPr>
              <w:pStyle w:val="Textoindependiente"/>
              <w:spacing w:before="40" w:after="160"/>
              <w:jc w:val="center"/>
              <w:rPr>
                <w:rFonts w:ascii="Century Gothic" w:hAnsi="Century Gothic" w:cs="Times New Roman"/>
                <w:sz w:val="22"/>
                <w:szCs w:val="22"/>
                <w:lang w:val="es-ES"/>
              </w:rPr>
            </w:pPr>
            <w:r w:rsidRPr="00822730">
              <w:rPr>
                <w:rFonts w:ascii="Century Gothic" w:hAnsi="Century Gothic" w:cs="Times New Roman"/>
                <w:sz w:val="22"/>
                <w:szCs w:val="22"/>
                <w:lang w:val="es-ES"/>
              </w:rPr>
              <w:t>Tiene participación directa o indirecta del 25% o más de las acciones</w:t>
            </w:r>
          </w:p>
          <w:p w:rsidR="000B57CF" w:rsidRPr="00822730" w:rsidRDefault="0010289F">
            <w:pPr>
              <w:pStyle w:val="Textoindependiente"/>
              <w:spacing w:before="40" w:after="160"/>
              <w:jc w:val="center"/>
              <w:rPr>
                <w:rFonts w:ascii="Century Gothic" w:hAnsi="Century Gothic" w:cs="Times New Roman"/>
                <w:sz w:val="22"/>
                <w:szCs w:val="22"/>
                <w:lang w:val="es-ES"/>
              </w:rPr>
            </w:pPr>
            <w:r w:rsidRPr="00822730">
              <w:rPr>
                <w:rFonts w:ascii="Century Gothic" w:hAnsi="Century Gothic" w:cs="Times New Roman"/>
                <w:sz w:val="22"/>
                <w:szCs w:val="22"/>
                <w:lang w:val="es-ES"/>
              </w:rPr>
              <w:t>(Sí / No)</w:t>
            </w:r>
          </w:p>
          <w:p w:rsidR="000B57CF" w:rsidRPr="00822730" w:rsidRDefault="000B57CF">
            <w:pPr>
              <w:pStyle w:val="Textoindependiente"/>
              <w:spacing w:before="40" w:after="160"/>
              <w:jc w:val="center"/>
              <w:rPr>
                <w:rFonts w:ascii="Century Gothic" w:hAnsi="Century Gothic" w:cs="Times New Roman"/>
                <w:i/>
                <w:sz w:val="22"/>
                <w:szCs w:val="22"/>
                <w:lang w:val="es-ES"/>
              </w:rPr>
            </w:pPr>
          </w:p>
        </w:tc>
        <w:tc>
          <w:tcPr>
            <w:tcW w:w="1973" w:type="dxa"/>
            <w:shd w:val="clear" w:color="auto" w:fill="auto"/>
            <w:vAlign w:val="center"/>
          </w:tcPr>
          <w:p w:rsidR="000B57CF" w:rsidRPr="00822730" w:rsidRDefault="0010289F">
            <w:pPr>
              <w:pStyle w:val="Textoindependiente"/>
              <w:spacing w:before="40" w:after="160"/>
              <w:jc w:val="center"/>
              <w:rPr>
                <w:rFonts w:ascii="Century Gothic" w:hAnsi="Century Gothic" w:cs="Times New Roman"/>
                <w:sz w:val="22"/>
                <w:szCs w:val="22"/>
                <w:lang w:val="es-ES"/>
              </w:rPr>
            </w:pPr>
            <w:r w:rsidRPr="00822730">
              <w:rPr>
                <w:rFonts w:ascii="Century Gothic" w:hAnsi="Century Gothic" w:cs="Times New Roman"/>
                <w:sz w:val="22"/>
                <w:szCs w:val="22"/>
                <w:lang w:val="es-ES"/>
              </w:rPr>
              <w:t>Tiene directa o indirectamente el 25% o más de los derechos de voto</w:t>
            </w:r>
          </w:p>
          <w:p w:rsidR="000B57CF" w:rsidRPr="00822730" w:rsidRDefault="0010289F">
            <w:pPr>
              <w:pStyle w:val="Textoindependiente"/>
              <w:spacing w:before="40" w:after="160"/>
              <w:jc w:val="center"/>
              <w:rPr>
                <w:rFonts w:ascii="Century Gothic" w:hAnsi="Century Gothic" w:cs="Times New Roman"/>
                <w:sz w:val="22"/>
                <w:szCs w:val="22"/>
                <w:lang w:val="es-ES"/>
              </w:rPr>
            </w:pPr>
            <w:r w:rsidRPr="00822730">
              <w:rPr>
                <w:rFonts w:ascii="Century Gothic" w:hAnsi="Century Gothic" w:cs="Times New Roman"/>
                <w:sz w:val="22"/>
                <w:szCs w:val="22"/>
                <w:lang w:val="es-ES"/>
              </w:rPr>
              <w:t>(Sí / No)</w:t>
            </w:r>
          </w:p>
          <w:p w:rsidR="000B57CF" w:rsidRPr="00822730" w:rsidRDefault="000B57CF">
            <w:pPr>
              <w:pStyle w:val="Textoindependiente"/>
              <w:spacing w:before="40" w:after="160"/>
              <w:jc w:val="center"/>
              <w:rPr>
                <w:rFonts w:ascii="Century Gothic" w:hAnsi="Century Gothic" w:cs="Times New Roman"/>
                <w:sz w:val="22"/>
                <w:szCs w:val="22"/>
                <w:lang w:val="es-ES"/>
              </w:rPr>
            </w:pPr>
          </w:p>
        </w:tc>
        <w:tc>
          <w:tcPr>
            <w:tcW w:w="3031" w:type="dxa"/>
            <w:shd w:val="clear" w:color="auto" w:fill="auto"/>
            <w:vAlign w:val="center"/>
          </w:tcPr>
          <w:p w:rsidR="000B57CF" w:rsidRPr="00822730" w:rsidRDefault="0010289F">
            <w:pPr>
              <w:pStyle w:val="Textoindependiente"/>
              <w:spacing w:before="40" w:after="160"/>
              <w:jc w:val="center"/>
              <w:rPr>
                <w:rFonts w:ascii="Century Gothic" w:hAnsi="Century Gothic" w:cs="Times New Roman"/>
                <w:sz w:val="22"/>
                <w:szCs w:val="22"/>
                <w:lang w:val="es-ES"/>
              </w:rPr>
            </w:pPr>
            <w:r w:rsidRPr="00822730">
              <w:rPr>
                <w:rFonts w:ascii="Century Gothic" w:hAnsi="Century Gothic" w:cs="Times New Roman"/>
                <w:sz w:val="22"/>
                <w:szCs w:val="22"/>
                <w:lang w:val="es-ES"/>
              </w:rPr>
              <w:t>Tiene directa o indirectamente el derecho a designar a la mayoría del consejo de administración, junta directiva o del órgano de gobierno equivalente del Oferente</w:t>
            </w:r>
          </w:p>
          <w:p w:rsidR="000B57CF" w:rsidRPr="00822730" w:rsidRDefault="0010289F">
            <w:pPr>
              <w:pStyle w:val="Textoindependiente"/>
              <w:spacing w:before="40" w:after="160"/>
              <w:jc w:val="center"/>
              <w:rPr>
                <w:rFonts w:ascii="Century Gothic" w:hAnsi="Century Gothic" w:cs="Times New Roman"/>
                <w:sz w:val="22"/>
                <w:szCs w:val="22"/>
                <w:lang w:val="es-ES"/>
              </w:rPr>
            </w:pPr>
            <w:r w:rsidRPr="00822730">
              <w:rPr>
                <w:rFonts w:ascii="Century Gothic" w:hAnsi="Century Gothic" w:cs="Times New Roman"/>
                <w:sz w:val="22"/>
                <w:szCs w:val="22"/>
                <w:lang w:val="es-ES"/>
              </w:rPr>
              <w:t>(Sí / No)</w:t>
            </w:r>
          </w:p>
        </w:tc>
      </w:tr>
      <w:tr w:rsidR="000B57CF" w:rsidRPr="00822730">
        <w:trPr>
          <w:trHeight w:val="1816"/>
        </w:trPr>
        <w:tc>
          <w:tcPr>
            <w:tcW w:w="2251" w:type="dxa"/>
            <w:shd w:val="clear" w:color="auto" w:fill="auto"/>
          </w:tcPr>
          <w:p w:rsidR="000B57CF" w:rsidRPr="00822730" w:rsidRDefault="0010289F">
            <w:pPr>
              <w:rPr>
                <w:rFonts w:ascii="Century Gothic" w:hAnsi="Century Gothic"/>
                <w:sz w:val="22"/>
                <w:szCs w:val="22"/>
                <w:lang w:val="es-ES"/>
              </w:rPr>
            </w:pPr>
            <w:r w:rsidRPr="00822730">
              <w:rPr>
                <w:rFonts w:ascii="Century Gothic" w:hAnsi="Century Gothic"/>
                <w:i/>
                <w:sz w:val="22"/>
                <w:szCs w:val="22"/>
                <w:lang w:val="es-ES"/>
              </w:rPr>
              <w:br/>
            </w:r>
            <w:r w:rsidRPr="00822730">
              <w:rPr>
                <w:rFonts w:ascii="Century Gothic" w:hAnsi="Century Gothic"/>
                <w:i/>
                <w:color w:val="212121"/>
                <w:sz w:val="22"/>
                <w:szCs w:val="22"/>
                <w:shd w:val="clear" w:color="auto" w:fill="FFFFFF"/>
                <w:lang w:val="es-ES"/>
              </w:rPr>
              <w:t>[incluya el nombre completo (apellidos, primer nombre), nacionalidad, país de residencia]</w:t>
            </w:r>
            <w:r w:rsidRPr="00822730">
              <w:rPr>
                <w:rFonts w:ascii="Century Gothic" w:hAnsi="Century Gothic"/>
                <w:sz w:val="22"/>
                <w:szCs w:val="22"/>
                <w:lang w:val="es-ES"/>
              </w:rPr>
              <w:t xml:space="preserve"> </w:t>
            </w:r>
          </w:p>
        </w:tc>
        <w:tc>
          <w:tcPr>
            <w:tcW w:w="2377" w:type="dxa"/>
            <w:shd w:val="clear" w:color="auto" w:fill="auto"/>
          </w:tcPr>
          <w:p w:rsidR="000B57CF" w:rsidRPr="00822730" w:rsidRDefault="000B57CF">
            <w:pPr>
              <w:pStyle w:val="Textoindependiente"/>
              <w:spacing w:before="40" w:after="160"/>
              <w:jc w:val="center"/>
              <w:rPr>
                <w:rFonts w:ascii="Century Gothic" w:hAnsi="Century Gothic" w:cs="Times New Roman"/>
                <w:sz w:val="22"/>
                <w:szCs w:val="22"/>
                <w:lang w:val="es-ES"/>
              </w:rPr>
            </w:pPr>
          </w:p>
        </w:tc>
        <w:tc>
          <w:tcPr>
            <w:tcW w:w="1973" w:type="dxa"/>
            <w:shd w:val="clear" w:color="auto" w:fill="auto"/>
          </w:tcPr>
          <w:p w:rsidR="000B57CF" w:rsidRPr="00822730" w:rsidRDefault="000B57CF">
            <w:pPr>
              <w:pStyle w:val="Textoindependiente"/>
              <w:spacing w:before="40" w:after="160"/>
              <w:rPr>
                <w:rFonts w:ascii="Century Gothic" w:hAnsi="Century Gothic" w:cs="Times New Roman"/>
                <w:sz w:val="22"/>
                <w:szCs w:val="22"/>
                <w:lang w:val="es-ES"/>
              </w:rPr>
            </w:pPr>
          </w:p>
        </w:tc>
        <w:tc>
          <w:tcPr>
            <w:tcW w:w="3031" w:type="dxa"/>
            <w:shd w:val="clear" w:color="auto" w:fill="auto"/>
          </w:tcPr>
          <w:p w:rsidR="000B57CF" w:rsidRPr="00822730" w:rsidRDefault="000B57CF">
            <w:pPr>
              <w:pStyle w:val="Textoindependiente"/>
              <w:spacing w:before="40" w:after="160"/>
              <w:rPr>
                <w:rFonts w:ascii="Century Gothic" w:hAnsi="Century Gothic" w:cs="Times New Roman"/>
                <w:sz w:val="22"/>
                <w:szCs w:val="22"/>
                <w:lang w:val="es-ES"/>
              </w:rPr>
            </w:pPr>
          </w:p>
        </w:tc>
      </w:tr>
    </w:tbl>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b/>
          <w:i/>
          <w:sz w:val="22"/>
          <w:szCs w:val="22"/>
          <w:lang w:val="es-ES"/>
        </w:rPr>
      </w:pPr>
      <w:r w:rsidRPr="00822730">
        <w:rPr>
          <w:rFonts w:ascii="Century Gothic" w:hAnsi="Century Gothic"/>
          <w:b/>
          <w:i/>
          <w:sz w:val="22"/>
          <w:szCs w:val="22"/>
          <w:lang w:val="es-ES"/>
        </w:rPr>
        <w:t>O bien</w:t>
      </w:r>
    </w:p>
    <w:p w:rsidR="000B57CF" w:rsidRPr="00822730" w:rsidRDefault="000B57CF">
      <w:pPr>
        <w:rPr>
          <w:rFonts w:ascii="Century Gothic" w:hAnsi="Century Gothic"/>
          <w:i/>
          <w:sz w:val="22"/>
          <w:szCs w:val="22"/>
          <w:lang w:val="es-ES"/>
        </w:rPr>
      </w:pPr>
    </w:p>
    <w:p w:rsidR="000B57CF" w:rsidRPr="00822730" w:rsidRDefault="0010289F" w:rsidP="00F50B56">
      <w:pPr>
        <w:ind w:left="284" w:hanging="284"/>
        <w:jc w:val="both"/>
        <w:rPr>
          <w:rFonts w:ascii="Century Gothic" w:hAnsi="Century Gothic"/>
          <w:sz w:val="22"/>
          <w:szCs w:val="22"/>
          <w:lang w:val="es-ES"/>
        </w:rPr>
      </w:pPr>
      <w:r w:rsidRPr="00822730">
        <w:rPr>
          <w:rFonts w:ascii="Century Gothic" w:hAnsi="Century Gothic"/>
          <w:sz w:val="22"/>
          <w:szCs w:val="22"/>
          <w:lang w:val="es-ES"/>
        </w:rPr>
        <w:t>(ii) Declaramos que no hay ningún Propietario Efectivo que cumpla una o más de las siguientes condiciones:</w:t>
      </w:r>
    </w:p>
    <w:p w:rsidR="000B57CF" w:rsidRPr="00822730" w:rsidRDefault="0010289F" w:rsidP="00F50B56">
      <w:pPr>
        <w:pStyle w:val="Prrafodelista"/>
        <w:numPr>
          <w:ilvl w:val="0"/>
          <w:numId w:val="170"/>
        </w:numPr>
        <w:jc w:val="both"/>
        <w:rPr>
          <w:rFonts w:ascii="Century Gothic" w:hAnsi="Century Gothic"/>
          <w:sz w:val="22"/>
          <w:szCs w:val="22"/>
          <w:lang w:val="es-ES"/>
        </w:rPr>
      </w:pPr>
      <w:r w:rsidRPr="00822730">
        <w:rPr>
          <w:rFonts w:ascii="Century Gothic" w:hAnsi="Century Gothic"/>
          <w:sz w:val="22"/>
          <w:szCs w:val="22"/>
          <w:lang w:val="es-ES"/>
        </w:rPr>
        <w:t>posee directa o indirectamente el 25% o más de las acciones</w:t>
      </w:r>
    </w:p>
    <w:p w:rsidR="000B57CF" w:rsidRPr="00822730" w:rsidRDefault="0010289F" w:rsidP="00F50B56">
      <w:pPr>
        <w:pStyle w:val="Prrafodelista"/>
        <w:numPr>
          <w:ilvl w:val="0"/>
          <w:numId w:val="170"/>
        </w:numPr>
        <w:jc w:val="both"/>
        <w:rPr>
          <w:rFonts w:ascii="Century Gothic" w:hAnsi="Century Gothic"/>
          <w:sz w:val="22"/>
          <w:szCs w:val="22"/>
          <w:lang w:val="es-ES"/>
        </w:rPr>
      </w:pPr>
      <w:r w:rsidRPr="00822730">
        <w:rPr>
          <w:rFonts w:ascii="Century Gothic" w:hAnsi="Century Gothic"/>
          <w:sz w:val="22"/>
          <w:szCs w:val="22"/>
          <w:lang w:val="es-ES"/>
        </w:rPr>
        <w:t>posee directa o indirectamente el 25% o más de los derechos de voto</w:t>
      </w:r>
    </w:p>
    <w:p w:rsidR="000B57CF" w:rsidRPr="00822730" w:rsidRDefault="0010289F" w:rsidP="00F50B56">
      <w:pPr>
        <w:pStyle w:val="Prrafodelista"/>
        <w:numPr>
          <w:ilvl w:val="0"/>
          <w:numId w:val="170"/>
        </w:numPr>
        <w:jc w:val="both"/>
        <w:rPr>
          <w:rFonts w:ascii="Century Gothic" w:hAnsi="Century Gothic"/>
          <w:sz w:val="22"/>
          <w:szCs w:val="22"/>
          <w:lang w:val="es-ES"/>
        </w:rPr>
      </w:pPr>
      <w:r w:rsidRPr="00822730">
        <w:rPr>
          <w:rFonts w:ascii="Century Gothic" w:hAnsi="Century Gothic"/>
          <w:sz w:val="22"/>
          <w:szCs w:val="22"/>
          <w:lang w:val="es-ES"/>
        </w:rPr>
        <w:t>tiene directa o indirectamente el derecho de nombrar a la mayoría del consejo de administración, junta directiva u órgano de gobierno equivalente del Oferente</w:t>
      </w:r>
    </w:p>
    <w:p w:rsidR="000B57CF" w:rsidRPr="00822730" w:rsidRDefault="000B57CF" w:rsidP="00F50B56">
      <w:pPr>
        <w:jc w:val="both"/>
        <w:rPr>
          <w:rFonts w:ascii="Century Gothic" w:hAnsi="Century Gothic"/>
          <w:i/>
          <w:sz w:val="22"/>
          <w:szCs w:val="22"/>
          <w:lang w:val="es-ES"/>
        </w:rPr>
      </w:pPr>
    </w:p>
    <w:p w:rsidR="000B57CF" w:rsidRPr="00822730" w:rsidRDefault="0010289F" w:rsidP="00F50B56">
      <w:pPr>
        <w:jc w:val="both"/>
        <w:rPr>
          <w:rFonts w:ascii="Century Gothic" w:hAnsi="Century Gothic"/>
          <w:b/>
          <w:i/>
          <w:sz w:val="22"/>
          <w:szCs w:val="22"/>
          <w:lang w:val="es-ES"/>
        </w:rPr>
      </w:pPr>
      <w:r w:rsidRPr="00822730">
        <w:rPr>
          <w:rFonts w:ascii="Century Gothic" w:hAnsi="Century Gothic"/>
          <w:b/>
          <w:i/>
          <w:sz w:val="22"/>
          <w:szCs w:val="22"/>
          <w:lang w:val="es-ES"/>
        </w:rPr>
        <w:t xml:space="preserve">O bien </w:t>
      </w:r>
    </w:p>
    <w:p w:rsidR="000B57CF" w:rsidRPr="00822730" w:rsidRDefault="0010289F" w:rsidP="00F50B56">
      <w:pPr>
        <w:ind w:left="142" w:hanging="142"/>
        <w:jc w:val="both"/>
        <w:rPr>
          <w:rFonts w:ascii="Century Gothic" w:hAnsi="Century Gothic" w:cs="Arial"/>
          <w:color w:val="212121"/>
          <w:sz w:val="22"/>
          <w:szCs w:val="22"/>
          <w:shd w:val="clear" w:color="auto" w:fill="FFFFFF"/>
          <w:lang w:val="es-ES"/>
        </w:rPr>
      </w:pPr>
      <w:r w:rsidRPr="00822730">
        <w:rPr>
          <w:rFonts w:ascii="Century Gothic" w:hAnsi="Century Gothic"/>
          <w:sz w:val="22"/>
          <w:szCs w:val="22"/>
          <w:lang w:val="es-ES"/>
        </w:rPr>
        <w:br/>
        <w:t xml:space="preserve">(iii)  Declaramos que no podemos identificar a ningún Propietario Efectivo que cumpla una o más de las siguientes condiciones: </w:t>
      </w:r>
      <w:r w:rsidRPr="00822730">
        <w:rPr>
          <w:rFonts w:ascii="Century Gothic" w:hAnsi="Century Gothic"/>
          <w:i/>
          <w:sz w:val="22"/>
          <w:szCs w:val="22"/>
          <w:lang w:val="es-ES"/>
        </w:rPr>
        <w:t>[</w:t>
      </w:r>
      <w:r w:rsidRPr="00822730">
        <w:rPr>
          <w:rFonts w:ascii="Century Gothic" w:hAnsi="Century Gothic"/>
          <w:sz w:val="22"/>
          <w:szCs w:val="22"/>
          <w:lang w:val="es-ES"/>
        </w:rPr>
        <w:t>Si</w:t>
      </w:r>
      <w:r w:rsidRPr="00822730">
        <w:rPr>
          <w:rFonts w:ascii="Century Gothic" w:hAnsi="Century Gothic"/>
          <w:i/>
          <w:sz w:val="22"/>
          <w:szCs w:val="22"/>
          <w:lang w:val="es-ES"/>
        </w:rPr>
        <w:t xml:space="preserve"> se selecciona esta opción, el Oferente deberá explicar por qué no puede identificar a ningún Propietario Efectivo]:</w:t>
      </w:r>
    </w:p>
    <w:p w:rsidR="000B57CF" w:rsidRPr="00822730" w:rsidRDefault="000B57CF" w:rsidP="00F50B56">
      <w:pPr>
        <w:jc w:val="both"/>
        <w:rPr>
          <w:rFonts w:ascii="Century Gothic" w:hAnsi="Century Gothic" w:cs="Arial"/>
          <w:color w:val="212121"/>
          <w:sz w:val="22"/>
          <w:szCs w:val="22"/>
          <w:shd w:val="clear" w:color="auto" w:fill="FFFFFF"/>
          <w:lang w:val="es-ES"/>
        </w:rPr>
      </w:pPr>
    </w:p>
    <w:p w:rsidR="000B57CF" w:rsidRPr="00822730" w:rsidRDefault="0010289F" w:rsidP="00F50B56">
      <w:pPr>
        <w:pStyle w:val="Prrafodelista"/>
        <w:numPr>
          <w:ilvl w:val="0"/>
          <w:numId w:val="170"/>
        </w:numPr>
        <w:jc w:val="both"/>
        <w:rPr>
          <w:rFonts w:ascii="Century Gothic" w:hAnsi="Century Gothic"/>
          <w:sz w:val="22"/>
          <w:szCs w:val="22"/>
          <w:lang w:val="es-ES"/>
        </w:rPr>
      </w:pPr>
      <w:r w:rsidRPr="00822730">
        <w:rPr>
          <w:rFonts w:ascii="Century Gothic" w:hAnsi="Century Gothic"/>
          <w:sz w:val="22"/>
          <w:szCs w:val="22"/>
          <w:lang w:val="es-ES"/>
        </w:rPr>
        <w:t>que posea directa o indirectamente el 25% o más de las acciones</w:t>
      </w:r>
    </w:p>
    <w:p w:rsidR="000B57CF" w:rsidRPr="00822730" w:rsidRDefault="0010289F" w:rsidP="00F50B56">
      <w:pPr>
        <w:pStyle w:val="Prrafodelista"/>
        <w:numPr>
          <w:ilvl w:val="0"/>
          <w:numId w:val="170"/>
        </w:numPr>
        <w:jc w:val="both"/>
        <w:rPr>
          <w:rFonts w:ascii="Century Gothic" w:hAnsi="Century Gothic"/>
          <w:sz w:val="22"/>
          <w:szCs w:val="22"/>
          <w:lang w:val="es-ES"/>
        </w:rPr>
      </w:pPr>
      <w:r w:rsidRPr="00822730">
        <w:rPr>
          <w:rFonts w:ascii="Century Gothic" w:hAnsi="Century Gothic"/>
          <w:sz w:val="22"/>
          <w:szCs w:val="22"/>
          <w:lang w:val="es-ES"/>
        </w:rPr>
        <w:t xml:space="preserve">que posea directa o indirectamente el 25% o más de los derechos de voto </w:t>
      </w:r>
    </w:p>
    <w:p w:rsidR="000B57CF" w:rsidRPr="00822730" w:rsidRDefault="0010289F" w:rsidP="00F50B56">
      <w:pPr>
        <w:pStyle w:val="Prrafodelista"/>
        <w:numPr>
          <w:ilvl w:val="0"/>
          <w:numId w:val="170"/>
        </w:numPr>
        <w:jc w:val="both"/>
        <w:rPr>
          <w:rFonts w:ascii="Century Gothic" w:hAnsi="Century Gothic"/>
          <w:sz w:val="22"/>
          <w:szCs w:val="22"/>
          <w:lang w:val="es-ES"/>
        </w:rPr>
      </w:pPr>
      <w:r w:rsidRPr="00822730">
        <w:rPr>
          <w:rFonts w:ascii="Century Gothic" w:hAnsi="Century Gothic"/>
          <w:sz w:val="22"/>
          <w:szCs w:val="22"/>
          <w:lang w:val="es-ES"/>
        </w:rPr>
        <w:t>que tenga directa o indirectamente el derecho de designar a la mayoría del consejo de administración, junta directiva u órgano de gobierno equivalente del Oferente</w:t>
      </w:r>
    </w:p>
    <w:p w:rsidR="000B57CF" w:rsidRPr="00822730" w:rsidRDefault="000B57CF">
      <w:pPr>
        <w:rPr>
          <w:rFonts w:ascii="Century Gothic" w:hAnsi="Century Gothic"/>
          <w:sz w:val="22"/>
          <w:szCs w:val="22"/>
          <w:lang w:val="es-ES"/>
        </w:rPr>
      </w:pPr>
    </w:p>
    <w:p w:rsidR="000B57CF" w:rsidRPr="00822730" w:rsidRDefault="0010289F">
      <w:pPr>
        <w:tabs>
          <w:tab w:val="right" w:pos="4140"/>
          <w:tab w:val="left" w:pos="4500"/>
          <w:tab w:val="right" w:pos="9000"/>
          <w:tab w:val="left" w:pos="10080"/>
          <w:tab w:val="left" w:pos="10170"/>
        </w:tabs>
        <w:spacing w:before="240"/>
        <w:rPr>
          <w:rFonts w:ascii="Century Gothic" w:hAnsi="Century Gothic"/>
          <w:sz w:val="22"/>
          <w:szCs w:val="22"/>
          <w:lang w:val="es-ES"/>
        </w:rPr>
      </w:pPr>
      <w:r w:rsidRPr="00822730">
        <w:rPr>
          <w:rFonts w:ascii="Century Gothic" w:hAnsi="Century Gothic"/>
          <w:b/>
          <w:sz w:val="22"/>
          <w:szCs w:val="22"/>
          <w:lang w:val="es-ES"/>
        </w:rPr>
        <w:t>Nombre del Oferente:</w:t>
      </w:r>
      <w:r w:rsidRPr="00822730">
        <w:rPr>
          <w:rFonts w:ascii="Century Gothic" w:hAnsi="Century Gothic"/>
          <w:sz w:val="22"/>
          <w:szCs w:val="22"/>
          <w:lang w:val="es-ES"/>
        </w:rPr>
        <w:t xml:space="preserve"> </w:t>
      </w:r>
      <w:r w:rsidRPr="00822730">
        <w:rPr>
          <w:rFonts w:ascii="Century Gothic" w:hAnsi="Century Gothic"/>
          <w:i/>
          <w:sz w:val="22"/>
          <w:szCs w:val="22"/>
          <w:lang w:val="es-ES"/>
        </w:rPr>
        <w:t>*[indique el nombre completo de la persona que firma la Oferta]</w:t>
      </w:r>
    </w:p>
    <w:p w:rsidR="000B57CF" w:rsidRPr="00822730" w:rsidRDefault="0010289F">
      <w:pPr>
        <w:tabs>
          <w:tab w:val="right" w:pos="4140"/>
          <w:tab w:val="left" w:pos="4500"/>
          <w:tab w:val="right" w:pos="9000"/>
          <w:tab w:val="left" w:pos="10080"/>
          <w:tab w:val="left" w:pos="10170"/>
        </w:tabs>
        <w:spacing w:before="240"/>
        <w:rPr>
          <w:rFonts w:ascii="Century Gothic" w:hAnsi="Century Gothic"/>
          <w:sz w:val="22"/>
          <w:szCs w:val="22"/>
          <w:lang w:val="es-ES"/>
        </w:rPr>
      </w:pPr>
      <w:r w:rsidRPr="00822730">
        <w:rPr>
          <w:rFonts w:ascii="Century Gothic" w:hAnsi="Century Gothic"/>
          <w:b/>
          <w:sz w:val="22"/>
          <w:szCs w:val="22"/>
          <w:lang w:val="es-ES"/>
        </w:rPr>
        <w:t xml:space="preserve">Nombre de la persona debidamente autorizada para firmar la Oferta en representación </w:t>
      </w:r>
      <w:r w:rsidRPr="00822730">
        <w:rPr>
          <w:rFonts w:ascii="Century Gothic" w:hAnsi="Century Gothic"/>
          <w:b/>
          <w:sz w:val="22"/>
          <w:szCs w:val="22"/>
          <w:lang w:val="es-ES"/>
        </w:rPr>
        <w:br/>
        <w:t>del Oferente:</w:t>
      </w:r>
      <w:r w:rsidRPr="00822730">
        <w:rPr>
          <w:rFonts w:ascii="Century Gothic" w:hAnsi="Century Gothic"/>
          <w:sz w:val="22"/>
          <w:szCs w:val="22"/>
          <w:lang w:val="es-ES"/>
        </w:rPr>
        <w:t xml:space="preserve"> </w:t>
      </w:r>
      <w:r w:rsidRPr="00822730">
        <w:rPr>
          <w:rFonts w:ascii="Century Gothic" w:hAnsi="Century Gothic"/>
          <w:i/>
          <w:sz w:val="22"/>
          <w:szCs w:val="22"/>
          <w:lang w:val="es-ES"/>
        </w:rPr>
        <w:t>**[indique el nombre completo de la persona debidamente autorizada para firmar la Oferta]</w:t>
      </w:r>
    </w:p>
    <w:p w:rsidR="000B57CF" w:rsidRPr="00822730" w:rsidRDefault="0010289F">
      <w:pPr>
        <w:tabs>
          <w:tab w:val="right" w:pos="4140"/>
          <w:tab w:val="left" w:pos="4500"/>
          <w:tab w:val="right" w:pos="9000"/>
          <w:tab w:val="left" w:pos="10080"/>
          <w:tab w:val="left" w:pos="10170"/>
        </w:tabs>
        <w:spacing w:before="240"/>
        <w:rPr>
          <w:rFonts w:ascii="Century Gothic" w:hAnsi="Century Gothic"/>
          <w:sz w:val="22"/>
          <w:szCs w:val="22"/>
          <w:lang w:val="es-ES"/>
        </w:rPr>
      </w:pPr>
      <w:r w:rsidRPr="00822730">
        <w:rPr>
          <w:rFonts w:ascii="Century Gothic" w:hAnsi="Century Gothic"/>
          <w:b/>
          <w:sz w:val="22"/>
          <w:szCs w:val="22"/>
          <w:lang w:val="es-ES"/>
        </w:rPr>
        <w:lastRenderedPageBreak/>
        <w:t>Cargo de la persona que firma la Oferta:</w:t>
      </w:r>
      <w:r w:rsidRPr="00822730">
        <w:rPr>
          <w:rFonts w:ascii="Century Gothic" w:hAnsi="Century Gothic"/>
          <w:sz w:val="22"/>
          <w:szCs w:val="22"/>
          <w:lang w:val="es-ES"/>
        </w:rPr>
        <w:t xml:space="preserve"> </w:t>
      </w:r>
      <w:r w:rsidRPr="00822730">
        <w:rPr>
          <w:rFonts w:ascii="Century Gothic" w:hAnsi="Century Gothic"/>
          <w:i/>
          <w:sz w:val="22"/>
          <w:szCs w:val="22"/>
          <w:lang w:val="es-ES"/>
        </w:rPr>
        <w:t>[indique el cargo completo de la persona que firma la Oferta]</w:t>
      </w:r>
    </w:p>
    <w:p w:rsidR="000B57CF" w:rsidRPr="00822730" w:rsidRDefault="0010289F">
      <w:pPr>
        <w:tabs>
          <w:tab w:val="right" w:pos="4140"/>
          <w:tab w:val="left" w:pos="4500"/>
          <w:tab w:val="right" w:pos="9000"/>
          <w:tab w:val="left" w:pos="10080"/>
          <w:tab w:val="left" w:pos="10170"/>
        </w:tabs>
        <w:spacing w:before="240"/>
        <w:rPr>
          <w:rFonts w:ascii="Century Gothic" w:hAnsi="Century Gothic"/>
          <w:sz w:val="22"/>
          <w:szCs w:val="22"/>
          <w:lang w:val="es-ES"/>
        </w:rPr>
      </w:pPr>
      <w:r w:rsidRPr="00822730">
        <w:rPr>
          <w:rFonts w:ascii="Century Gothic" w:hAnsi="Century Gothic"/>
          <w:b/>
          <w:sz w:val="22"/>
          <w:szCs w:val="22"/>
          <w:lang w:val="es-ES"/>
        </w:rPr>
        <w:t>Firma de la persona mencionada más arriba:</w:t>
      </w:r>
      <w:r w:rsidRPr="00822730">
        <w:rPr>
          <w:rFonts w:ascii="Century Gothic" w:hAnsi="Century Gothic"/>
          <w:sz w:val="22"/>
          <w:szCs w:val="22"/>
          <w:lang w:val="es-ES"/>
        </w:rPr>
        <w:t xml:space="preserve"> </w:t>
      </w:r>
      <w:r w:rsidRPr="00822730">
        <w:rPr>
          <w:rFonts w:ascii="Century Gothic" w:hAnsi="Century Gothic"/>
          <w:i/>
          <w:sz w:val="22"/>
          <w:szCs w:val="22"/>
          <w:lang w:val="es-ES"/>
        </w:rPr>
        <w:t>[firma de la persona cuyo nombre y cargo se indican más arriba]</w:t>
      </w:r>
    </w:p>
    <w:p w:rsidR="000B57CF" w:rsidRPr="00822730" w:rsidRDefault="0010289F">
      <w:pPr>
        <w:tabs>
          <w:tab w:val="right" w:pos="4140"/>
          <w:tab w:val="left" w:pos="4500"/>
          <w:tab w:val="right" w:pos="9000"/>
          <w:tab w:val="left" w:pos="10080"/>
          <w:tab w:val="left" w:pos="10170"/>
        </w:tabs>
        <w:spacing w:before="240"/>
        <w:rPr>
          <w:rFonts w:ascii="Century Gothic" w:hAnsi="Century Gothic"/>
          <w:sz w:val="22"/>
          <w:szCs w:val="22"/>
          <w:u w:val="single"/>
          <w:lang w:val="es-ES"/>
        </w:rPr>
      </w:pPr>
      <w:r w:rsidRPr="00822730">
        <w:rPr>
          <w:rFonts w:ascii="Century Gothic" w:hAnsi="Century Gothic"/>
          <w:b/>
          <w:sz w:val="22"/>
          <w:szCs w:val="22"/>
          <w:lang w:val="es-ES"/>
        </w:rPr>
        <w:t>Fecha de la firma:</w:t>
      </w:r>
      <w:r w:rsidRPr="00822730">
        <w:rPr>
          <w:rFonts w:ascii="Century Gothic" w:hAnsi="Century Gothic"/>
          <w:sz w:val="22"/>
          <w:szCs w:val="22"/>
          <w:lang w:val="es-ES"/>
        </w:rPr>
        <w:t xml:space="preserve"> </w:t>
      </w:r>
      <w:r w:rsidRPr="00822730">
        <w:rPr>
          <w:rFonts w:ascii="Century Gothic" w:hAnsi="Century Gothic"/>
          <w:i/>
          <w:sz w:val="22"/>
          <w:szCs w:val="22"/>
          <w:lang w:val="es-ES"/>
        </w:rPr>
        <w:t>[indique la fecha de la firma]</w:t>
      </w:r>
      <w:r w:rsidRPr="00822730">
        <w:rPr>
          <w:rFonts w:ascii="Century Gothic" w:hAnsi="Century Gothic"/>
          <w:sz w:val="22"/>
          <w:szCs w:val="22"/>
          <w:lang w:val="es-ES"/>
        </w:rPr>
        <w:t xml:space="preserve"> </w:t>
      </w:r>
      <w:r w:rsidRPr="00822730">
        <w:rPr>
          <w:rFonts w:ascii="Century Gothic" w:hAnsi="Century Gothic"/>
          <w:i/>
          <w:sz w:val="22"/>
          <w:szCs w:val="22"/>
          <w:lang w:val="es-ES"/>
        </w:rPr>
        <w:t>[indique el día, el mes y el año]</w:t>
      </w:r>
    </w:p>
    <w:p w:rsidR="000B57CF" w:rsidRPr="00822730" w:rsidRDefault="0010289F">
      <w:pPr>
        <w:tabs>
          <w:tab w:val="right" w:pos="9000"/>
          <w:tab w:val="left" w:pos="10080"/>
          <w:tab w:val="left" w:pos="10170"/>
        </w:tabs>
        <w:spacing w:before="240"/>
        <w:rPr>
          <w:rFonts w:ascii="Century Gothic" w:hAnsi="Century Gothic"/>
          <w:sz w:val="22"/>
          <w:szCs w:val="22"/>
          <w:lang w:val="es-ES"/>
        </w:rPr>
      </w:pPr>
      <w:r w:rsidRPr="00822730">
        <w:rPr>
          <w:rFonts w:ascii="Century Gothic" w:hAnsi="Century Gothic"/>
          <w:sz w:val="22"/>
          <w:szCs w:val="22"/>
          <w:lang w:val="es-ES"/>
        </w:rPr>
        <w:t>Firmado a los ______________ días del mes de ______________de _________.</w:t>
      </w:r>
    </w:p>
    <w:p w:rsidR="000B57CF" w:rsidRPr="00822730" w:rsidRDefault="000B57CF">
      <w:pPr>
        <w:jc w:val="both"/>
        <w:rPr>
          <w:rFonts w:ascii="Century Gothic" w:hAnsi="Century Gothic"/>
          <w:sz w:val="20"/>
          <w:lang w:val="es-ES"/>
        </w:rPr>
      </w:pPr>
    </w:p>
    <w:p w:rsidR="000B57CF" w:rsidRPr="00822730" w:rsidRDefault="0010289F">
      <w:pPr>
        <w:jc w:val="both"/>
        <w:rPr>
          <w:rFonts w:ascii="Century Gothic" w:hAnsi="Century Gothic"/>
          <w:sz w:val="18"/>
          <w:szCs w:val="22"/>
          <w:lang w:val="es-ES"/>
        </w:rPr>
      </w:pPr>
      <w:r w:rsidRPr="00822730">
        <w:rPr>
          <w:rFonts w:ascii="Century Gothic" w:hAnsi="Century Gothic"/>
          <w:sz w:val="18"/>
          <w:szCs w:val="22"/>
          <w:lang w:val="es-ES"/>
        </w:rPr>
        <w:t xml:space="preserve">* </w:t>
      </w:r>
      <w:r w:rsidRPr="00822730">
        <w:rPr>
          <w:rFonts w:ascii="Century Gothic" w:hAnsi="Century Gothic"/>
          <w:sz w:val="18"/>
          <w:szCs w:val="18"/>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rsidR="000B57CF" w:rsidRPr="00822730" w:rsidRDefault="0010289F">
      <w:pPr>
        <w:jc w:val="both"/>
        <w:rPr>
          <w:rFonts w:ascii="Century Gothic" w:hAnsi="Century Gothic"/>
          <w:sz w:val="18"/>
          <w:szCs w:val="18"/>
          <w:lang w:val="es-ES"/>
        </w:rPr>
      </w:pPr>
      <w:r w:rsidRPr="00822730">
        <w:rPr>
          <w:rFonts w:ascii="Century Gothic" w:hAnsi="Century Gothic"/>
          <w:sz w:val="18"/>
          <w:szCs w:val="18"/>
          <w:lang w:val="es-ES"/>
        </w:rPr>
        <w:t>** La persona que firme la Oferta tendrá el poder otorgado por el Oferente. El poder se adjuntará a los documentos y formularios de la Oferta.</w:t>
      </w:r>
    </w:p>
    <w:p w:rsidR="000B57CF" w:rsidRPr="00822730" w:rsidRDefault="0010289F">
      <w:pPr>
        <w:rPr>
          <w:rFonts w:ascii="Century Gothic" w:hAnsi="Century Gothic"/>
          <w:sz w:val="18"/>
          <w:szCs w:val="22"/>
          <w:lang w:val="es-ES"/>
        </w:rPr>
      </w:pPr>
      <w:r w:rsidRPr="00822730">
        <w:rPr>
          <w:rFonts w:ascii="Century Gothic" w:hAnsi="Century Gothic"/>
          <w:sz w:val="18"/>
          <w:szCs w:val="22"/>
          <w:lang w:val="es-ES"/>
        </w:rPr>
        <w:t>***Queda entendido que cualquier información falsa o equívoca que haya sido provista en relación con este requerimiento pudiere acarrear acciones o sanciones por parte del Banco de acuerdo con sus normas y políticas.</w:t>
      </w:r>
    </w:p>
    <w:p w:rsidR="000B57CF" w:rsidRPr="00822730" w:rsidRDefault="000B57CF">
      <w:pPr>
        <w:jc w:val="both"/>
        <w:rPr>
          <w:rFonts w:ascii="Century Gothic" w:hAnsi="Century Gothic"/>
          <w:lang w:val="es-ES"/>
        </w:rPr>
      </w:pPr>
    </w:p>
    <w:p w:rsidR="000B57CF" w:rsidRPr="00822730" w:rsidRDefault="0010289F">
      <w:pPr>
        <w:tabs>
          <w:tab w:val="right" w:pos="9000"/>
          <w:tab w:val="left" w:pos="10080"/>
          <w:tab w:val="left" w:pos="10170"/>
        </w:tabs>
        <w:spacing w:before="240"/>
        <w:rPr>
          <w:rFonts w:ascii="Century Gothic" w:hAnsi="Century Gothic"/>
          <w:lang w:val="es-ES"/>
        </w:rPr>
      </w:pPr>
      <w:r w:rsidRPr="00822730">
        <w:rPr>
          <w:rFonts w:ascii="Century Gothic" w:hAnsi="Century Gothic"/>
          <w:lang w:val="es-ES"/>
        </w:rPr>
        <w:br w:type="page"/>
      </w:r>
    </w:p>
    <w:p w:rsidR="000B57CF" w:rsidRPr="00822730" w:rsidRDefault="0010289F">
      <w:pPr>
        <w:pStyle w:val="FormCGC"/>
      </w:pPr>
      <w:bookmarkStart w:id="831" w:name="_Toc502819516"/>
      <w:bookmarkStart w:id="832" w:name="_Toc19112063"/>
      <w:bookmarkStart w:id="833" w:name="_Toc175253482"/>
      <w:r w:rsidRPr="00822730">
        <w:lastRenderedPageBreak/>
        <w:t>Carta de Aceptación</w:t>
      </w:r>
      <w:bookmarkEnd w:id="826"/>
      <w:bookmarkEnd w:id="827"/>
      <w:bookmarkEnd w:id="828"/>
      <w:bookmarkEnd w:id="831"/>
      <w:bookmarkEnd w:id="832"/>
      <w:bookmarkEnd w:id="833"/>
    </w:p>
    <w:p w:rsidR="000B57CF" w:rsidRPr="00822730" w:rsidRDefault="000B57CF">
      <w:pPr>
        <w:jc w:val="center"/>
        <w:rPr>
          <w:rFonts w:ascii="Century Gothic" w:hAnsi="Century Gothic"/>
          <w:i/>
          <w:iCs/>
          <w:lang w:val="es-ES"/>
        </w:rPr>
      </w:pPr>
    </w:p>
    <w:p w:rsidR="000B57CF" w:rsidRPr="00822730" w:rsidRDefault="0010289F">
      <w:pPr>
        <w:jc w:val="center"/>
        <w:rPr>
          <w:rFonts w:ascii="Century Gothic" w:hAnsi="Century Gothic"/>
          <w:i/>
          <w:sz w:val="22"/>
          <w:szCs w:val="22"/>
          <w:lang w:val="es-ES"/>
        </w:rPr>
      </w:pPr>
      <w:r w:rsidRPr="00822730">
        <w:rPr>
          <w:rFonts w:ascii="Century Gothic" w:hAnsi="Century Gothic"/>
          <w:i/>
          <w:iCs/>
          <w:sz w:val="22"/>
          <w:szCs w:val="22"/>
          <w:lang w:val="es-ES"/>
        </w:rPr>
        <w:t>[utilice papel con membrete del Comprador]</w:t>
      </w:r>
    </w:p>
    <w:p w:rsidR="000B57CF" w:rsidRPr="00822730" w:rsidRDefault="000B57CF">
      <w:pPr>
        <w:rPr>
          <w:rFonts w:ascii="Century Gothic" w:hAnsi="Century Gothic"/>
          <w:sz w:val="22"/>
          <w:szCs w:val="22"/>
          <w:lang w:val="es-ES"/>
        </w:rPr>
      </w:pPr>
    </w:p>
    <w:p w:rsidR="000B57CF" w:rsidRPr="00822730" w:rsidRDefault="0010289F">
      <w:pPr>
        <w:jc w:val="right"/>
        <w:rPr>
          <w:rFonts w:ascii="Century Gothic" w:hAnsi="Century Gothic"/>
          <w:sz w:val="22"/>
          <w:szCs w:val="22"/>
          <w:lang w:val="es-ES"/>
        </w:rPr>
      </w:pPr>
      <w:r w:rsidRPr="00822730">
        <w:rPr>
          <w:rFonts w:ascii="Century Gothic" w:hAnsi="Century Gothic"/>
          <w:i/>
          <w:iCs/>
          <w:sz w:val="22"/>
          <w:szCs w:val="22"/>
          <w:lang w:val="es-ES"/>
        </w:rPr>
        <w:t>[Fecha]</w:t>
      </w:r>
    </w:p>
    <w:p w:rsidR="000B57CF" w:rsidRPr="00822730" w:rsidRDefault="0010289F">
      <w:pPr>
        <w:jc w:val="both"/>
        <w:rPr>
          <w:rFonts w:ascii="Century Gothic" w:hAnsi="Century Gothic"/>
          <w:sz w:val="22"/>
          <w:szCs w:val="22"/>
          <w:lang w:val="es-ES"/>
        </w:rPr>
      </w:pPr>
      <w:r w:rsidRPr="00822730">
        <w:rPr>
          <w:rFonts w:ascii="Century Gothic" w:hAnsi="Century Gothic"/>
          <w:sz w:val="22"/>
          <w:szCs w:val="22"/>
          <w:lang w:val="es-ES"/>
        </w:rPr>
        <w:t>Para:</w:t>
      </w:r>
      <w:r w:rsidRPr="00822730">
        <w:rPr>
          <w:rFonts w:ascii="Century Gothic" w:hAnsi="Century Gothic"/>
          <w:i/>
          <w:iCs/>
          <w:sz w:val="22"/>
          <w:szCs w:val="22"/>
          <w:lang w:val="es-ES"/>
        </w:rPr>
        <w:fldChar w:fldCharType="begin"/>
      </w:r>
      <w:r w:rsidRPr="00822730">
        <w:rPr>
          <w:rFonts w:ascii="Century Gothic" w:hAnsi="Century Gothic"/>
          <w:i/>
          <w:iCs/>
          <w:sz w:val="22"/>
          <w:szCs w:val="22"/>
          <w:lang w:val="es-ES"/>
        </w:rPr>
        <w:instrText>ADVANCE \D 1.90</w:instrText>
      </w:r>
      <w:r w:rsidRPr="00822730">
        <w:rPr>
          <w:rFonts w:ascii="Century Gothic" w:hAnsi="Century Gothic"/>
          <w:i/>
          <w:iCs/>
          <w:sz w:val="22"/>
          <w:szCs w:val="22"/>
          <w:lang w:val="es-ES"/>
        </w:rPr>
        <w:fldChar w:fldCharType="end"/>
      </w:r>
      <w:r w:rsidRPr="00822730">
        <w:rPr>
          <w:rFonts w:ascii="Century Gothic" w:hAnsi="Century Gothic"/>
          <w:i/>
          <w:iCs/>
          <w:sz w:val="22"/>
          <w:szCs w:val="22"/>
          <w:lang w:val="es-ES"/>
        </w:rPr>
        <w:t>[nombre y dirección del Proveedor]</w:t>
      </w:r>
    </w:p>
    <w:p w:rsidR="000B57CF" w:rsidRPr="00822730" w:rsidRDefault="000B57CF">
      <w:pPr>
        <w:jc w:val="both"/>
        <w:rPr>
          <w:rFonts w:ascii="Century Gothic" w:hAnsi="Century Gothic"/>
          <w:sz w:val="22"/>
          <w:szCs w:val="22"/>
          <w:lang w:val="es-ES"/>
        </w:rPr>
      </w:pPr>
    </w:p>
    <w:p w:rsidR="000B57CF" w:rsidRPr="00822730" w:rsidRDefault="000B57CF">
      <w:pPr>
        <w:ind w:left="360" w:right="288"/>
        <w:jc w:val="both"/>
        <w:rPr>
          <w:rFonts w:ascii="Century Gothic" w:hAnsi="Century Gothic"/>
          <w:sz w:val="22"/>
          <w:szCs w:val="22"/>
          <w:lang w:val="es-ES"/>
        </w:rPr>
      </w:pPr>
    </w:p>
    <w:p w:rsidR="000B57CF" w:rsidRPr="00822730" w:rsidRDefault="0010289F">
      <w:pPr>
        <w:ind w:right="288"/>
        <w:jc w:val="both"/>
        <w:rPr>
          <w:rFonts w:ascii="Century Gothic" w:hAnsi="Century Gothic"/>
          <w:sz w:val="22"/>
          <w:szCs w:val="22"/>
          <w:lang w:val="es-ES"/>
        </w:rPr>
      </w:pPr>
      <w:r w:rsidRPr="00822730">
        <w:rPr>
          <w:rFonts w:ascii="Century Gothic" w:hAnsi="Century Gothic"/>
          <w:sz w:val="22"/>
          <w:szCs w:val="22"/>
          <w:lang w:val="es-ES"/>
        </w:rPr>
        <w:t>Asunto:</w:t>
      </w:r>
      <w:r w:rsidRPr="00822730">
        <w:rPr>
          <w:rFonts w:ascii="Century Gothic" w:hAnsi="Century Gothic"/>
          <w:b/>
          <w:bCs/>
          <w:i/>
          <w:iCs/>
          <w:sz w:val="22"/>
          <w:szCs w:val="22"/>
          <w:lang w:val="es-ES"/>
        </w:rPr>
        <w:t xml:space="preserve"> Notificación de la Adjudicación del Contrato </w:t>
      </w:r>
      <w:proofErr w:type="spellStart"/>
      <w:r w:rsidRPr="00822730">
        <w:rPr>
          <w:rFonts w:ascii="Century Gothic" w:hAnsi="Century Gothic"/>
          <w:b/>
          <w:bCs/>
          <w:i/>
          <w:iCs/>
          <w:sz w:val="22"/>
          <w:szCs w:val="22"/>
          <w:lang w:val="es-ES"/>
        </w:rPr>
        <w:t>n.</w:t>
      </w:r>
      <w:r w:rsidRPr="00822730">
        <w:rPr>
          <w:rFonts w:ascii="Century Gothic" w:hAnsi="Century Gothic"/>
          <w:b/>
          <w:bCs/>
          <w:i/>
          <w:iCs/>
          <w:sz w:val="22"/>
          <w:szCs w:val="22"/>
          <w:vertAlign w:val="superscript"/>
          <w:lang w:val="es-ES"/>
        </w:rPr>
        <w:t>o</w:t>
      </w:r>
      <w:proofErr w:type="spellEnd"/>
      <w:r w:rsidRPr="00822730">
        <w:rPr>
          <w:rFonts w:ascii="Century Gothic" w:hAnsi="Century Gothic"/>
          <w:b/>
          <w:bCs/>
          <w:i/>
          <w:iCs/>
          <w:sz w:val="22"/>
          <w:szCs w:val="22"/>
          <w:lang w:val="es-ES"/>
        </w:rPr>
        <w:t>:</w:t>
      </w:r>
    </w:p>
    <w:p w:rsidR="000B57CF" w:rsidRPr="00822730" w:rsidRDefault="000B57CF">
      <w:pPr>
        <w:ind w:left="360" w:right="288"/>
        <w:jc w:val="both"/>
        <w:rPr>
          <w:rFonts w:ascii="Century Gothic" w:hAnsi="Century Gothic"/>
          <w:sz w:val="22"/>
          <w:szCs w:val="22"/>
          <w:lang w:val="es-ES"/>
        </w:rPr>
      </w:pPr>
    </w:p>
    <w:p w:rsidR="000B57CF" w:rsidRPr="00822730" w:rsidRDefault="000B57CF">
      <w:pPr>
        <w:jc w:val="both"/>
        <w:rPr>
          <w:rFonts w:ascii="Century Gothic" w:hAnsi="Century Gothic"/>
          <w:sz w:val="22"/>
          <w:szCs w:val="22"/>
          <w:lang w:val="es-ES"/>
        </w:rPr>
      </w:pPr>
    </w:p>
    <w:p w:rsidR="000B57CF" w:rsidRPr="00822730" w:rsidRDefault="0010289F">
      <w:pPr>
        <w:pStyle w:val="Sangradetextonormal"/>
        <w:ind w:left="180" w:right="288"/>
        <w:jc w:val="both"/>
        <w:rPr>
          <w:rFonts w:ascii="Century Gothic" w:hAnsi="Century Gothic" w:cs="Times New Roman"/>
          <w:iCs/>
          <w:sz w:val="22"/>
          <w:szCs w:val="22"/>
          <w:lang w:val="es-ES"/>
        </w:rPr>
      </w:pPr>
      <w:r w:rsidRPr="00822730">
        <w:rPr>
          <w:rFonts w:ascii="Century Gothic" w:hAnsi="Century Gothic" w:cs="Times New Roman"/>
          <w:sz w:val="22"/>
          <w:szCs w:val="22"/>
          <w:lang w:val="es-ES"/>
        </w:rPr>
        <w:t xml:space="preserve">Por medio de la presente le hacemos saber que nuestra Agencia ha decidido aceptar su Oferta de fecha </w:t>
      </w:r>
      <w:r w:rsidRPr="00822730">
        <w:rPr>
          <w:rFonts w:ascii="Century Gothic" w:hAnsi="Century Gothic" w:cs="Times New Roman"/>
          <w:b/>
          <w:i/>
          <w:iCs/>
          <w:sz w:val="22"/>
          <w:szCs w:val="22"/>
          <w:lang w:val="es-ES"/>
        </w:rPr>
        <w:t>[indique fecha]</w:t>
      </w:r>
      <w:r w:rsidRPr="00822730">
        <w:rPr>
          <w:rFonts w:ascii="Century Gothic" w:hAnsi="Century Gothic" w:cs="Times New Roman"/>
          <w:sz w:val="22"/>
          <w:szCs w:val="22"/>
          <w:lang w:val="es-ES"/>
        </w:rPr>
        <w:t xml:space="preserve"> para la ejecución de </w:t>
      </w:r>
      <w:r w:rsidRPr="00822730">
        <w:rPr>
          <w:rFonts w:ascii="Century Gothic" w:hAnsi="Century Gothic" w:cs="Times New Roman"/>
          <w:b/>
          <w:i/>
          <w:iCs/>
          <w:sz w:val="22"/>
          <w:szCs w:val="22"/>
          <w:lang w:val="es-ES"/>
        </w:rPr>
        <w:t>[indique el nombre del Contrato y el número de identificación, según se indica en las CEC]</w:t>
      </w:r>
      <w:r w:rsidRPr="00822730">
        <w:rPr>
          <w:rFonts w:ascii="Century Gothic" w:hAnsi="Century Gothic" w:cs="Times New Roman"/>
          <w:sz w:val="22"/>
          <w:szCs w:val="22"/>
          <w:lang w:val="es-ES"/>
        </w:rPr>
        <w:t xml:space="preserve">, por el Precio del Contrato aceptado de </w:t>
      </w:r>
      <w:r w:rsidRPr="00822730">
        <w:rPr>
          <w:rFonts w:ascii="Century Gothic" w:hAnsi="Century Gothic" w:cs="Times New Roman"/>
          <w:b/>
          <w:i/>
          <w:iCs/>
          <w:sz w:val="22"/>
          <w:szCs w:val="22"/>
          <w:lang w:val="es-ES"/>
        </w:rPr>
        <w:t>[indique el precio del Contrato en números y letras y la moneda]</w:t>
      </w:r>
      <w:r w:rsidRPr="00822730">
        <w:rPr>
          <w:rFonts w:ascii="Century Gothic" w:hAnsi="Century Gothic" w:cs="Times New Roman"/>
          <w:sz w:val="22"/>
          <w:szCs w:val="22"/>
          <w:lang w:val="es-ES"/>
        </w:rPr>
        <w:t>, con las correcciones y modificaciones realizadas según las Instrucciones a los Oferentes.</w:t>
      </w:r>
    </w:p>
    <w:p w:rsidR="000B57CF" w:rsidRPr="00822730" w:rsidRDefault="000B57CF">
      <w:pPr>
        <w:pStyle w:val="Sangradetextonormal"/>
        <w:ind w:left="180" w:right="288"/>
        <w:jc w:val="both"/>
        <w:rPr>
          <w:rFonts w:ascii="Century Gothic" w:hAnsi="Century Gothic" w:cs="Times New Roman"/>
          <w:iCs/>
          <w:sz w:val="22"/>
          <w:szCs w:val="22"/>
          <w:lang w:val="es-ES"/>
        </w:rPr>
      </w:pPr>
    </w:p>
    <w:p w:rsidR="000B57CF" w:rsidRPr="00822730" w:rsidRDefault="0010289F">
      <w:pPr>
        <w:pStyle w:val="Sangradetextonormal"/>
        <w:ind w:left="180" w:right="288"/>
        <w:jc w:val="both"/>
        <w:rPr>
          <w:rFonts w:ascii="Century Gothic" w:hAnsi="Century Gothic" w:cs="Times New Roman"/>
          <w:iCs/>
          <w:sz w:val="22"/>
          <w:szCs w:val="22"/>
          <w:lang w:val="es-ES"/>
        </w:rPr>
      </w:pPr>
      <w:r w:rsidRPr="00822730">
        <w:rPr>
          <w:rFonts w:ascii="Century Gothic" w:hAnsi="Century Gothic" w:cs="Times New Roman"/>
          <w:sz w:val="22"/>
          <w:szCs w:val="22"/>
          <w:lang w:val="es-ES"/>
        </w:rPr>
        <w:t>Se le solicita que presente (i) la Garantía de Cumplimiento dentro de un plazo de 28 días, de acuerdo con las Condiciones del Contrato; para ello, deberá utilizar el formulario de Ga</w:t>
      </w:r>
      <w:r w:rsidR="00F50B56" w:rsidRPr="00822730">
        <w:rPr>
          <w:rFonts w:ascii="Century Gothic" w:hAnsi="Century Gothic" w:cs="Times New Roman"/>
          <w:sz w:val="22"/>
          <w:szCs w:val="22"/>
          <w:lang w:val="es-ES"/>
        </w:rPr>
        <w:t xml:space="preserve">rantía de Cumplimiento; y (ii) </w:t>
      </w:r>
      <w:r w:rsidRPr="00822730">
        <w:rPr>
          <w:rFonts w:ascii="Century Gothic" w:hAnsi="Century Gothic" w:cs="Times New Roman"/>
          <w:sz w:val="22"/>
          <w:szCs w:val="22"/>
          <w:lang w:val="es-ES"/>
        </w:rPr>
        <w:t>la información adicional sobre la Propiedad Efectiva de conformidad con los DDL en referencia a IAO 42.1, dentro de los siguientes 8 (ocho) días hábiles empleando el Formulario de Divulgación de la Propiedad Efectiva, incluidos en la Sección IX, Formularios del Contrato.</w:t>
      </w:r>
    </w:p>
    <w:p w:rsidR="000B57CF" w:rsidRPr="00822730" w:rsidRDefault="000B57CF">
      <w:pPr>
        <w:jc w:val="both"/>
        <w:rPr>
          <w:rFonts w:ascii="Century Gothic" w:hAnsi="Century Gothic"/>
          <w:sz w:val="22"/>
          <w:szCs w:val="22"/>
          <w:lang w:val="es-ES"/>
        </w:rPr>
      </w:pPr>
    </w:p>
    <w:p w:rsidR="000B57CF" w:rsidRPr="00822730" w:rsidRDefault="000B57CF">
      <w:pPr>
        <w:pStyle w:val="Encabezadodelista"/>
        <w:tabs>
          <w:tab w:val="clear" w:pos="9000"/>
          <w:tab w:val="clear" w:pos="9360"/>
        </w:tabs>
        <w:suppressAutoHyphens w:val="0"/>
        <w:rPr>
          <w:rFonts w:ascii="Century Gothic" w:hAnsi="Century Gothic"/>
          <w:sz w:val="22"/>
          <w:szCs w:val="22"/>
          <w:lang w:val="es-ES"/>
        </w:rPr>
      </w:pPr>
    </w:p>
    <w:p w:rsidR="000B57CF" w:rsidRPr="00822730" w:rsidRDefault="0010289F">
      <w:pPr>
        <w:tabs>
          <w:tab w:val="left" w:pos="9000"/>
        </w:tabs>
        <w:jc w:val="both"/>
        <w:rPr>
          <w:rFonts w:ascii="Century Gothic" w:hAnsi="Century Gothic"/>
          <w:sz w:val="22"/>
          <w:szCs w:val="22"/>
          <w:lang w:val="es-ES"/>
        </w:rPr>
      </w:pPr>
      <w:r w:rsidRPr="00822730">
        <w:rPr>
          <w:rFonts w:ascii="Century Gothic" w:hAnsi="Century Gothic"/>
          <w:sz w:val="22"/>
          <w:szCs w:val="22"/>
          <w:lang w:val="es-ES"/>
        </w:rPr>
        <w:t>Firma de la persona autorizada:</w:t>
      </w:r>
      <w:r w:rsidRPr="00822730">
        <w:rPr>
          <w:rFonts w:ascii="Century Gothic" w:hAnsi="Century Gothic"/>
          <w:sz w:val="22"/>
          <w:szCs w:val="22"/>
          <w:u w:val="single"/>
          <w:lang w:val="es-ES"/>
        </w:rPr>
        <w:tab/>
      </w:r>
    </w:p>
    <w:p w:rsidR="000B57CF" w:rsidRPr="00822730" w:rsidRDefault="0010289F">
      <w:pPr>
        <w:tabs>
          <w:tab w:val="left" w:pos="9000"/>
        </w:tabs>
        <w:jc w:val="both"/>
        <w:rPr>
          <w:rFonts w:ascii="Century Gothic" w:hAnsi="Century Gothic"/>
          <w:sz w:val="22"/>
          <w:szCs w:val="22"/>
          <w:lang w:val="es-ES"/>
        </w:rPr>
      </w:pPr>
      <w:r w:rsidRPr="00822730">
        <w:rPr>
          <w:rFonts w:ascii="Century Gothic" w:hAnsi="Century Gothic"/>
          <w:sz w:val="22"/>
          <w:szCs w:val="22"/>
          <w:lang w:val="es-ES"/>
        </w:rPr>
        <w:t>Nombre y cargo del firmante:</w:t>
      </w:r>
      <w:r w:rsidRPr="00822730">
        <w:rPr>
          <w:rFonts w:ascii="Century Gothic" w:hAnsi="Century Gothic"/>
          <w:sz w:val="22"/>
          <w:szCs w:val="22"/>
          <w:u w:val="single"/>
          <w:lang w:val="es-ES"/>
        </w:rPr>
        <w:tab/>
      </w:r>
    </w:p>
    <w:p w:rsidR="000B57CF" w:rsidRPr="00822730" w:rsidRDefault="0010289F">
      <w:pPr>
        <w:tabs>
          <w:tab w:val="left" w:pos="9000"/>
        </w:tabs>
        <w:jc w:val="both"/>
        <w:rPr>
          <w:rFonts w:ascii="Century Gothic" w:hAnsi="Century Gothic"/>
          <w:sz w:val="22"/>
          <w:szCs w:val="22"/>
          <w:lang w:val="es-ES"/>
        </w:rPr>
      </w:pPr>
      <w:r w:rsidRPr="00822730">
        <w:rPr>
          <w:rFonts w:ascii="Century Gothic" w:hAnsi="Century Gothic"/>
          <w:sz w:val="22"/>
          <w:szCs w:val="22"/>
          <w:lang w:val="es-ES"/>
        </w:rPr>
        <w:t>Nombre de la Agencia:</w:t>
      </w:r>
      <w:r w:rsidRPr="00822730">
        <w:rPr>
          <w:rFonts w:ascii="Century Gothic" w:hAnsi="Century Gothic"/>
          <w:sz w:val="22"/>
          <w:szCs w:val="22"/>
          <w:u w:val="single"/>
          <w:lang w:val="es-ES"/>
        </w:rPr>
        <w:tab/>
      </w:r>
    </w:p>
    <w:p w:rsidR="000B57CF" w:rsidRPr="00822730" w:rsidRDefault="000B57CF">
      <w:pPr>
        <w:jc w:val="both"/>
        <w:rPr>
          <w:rFonts w:ascii="Century Gothic" w:hAnsi="Century Gothic"/>
          <w:sz w:val="22"/>
          <w:szCs w:val="22"/>
          <w:lang w:val="es-ES"/>
        </w:rPr>
      </w:pPr>
    </w:p>
    <w:p w:rsidR="000B57CF" w:rsidRPr="00822730" w:rsidRDefault="000B57CF">
      <w:pPr>
        <w:jc w:val="both"/>
        <w:rPr>
          <w:rFonts w:ascii="Century Gothic" w:hAnsi="Century Gothic"/>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b/>
          <w:bCs/>
          <w:sz w:val="22"/>
          <w:szCs w:val="22"/>
          <w:lang w:val="es-ES"/>
        </w:rPr>
        <w:t>Adjunto: Convenio Contractual</w:t>
      </w:r>
    </w:p>
    <w:p w:rsidR="000B57CF" w:rsidRPr="00822730" w:rsidRDefault="000B57CF">
      <w:pPr>
        <w:rPr>
          <w:rFonts w:ascii="Century Gothic" w:hAnsi="Century Gothic"/>
          <w:sz w:val="22"/>
          <w:szCs w:val="22"/>
          <w:lang w:val="es-ES"/>
        </w:rPr>
      </w:pPr>
    </w:p>
    <w:p w:rsidR="000B57CF" w:rsidRPr="00822730" w:rsidRDefault="000B57CF">
      <w:pPr>
        <w:rPr>
          <w:rFonts w:ascii="Century Gothic" w:hAnsi="Century Gothic"/>
          <w:sz w:val="22"/>
          <w:szCs w:val="22"/>
          <w:lang w:val="es-ES"/>
        </w:rPr>
      </w:pPr>
    </w:p>
    <w:p w:rsidR="000B57CF" w:rsidRPr="00822730" w:rsidRDefault="0010289F">
      <w:pPr>
        <w:pStyle w:val="FormCGC"/>
      </w:pPr>
      <w:r w:rsidRPr="00822730">
        <w:br w:type="page"/>
      </w:r>
      <w:bookmarkStart w:id="834" w:name="_Toc471555884"/>
      <w:bookmarkStart w:id="835" w:name="_Toc502819517"/>
      <w:bookmarkStart w:id="836" w:name="_Toc73333192"/>
      <w:bookmarkStart w:id="837" w:name="_Toc460506938"/>
      <w:bookmarkStart w:id="838" w:name="_Toc438907297"/>
      <w:bookmarkStart w:id="839" w:name="_Toc19112064"/>
      <w:bookmarkStart w:id="840" w:name="_Toc454621055"/>
      <w:bookmarkStart w:id="841" w:name="_Toc436904425"/>
      <w:bookmarkStart w:id="842" w:name="_Toc438907197"/>
      <w:bookmarkStart w:id="843" w:name="_Toc175253483"/>
      <w:r w:rsidRPr="00822730">
        <w:lastRenderedPageBreak/>
        <w:t xml:space="preserve">Convenio </w:t>
      </w:r>
      <w:bookmarkEnd w:id="834"/>
      <w:bookmarkEnd w:id="835"/>
      <w:bookmarkEnd w:id="836"/>
      <w:bookmarkEnd w:id="837"/>
      <w:bookmarkEnd w:id="838"/>
      <w:bookmarkEnd w:id="839"/>
      <w:bookmarkEnd w:id="840"/>
      <w:bookmarkEnd w:id="841"/>
      <w:bookmarkEnd w:id="842"/>
      <w:r w:rsidRPr="00822730">
        <w:t>Contractual</w:t>
      </w:r>
      <w:bookmarkEnd w:id="843"/>
    </w:p>
    <w:p w:rsidR="000B57CF" w:rsidRPr="00822730" w:rsidRDefault="000B57CF">
      <w:pPr>
        <w:tabs>
          <w:tab w:val="left" w:pos="540"/>
        </w:tabs>
        <w:rPr>
          <w:rFonts w:ascii="Century Gothic" w:hAnsi="Century Gothic"/>
          <w:i/>
          <w:iCs/>
          <w:lang w:val="es-ES"/>
        </w:rPr>
      </w:pPr>
    </w:p>
    <w:p w:rsidR="000B57CF" w:rsidRPr="00822730" w:rsidRDefault="0010289F">
      <w:pPr>
        <w:tabs>
          <w:tab w:val="left" w:pos="540"/>
        </w:tabs>
        <w:jc w:val="both"/>
        <w:rPr>
          <w:rFonts w:ascii="Century Gothic" w:hAnsi="Century Gothic"/>
          <w:i/>
          <w:iCs/>
          <w:sz w:val="22"/>
          <w:szCs w:val="22"/>
          <w:lang w:val="es-ES"/>
        </w:rPr>
      </w:pPr>
      <w:r w:rsidRPr="00822730">
        <w:rPr>
          <w:rFonts w:ascii="Century Gothic" w:hAnsi="Century Gothic"/>
          <w:i/>
          <w:iCs/>
          <w:sz w:val="22"/>
          <w:szCs w:val="22"/>
          <w:lang w:val="es-ES"/>
        </w:rPr>
        <w:t>[El Oferente seleccionado completará este formulario de acuerdo con las instrucciones indicadas].</w:t>
      </w:r>
    </w:p>
    <w:p w:rsidR="000B57CF" w:rsidRPr="00822730" w:rsidRDefault="000B57CF">
      <w:pPr>
        <w:pStyle w:val="Document1"/>
        <w:keepNext w:val="0"/>
        <w:keepLines w:val="0"/>
        <w:tabs>
          <w:tab w:val="clear" w:pos="-720"/>
          <w:tab w:val="left" w:pos="5400"/>
          <w:tab w:val="left" w:pos="8280"/>
        </w:tabs>
        <w:suppressAutoHyphens w:val="0"/>
        <w:jc w:val="both"/>
        <w:rPr>
          <w:rFonts w:ascii="Century Gothic" w:hAnsi="Century Gothic"/>
          <w:sz w:val="22"/>
          <w:szCs w:val="22"/>
          <w:lang w:val="es-ES"/>
        </w:rPr>
      </w:pPr>
    </w:p>
    <w:p w:rsidR="000B57CF" w:rsidRPr="00822730" w:rsidRDefault="0010289F">
      <w:pPr>
        <w:tabs>
          <w:tab w:val="left" w:pos="5400"/>
          <w:tab w:val="left" w:pos="8280"/>
        </w:tabs>
        <w:spacing w:after="200"/>
        <w:jc w:val="both"/>
        <w:rPr>
          <w:rFonts w:ascii="Century Gothic" w:hAnsi="Century Gothic"/>
          <w:sz w:val="22"/>
          <w:szCs w:val="22"/>
          <w:lang w:val="es-ES"/>
        </w:rPr>
      </w:pPr>
      <w:r w:rsidRPr="00822730">
        <w:rPr>
          <w:rFonts w:ascii="Century Gothic" w:hAnsi="Century Gothic"/>
          <w:sz w:val="22"/>
          <w:szCs w:val="22"/>
          <w:lang w:val="es-ES"/>
        </w:rPr>
        <w:t>ESTE CONVENIO CONTRACTUAL se celebra</w:t>
      </w:r>
    </w:p>
    <w:p w:rsidR="000B57CF" w:rsidRPr="00822730" w:rsidRDefault="0010289F">
      <w:pPr>
        <w:tabs>
          <w:tab w:val="left" w:pos="720"/>
          <w:tab w:val="left" w:pos="2520"/>
          <w:tab w:val="left" w:pos="6120"/>
          <w:tab w:val="left" w:pos="7200"/>
        </w:tabs>
        <w:spacing w:after="200"/>
        <w:jc w:val="both"/>
        <w:rPr>
          <w:rFonts w:ascii="Century Gothic" w:hAnsi="Century Gothic"/>
          <w:sz w:val="22"/>
          <w:szCs w:val="22"/>
          <w:lang w:val="es-ES"/>
        </w:rPr>
      </w:pPr>
      <w:r w:rsidRPr="00822730">
        <w:rPr>
          <w:rFonts w:ascii="Century Gothic" w:hAnsi="Century Gothic"/>
          <w:sz w:val="22"/>
          <w:szCs w:val="22"/>
          <w:lang w:val="es-ES"/>
        </w:rPr>
        <w:tab/>
        <w:t>el día</w:t>
      </w:r>
      <w:r w:rsidRPr="00822730">
        <w:rPr>
          <w:rFonts w:ascii="Century Gothic" w:hAnsi="Century Gothic"/>
          <w:i/>
          <w:iCs/>
          <w:sz w:val="22"/>
          <w:szCs w:val="22"/>
          <w:lang w:val="es-ES"/>
        </w:rPr>
        <w:t xml:space="preserve"> [indique </w:t>
      </w:r>
      <w:r w:rsidRPr="00822730">
        <w:rPr>
          <w:rFonts w:ascii="Century Gothic" w:hAnsi="Century Gothic"/>
          <w:b/>
          <w:i/>
          <w:iCs/>
          <w:sz w:val="22"/>
          <w:szCs w:val="22"/>
          <w:lang w:val="es-ES"/>
        </w:rPr>
        <w:t>número</w:t>
      </w:r>
      <w:r w:rsidRPr="00822730">
        <w:rPr>
          <w:rFonts w:ascii="Century Gothic" w:hAnsi="Century Gothic"/>
          <w:i/>
          <w:iCs/>
          <w:sz w:val="22"/>
          <w:szCs w:val="22"/>
          <w:lang w:val="es-ES"/>
        </w:rPr>
        <w:t xml:space="preserve">] </w:t>
      </w:r>
      <w:r w:rsidRPr="00822730">
        <w:rPr>
          <w:rFonts w:ascii="Century Gothic" w:hAnsi="Century Gothic"/>
          <w:sz w:val="22"/>
          <w:szCs w:val="22"/>
          <w:lang w:val="es-ES"/>
        </w:rPr>
        <w:t xml:space="preserve">de </w:t>
      </w:r>
      <w:r w:rsidRPr="00822730">
        <w:rPr>
          <w:rFonts w:ascii="Century Gothic" w:hAnsi="Century Gothic"/>
          <w:i/>
          <w:iCs/>
          <w:sz w:val="22"/>
          <w:szCs w:val="22"/>
          <w:lang w:val="es-ES"/>
        </w:rPr>
        <w:t xml:space="preserve">[indique </w:t>
      </w:r>
      <w:r w:rsidRPr="00822730">
        <w:rPr>
          <w:rFonts w:ascii="Century Gothic" w:hAnsi="Century Gothic"/>
          <w:b/>
          <w:i/>
          <w:iCs/>
          <w:sz w:val="22"/>
          <w:szCs w:val="22"/>
          <w:lang w:val="es-ES"/>
        </w:rPr>
        <w:t>mes</w:t>
      </w:r>
      <w:r w:rsidRPr="00822730">
        <w:rPr>
          <w:rFonts w:ascii="Century Gothic" w:hAnsi="Century Gothic"/>
          <w:i/>
          <w:iCs/>
          <w:sz w:val="22"/>
          <w:szCs w:val="22"/>
          <w:lang w:val="es-ES"/>
        </w:rPr>
        <w:t xml:space="preserve">] </w:t>
      </w:r>
      <w:r w:rsidRPr="00822730">
        <w:rPr>
          <w:rFonts w:ascii="Century Gothic" w:hAnsi="Century Gothic"/>
          <w:sz w:val="22"/>
          <w:szCs w:val="22"/>
          <w:lang w:val="es-ES"/>
        </w:rPr>
        <w:t xml:space="preserve">de </w:t>
      </w:r>
      <w:r w:rsidRPr="00822730">
        <w:rPr>
          <w:rFonts w:ascii="Century Gothic" w:hAnsi="Century Gothic"/>
          <w:i/>
          <w:iCs/>
          <w:sz w:val="22"/>
          <w:szCs w:val="22"/>
          <w:lang w:val="es-ES"/>
        </w:rPr>
        <w:t xml:space="preserve">[indique </w:t>
      </w:r>
      <w:r w:rsidRPr="00822730">
        <w:rPr>
          <w:rFonts w:ascii="Century Gothic" w:hAnsi="Century Gothic"/>
          <w:b/>
          <w:i/>
          <w:iCs/>
          <w:sz w:val="22"/>
          <w:szCs w:val="22"/>
          <w:lang w:val="es-ES"/>
        </w:rPr>
        <w:t>año</w:t>
      </w:r>
      <w:r w:rsidRPr="00822730">
        <w:rPr>
          <w:rFonts w:ascii="Century Gothic" w:hAnsi="Century Gothic"/>
          <w:i/>
          <w:iCs/>
          <w:sz w:val="22"/>
          <w:szCs w:val="22"/>
          <w:lang w:val="es-ES"/>
        </w:rPr>
        <w:t>]</w:t>
      </w:r>
    </w:p>
    <w:p w:rsidR="000B57CF" w:rsidRPr="00822730" w:rsidRDefault="0010289F">
      <w:pPr>
        <w:spacing w:after="200"/>
        <w:jc w:val="both"/>
        <w:rPr>
          <w:rFonts w:ascii="Century Gothic" w:hAnsi="Century Gothic"/>
          <w:sz w:val="22"/>
          <w:szCs w:val="22"/>
          <w:lang w:val="es-ES"/>
        </w:rPr>
      </w:pPr>
      <w:r w:rsidRPr="00822730">
        <w:rPr>
          <w:rFonts w:ascii="Century Gothic" w:hAnsi="Century Gothic"/>
          <w:sz w:val="22"/>
          <w:szCs w:val="22"/>
          <w:lang w:val="es-ES"/>
        </w:rPr>
        <w:t>ENTRE</w:t>
      </w:r>
    </w:p>
    <w:p w:rsidR="000B57CF" w:rsidRPr="00822730" w:rsidRDefault="0010289F">
      <w:pPr>
        <w:pStyle w:val="Prrafodelista"/>
        <w:numPr>
          <w:ilvl w:val="1"/>
          <w:numId w:val="171"/>
        </w:numPr>
        <w:spacing w:after="200"/>
        <w:ind w:left="1440" w:hanging="720"/>
        <w:contextualSpacing w:val="0"/>
        <w:jc w:val="both"/>
        <w:rPr>
          <w:rFonts w:ascii="Century Gothic" w:hAnsi="Century Gothic"/>
          <w:sz w:val="22"/>
          <w:szCs w:val="22"/>
          <w:lang w:val="es-ES"/>
        </w:rPr>
      </w:pPr>
      <w:r w:rsidRPr="00822730">
        <w:rPr>
          <w:rFonts w:ascii="Century Gothic" w:hAnsi="Century Gothic"/>
          <w:i/>
          <w:iCs/>
          <w:sz w:val="22"/>
          <w:szCs w:val="22"/>
          <w:lang w:val="es-ES"/>
        </w:rPr>
        <w:t>[Indique nombre completo del Comprador]</w:t>
      </w:r>
      <w:r w:rsidRPr="00822730">
        <w:rPr>
          <w:rFonts w:ascii="Century Gothic" w:hAnsi="Century Gothic"/>
          <w:sz w:val="22"/>
          <w:szCs w:val="22"/>
          <w:lang w:val="es-ES"/>
        </w:rPr>
        <w:t xml:space="preserve">, </w:t>
      </w:r>
      <w:r w:rsidRPr="00822730">
        <w:rPr>
          <w:rFonts w:ascii="Century Gothic" w:hAnsi="Century Gothic"/>
          <w:i/>
          <w:iCs/>
          <w:sz w:val="22"/>
          <w:szCs w:val="22"/>
          <w:lang w:val="es-ES"/>
        </w:rPr>
        <w:t>[indique la descripción de la entidad jurídica, por ejemplo, agencia del Ministerio de ... del Gobierno de {indique el nombre del País del Comprador}, o sociedad constituida al amparo de las leyes de {indique el nombre del País del Comprador}]</w:t>
      </w:r>
      <w:r w:rsidRPr="00822730">
        <w:rPr>
          <w:rFonts w:ascii="Century Gothic" w:hAnsi="Century Gothic"/>
          <w:sz w:val="22"/>
          <w:szCs w:val="22"/>
          <w:lang w:val="es-ES"/>
        </w:rPr>
        <w:t xml:space="preserve">, con sede principal en </w:t>
      </w:r>
      <w:r w:rsidRPr="00822730">
        <w:rPr>
          <w:rFonts w:ascii="Century Gothic" w:hAnsi="Century Gothic"/>
          <w:i/>
          <w:iCs/>
          <w:sz w:val="22"/>
          <w:szCs w:val="22"/>
          <w:lang w:val="es-ES"/>
        </w:rPr>
        <w:t xml:space="preserve">[indique la dirección del Comprador] </w:t>
      </w:r>
      <w:r w:rsidRPr="00822730">
        <w:rPr>
          <w:rFonts w:ascii="Century Gothic" w:hAnsi="Century Gothic"/>
          <w:sz w:val="22"/>
          <w:szCs w:val="22"/>
          <w:lang w:val="es-ES"/>
        </w:rPr>
        <w:t xml:space="preserve">(en adelante, el “Comprador”), y </w:t>
      </w:r>
    </w:p>
    <w:p w:rsidR="000B57CF" w:rsidRPr="00822730" w:rsidRDefault="0010289F">
      <w:pPr>
        <w:pStyle w:val="Prrafodelista"/>
        <w:numPr>
          <w:ilvl w:val="1"/>
          <w:numId w:val="171"/>
        </w:numPr>
        <w:spacing w:after="200"/>
        <w:ind w:left="1440" w:hanging="720"/>
        <w:contextualSpacing w:val="0"/>
        <w:jc w:val="both"/>
        <w:rPr>
          <w:rFonts w:ascii="Century Gothic" w:hAnsi="Century Gothic"/>
          <w:sz w:val="22"/>
          <w:szCs w:val="22"/>
          <w:lang w:val="es-ES"/>
        </w:rPr>
      </w:pPr>
      <w:r w:rsidRPr="00822730">
        <w:rPr>
          <w:rFonts w:ascii="Century Gothic" w:hAnsi="Century Gothic"/>
          <w:i/>
          <w:iCs/>
          <w:sz w:val="22"/>
          <w:szCs w:val="22"/>
          <w:lang w:val="es-ES"/>
        </w:rPr>
        <w:t xml:space="preserve">[Indique el nombre del Proveedor], </w:t>
      </w:r>
      <w:r w:rsidRPr="00822730">
        <w:rPr>
          <w:rFonts w:ascii="Century Gothic" w:hAnsi="Century Gothic"/>
          <w:sz w:val="22"/>
          <w:szCs w:val="22"/>
          <w:lang w:val="es-ES"/>
        </w:rPr>
        <w:t xml:space="preserve">sociedad constituida al amparo de las leyes de </w:t>
      </w:r>
      <w:r w:rsidRPr="00822730">
        <w:rPr>
          <w:rFonts w:ascii="Century Gothic" w:hAnsi="Century Gothic"/>
          <w:i/>
          <w:iCs/>
          <w:sz w:val="22"/>
          <w:szCs w:val="22"/>
          <w:lang w:val="es-ES"/>
        </w:rPr>
        <w:t xml:space="preserve">[indique el nombre del país del Proveedor] </w:t>
      </w:r>
      <w:r w:rsidRPr="00822730">
        <w:rPr>
          <w:rFonts w:ascii="Century Gothic" w:hAnsi="Century Gothic"/>
          <w:sz w:val="22"/>
          <w:szCs w:val="22"/>
          <w:lang w:val="es-ES"/>
        </w:rPr>
        <w:t>con sede principal en </w:t>
      </w:r>
      <w:r w:rsidRPr="00822730">
        <w:rPr>
          <w:rFonts w:ascii="Century Gothic" w:hAnsi="Century Gothic"/>
          <w:i/>
          <w:iCs/>
          <w:sz w:val="22"/>
          <w:szCs w:val="22"/>
          <w:lang w:val="es-ES"/>
        </w:rPr>
        <w:t xml:space="preserve">[indique la dirección del Proveedor] </w:t>
      </w:r>
      <w:r w:rsidRPr="00822730">
        <w:rPr>
          <w:rFonts w:ascii="Century Gothic" w:hAnsi="Century Gothic"/>
          <w:sz w:val="22"/>
          <w:szCs w:val="22"/>
          <w:lang w:val="es-ES"/>
        </w:rPr>
        <w:t>(en adelante, el “Proveedor”).</w:t>
      </w:r>
    </w:p>
    <w:p w:rsidR="000B57CF" w:rsidRPr="00822730" w:rsidRDefault="0010289F">
      <w:pPr>
        <w:suppressAutoHyphens/>
        <w:spacing w:after="240"/>
        <w:jc w:val="both"/>
        <w:rPr>
          <w:rFonts w:ascii="Century Gothic" w:hAnsi="Century Gothic"/>
          <w:sz w:val="22"/>
          <w:szCs w:val="22"/>
          <w:lang w:val="es-ES"/>
        </w:rPr>
      </w:pPr>
      <w:r w:rsidRPr="00822730">
        <w:rPr>
          <w:rFonts w:ascii="Century Gothic" w:hAnsi="Century Gothic"/>
          <w:sz w:val="22"/>
          <w:szCs w:val="22"/>
          <w:lang w:val="es-ES"/>
        </w:rPr>
        <w:t xml:space="preserve">POR CUANTO el Comprador ha llamado a licitación respecto de ciertos Bienes y Servicios Conexos, a saber, </w:t>
      </w:r>
      <w:r w:rsidRPr="00822730">
        <w:rPr>
          <w:rFonts w:ascii="Century Gothic" w:hAnsi="Century Gothic"/>
          <w:i/>
          <w:iCs/>
          <w:sz w:val="22"/>
          <w:szCs w:val="22"/>
          <w:lang w:val="es-ES"/>
        </w:rPr>
        <w:t>[indique una breve descripción de los Bienes y Servicios]</w:t>
      </w:r>
      <w:r w:rsidRPr="00822730">
        <w:rPr>
          <w:rFonts w:ascii="Century Gothic" w:hAnsi="Century Gothic"/>
          <w:sz w:val="22"/>
          <w:szCs w:val="22"/>
          <w:lang w:val="es-ES"/>
        </w:rPr>
        <w:t xml:space="preserve">, y ha aceptado una Oferta del Proveedor para el suministro de dichos Bienes y Servicios. </w:t>
      </w:r>
    </w:p>
    <w:p w:rsidR="000B57CF" w:rsidRPr="00822730" w:rsidRDefault="0010289F">
      <w:pPr>
        <w:suppressAutoHyphens/>
        <w:spacing w:after="240"/>
        <w:jc w:val="both"/>
        <w:rPr>
          <w:rFonts w:ascii="Century Gothic" w:hAnsi="Century Gothic"/>
          <w:sz w:val="22"/>
          <w:szCs w:val="22"/>
          <w:lang w:val="es-ES"/>
        </w:rPr>
      </w:pPr>
      <w:r w:rsidRPr="00822730">
        <w:rPr>
          <w:rFonts w:ascii="Century Gothic" w:hAnsi="Century Gothic"/>
          <w:sz w:val="22"/>
          <w:szCs w:val="22"/>
          <w:lang w:val="es-ES"/>
        </w:rPr>
        <w:t xml:space="preserve">El Comprador y el Proveedor acuerdan lo siguiente: </w:t>
      </w:r>
    </w:p>
    <w:p w:rsidR="000B57CF" w:rsidRPr="00822730" w:rsidRDefault="0010289F">
      <w:pPr>
        <w:tabs>
          <w:tab w:val="left" w:pos="540"/>
        </w:tabs>
        <w:suppressAutoHyphens/>
        <w:spacing w:after="240"/>
        <w:ind w:left="540" w:hanging="540"/>
        <w:jc w:val="both"/>
        <w:rPr>
          <w:rFonts w:ascii="Century Gothic" w:hAnsi="Century Gothic"/>
          <w:sz w:val="22"/>
          <w:szCs w:val="22"/>
          <w:lang w:val="es-ES"/>
        </w:rPr>
      </w:pPr>
      <w:r w:rsidRPr="00822730">
        <w:rPr>
          <w:rFonts w:ascii="Century Gothic" w:hAnsi="Century Gothic"/>
          <w:sz w:val="22"/>
          <w:szCs w:val="22"/>
          <w:lang w:val="es-ES"/>
        </w:rPr>
        <w:t>1.</w:t>
      </w:r>
      <w:r w:rsidRPr="00822730">
        <w:rPr>
          <w:rFonts w:ascii="Century Gothic" w:hAnsi="Century Gothic"/>
          <w:sz w:val="22"/>
          <w:szCs w:val="22"/>
          <w:lang w:val="es-ES"/>
        </w:rPr>
        <w:tab/>
        <w:t>En este Convenio Contractual las palabras y expresiones tendrán el mismo significado que se les asigne en los respectivos documentos del Contrato a que se refieran.</w:t>
      </w:r>
    </w:p>
    <w:p w:rsidR="000B57CF" w:rsidRPr="00822730" w:rsidRDefault="0010289F">
      <w:pPr>
        <w:tabs>
          <w:tab w:val="left" w:pos="540"/>
        </w:tabs>
        <w:suppressAutoHyphens/>
        <w:spacing w:after="240"/>
        <w:ind w:left="540" w:hanging="540"/>
        <w:jc w:val="both"/>
        <w:rPr>
          <w:rFonts w:ascii="Century Gothic" w:hAnsi="Century Gothic"/>
          <w:sz w:val="22"/>
          <w:szCs w:val="22"/>
          <w:lang w:val="es-ES"/>
        </w:rPr>
      </w:pPr>
      <w:r w:rsidRPr="00822730">
        <w:rPr>
          <w:rFonts w:ascii="Century Gothic" w:hAnsi="Century Gothic"/>
          <w:sz w:val="22"/>
          <w:szCs w:val="22"/>
          <w:lang w:val="es-ES"/>
        </w:rPr>
        <w:t>2.</w:t>
      </w:r>
      <w:r w:rsidRPr="00822730">
        <w:rPr>
          <w:rFonts w:ascii="Century Gothic" w:hAnsi="Century Gothic"/>
          <w:sz w:val="22"/>
          <w:szCs w:val="22"/>
          <w:lang w:val="es-ES"/>
        </w:rPr>
        <w:tab/>
        <w:t>Los siguientes documentos constituyen el Contrato entre el Comprador y el Proveedor, y serán leídos e interpretados como parte integral del Contrato. Este Convenio Contractual prevalecerá sobre los demás documentos del Contrato.</w:t>
      </w:r>
    </w:p>
    <w:p w:rsidR="000B57CF" w:rsidRPr="00822730" w:rsidRDefault="0010289F">
      <w:pPr>
        <w:numPr>
          <w:ilvl w:val="0"/>
          <w:numId w:val="172"/>
        </w:numPr>
        <w:suppressAutoHyphens/>
        <w:spacing w:after="120"/>
        <w:ind w:left="1264" w:hanging="720"/>
        <w:jc w:val="both"/>
        <w:rPr>
          <w:rFonts w:ascii="Century Gothic" w:hAnsi="Century Gothic"/>
          <w:sz w:val="22"/>
          <w:szCs w:val="22"/>
          <w:lang w:val="es-ES"/>
        </w:rPr>
      </w:pPr>
      <w:r w:rsidRPr="00822730">
        <w:rPr>
          <w:rFonts w:ascii="Century Gothic" w:hAnsi="Century Gothic"/>
          <w:sz w:val="22"/>
          <w:szCs w:val="22"/>
          <w:lang w:val="es-ES"/>
        </w:rPr>
        <w:t xml:space="preserve">la Carta de Aceptación; </w:t>
      </w:r>
    </w:p>
    <w:p w:rsidR="000B57CF" w:rsidRPr="00822730" w:rsidRDefault="0010289F">
      <w:pPr>
        <w:numPr>
          <w:ilvl w:val="0"/>
          <w:numId w:val="172"/>
        </w:numPr>
        <w:suppressAutoHyphens/>
        <w:spacing w:after="120"/>
        <w:ind w:left="1264" w:hanging="720"/>
        <w:jc w:val="both"/>
        <w:rPr>
          <w:rFonts w:ascii="Century Gothic" w:hAnsi="Century Gothic"/>
          <w:sz w:val="22"/>
          <w:szCs w:val="22"/>
          <w:lang w:val="es-ES"/>
        </w:rPr>
      </w:pPr>
      <w:r w:rsidRPr="00822730">
        <w:rPr>
          <w:rFonts w:ascii="Century Gothic" w:hAnsi="Century Gothic"/>
          <w:sz w:val="22"/>
          <w:szCs w:val="22"/>
          <w:lang w:val="es-ES"/>
        </w:rPr>
        <w:t>la Carta de la Oferta;</w:t>
      </w:r>
    </w:p>
    <w:p w:rsidR="000B57CF" w:rsidRPr="00822730" w:rsidRDefault="0010289F">
      <w:pPr>
        <w:numPr>
          <w:ilvl w:val="0"/>
          <w:numId w:val="172"/>
        </w:numPr>
        <w:suppressAutoHyphens/>
        <w:spacing w:after="120"/>
        <w:ind w:left="1264" w:hanging="720"/>
        <w:jc w:val="both"/>
        <w:rPr>
          <w:rFonts w:ascii="Century Gothic" w:hAnsi="Century Gothic"/>
          <w:sz w:val="22"/>
          <w:szCs w:val="22"/>
          <w:lang w:val="es-ES"/>
        </w:rPr>
      </w:pPr>
      <w:r w:rsidRPr="00822730">
        <w:rPr>
          <w:rFonts w:ascii="Century Gothic" w:hAnsi="Century Gothic"/>
          <w:sz w:val="22"/>
          <w:szCs w:val="22"/>
          <w:lang w:val="es-ES"/>
        </w:rPr>
        <w:t>las enmiendas n.</w:t>
      </w:r>
      <w:r w:rsidRPr="00822730">
        <w:rPr>
          <w:rFonts w:ascii="Century Gothic" w:hAnsi="Century Gothic"/>
          <w:sz w:val="22"/>
          <w:szCs w:val="22"/>
          <w:lang w:val="es-ES"/>
        </w:rPr>
        <w:sym w:font="Symbol" w:char="F0B0"/>
      </w:r>
      <w:r w:rsidRPr="00822730">
        <w:rPr>
          <w:rFonts w:ascii="Century Gothic" w:hAnsi="Century Gothic"/>
          <w:sz w:val="22"/>
          <w:szCs w:val="22"/>
          <w:lang w:val="es-ES"/>
        </w:rPr>
        <w:t xml:space="preserve"> _______ (si las hubiera); </w:t>
      </w:r>
    </w:p>
    <w:p w:rsidR="000B57CF" w:rsidRPr="00822730" w:rsidRDefault="0010289F">
      <w:pPr>
        <w:numPr>
          <w:ilvl w:val="0"/>
          <w:numId w:val="172"/>
        </w:numPr>
        <w:suppressAutoHyphens/>
        <w:spacing w:after="120"/>
        <w:ind w:left="1264" w:hanging="720"/>
        <w:jc w:val="both"/>
        <w:rPr>
          <w:rFonts w:ascii="Century Gothic" w:hAnsi="Century Gothic"/>
          <w:sz w:val="22"/>
          <w:szCs w:val="22"/>
          <w:lang w:val="es-ES"/>
        </w:rPr>
      </w:pPr>
      <w:r w:rsidRPr="00822730">
        <w:rPr>
          <w:rFonts w:ascii="Century Gothic" w:hAnsi="Century Gothic"/>
          <w:sz w:val="22"/>
          <w:szCs w:val="22"/>
          <w:lang w:val="es-ES"/>
        </w:rPr>
        <w:t>las Condiciones Especiales del Contrato;</w:t>
      </w:r>
    </w:p>
    <w:p w:rsidR="000B57CF" w:rsidRPr="00822730" w:rsidRDefault="0010289F">
      <w:pPr>
        <w:numPr>
          <w:ilvl w:val="0"/>
          <w:numId w:val="172"/>
        </w:numPr>
        <w:suppressAutoHyphens/>
        <w:spacing w:after="120"/>
        <w:ind w:left="1264" w:hanging="720"/>
        <w:jc w:val="both"/>
        <w:rPr>
          <w:rFonts w:ascii="Century Gothic" w:hAnsi="Century Gothic"/>
          <w:sz w:val="22"/>
          <w:szCs w:val="22"/>
          <w:lang w:val="es-ES"/>
        </w:rPr>
      </w:pPr>
      <w:r w:rsidRPr="00822730">
        <w:rPr>
          <w:rFonts w:ascii="Century Gothic" w:hAnsi="Century Gothic"/>
          <w:sz w:val="22"/>
          <w:szCs w:val="22"/>
          <w:lang w:val="es-ES"/>
        </w:rPr>
        <w:t>las Condiciones Generales del Contrato;</w:t>
      </w:r>
    </w:p>
    <w:p w:rsidR="000B57CF" w:rsidRPr="00822730" w:rsidRDefault="0010289F">
      <w:pPr>
        <w:numPr>
          <w:ilvl w:val="0"/>
          <w:numId w:val="172"/>
        </w:numPr>
        <w:suppressAutoHyphens/>
        <w:spacing w:after="120"/>
        <w:ind w:left="1264" w:hanging="720"/>
        <w:rPr>
          <w:rFonts w:ascii="Century Gothic" w:hAnsi="Century Gothic"/>
          <w:sz w:val="22"/>
          <w:szCs w:val="22"/>
          <w:lang w:val="es-ES"/>
        </w:rPr>
      </w:pPr>
      <w:r w:rsidRPr="00822730">
        <w:rPr>
          <w:rFonts w:ascii="Century Gothic" w:hAnsi="Century Gothic"/>
          <w:sz w:val="22"/>
          <w:szCs w:val="22"/>
          <w:lang w:val="es-ES"/>
        </w:rPr>
        <w:t>los requerimientos técnicos (incluyendo los Requisitos de los Bienes y Servicios Conexos y las Especificaciones Técnicas);</w:t>
      </w:r>
    </w:p>
    <w:p w:rsidR="000B57CF" w:rsidRPr="00822730" w:rsidRDefault="0010289F">
      <w:pPr>
        <w:numPr>
          <w:ilvl w:val="0"/>
          <w:numId w:val="172"/>
        </w:numPr>
        <w:suppressAutoHyphens/>
        <w:spacing w:after="120"/>
        <w:ind w:left="1264" w:hanging="720"/>
        <w:jc w:val="both"/>
        <w:rPr>
          <w:rFonts w:ascii="Century Gothic" w:hAnsi="Century Gothic"/>
          <w:sz w:val="22"/>
          <w:szCs w:val="22"/>
          <w:lang w:val="es-ES"/>
        </w:rPr>
      </w:pPr>
      <w:r w:rsidRPr="00822730">
        <w:rPr>
          <w:rFonts w:ascii="Century Gothic" w:hAnsi="Century Gothic"/>
          <w:sz w:val="22"/>
          <w:szCs w:val="22"/>
          <w:lang w:val="es-ES"/>
        </w:rPr>
        <w:t xml:space="preserve">las listas completas (incluyendo las Listas de Precios); </w:t>
      </w:r>
    </w:p>
    <w:p w:rsidR="000B57CF" w:rsidRPr="00822730" w:rsidRDefault="0010289F">
      <w:pPr>
        <w:numPr>
          <w:ilvl w:val="0"/>
          <w:numId w:val="172"/>
        </w:numPr>
        <w:suppressAutoHyphens/>
        <w:spacing w:after="120"/>
        <w:ind w:left="1264" w:hanging="720"/>
        <w:jc w:val="both"/>
        <w:rPr>
          <w:rFonts w:ascii="Century Gothic" w:hAnsi="Century Gothic"/>
          <w:sz w:val="22"/>
          <w:szCs w:val="22"/>
          <w:lang w:val="es-ES"/>
        </w:rPr>
      </w:pPr>
      <w:r w:rsidRPr="00822730">
        <w:rPr>
          <w:rFonts w:ascii="Century Gothic" w:hAnsi="Century Gothic"/>
          <w:sz w:val="22"/>
          <w:szCs w:val="22"/>
          <w:lang w:val="es-ES"/>
        </w:rPr>
        <w:t xml:space="preserve">cualquier otro documento enumerado en las CGC como parte integrante del Contrato. </w:t>
      </w:r>
    </w:p>
    <w:p w:rsidR="000B57CF" w:rsidRPr="00822730" w:rsidRDefault="0010289F">
      <w:pPr>
        <w:tabs>
          <w:tab w:val="left" w:pos="540"/>
        </w:tabs>
        <w:suppressAutoHyphens/>
        <w:spacing w:after="240"/>
        <w:ind w:left="540" w:hanging="540"/>
        <w:jc w:val="both"/>
        <w:rPr>
          <w:rFonts w:ascii="Century Gothic" w:hAnsi="Century Gothic"/>
          <w:sz w:val="22"/>
          <w:szCs w:val="22"/>
          <w:lang w:val="es-ES"/>
        </w:rPr>
      </w:pPr>
      <w:r w:rsidRPr="00822730">
        <w:rPr>
          <w:rFonts w:ascii="Century Gothic" w:hAnsi="Century Gothic"/>
          <w:sz w:val="22"/>
          <w:szCs w:val="22"/>
          <w:lang w:val="es-ES"/>
        </w:rPr>
        <w:lastRenderedPageBreak/>
        <w:t>3.</w:t>
      </w:r>
      <w:r w:rsidRPr="00822730">
        <w:rPr>
          <w:rFonts w:ascii="Century Gothic" w:hAnsi="Century Gothic"/>
          <w:sz w:val="22"/>
          <w:szCs w:val="22"/>
          <w:lang w:val="es-ES"/>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rsidR="000B57CF" w:rsidRPr="00822730" w:rsidRDefault="0010289F">
      <w:pPr>
        <w:tabs>
          <w:tab w:val="left" w:pos="540"/>
        </w:tabs>
        <w:suppressAutoHyphens/>
        <w:spacing w:after="240"/>
        <w:ind w:left="540" w:hanging="540"/>
        <w:jc w:val="both"/>
        <w:rPr>
          <w:rFonts w:ascii="Century Gothic" w:hAnsi="Century Gothic"/>
          <w:sz w:val="22"/>
          <w:szCs w:val="22"/>
          <w:lang w:val="es-ES"/>
        </w:rPr>
      </w:pPr>
      <w:r w:rsidRPr="00822730">
        <w:rPr>
          <w:rFonts w:ascii="Century Gothic" w:hAnsi="Century Gothic"/>
          <w:sz w:val="22"/>
          <w:szCs w:val="22"/>
          <w:lang w:val="es-ES"/>
        </w:rPr>
        <w:t>4.</w:t>
      </w:r>
      <w:r w:rsidRPr="00822730">
        <w:rPr>
          <w:rFonts w:ascii="Century Gothic" w:hAnsi="Century Gothic"/>
          <w:sz w:val="22"/>
          <w:szCs w:val="22"/>
          <w:lang w:val="es-ES"/>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rsidR="000B57CF" w:rsidRPr="00822730" w:rsidRDefault="0010289F" w:rsidP="00F50B56">
      <w:pPr>
        <w:spacing w:after="200"/>
        <w:jc w:val="both"/>
        <w:rPr>
          <w:rFonts w:ascii="Century Gothic" w:hAnsi="Century Gothic"/>
          <w:sz w:val="22"/>
          <w:szCs w:val="22"/>
          <w:lang w:val="es-ES"/>
        </w:rPr>
      </w:pPr>
      <w:r w:rsidRPr="00822730">
        <w:rPr>
          <w:rFonts w:ascii="Century Gothic" w:hAnsi="Century Gothic"/>
          <w:sz w:val="22"/>
          <w:szCs w:val="22"/>
          <w:lang w:val="es-ES"/>
        </w:rPr>
        <w:t xml:space="preserve">EN PRUEBA DE CONFORMIDAD, las Partes </w:t>
      </w:r>
      <w:proofErr w:type="gramStart"/>
      <w:r w:rsidRPr="00822730">
        <w:rPr>
          <w:rFonts w:ascii="Century Gothic" w:hAnsi="Century Gothic"/>
          <w:sz w:val="22"/>
          <w:szCs w:val="22"/>
          <w:lang w:val="es-ES"/>
        </w:rPr>
        <w:t>han</w:t>
      </w:r>
      <w:proofErr w:type="gramEnd"/>
      <w:r w:rsidRPr="00822730">
        <w:rPr>
          <w:rFonts w:ascii="Century Gothic" w:hAnsi="Century Gothic"/>
          <w:sz w:val="22"/>
          <w:szCs w:val="22"/>
          <w:lang w:val="es-ES"/>
        </w:rPr>
        <w:t xml:space="preserve"> suscripto el presente Convenio Contractual, de conformidad con el derecho vigente de </w:t>
      </w:r>
      <w:r w:rsidRPr="00822730">
        <w:rPr>
          <w:rFonts w:ascii="Century Gothic" w:hAnsi="Century Gothic"/>
          <w:i/>
          <w:iCs/>
          <w:sz w:val="22"/>
          <w:szCs w:val="22"/>
          <w:lang w:val="es-ES"/>
        </w:rPr>
        <w:t>[indique el nombre de la ley del país que gobierna el Contrato]</w:t>
      </w:r>
      <w:r w:rsidRPr="00822730">
        <w:rPr>
          <w:rFonts w:ascii="Century Gothic" w:hAnsi="Century Gothic"/>
          <w:sz w:val="22"/>
          <w:szCs w:val="22"/>
          <w:lang w:val="es-ES"/>
        </w:rPr>
        <w:t xml:space="preserve"> en el día, mes y año antes indicados.</w:t>
      </w:r>
    </w:p>
    <w:p w:rsidR="000B57CF" w:rsidRPr="00822730" w:rsidRDefault="000B57CF" w:rsidP="00F50B56">
      <w:pPr>
        <w:jc w:val="both"/>
        <w:rPr>
          <w:rFonts w:ascii="Century Gothic" w:hAnsi="Century Gothic"/>
          <w:sz w:val="22"/>
          <w:szCs w:val="22"/>
          <w:lang w:val="es-ES"/>
        </w:rPr>
      </w:pPr>
    </w:p>
    <w:p w:rsidR="000B57CF" w:rsidRPr="00822730" w:rsidRDefault="0010289F">
      <w:pPr>
        <w:rPr>
          <w:rFonts w:ascii="Century Gothic" w:hAnsi="Century Gothic"/>
          <w:sz w:val="22"/>
          <w:szCs w:val="22"/>
          <w:lang w:val="es-ES"/>
        </w:rPr>
      </w:pPr>
      <w:r w:rsidRPr="00822730">
        <w:rPr>
          <w:rFonts w:ascii="Century Gothic" w:hAnsi="Century Gothic"/>
          <w:sz w:val="22"/>
          <w:szCs w:val="22"/>
          <w:lang w:val="es-ES"/>
        </w:rPr>
        <w:t>En representación del Comprador</w:t>
      </w:r>
    </w:p>
    <w:p w:rsidR="000B57CF" w:rsidRPr="00822730" w:rsidRDefault="000B57CF">
      <w:pPr>
        <w:rPr>
          <w:rFonts w:ascii="Century Gothic" w:hAnsi="Century Gothic"/>
          <w:sz w:val="22"/>
          <w:szCs w:val="22"/>
          <w:lang w:val="es-ES"/>
        </w:rPr>
      </w:pPr>
    </w:p>
    <w:p w:rsidR="000B57CF" w:rsidRPr="00822730" w:rsidRDefault="0010289F">
      <w:pPr>
        <w:tabs>
          <w:tab w:val="left" w:pos="900"/>
          <w:tab w:val="left" w:pos="7200"/>
        </w:tabs>
        <w:rPr>
          <w:rFonts w:ascii="Century Gothic" w:hAnsi="Century Gothic"/>
          <w:sz w:val="22"/>
          <w:szCs w:val="22"/>
          <w:lang w:val="es-ES"/>
        </w:rPr>
      </w:pPr>
      <w:r w:rsidRPr="00822730">
        <w:rPr>
          <w:rFonts w:ascii="Century Gothic" w:hAnsi="Century Gothic"/>
          <w:sz w:val="22"/>
          <w:szCs w:val="22"/>
          <w:lang w:val="es-ES"/>
        </w:rPr>
        <w:t xml:space="preserve">Firma: </w:t>
      </w:r>
      <w:r w:rsidRPr="00822730">
        <w:rPr>
          <w:rFonts w:ascii="Century Gothic" w:hAnsi="Century Gothic"/>
          <w:i/>
          <w:iCs/>
          <w:sz w:val="22"/>
          <w:szCs w:val="22"/>
          <w:lang w:val="es-ES"/>
        </w:rPr>
        <w:t>[firma]</w:t>
      </w:r>
    </w:p>
    <w:p w:rsidR="000B57CF" w:rsidRPr="00822730" w:rsidRDefault="0010289F">
      <w:pPr>
        <w:tabs>
          <w:tab w:val="left" w:pos="900"/>
          <w:tab w:val="left" w:pos="7200"/>
        </w:tabs>
        <w:rPr>
          <w:rFonts w:ascii="Century Gothic" w:hAnsi="Century Gothic"/>
          <w:sz w:val="22"/>
          <w:szCs w:val="22"/>
          <w:u w:val="single"/>
          <w:lang w:val="es-ES"/>
        </w:rPr>
      </w:pPr>
      <w:r w:rsidRPr="00822730">
        <w:rPr>
          <w:rFonts w:ascii="Century Gothic" w:hAnsi="Century Gothic"/>
          <w:sz w:val="22"/>
          <w:szCs w:val="22"/>
          <w:lang w:val="es-ES"/>
        </w:rPr>
        <w:t xml:space="preserve">en calidad de </w:t>
      </w:r>
      <w:r w:rsidRPr="00822730">
        <w:rPr>
          <w:rFonts w:ascii="Century Gothic" w:hAnsi="Century Gothic"/>
          <w:i/>
          <w:iCs/>
          <w:sz w:val="22"/>
          <w:szCs w:val="22"/>
          <w:lang w:val="es-ES"/>
        </w:rPr>
        <w:t>[indique el cargo u otra designación apropiada]</w:t>
      </w:r>
    </w:p>
    <w:p w:rsidR="000B57CF" w:rsidRPr="00822730" w:rsidRDefault="0010289F">
      <w:pPr>
        <w:tabs>
          <w:tab w:val="left" w:pos="7200"/>
        </w:tabs>
        <w:rPr>
          <w:rFonts w:ascii="Century Gothic" w:hAnsi="Century Gothic"/>
          <w:sz w:val="22"/>
          <w:szCs w:val="22"/>
          <w:u w:val="single"/>
          <w:lang w:val="es-ES"/>
        </w:rPr>
      </w:pPr>
      <w:r w:rsidRPr="00822730">
        <w:rPr>
          <w:rFonts w:ascii="Century Gothic" w:hAnsi="Century Gothic"/>
          <w:sz w:val="22"/>
          <w:szCs w:val="22"/>
          <w:lang w:val="es-ES"/>
        </w:rPr>
        <w:t xml:space="preserve">en presencia de </w:t>
      </w:r>
      <w:r w:rsidRPr="00822730">
        <w:rPr>
          <w:rFonts w:ascii="Century Gothic" w:hAnsi="Century Gothic"/>
          <w:i/>
          <w:iCs/>
          <w:sz w:val="22"/>
          <w:szCs w:val="22"/>
          <w:lang w:val="es-ES"/>
        </w:rPr>
        <w:t>[indique la identificación del testigo]</w:t>
      </w: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sz w:val="22"/>
          <w:szCs w:val="22"/>
          <w:lang w:val="es-ES"/>
        </w:rPr>
      </w:pPr>
      <w:r w:rsidRPr="00822730">
        <w:rPr>
          <w:rFonts w:ascii="Century Gothic" w:hAnsi="Century Gothic"/>
          <w:sz w:val="22"/>
          <w:szCs w:val="22"/>
          <w:lang w:val="es-ES"/>
        </w:rPr>
        <w:t>En representación del Proveedor</w:t>
      </w:r>
    </w:p>
    <w:p w:rsidR="000B57CF" w:rsidRPr="00822730" w:rsidRDefault="000B57CF">
      <w:pPr>
        <w:rPr>
          <w:rFonts w:ascii="Century Gothic" w:hAnsi="Century Gothic"/>
          <w:sz w:val="22"/>
          <w:szCs w:val="22"/>
          <w:lang w:val="es-ES"/>
        </w:rPr>
      </w:pPr>
    </w:p>
    <w:p w:rsidR="000B57CF" w:rsidRPr="00822730" w:rsidRDefault="0010289F">
      <w:pPr>
        <w:tabs>
          <w:tab w:val="left" w:pos="900"/>
          <w:tab w:val="left" w:pos="7200"/>
        </w:tabs>
        <w:rPr>
          <w:rFonts w:ascii="Century Gothic" w:hAnsi="Century Gothic"/>
          <w:sz w:val="22"/>
          <w:szCs w:val="22"/>
          <w:u w:val="single"/>
          <w:lang w:val="es-ES"/>
        </w:rPr>
      </w:pPr>
      <w:r w:rsidRPr="00822730">
        <w:rPr>
          <w:rFonts w:ascii="Century Gothic" w:hAnsi="Century Gothic"/>
          <w:sz w:val="22"/>
          <w:szCs w:val="22"/>
          <w:lang w:val="es-ES"/>
        </w:rPr>
        <w:t xml:space="preserve">Firma: </w:t>
      </w:r>
      <w:r w:rsidRPr="00822730">
        <w:rPr>
          <w:rFonts w:ascii="Century Gothic" w:hAnsi="Century Gothic"/>
          <w:i/>
          <w:iCs/>
          <w:sz w:val="22"/>
          <w:szCs w:val="22"/>
          <w:lang w:val="es-ES"/>
        </w:rPr>
        <w:t>[firmas de los representantes autorizados del Proveedor]</w:t>
      </w:r>
    </w:p>
    <w:p w:rsidR="000B57CF" w:rsidRPr="00822730" w:rsidRDefault="0010289F">
      <w:pPr>
        <w:tabs>
          <w:tab w:val="left" w:pos="900"/>
          <w:tab w:val="left" w:pos="7200"/>
        </w:tabs>
        <w:rPr>
          <w:rFonts w:ascii="Century Gothic" w:hAnsi="Century Gothic"/>
          <w:sz w:val="22"/>
          <w:szCs w:val="22"/>
          <w:u w:val="single"/>
          <w:lang w:val="es-ES"/>
        </w:rPr>
      </w:pPr>
      <w:r w:rsidRPr="00822730">
        <w:rPr>
          <w:rFonts w:ascii="Century Gothic" w:hAnsi="Century Gothic"/>
          <w:sz w:val="22"/>
          <w:szCs w:val="22"/>
          <w:lang w:val="es-ES"/>
        </w:rPr>
        <w:t xml:space="preserve">en calidad de </w:t>
      </w:r>
      <w:r w:rsidRPr="00822730">
        <w:rPr>
          <w:rFonts w:ascii="Century Gothic" w:hAnsi="Century Gothic"/>
          <w:i/>
          <w:iCs/>
          <w:sz w:val="22"/>
          <w:szCs w:val="22"/>
          <w:lang w:val="es-ES"/>
        </w:rPr>
        <w:t>[indique el cargo u otra designación apropiada]</w:t>
      </w:r>
    </w:p>
    <w:p w:rsidR="000B57CF" w:rsidRPr="00822730" w:rsidRDefault="0010289F">
      <w:pPr>
        <w:tabs>
          <w:tab w:val="left" w:pos="900"/>
        </w:tabs>
        <w:rPr>
          <w:rFonts w:ascii="Century Gothic" w:hAnsi="Century Gothic"/>
          <w:sz w:val="22"/>
          <w:szCs w:val="22"/>
          <w:u w:val="single"/>
          <w:lang w:val="es-ES"/>
        </w:rPr>
      </w:pPr>
      <w:r w:rsidRPr="00822730">
        <w:rPr>
          <w:rFonts w:ascii="Century Gothic" w:hAnsi="Century Gothic"/>
          <w:sz w:val="22"/>
          <w:szCs w:val="22"/>
          <w:lang w:val="es-ES"/>
        </w:rPr>
        <w:t xml:space="preserve">en presencia de </w:t>
      </w:r>
      <w:r w:rsidRPr="00822730">
        <w:rPr>
          <w:rFonts w:ascii="Century Gothic" w:hAnsi="Century Gothic"/>
          <w:i/>
          <w:iCs/>
          <w:sz w:val="22"/>
          <w:szCs w:val="22"/>
          <w:lang w:val="es-ES"/>
        </w:rPr>
        <w:t>[indique la identificación del testigo]</w:t>
      </w:r>
    </w:p>
    <w:p w:rsidR="000B57CF" w:rsidRPr="00822730" w:rsidRDefault="000B57CF">
      <w:pPr>
        <w:pStyle w:val="Head02"/>
        <w:rPr>
          <w:rFonts w:ascii="Century Gothic" w:hAnsi="Century Gothic"/>
          <w:sz w:val="22"/>
          <w:szCs w:val="22"/>
          <w:lang w:val="es-ES"/>
        </w:rPr>
      </w:pPr>
      <w:bookmarkStart w:id="844" w:name="_Toc365535445"/>
      <w:bookmarkEnd w:id="829"/>
      <w:bookmarkEnd w:id="830"/>
    </w:p>
    <w:p w:rsidR="000B57CF" w:rsidRPr="00822730" w:rsidRDefault="0010289F">
      <w:pPr>
        <w:rPr>
          <w:rFonts w:ascii="Century Gothic" w:hAnsi="Century Gothic" w:cs="Arial"/>
          <w:b/>
          <w:smallCaps/>
          <w:sz w:val="22"/>
          <w:szCs w:val="22"/>
          <w:lang w:val="es-ES"/>
        </w:rPr>
      </w:pPr>
      <w:r w:rsidRPr="00822730">
        <w:rPr>
          <w:rFonts w:ascii="Century Gothic" w:hAnsi="Century Gothic"/>
          <w:sz w:val="22"/>
          <w:szCs w:val="22"/>
          <w:lang w:val="es-ES"/>
        </w:rPr>
        <w:br w:type="page"/>
      </w:r>
    </w:p>
    <w:p w:rsidR="000B57CF" w:rsidRPr="00822730" w:rsidRDefault="0010289F">
      <w:pPr>
        <w:pStyle w:val="FormCGC"/>
      </w:pPr>
      <w:bookmarkStart w:id="845" w:name="_Toc175253484"/>
      <w:bookmarkStart w:id="846" w:name="_Toc428352207"/>
      <w:bookmarkStart w:id="847" w:name="_Toc438907298"/>
      <w:bookmarkStart w:id="848" w:name="_Toc438907198"/>
      <w:bookmarkStart w:id="849" w:name="_Toc442524980"/>
      <w:bookmarkEnd w:id="762"/>
      <w:bookmarkEnd w:id="763"/>
      <w:bookmarkEnd w:id="764"/>
      <w:bookmarkEnd w:id="822"/>
      <w:bookmarkEnd w:id="844"/>
      <w:r w:rsidRPr="00822730">
        <w:lastRenderedPageBreak/>
        <w:t>Garantía de Cumplimiento</w:t>
      </w:r>
      <w:bookmarkEnd w:id="845"/>
    </w:p>
    <w:p w:rsidR="000B57CF" w:rsidRPr="00822730" w:rsidRDefault="000B57CF">
      <w:pPr>
        <w:jc w:val="center"/>
        <w:rPr>
          <w:rFonts w:ascii="Century Gothic" w:hAnsi="Century Gothic"/>
          <w:b/>
          <w:bCs/>
          <w:iCs/>
          <w:sz w:val="28"/>
          <w:szCs w:val="28"/>
          <w:lang w:val="es-ES"/>
        </w:rPr>
      </w:pPr>
      <w:bookmarkStart w:id="850" w:name="_Toc365535459"/>
      <w:bookmarkEnd w:id="846"/>
      <w:bookmarkEnd w:id="847"/>
      <w:bookmarkEnd w:id="848"/>
      <w:bookmarkEnd w:id="849"/>
    </w:p>
    <w:p w:rsidR="000B57CF" w:rsidRPr="00822730" w:rsidRDefault="0010289F">
      <w:pPr>
        <w:jc w:val="center"/>
        <w:rPr>
          <w:rFonts w:ascii="Century Gothic" w:hAnsi="Century Gothic"/>
          <w:b/>
          <w:bCs/>
          <w:iCs/>
          <w:sz w:val="22"/>
          <w:szCs w:val="22"/>
          <w:lang w:val="es-ES"/>
        </w:rPr>
      </w:pPr>
      <w:r w:rsidRPr="00822730">
        <w:rPr>
          <w:rFonts w:ascii="Century Gothic" w:hAnsi="Century Gothic"/>
          <w:b/>
          <w:bCs/>
          <w:iCs/>
          <w:sz w:val="22"/>
          <w:szCs w:val="22"/>
          <w:lang w:val="es-ES"/>
        </w:rPr>
        <w:t xml:space="preserve">Opción 1: (Garantía a la Vista) </w:t>
      </w:r>
    </w:p>
    <w:p w:rsidR="000B57CF" w:rsidRPr="00822730" w:rsidRDefault="000B57CF">
      <w:pPr>
        <w:jc w:val="center"/>
        <w:rPr>
          <w:rFonts w:ascii="Century Gothic" w:hAnsi="Century Gothic"/>
          <w:b/>
          <w:bCs/>
          <w:iCs/>
          <w:sz w:val="22"/>
          <w:szCs w:val="22"/>
          <w:lang w:val="es-ES"/>
        </w:rPr>
      </w:pPr>
    </w:p>
    <w:p w:rsidR="000B57CF" w:rsidRPr="00822730" w:rsidRDefault="0010289F">
      <w:pPr>
        <w:jc w:val="center"/>
        <w:rPr>
          <w:rFonts w:ascii="Century Gothic" w:hAnsi="Century Gothic"/>
          <w:b/>
          <w:bCs/>
          <w:iCs/>
          <w:sz w:val="22"/>
          <w:szCs w:val="22"/>
          <w:lang w:val="es-EC"/>
        </w:rPr>
      </w:pPr>
      <w:r w:rsidRPr="00822730">
        <w:rPr>
          <w:rFonts w:ascii="Century Gothic" w:hAnsi="Century Gothic"/>
          <w:b/>
          <w:bCs/>
          <w:iCs/>
          <w:sz w:val="22"/>
          <w:szCs w:val="22"/>
          <w:lang w:val="es-EC"/>
        </w:rPr>
        <w:t>NO APLICA</w:t>
      </w:r>
    </w:p>
    <w:p w:rsidR="000B57CF" w:rsidRPr="00822730" w:rsidRDefault="000B57CF">
      <w:pPr>
        <w:rPr>
          <w:rFonts w:ascii="Century Gothic" w:hAnsi="Century Gothic"/>
          <w:sz w:val="22"/>
          <w:szCs w:val="22"/>
          <w:lang w:val="es-ES"/>
        </w:rPr>
      </w:pPr>
    </w:p>
    <w:p w:rsidR="000B57CF" w:rsidRPr="00822730" w:rsidRDefault="0010289F">
      <w:pPr>
        <w:pStyle w:val="Piedepgina"/>
        <w:tabs>
          <w:tab w:val="clear" w:pos="9504"/>
        </w:tabs>
        <w:spacing w:before="0"/>
        <w:rPr>
          <w:rFonts w:ascii="Century Gothic" w:hAnsi="Century Gothic"/>
          <w:i/>
          <w:iCs/>
          <w:sz w:val="22"/>
          <w:szCs w:val="22"/>
          <w:lang w:val="es-ES"/>
        </w:rPr>
      </w:pPr>
      <w:r w:rsidRPr="00822730">
        <w:rPr>
          <w:rFonts w:ascii="Century Gothic" w:hAnsi="Century Gothic"/>
          <w:i/>
          <w:iCs/>
          <w:sz w:val="22"/>
          <w:szCs w:val="22"/>
          <w:lang w:val="es-ES"/>
        </w:rPr>
        <w:t>[El banco, a solicitud del Licitante seleccionado, completará este formulario de acuerdo con las instrucciones indicadas].</w:t>
      </w:r>
    </w:p>
    <w:p w:rsidR="000B57CF" w:rsidRPr="00822730" w:rsidRDefault="000B57CF">
      <w:pPr>
        <w:pStyle w:val="Piedepgina"/>
        <w:tabs>
          <w:tab w:val="clear" w:pos="9504"/>
        </w:tabs>
        <w:spacing w:before="0"/>
        <w:rPr>
          <w:rFonts w:ascii="Century Gothic" w:hAnsi="Century Gothic"/>
          <w:i/>
          <w:iCs/>
          <w:sz w:val="22"/>
          <w:szCs w:val="22"/>
          <w:lang w:val="es-ES"/>
        </w:rPr>
      </w:pPr>
    </w:p>
    <w:p w:rsidR="000B57CF" w:rsidRPr="00822730" w:rsidRDefault="0010289F">
      <w:pPr>
        <w:pStyle w:val="Piedepgina"/>
        <w:tabs>
          <w:tab w:val="clear" w:pos="9504"/>
        </w:tabs>
        <w:spacing w:before="0"/>
        <w:rPr>
          <w:rFonts w:ascii="Century Gothic" w:hAnsi="Century Gothic"/>
          <w:i/>
          <w:sz w:val="22"/>
          <w:szCs w:val="22"/>
          <w:lang w:val="es-ES"/>
        </w:rPr>
      </w:pPr>
      <w:r w:rsidRPr="00822730">
        <w:rPr>
          <w:rFonts w:ascii="Century Gothic" w:hAnsi="Century Gothic"/>
          <w:i/>
          <w:iCs/>
          <w:sz w:val="22"/>
          <w:szCs w:val="22"/>
          <w:lang w:val="es-ES"/>
        </w:rPr>
        <w:t>[Membrete del Garante o código de identificación SWIFT].</w:t>
      </w:r>
    </w:p>
    <w:p w:rsidR="000B57CF" w:rsidRPr="00822730" w:rsidRDefault="0010289F">
      <w:pPr>
        <w:pStyle w:val="NormalWeb"/>
        <w:rPr>
          <w:rFonts w:ascii="Century Gothic" w:hAnsi="Century Gothic"/>
          <w:i/>
          <w:sz w:val="22"/>
          <w:szCs w:val="22"/>
          <w:lang w:val="es-ES"/>
        </w:rPr>
      </w:pPr>
      <w:r w:rsidRPr="00822730">
        <w:rPr>
          <w:rFonts w:ascii="Century Gothic" w:hAnsi="Century Gothic"/>
          <w:b/>
          <w:bCs/>
          <w:sz w:val="22"/>
          <w:szCs w:val="22"/>
          <w:lang w:val="es-ES"/>
        </w:rPr>
        <w:t xml:space="preserve">Beneficiario: </w:t>
      </w:r>
      <w:r w:rsidRPr="00822730">
        <w:rPr>
          <w:rFonts w:ascii="Century Gothic" w:hAnsi="Century Gothic"/>
          <w:i/>
          <w:iCs/>
          <w:sz w:val="22"/>
          <w:szCs w:val="22"/>
          <w:lang w:val="es-ES"/>
        </w:rPr>
        <w:t>[Indique el nombre y la dirección del Comprador].</w:t>
      </w:r>
    </w:p>
    <w:p w:rsidR="000B57CF" w:rsidRPr="00822730" w:rsidRDefault="0010289F">
      <w:pPr>
        <w:pStyle w:val="NormalWeb"/>
        <w:rPr>
          <w:rFonts w:ascii="Century Gothic" w:hAnsi="Century Gothic"/>
          <w:sz w:val="22"/>
          <w:szCs w:val="22"/>
          <w:lang w:val="es-ES"/>
        </w:rPr>
      </w:pPr>
      <w:r w:rsidRPr="00822730">
        <w:rPr>
          <w:rFonts w:ascii="Century Gothic" w:hAnsi="Century Gothic"/>
          <w:b/>
          <w:bCs/>
          <w:sz w:val="22"/>
          <w:szCs w:val="22"/>
          <w:lang w:val="es-ES"/>
        </w:rPr>
        <w:t>Fecha:</w:t>
      </w:r>
      <w:r w:rsidRPr="00822730">
        <w:rPr>
          <w:rFonts w:ascii="Century Gothic" w:hAnsi="Century Gothic"/>
          <w:sz w:val="22"/>
          <w:szCs w:val="22"/>
          <w:lang w:val="es-ES"/>
        </w:rPr>
        <w:t xml:space="preserve"> </w:t>
      </w:r>
      <w:r w:rsidRPr="00822730">
        <w:rPr>
          <w:rFonts w:ascii="Century Gothic" w:hAnsi="Century Gothic"/>
          <w:i/>
          <w:iCs/>
          <w:sz w:val="22"/>
          <w:szCs w:val="22"/>
          <w:lang w:val="es-ES"/>
        </w:rPr>
        <w:t>[Indique la fecha de la emisión].</w:t>
      </w:r>
    </w:p>
    <w:p w:rsidR="000B57CF" w:rsidRPr="00822730" w:rsidRDefault="0010289F">
      <w:pPr>
        <w:pStyle w:val="NormalWeb"/>
        <w:rPr>
          <w:rFonts w:ascii="Century Gothic" w:hAnsi="Century Gothic"/>
          <w:sz w:val="22"/>
          <w:szCs w:val="22"/>
          <w:lang w:val="es-ES"/>
        </w:rPr>
      </w:pPr>
      <w:r w:rsidRPr="00822730">
        <w:rPr>
          <w:rFonts w:ascii="Century Gothic" w:hAnsi="Century Gothic"/>
          <w:b/>
          <w:bCs/>
          <w:sz w:val="22"/>
          <w:szCs w:val="22"/>
          <w:lang w:val="es-ES"/>
        </w:rPr>
        <w:t>GARANTÍA DE CUMPLIMIENTO N.</w:t>
      </w:r>
      <w:r w:rsidRPr="00822730">
        <w:rPr>
          <w:rFonts w:ascii="Century Gothic" w:hAnsi="Century Gothic"/>
          <w:b/>
          <w:bCs/>
          <w:sz w:val="22"/>
          <w:szCs w:val="22"/>
          <w:lang w:val="es-ES"/>
        </w:rPr>
        <w:sym w:font="Symbol" w:char="F0B0"/>
      </w:r>
      <w:r w:rsidRPr="00822730">
        <w:rPr>
          <w:rFonts w:ascii="Century Gothic" w:hAnsi="Century Gothic"/>
          <w:b/>
          <w:bCs/>
          <w:sz w:val="22"/>
          <w:szCs w:val="22"/>
          <w:lang w:val="es-ES"/>
        </w:rPr>
        <w:t>:</w:t>
      </w:r>
      <w:r w:rsidRPr="00822730">
        <w:rPr>
          <w:rFonts w:ascii="Century Gothic" w:hAnsi="Century Gothic"/>
          <w:sz w:val="22"/>
          <w:szCs w:val="22"/>
          <w:lang w:val="es-ES"/>
        </w:rPr>
        <w:t xml:space="preserve"> </w:t>
      </w:r>
      <w:r w:rsidRPr="00822730">
        <w:rPr>
          <w:rFonts w:ascii="Century Gothic" w:hAnsi="Century Gothic"/>
          <w:i/>
          <w:iCs/>
          <w:sz w:val="22"/>
          <w:szCs w:val="22"/>
          <w:lang w:val="es-ES"/>
        </w:rPr>
        <w:t>[Indique número de referencia de la Garantía].</w:t>
      </w:r>
    </w:p>
    <w:p w:rsidR="000B57CF" w:rsidRPr="00822730" w:rsidRDefault="0010289F">
      <w:pPr>
        <w:pStyle w:val="NormalWeb"/>
        <w:rPr>
          <w:rFonts w:ascii="Century Gothic" w:hAnsi="Century Gothic"/>
          <w:sz w:val="22"/>
          <w:szCs w:val="22"/>
          <w:lang w:val="es-ES"/>
        </w:rPr>
      </w:pPr>
      <w:r w:rsidRPr="00822730">
        <w:rPr>
          <w:rFonts w:ascii="Century Gothic" w:hAnsi="Century Gothic"/>
          <w:b/>
          <w:bCs/>
          <w:sz w:val="22"/>
          <w:szCs w:val="22"/>
          <w:lang w:val="es-ES"/>
        </w:rPr>
        <w:t xml:space="preserve">Garante: </w:t>
      </w:r>
      <w:r w:rsidRPr="00822730">
        <w:rPr>
          <w:rFonts w:ascii="Century Gothic" w:hAnsi="Century Gothic"/>
          <w:i/>
          <w:iCs/>
          <w:sz w:val="22"/>
          <w:szCs w:val="22"/>
          <w:lang w:val="es-ES"/>
        </w:rPr>
        <w:t>[Indique el nombre y la dirección del emisor de la garantía, a menos que esté indicado en el membrete].</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 xml:space="preserve">Se nos ha informado que </w:t>
      </w:r>
      <w:r w:rsidRPr="00822730">
        <w:rPr>
          <w:rFonts w:ascii="Century Gothic" w:hAnsi="Century Gothic"/>
          <w:i/>
          <w:iCs/>
          <w:sz w:val="22"/>
          <w:szCs w:val="22"/>
          <w:lang w:val="es-ES"/>
        </w:rPr>
        <w:t xml:space="preserve">[indique el nombre del Proveedor, que, en el caso de APCA, será el de la APCA] </w:t>
      </w:r>
      <w:r w:rsidRPr="00822730">
        <w:rPr>
          <w:rFonts w:ascii="Century Gothic" w:hAnsi="Century Gothic"/>
          <w:sz w:val="22"/>
          <w:szCs w:val="22"/>
          <w:lang w:val="es-ES"/>
        </w:rPr>
        <w:t>(en adelante, el “Solicitante”) ha celebrado el Contrato n.</w:t>
      </w:r>
      <w:r w:rsidRPr="00822730">
        <w:rPr>
          <w:rFonts w:ascii="Century Gothic" w:hAnsi="Century Gothic"/>
          <w:sz w:val="22"/>
          <w:szCs w:val="22"/>
          <w:lang w:val="es-ES"/>
        </w:rPr>
        <w:sym w:font="Symbol" w:char="F0B0"/>
      </w:r>
      <w:r w:rsidRPr="00822730">
        <w:rPr>
          <w:rFonts w:ascii="Century Gothic" w:hAnsi="Century Gothic"/>
          <w:sz w:val="22"/>
          <w:szCs w:val="22"/>
          <w:vertAlign w:val="superscript"/>
          <w:lang w:val="es-ES"/>
        </w:rPr>
        <w:t xml:space="preserve"> </w:t>
      </w:r>
      <w:r w:rsidRPr="00822730">
        <w:rPr>
          <w:rFonts w:ascii="Century Gothic" w:hAnsi="Century Gothic"/>
          <w:i/>
          <w:iCs/>
          <w:sz w:val="22"/>
          <w:szCs w:val="22"/>
          <w:lang w:val="es-ES"/>
        </w:rPr>
        <w:t>[indique número de referencia del Contrato]</w:t>
      </w:r>
      <w:r w:rsidRPr="00822730">
        <w:rPr>
          <w:rFonts w:ascii="Century Gothic" w:hAnsi="Century Gothic"/>
          <w:sz w:val="22"/>
          <w:szCs w:val="22"/>
          <w:lang w:val="es-ES"/>
        </w:rPr>
        <w:t xml:space="preserve">, de fecha </w:t>
      </w:r>
      <w:r w:rsidRPr="00822730">
        <w:rPr>
          <w:rFonts w:ascii="Century Gothic" w:hAnsi="Century Gothic"/>
          <w:i/>
          <w:iCs/>
          <w:sz w:val="22"/>
          <w:szCs w:val="22"/>
          <w:lang w:val="es-ES"/>
        </w:rPr>
        <w:t>[indique fecha]</w:t>
      </w:r>
      <w:r w:rsidRPr="00822730">
        <w:rPr>
          <w:rFonts w:ascii="Century Gothic" w:hAnsi="Century Gothic"/>
          <w:sz w:val="22"/>
          <w:szCs w:val="22"/>
          <w:lang w:val="es-ES"/>
        </w:rPr>
        <w:t xml:space="preserve">, con el Beneficiario, para el suministro de </w:t>
      </w:r>
      <w:r w:rsidRPr="00822730">
        <w:rPr>
          <w:rFonts w:ascii="Century Gothic" w:hAnsi="Century Gothic"/>
          <w:i/>
          <w:iCs/>
          <w:sz w:val="22"/>
          <w:szCs w:val="22"/>
          <w:lang w:val="es-ES"/>
        </w:rPr>
        <w:t xml:space="preserve">[indique nombre del contrato y breve descripción de los Bienes y Servicios Conexos] </w:t>
      </w:r>
      <w:r w:rsidRPr="00822730">
        <w:rPr>
          <w:rFonts w:ascii="Century Gothic" w:hAnsi="Century Gothic"/>
          <w:sz w:val="22"/>
          <w:szCs w:val="22"/>
          <w:lang w:val="es-ES"/>
        </w:rPr>
        <w:t xml:space="preserve">(en adelante, el “Contrato”). </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Además, entendemos que, de acuerdo con las condiciones del Contrato, se requiere una Garantía de Cumplimiento.</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 xml:space="preserve">A solicitud del Solicitante, nosotros, en calidad de Garantes, por medio de la presente Garantía nos obligamos irrevocablemente a pagar al Beneficiario una suma (o sumas) que no exceda </w:t>
      </w:r>
      <w:r w:rsidRPr="00822730">
        <w:rPr>
          <w:rFonts w:ascii="Century Gothic" w:hAnsi="Century Gothic"/>
          <w:i/>
          <w:iCs/>
          <w:sz w:val="22"/>
          <w:szCs w:val="22"/>
          <w:lang w:val="es-ES"/>
        </w:rPr>
        <w:t>[indique la(s) suma(s) en cifras y en letras]</w:t>
      </w:r>
      <w:r w:rsidRPr="00822730">
        <w:rPr>
          <w:rFonts w:ascii="Century Gothic" w:hAnsi="Century Gothic"/>
          <w:sz w:val="22"/>
          <w:szCs w:val="22"/>
          <w:lang w:val="es-ES"/>
        </w:rPr>
        <w:t xml:space="preserve"> (</w:t>
      </w:r>
      <w:r w:rsidRPr="00822730">
        <w:rPr>
          <w:rFonts w:ascii="Century Gothic" w:hAnsi="Century Gothic"/>
          <w:sz w:val="22"/>
          <w:szCs w:val="22"/>
          <w:u w:val="single"/>
          <w:lang w:val="es-ES"/>
        </w:rPr>
        <w:t xml:space="preserve">          </w:t>
      </w:r>
      <w:r w:rsidRPr="00822730">
        <w:rPr>
          <w:rFonts w:ascii="Century Gothic" w:hAnsi="Century Gothic"/>
          <w:sz w:val="22"/>
          <w:szCs w:val="22"/>
          <w:lang w:val="es-ES"/>
        </w:rPr>
        <w:t>)</w:t>
      </w:r>
      <w:r w:rsidRPr="00822730">
        <w:rPr>
          <w:rStyle w:val="Refdenotaalpie"/>
          <w:rFonts w:ascii="Century Gothic" w:hAnsi="Century Gothic"/>
          <w:sz w:val="22"/>
          <w:szCs w:val="22"/>
          <w:lang w:val="es-ES"/>
        </w:rPr>
        <w:t>1</w:t>
      </w:r>
      <w:r w:rsidRPr="00822730">
        <w:rPr>
          <w:rFonts w:ascii="Century Gothic" w:hAnsi="Century Gothic"/>
          <w:sz w:val="22"/>
          <w:szCs w:val="22"/>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footnoteReference w:customMarkFollows="1" w:id="11"/>
        <w:t xml:space="preserve">Esta garantía vencerá a más tardar el día </w:t>
      </w:r>
      <w:r w:rsidRPr="00822730">
        <w:rPr>
          <w:rFonts w:ascii="Century Gothic" w:hAnsi="Century Gothic"/>
          <w:i/>
          <w:sz w:val="22"/>
          <w:szCs w:val="22"/>
          <w:lang w:val="es-ES"/>
        </w:rPr>
        <w:t>[indique el número]</w:t>
      </w:r>
      <w:r w:rsidRPr="00822730">
        <w:rPr>
          <w:rFonts w:ascii="Century Gothic" w:hAnsi="Century Gothic"/>
          <w:sz w:val="22"/>
          <w:szCs w:val="22"/>
          <w:lang w:val="es-ES"/>
        </w:rPr>
        <w:t xml:space="preserve"> de </w:t>
      </w:r>
      <w:r w:rsidRPr="00822730">
        <w:rPr>
          <w:rFonts w:ascii="Century Gothic" w:hAnsi="Century Gothic"/>
          <w:i/>
          <w:sz w:val="22"/>
          <w:szCs w:val="22"/>
          <w:lang w:val="es-ES"/>
        </w:rPr>
        <w:t>[indique el mes]</w:t>
      </w:r>
      <w:r w:rsidRPr="00822730">
        <w:rPr>
          <w:rFonts w:ascii="Century Gothic" w:hAnsi="Century Gothic"/>
          <w:sz w:val="22"/>
          <w:szCs w:val="22"/>
          <w:lang w:val="es-ES"/>
        </w:rPr>
        <w:t xml:space="preserve"> de </w:t>
      </w:r>
      <w:r w:rsidRPr="00822730">
        <w:rPr>
          <w:rFonts w:ascii="Century Gothic" w:hAnsi="Century Gothic"/>
          <w:i/>
          <w:sz w:val="22"/>
          <w:szCs w:val="22"/>
          <w:lang w:val="es-ES"/>
        </w:rPr>
        <w:t>[indique el año]</w:t>
      </w:r>
      <w:r w:rsidRPr="00822730">
        <w:rPr>
          <w:rStyle w:val="Refdenotaalpie"/>
          <w:rFonts w:ascii="Century Gothic" w:hAnsi="Century Gothic"/>
          <w:sz w:val="22"/>
          <w:szCs w:val="22"/>
          <w:lang w:val="es-ES"/>
        </w:rPr>
        <w:t>2</w:t>
      </w:r>
      <w:r w:rsidRPr="00822730">
        <w:rPr>
          <w:rFonts w:ascii="Century Gothic" w:hAnsi="Century Gothic"/>
          <w:sz w:val="22"/>
          <w:szCs w:val="22"/>
          <w:lang w:val="es-ES"/>
        </w:rPr>
        <w:t xml:space="preserve">, y cualquier reclamación de pago al amparo de ella deberá ser recibida por nosotros en la oficina mencionada arriba a más tardar en esa fecha. </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footnoteReference w:customMarkFollows="1" w:id="12"/>
        <w:t xml:space="preserve">Esta garantía está sujeta a las Reglas Uniformes de la Cámara de Comercio Internacional (CCI) relativas a las garantías contra primera solicitud, revisión de 2010, </w:t>
      </w:r>
      <w:r w:rsidRPr="00822730">
        <w:rPr>
          <w:rFonts w:ascii="Century Gothic" w:hAnsi="Century Gothic"/>
          <w:sz w:val="22"/>
          <w:szCs w:val="22"/>
          <w:lang w:val="es-ES"/>
        </w:rPr>
        <w:lastRenderedPageBreak/>
        <w:t>publicación n.</w:t>
      </w:r>
      <w:r w:rsidRPr="00822730">
        <w:rPr>
          <w:rFonts w:ascii="Century Gothic" w:hAnsi="Century Gothic"/>
          <w:sz w:val="22"/>
          <w:szCs w:val="22"/>
          <w:lang w:val="es-ES"/>
        </w:rPr>
        <w:sym w:font="Symbol" w:char="F0B0"/>
      </w:r>
      <w:r w:rsidRPr="00822730">
        <w:rPr>
          <w:rFonts w:ascii="Century Gothic" w:hAnsi="Century Gothic"/>
          <w:sz w:val="22"/>
          <w:szCs w:val="22"/>
          <w:lang w:val="es-ES"/>
        </w:rPr>
        <w:t> 758 de la CCI; queda excluida de la presente la declaración de respaldo del inciso (a) del artículo 15 de dichas reglas.</w:t>
      </w:r>
    </w:p>
    <w:p w:rsidR="000B57CF" w:rsidRPr="00822730" w:rsidRDefault="000B57CF">
      <w:pPr>
        <w:pStyle w:val="NormalWeb"/>
        <w:jc w:val="both"/>
        <w:rPr>
          <w:rFonts w:ascii="Century Gothic" w:hAnsi="Century Gothic"/>
          <w:sz w:val="22"/>
          <w:szCs w:val="22"/>
          <w:lang w:val="es-ES"/>
        </w:rPr>
      </w:pPr>
    </w:p>
    <w:p w:rsidR="000B57CF" w:rsidRPr="00822730" w:rsidRDefault="0010289F">
      <w:pPr>
        <w:jc w:val="center"/>
        <w:rPr>
          <w:rFonts w:ascii="Century Gothic" w:hAnsi="Century Gothic"/>
          <w:sz w:val="22"/>
          <w:szCs w:val="22"/>
          <w:lang w:val="es-ES"/>
        </w:rPr>
      </w:pPr>
      <w:r w:rsidRPr="00822730">
        <w:rPr>
          <w:rFonts w:ascii="Century Gothic" w:hAnsi="Century Gothic"/>
          <w:sz w:val="22"/>
          <w:szCs w:val="22"/>
          <w:lang w:val="es-ES"/>
        </w:rPr>
        <w:t xml:space="preserve">_____________________ </w:t>
      </w:r>
      <w:r w:rsidRPr="00822730">
        <w:rPr>
          <w:rFonts w:ascii="Century Gothic" w:hAnsi="Century Gothic"/>
          <w:sz w:val="22"/>
          <w:szCs w:val="22"/>
          <w:lang w:val="es-ES"/>
        </w:rPr>
        <w:br/>
      </w:r>
      <w:r w:rsidRPr="00822730">
        <w:rPr>
          <w:rFonts w:ascii="Century Gothic" w:hAnsi="Century Gothic"/>
          <w:i/>
          <w:iCs/>
          <w:sz w:val="22"/>
          <w:szCs w:val="22"/>
          <w:lang w:val="es-ES"/>
        </w:rPr>
        <w:t>[firma(s)]</w:t>
      </w:r>
    </w:p>
    <w:p w:rsidR="000B57CF" w:rsidRPr="00822730" w:rsidRDefault="0010289F">
      <w:pPr>
        <w:pStyle w:val="Textoindependiente"/>
        <w:rPr>
          <w:rFonts w:ascii="Century Gothic" w:hAnsi="Century Gothic" w:cs="Times New Roman"/>
          <w:sz w:val="22"/>
          <w:szCs w:val="22"/>
          <w:lang w:val="es-ES"/>
        </w:rPr>
      </w:pPr>
      <w:r w:rsidRPr="00822730">
        <w:rPr>
          <w:rFonts w:ascii="Century Gothic" w:hAnsi="Century Gothic" w:cs="Times New Roman"/>
          <w:sz w:val="22"/>
          <w:szCs w:val="22"/>
          <w:lang w:val="es-ES"/>
        </w:rPr>
        <w:br/>
      </w:r>
    </w:p>
    <w:p w:rsidR="000B57CF" w:rsidRPr="00822730" w:rsidRDefault="0010289F">
      <w:pPr>
        <w:jc w:val="both"/>
        <w:rPr>
          <w:rFonts w:ascii="Century Gothic" w:hAnsi="Century Gothic"/>
          <w:b/>
          <w:i/>
          <w:sz w:val="22"/>
          <w:szCs w:val="22"/>
          <w:lang w:val="es-ES"/>
        </w:rPr>
      </w:pPr>
      <w:r w:rsidRPr="00822730">
        <w:rPr>
          <w:rFonts w:ascii="Century Gothic" w:hAnsi="Century Gothic"/>
          <w:i/>
          <w:color w:val="0070C0"/>
          <w:sz w:val="22"/>
          <w:szCs w:val="22"/>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rsidR="000B57CF" w:rsidRPr="00822730" w:rsidRDefault="000B57CF">
      <w:pPr>
        <w:rPr>
          <w:rFonts w:ascii="Century Gothic" w:hAnsi="Century Gothic"/>
          <w:b/>
          <w:i/>
          <w:sz w:val="22"/>
          <w:szCs w:val="22"/>
          <w:lang w:val="es-ES"/>
        </w:rPr>
      </w:pPr>
    </w:p>
    <w:p w:rsidR="000B57CF" w:rsidRPr="00822730" w:rsidRDefault="000B57CF">
      <w:pPr>
        <w:rPr>
          <w:rFonts w:ascii="Century Gothic" w:hAnsi="Century Gothic"/>
          <w:b/>
          <w:i/>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b/>
          <w:i/>
          <w:sz w:val="22"/>
          <w:szCs w:val="22"/>
          <w:lang w:val="es-ES"/>
        </w:rPr>
        <w:t xml:space="preserve">Nota: Todo el texto que aparece en letra cursiva (incluidas las notas de pie de página) sirve de guía para preparar este formulario y deberá omitirse en la versión definitiva. </w:t>
      </w:r>
    </w:p>
    <w:p w:rsidR="000B57CF" w:rsidRPr="00822730" w:rsidRDefault="000B57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entury Gothic" w:hAnsi="Century Gothic"/>
          <w:sz w:val="22"/>
          <w:szCs w:val="22"/>
          <w:lang w:val="es-ES"/>
        </w:rPr>
      </w:pPr>
    </w:p>
    <w:bookmarkEnd w:id="850"/>
    <w:p w:rsidR="000B57CF" w:rsidRPr="00822730" w:rsidRDefault="000B57CF">
      <w:pPr>
        <w:ind w:right="468"/>
        <w:jc w:val="both"/>
        <w:rPr>
          <w:rFonts w:ascii="Century Gothic" w:hAnsi="Century Gothic"/>
          <w:b/>
          <w:bCs/>
          <w:i/>
          <w:iCs/>
          <w:sz w:val="22"/>
          <w:szCs w:val="22"/>
          <w:lang w:val="es-ES"/>
        </w:rPr>
      </w:pPr>
    </w:p>
    <w:p w:rsidR="000B57CF" w:rsidRPr="00822730" w:rsidRDefault="000B57CF">
      <w:pPr>
        <w:pStyle w:val="UG-SectionVI-Heading2"/>
        <w:rPr>
          <w:rFonts w:ascii="Century Gothic" w:hAnsi="Century Gothic"/>
          <w:szCs w:val="32"/>
          <w:lang w:val="es-ES"/>
        </w:rPr>
      </w:pPr>
      <w:bookmarkStart w:id="851" w:name="_Toc78273069"/>
      <w:bookmarkStart w:id="852" w:name="_Toc111009247"/>
      <w:bookmarkStart w:id="853" w:name="_Toc438907199"/>
      <w:bookmarkStart w:id="854" w:name="_Toc428352208"/>
      <w:bookmarkStart w:id="855" w:name="_Toc438907299"/>
    </w:p>
    <w:p w:rsidR="000B57CF" w:rsidRPr="00822730" w:rsidRDefault="0010289F">
      <w:pPr>
        <w:rPr>
          <w:rFonts w:ascii="Century Gothic" w:hAnsi="Century Gothic" w:cs="Arial"/>
          <w:b/>
          <w:smallCaps/>
          <w:sz w:val="36"/>
          <w:lang w:val="es-ES"/>
        </w:rPr>
      </w:pPr>
      <w:bookmarkStart w:id="856" w:name="_Toc365535460"/>
      <w:r w:rsidRPr="00822730">
        <w:rPr>
          <w:rFonts w:ascii="Century Gothic" w:hAnsi="Century Gothic"/>
          <w:lang w:val="es-ES"/>
        </w:rPr>
        <w:br w:type="page"/>
      </w:r>
    </w:p>
    <w:p w:rsidR="000B57CF" w:rsidRPr="00822730" w:rsidRDefault="0010289F">
      <w:pPr>
        <w:pStyle w:val="FormCGC"/>
      </w:pPr>
      <w:bookmarkStart w:id="857" w:name="_Toc19112066"/>
      <w:bookmarkStart w:id="858" w:name="_Toc365535461"/>
      <w:bookmarkStart w:id="859" w:name="_Toc175253485"/>
      <w:bookmarkEnd w:id="856"/>
      <w:r w:rsidRPr="00822730">
        <w:lastRenderedPageBreak/>
        <w:t>Garantía por Anticipo</w:t>
      </w:r>
      <w:bookmarkEnd w:id="851"/>
      <w:bookmarkEnd w:id="852"/>
      <w:bookmarkEnd w:id="857"/>
      <w:bookmarkEnd w:id="858"/>
      <w:bookmarkEnd w:id="859"/>
    </w:p>
    <w:bookmarkEnd w:id="853"/>
    <w:bookmarkEnd w:id="854"/>
    <w:bookmarkEnd w:id="855"/>
    <w:p w:rsidR="000B57CF" w:rsidRPr="00822730" w:rsidRDefault="000B57CF">
      <w:pPr>
        <w:rPr>
          <w:rFonts w:ascii="Century Gothic" w:hAnsi="Century Gothic"/>
          <w:lang w:val="es-ES"/>
        </w:rPr>
      </w:pPr>
    </w:p>
    <w:p w:rsidR="000B57CF" w:rsidRPr="00822730" w:rsidRDefault="0010289F">
      <w:pPr>
        <w:jc w:val="center"/>
        <w:rPr>
          <w:rFonts w:ascii="Century Gothic" w:hAnsi="Century Gothic"/>
          <w:b/>
          <w:sz w:val="22"/>
          <w:szCs w:val="22"/>
          <w:lang w:val="es-ES"/>
        </w:rPr>
      </w:pPr>
      <w:r w:rsidRPr="00822730">
        <w:rPr>
          <w:rFonts w:ascii="Century Gothic" w:hAnsi="Century Gothic"/>
          <w:b/>
          <w:sz w:val="22"/>
          <w:szCs w:val="22"/>
          <w:lang w:val="es-ES"/>
        </w:rPr>
        <w:t>Garantía a la Vista</w:t>
      </w:r>
    </w:p>
    <w:p w:rsidR="000B57CF" w:rsidRPr="00822730" w:rsidRDefault="000B57CF">
      <w:pPr>
        <w:jc w:val="center"/>
        <w:rPr>
          <w:rFonts w:ascii="Century Gothic" w:hAnsi="Century Gothic"/>
          <w:b/>
          <w:sz w:val="22"/>
          <w:szCs w:val="22"/>
          <w:lang w:val="es-ES"/>
        </w:rPr>
      </w:pPr>
    </w:p>
    <w:p w:rsidR="000B57CF" w:rsidRPr="00822730" w:rsidRDefault="0010289F">
      <w:pPr>
        <w:jc w:val="center"/>
        <w:rPr>
          <w:rFonts w:ascii="Century Gothic" w:hAnsi="Century Gothic"/>
          <w:b/>
          <w:sz w:val="22"/>
          <w:szCs w:val="22"/>
          <w:lang w:val="es-EC"/>
        </w:rPr>
      </w:pPr>
      <w:r w:rsidRPr="00822730">
        <w:rPr>
          <w:rFonts w:ascii="Century Gothic" w:hAnsi="Century Gothic"/>
          <w:b/>
          <w:sz w:val="22"/>
          <w:szCs w:val="22"/>
          <w:lang w:val="es-EC"/>
        </w:rPr>
        <w:t xml:space="preserve">NO APLICA </w:t>
      </w:r>
    </w:p>
    <w:p w:rsidR="000B57CF" w:rsidRPr="00822730" w:rsidRDefault="000B57CF">
      <w:pPr>
        <w:jc w:val="center"/>
        <w:rPr>
          <w:rFonts w:ascii="Century Gothic" w:hAnsi="Century Gothic"/>
          <w:sz w:val="22"/>
          <w:szCs w:val="22"/>
          <w:lang w:val="es-ES"/>
        </w:rPr>
      </w:pPr>
    </w:p>
    <w:p w:rsidR="000B57CF" w:rsidRPr="00822730" w:rsidRDefault="0010289F">
      <w:pPr>
        <w:pStyle w:val="NormalWeb"/>
        <w:rPr>
          <w:rFonts w:ascii="Century Gothic" w:hAnsi="Century Gothic"/>
          <w:i/>
          <w:sz w:val="22"/>
          <w:szCs w:val="22"/>
          <w:lang w:val="es-ES"/>
        </w:rPr>
      </w:pPr>
      <w:r w:rsidRPr="00822730">
        <w:rPr>
          <w:rFonts w:ascii="Century Gothic" w:hAnsi="Century Gothic"/>
          <w:i/>
          <w:sz w:val="22"/>
          <w:szCs w:val="22"/>
          <w:lang w:val="es-ES"/>
        </w:rPr>
        <w:t>______________________________ [Nombre del Banco y Dirección de la Sucursal u Oficina Emisora]</w:t>
      </w:r>
    </w:p>
    <w:p w:rsidR="000B57CF" w:rsidRPr="00822730" w:rsidRDefault="0010289F">
      <w:pPr>
        <w:pStyle w:val="NormalWeb"/>
        <w:rPr>
          <w:rFonts w:ascii="Century Gothic" w:hAnsi="Century Gothic"/>
          <w:i/>
          <w:sz w:val="22"/>
          <w:szCs w:val="22"/>
          <w:lang w:val="es-ES"/>
        </w:rPr>
      </w:pPr>
      <w:r w:rsidRPr="00822730">
        <w:rPr>
          <w:rFonts w:ascii="Century Gothic" w:hAnsi="Century Gothic"/>
          <w:b/>
          <w:sz w:val="22"/>
          <w:szCs w:val="22"/>
          <w:lang w:val="es-ES"/>
        </w:rPr>
        <w:t>Beneficiario:</w:t>
      </w:r>
      <w:r w:rsidRPr="00822730">
        <w:rPr>
          <w:rFonts w:ascii="Century Gothic" w:hAnsi="Century Gothic"/>
          <w:sz w:val="22"/>
          <w:szCs w:val="22"/>
          <w:lang w:val="es-ES"/>
        </w:rPr>
        <w:tab/>
        <w:t xml:space="preserve">___________________ </w:t>
      </w:r>
      <w:r w:rsidRPr="00822730">
        <w:rPr>
          <w:rFonts w:ascii="Century Gothic" w:hAnsi="Century Gothic"/>
          <w:i/>
          <w:sz w:val="22"/>
          <w:szCs w:val="22"/>
          <w:lang w:val="es-ES"/>
        </w:rPr>
        <w:t xml:space="preserve">[Nombre y Dirección del </w:t>
      </w:r>
      <w:r w:rsidRPr="00822730">
        <w:rPr>
          <w:rFonts w:ascii="Century Gothic" w:hAnsi="Century Gothic"/>
          <w:sz w:val="22"/>
          <w:szCs w:val="22"/>
          <w:lang w:val="es-ES"/>
        </w:rPr>
        <w:t>Comprador</w:t>
      </w:r>
      <w:r w:rsidRPr="00822730">
        <w:rPr>
          <w:rFonts w:ascii="Century Gothic" w:hAnsi="Century Gothic"/>
          <w:i/>
          <w:sz w:val="22"/>
          <w:szCs w:val="22"/>
          <w:lang w:val="es-ES"/>
        </w:rPr>
        <w:t>]</w:t>
      </w:r>
    </w:p>
    <w:p w:rsidR="000B57CF" w:rsidRPr="00822730" w:rsidRDefault="0010289F">
      <w:pPr>
        <w:pStyle w:val="NormalWeb"/>
        <w:rPr>
          <w:rFonts w:ascii="Century Gothic" w:hAnsi="Century Gothic"/>
          <w:sz w:val="22"/>
          <w:szCs w:val="22"/>
          <w:lang w:val="es-ES"/>
        </w:rPr>
      </w:pPr>
      <w:r w:rsidRPr="00822730">
        <w:rPr>
          <w:rFonts w:ascii="Century Gothic" w:hAnsi="Century Gothic"/>
          <w:b/>
          <w:sz w:val="22"/>
          <w:szCs w:val="22"/>
          <w:lang w:val="es-ES"/>
        </w:rPr>
        <w:t>Fecha:</w:t>
      </w:r>
      <w:r w:rsidRPr="00822730">
        <w:rPr>
          <w:rFonts w:ascii="Century Gothic" w:hAnsi="Century Gothic"/>
          <w:sz w:val="22"/>
          <w:szCs w:val="22"/>
          <w:lang w:val="es-ES"/>
        </w:rPr>
        <w:tab/>
        <w:t>________________</w:t>
      </w:r>
    </w:p>
    <w:p w:rsidR="000B57CF" w:rsidRPr="00822730" w:rsidRDefault="0010289F">
      <w:pPr>
        <w:pStyle w:val="NormalWeb"/>
        <w:rPr>
          <w:rFonts w:ascii="Century Gothic" w:hAnsi="Century Gothic"/>
          <w:sz w:val="22"/>
          <w:szCs w:val="22"/>
          <w:lang w:val="es-ES"/>
        </w:rPr>
      </w:pPr>
      <w:r w:rsidRPr="00822730">
        <w:rPr>
          <w:rFonts w:ascii="Century Gothic" w:hAnsi="Century Gothic"/>
          <w:b/>
          <w:sz w:val="22"/>
          <w:szCs w:val="22"/>
          <w:lang w:val="es-ES"/>
        </w:rPr>
        <w:t>FIANZA POR ANTICIPO No.:</w:t>
      </w:r>
      <w:r w:rsidRPr="00822730">
        <w:rPr>
          <w:rFonts w:ascii="Century Gothic" w:hAnsi="Century Gothic"/>
          <w:sz w:val="22"/>
          <w:szCs w:val="22"/>
          <w:lang w:val="es-ES"/>
        </w:rPr>
        <w:tab/>
        <w:t>_________________</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 xml:space="preserve">Se nos ha informado que </w:t>
      </w:r>
      <w:r w:rsidRPr="00822730">
        <w:rPr>
          <w:rFonts w:ascii="Century Gothic" w:hAnsi="Century Gothic"/>
          <w:i/>
          <w:iCs/>
          <w:sz w:val="22"/>
          <w:szCs w:val="22"/>
          <w:lang w:val="es-ES"/>
        </w:rPr>
        <w:t xml:space="preserve">[indique el nombre del Proveedor, que, en el caso de APCA, será el de la APCA] </w:t>
      </w:r>
      <w:r w:rsidRPr="00822730">
        <w:rPr>
          <w:rFonts w:ascii="Century Gothic" w:hAnsi="Century Gothic"/>
          <w:sz w:val="22"/>
          <w:szCs w:val="22"/>
          <w:lang w:val="es-ES"/>
        </w:rPr>
        <w:t>(en adelante, el “Solicitante”) ha celebrado el Contrato n.</w:t>
      </w:r>
      <w:r w:rsidRPr="00822730">
        <w:rPr>
          <w:rFonts w:ascii="Century Gothic" w:hAnsi="Century Gothic"/>
          <w:sz w:val="22"/>
          <w:szCs w:val="22"/>
          <w:lang w:val="es-ES"/>
        </w:rPr>
        <w:sym w:font="Symbol" w:char="F0B0"/>
      </w:r>
      <w:r w:rsidRPr="00822730">
        <w:rPr>
          <w:rFonts w:ascii="Century Gothic" w:hAnsi="Century Gothic"/>
          <w:i/>
          <w:iCs/>
          <w:sz w:val="22"/>
          <w:szCs w:val="22"/>
          <w:lang w:val="es-ES"/>
        </w:rPr>
        <w:t xml:space="preserve"> [indique número de referencia del Contrato]</w:t>
      </w:r>
      <w:r w:rsidRPr="00822730">
        <w:rPr>
          <w:rFonts w:ascii="Century Gothic" w:hAnsi="Century Gothic"/>
          <w:sz w:val="22"/>
          <w:szCs w:val="22"/>
          <w:lang w:val="es-ES"/>
        </w:rPr>
        <w:t xml:space="preserve">, de fecha </w:t>
      </w:r>
      <w:r w:rsidRPr="00822730">
        <w:rPr>
          <w:rFonts w:ascii="Century Gothic" w:hAnsi="Century Gothic"/>
          <w:i/>
          <w:iCs/>
          <w:sz w:val="22"/>
          <w:szCs w:val="22"/>
          <w:lang w:val="es-ES"/>
        </w:rPr>
        <w:t xml:space="preserve">[indique fecha] </w:t>
      </w:r>
      <w:r w:rsidRPr="00822730">
        <w:rPr>
          <w:rFonts w:ascii="Century Gothic" w:hAnsi="Century Gothic"/>
          <w:sz w:val="22"/>
          <w:szCs w:val="22"/>
          <w:lang w:val="es-ES"/>
        </w:rPr>
        <w:t xml:space="preserve">con el Beneficiario, para el suministro de </w:t>
      </w:r>
      <w:r w:rsidRPr="00822730">
        <w:rPr>
          <w:rFonts w:ascii="Century Gothic" w:hAnsi="Century Gothic"/>
          <w:i/>
          <w:iCs/>
          <w:sz w:val="22"/>
          <w:szCs w:val="22"/>
          <w:lang w:val="es-ES"/>
        </w:rPr>
        <w:t xml:space="preserve">[indique nombre del contrato y breve descripción de los Bienes y Servicios Conexos] </w:t>
      </w:r>
      <w:r w:rsidRPr="00822730">
        <w:rPr>
          <w:rFonts w:ascii="Century Gothic" w:hAnsi="Century Gothic"/>
          <w:sz w:val="22"/>
          <w:szCs w:val="22"/>
          <w:lang w:val="es-ES"/>
        </w:rPr>
        <w:t>(en adelante, el “Contrato”).</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 xml:space="preserve">Además, entendemos que, de conformidad con las condiciones del Contrato, es preciso hacer un pago anticipado por un monto de ___________ </w:t>
      </w:r>
      <w:r w:rsidRPr="00822730">
        <w:rPr>
          <w:rFonts w:ascii="Century Gothic" w:hAnsi="Century Gothic"/>
          <w:i/>
          <w:sz w:val="22"/>
          <w:szCs w:val="22"/>
          <w:lang w:val="es-ES"/>
        </w:rPr>
        <w:t xml:space="preserve">[monto en cifras] </w:t>
      </w:r>
      <w:proofErr w:type="gramStart"/>
      <w:r w:rsidRPr="00822730">
        <w:rPr>
          <w:rFonts w:ascii="Century Gothic" w:hAnsi="Century Gothic"/>
          <w:sz w:val="22"/>
          <w:szCs w:val="22"/>
          <w:lang w:val="es-ES"/>
        </w:rPr>
        <w:t>(</w:t>
      </w:r>
      <w:r w:rsidRPr="00822730">
        <w:rPr>
          <w:rFonts w:ascii="Century Gothic" w:hAnsi="Century Gothic"/>
          <w:sz w:val="22"/>
          <w:szCs w:val="22"/>
          <w:u w:val="single"/>
          <w:lang w:val="es-ES"/>
        </w:rPr>
        <w:t xml:space="preserve">  </w:t>
      </w:r>
      <w:proofErr w:type="gramEnd"/>
      <w:r w:rsidRPr="00822730">
        <w:rPr>
          <w:rFonts w:ascii="Century Gothic" w:hAnsi="Century Gothic"/>
          <w:sz w:val="22"/>
          <w:szCs w:val="22"/>
          <w:u w:val="single"/>
          <w:lang w:val="es-ES"/>
        </w:rPr>
        <w:t xml:space="preserve">                  </w:t>
      </w:r>
      <w:r w:rsidRPr="00822730">
        <w:rPr>
          <w:rFonts w:ascii="Century Gothic" w:hAnsi="Century Gothic"/>
          <w:sz w:val="22"/>
          <w:szCs w:val="22"/>
          <w:lang w:val="es-ES"/>
        </w:rPr>
        <w:t>)</w:t>
      </w:r>
      <w:r w:rsidRPr="00822730">
        <w:rPr>
          <w:rFonts w:ascii="Century Gothic" w:hAnsi="Century Gothic"/>
          <w:i/>
          <w:sz w:val="22"/>
          <w:szCs w:val="22"/>
          <w:lang w:val="es-ES"/>
        </w:rPr>
        <w:t xml:space="preserve"> [monto en palabras]</w:t>
      </w:r>
      <w:r w:rsidRPr="00822730">
        <w:rPr>
          <w:rFonts w:ascii="Century Gothic" w:hAnsi="Century Gothic"/>
          <w:sz w:val="22"/>
          <w:szCs w:val="22"/>
          <w:lang w:val="es-ES"/>
        </w:rPr>
        <w:t xml:space="preserve"> contra una fianza por pago anticipado. </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 xml:space="preserve">A solicitud del Solicitante, nosotros, en calidad de Garantes, por medio de la presente Garantía nos obligamos irrevocablemente a pagar al Beneficiario una suma (o sumas) que no exceda </w:t>
      </w:r>
      <w:r w:rsidRPr="00822730">
        <w:rPr>
          <w:rFonts w:ascii="Century Gothic" w:hAnsi="Century Gothic"/>
          <w:i/>
          <w:iCs/>
          <w:sz w:val="22"/>
          <w:szCs w:val="22"/>
          <w:lang w:val="es-ES"/>
        </w:rPr>
        <w:t xml:space="preserve">[indique la(s) suma(s) en cifras y en letras] </w:t>
      </w:r>
      <w:r w:rsidRPr="00822730">
        <w:rPr>
          <w:rFonts w:ascii="Century Gothic" w:hAnsi="Century Gothic"/>
          <w:sz w:val="22"/>
          <w:szCs w:val="22"/>
          <w:lang w:val="es-ES"/>
        </w:rPr>
        <w:t>(</w:t>
      </w:r>
      <w:r w:rsidRPr="00822730">
        <w:rPr>
          <w:rFonts w:ascii="Century Gothic" w:hAnsi="Century Gothic"/>
          <w:sz w:val="22"/>
          <w:szCs w:val="22"/>
          <w:u w:val="single"/>
          <w:lang w:val="es-ES"/>
        </w:rPr>
        <w:t xml:space="preserve">          </w:t>
      </w:r>
      <w:r w:rsidRPr="00822730">
        <w:rPr>
          <w:rFonts w:ascii="Century Gothic" w:hAnsi="Century Gothic"/>
          <w:sz w:val="22"/>
          <w:szCs w:val="22"/>
          <w:lang w:val="es-ES"/>
        </w:rPr>
        <w:t>)</w:t>
      </w:r>
      <w:r w:rsidRPr="00822730">
        <w:rPr>
          <w:rStyle w:val="Refdenotaalpie"/>
          <w:rFonts w:ascii="Century Gothic" w:hAnsi="Century Gothic"/>
          <w:i/>
          <w:iCs/>
          <w:sz w:val="22"/>
          <w:szCs w:val="22"/>
          <w:lang w:val="es-ES"/>
        </w:rPr>
        <w:t>1</w:t>
      </w:r>
      <w:r w:rsidRPr="00822730">
        <w:rPr>
          <w:rFonts w:ascii="Century Gothic" w:hAnsi="Century Gothic"/>
          <w:sz w:val="22"/>
          <w:szCs w:val="22"/>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rsidR="000B57CF" w:rsidRPr="00822730" w:rsidRDefault="0010289F">
      <w:pPr>
        <w:pStyle w:val="P3Header1-Clauses"/>
        <w:numPr>
          <w:ilvl w:val="2"/>
          <w:numId w:val="173"/>
        </w:numPr>
        <w:rPr>
          <w:rFonts w:ascii="Century Gothic" w:hAnsi="Century Gothic"/>
          <w:sz w:val="22"/>
          <w:szCs w:val="22"/>
          <w:lang w:val="es-ES"/>
        </w:rPr>
      </w:pPr>
      <w:r w:rsidRPr="00822730">
        <w:rPr>
          <w:rFonts w:ascii="Century Gothic" w:hAnsi="Century Gothic"/>
          <w:sz w:val="22"/>
          <w:szCs w:val="22"/>
          <w:lang w:val="es-ES"/>
        </w:rPr>
        <w:footnoteReference w:customMarkFollows="1" w:id="13"/>
        <w:t>ha utilizado el pago de anticipo para otros fines que los estipulados para la provisión de los Bienes, o</w:t>
      </w:r>
    </w:p>
    <w:p w:rsidR="000B57CF" w:rsidRPr="00822730" w:rsidRDefault="0010289F">
      <w:pPr>
        <w:pStyle w:val="P3Header1-Clauses"/>
        <w:numPr>
          <w:ilvl w:val="2"/>
          <w:numId w:val="173"/>
        </w:numPr>
        <w:rPr>
          <w:rFonts w:ascii="Century Gothic" w:hAnsi="Century Gothic"/>
          <w:sz w:val="22"/>
          <w:szCs w:val="22"/>
          <w:lang w:val="es-ES"/>
        </w:rPr>
      </w:pPr>
      <w:r w:rsidRPr="00822730">
        <w:rPr>
          <w:rFonts w:ascii="Century Gothic" w:hAnsi="Century Gothic"/>
          <w:sz w:val="22"/>
          <w:szCs w:val="22"/>
          <w:lang w:val="es-ES"/>
        </w:rPr>
        <w:t xml:space="preserve">no ha cumplido con el reembolso del pago por anticipo de acuerdo con las condiciones del Contrato, especificando el monto que el Solicitante no ha reembolsado. </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822730">
        <w:rPr>
          <w:rFonts w:ascii="Century Gothic" w:hAnsi="Century Gothic"/>
          <w:i/>
          <w:iCs/>
          <w:sz w:val="22"/>
          <w:szCs w:val="22"/>
          <w:lang w:val="es-ES"/>
        </w:rPr>
        <w:t>[indique número]</w:t>
      </w:r>
      <w:r w:rsidRPr="00822730">
        <w:rPr>
          <w:rFonts w:ascii="Century Gothic" w:hAnsi="Century Gothic"/>
          <w:iCs/>
          <w:sz w:val="22"/>
          <w:szCs w:val="22"/>
          <w:lang w:val="es-ES"/>
        </w:rPr>
        <w:t xml:space="preserve"> que el Solicitante mantiene en</w:t>
      </w:r>
      <w:r w:rsidRPr="00822730">
        <w:rPr>
          <w:rFonts w:ascii="Century Gothic" w:hAnsi="Century Gothic"/>
          <w:sz w:val="22"/>
          <w:szCs w:val="22"/>
          <w:lang w:val="es-ES"/>
        </w:rPr>
        <w:t xml:space="preserve"> </w:t>
      </w:r>
      <w:r w:rsidRPr="00822730">
        <w:rPr>
          <w:rFonts w:ascii="Century Gothic" w:hAnsi="Century Gothic"/>
          <w:i/>
          <w:iCs/>
          <w:sz w:val="22"/>
          <w:szCs w:val="22"/>
          <w:lang w:val="es-ES"/>
        </w:rPr>
        <w:t>[indique el nombre y la dirección del banco del Solicitante].</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lastRenderedPageBreak/>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rsidR="000B57CF" w:rsidRPr="00822730" w:rsidRDefault="0010289F">
      <w:pPr>
        <w:pStyle w:val="NormalWeb"/>
        <w:jc w:val="both"/>
        <w:rPr>
          <w:rFonts w:ascii="Century Gothic" w:hAnsi="Century Gothic"/>
          <w:sz w:val="22"/>
          <w:szCs w:val="22"/>
          <w:lang w:val="es-ES"/>
        </w:rPr>
      </w:pPr>
      <w:r w:rsidRPr="00822730">
        <w:rPr>
          <w:rFonts w:ascii="Century Gothic" w:hAnsi="Century Gothic"/>
          <w:sz w:val="22"/>
          <w:szCs w:val="22"/>
          <w:lang w:val="es-ES"/>
        </w:rPr>
        <w:t>Esta garantía está sujeta a las Reglas Uniformes de la Cámara de Comercio Internacional relativas a las garantías contra primera solicitud, revisión de 2010, publicación n.</w:t>
      </w:r>
      <w:r w:rsidRPr="00822730">
        <w:rPr>
          <w:rFonts w:ascii="Century Gothic" w:hAnsi="Century Gothic"/>
          <w:sz w:val="22"/>
          <w:szCs w:val="22"/>
          <w:lang w:val="es-ES"/>
        </w:rPr>
        <w:sym w:font="Symbol" w:char="F0B0"/>
      </w:r>
      <w:r w:rsidRPr="00822730">
        <w:rPr>
          <w:rFonts w:ascii="Century Gothic" w:hAnsi="Century Gothic"/>
          <w:sz w:val="22"/>
          <w:szCs w:val="22"/>
          <w:lang w:val="es-ES"/>
        </w:rPr>
        <w:t> 758 de la CCI; queda excluida de la presente la declaración de respaldo del inciso (a) del artículo 15 de dichas reglas.</w:t>
      </w: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sz w:val="22"/>
          <w:szCs w:val="22"/>
          <w:lang w:val="es-ES"/>
        </w:rPr>
      </w:pPr>
      <w:r w:rsidRPr="00822730">
        <w:rPr>
          <w:rFonts w:ascii="Century Gothic" w:hAnsi="Century Gothic"/>
          <w:sz w:val="22"/>
          <w:szCs w:val="22"/>
          <w:lang w:val="es-ES"/>
        </w:rPr>
        <w:t xml:space="preserve">____________________ </w:t>
      </w:r>
      <w:r w:rsidRPr="00822730">
        <w:rPr>
          <w:rFonts w:ascii="Century Gothic" w:hAnsi="Century Gothic"/>
          <w:sz w:val="22"/>
          <w:szCs w:val="22"/>
          <w:lang w:val="es-ES"/>
        </w:rPr>
        <w:br/>
      </w:r>
      <w:r w:rsidRPr="00822730">
        <w:rPr>
          <w:rFonts w:ascii="Century Gothic" w:hAnsi="Century Gothic"/>
          <w:i/>
          <w:sz w:val="22"/>
          <w:szCs w:val="22"/>
          <w:lang w:val="es-ES"/>
        </w:rPr>
        <w:t>[firma(s)]</w:t>
      </w:r>
      <w:r w:rsidRPr="00822730">
        <w:rPr>
          <w:rFonts w:ascii="Century Gothic" w:hAnsi="Century Gothic"/>
          <w:sz w:val="22"/>
          <w:szCs w:val="22"/>
          <w:lang w:val="es-ES"/>
        </w:rPr>
        <w:t xml:space="preserve"> </w:t>
      </w:r>
    </w:p>
    <w:p w:rsidR="000B57CF" w:rsidRPr="00822730" w:rsidRDefault="0010289F">
      <w:pPr>
        <w:rPr>
          <w:rFonts w:ascii="Century Gothic" w:hAnsi="Century Gothic"/>
          <w:b/>
          <w:i/>
          <w:sz w:val="22"/>
          <w:szCs w:val="22"/>
          <w:lang w:val="es-ES"/>
        </w:rPr>
      </w:pPr>
      <w:r w:rsidRPr="00822730">
        <w:rPr>
          <w:rFonts w:ascii="Century Gothic" w:hAnsi="Century Gothic"/>
          <w:sz w:val="22"/>
          <w:szCs w:val="22"/>
          <w:lang w:val="es-ES"/>
        </w:rPr>
        <w:br/>
      </w:r>
    </w:p>
    <w:p w:rsidR="000B57CF" w:rsidRPr="00822730" w:rsidRDefault="0010289F">
      <w:pPr>
        <w:jc w:val="both"/>
        <w:rPr>
          <w:rFonts w:ascii="Century Gothic" w:hAnsi="Century Gothic"/>
          <w:b/>
          <w:i/>
          <w:sz w:val="22"/>
          <w:szCs w:val="22"/>
          <w:lang w:val="es-ES"/>
        </w:rPr>
      </w:pPr>
      <w:r w:rsidRPr="00822730">
        <w:rPr>
          <w:rFonts w:ascii="Century Gothic" w:hAnsi="Century Gothic"/>
          <w:i/>
          <w:color w:val="0070C0"/>
          <w:sz w:val="22"/>
          <w:szCs w:val="22"/>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rsidR="000B57CF" w:rsidRPr="00822730" w:rsidRDefault="000B57CF">
      <w:pPr>
        <w:jc w:val="both"/>
        <w:rPr>
          <w:rFonts w:ascii="Century Gothic" w:hAnsi="Century Gothic"/>
          <w:b/>
          <w:i/>
          <w:sz w:val="22"/>
          <w:szCs w:val="22"/>
          <w:lang w:val="es-ES"/>
        </w:rPr>
      </w:pPr>
    </w:p>
    <w:p w:rsidR="000B57CF" w:rsidRPr="00822730" w:rsidRDefault="0010289F">
      <w:pPr>
        <w:jc w:val="both"/>
        <w:rPr>
          <w:rFonts w:ascii="Century Gothic" w:hAnsi="Century Gothic"/>
          <w:sz w:val="22"/>
          <w:szCs w:val="22"/>
          <w:lang w:val="es-ES"/>
        </w:rPr>
      </w:pPr>
      <w:r w:rsidRPr="00822730">
        <w:rPr>
          <w:rFonts w:ascii="Century Gothic" w:hAnsi="Century Gothic"/>
          <w:b/>
          <w:i/>
          <w:sz w:val="22"/>
          <w:szCs w:val="22"/>
          <w:lang w:val="es-ES"/>
        </w:rPr>
        <w:t>Nota: Todo el texto que aparece en letra cursiva (incluidas las notas de pie de página) sirve de guía para preparar este formulario y deberá omitirse en la versión definitiva.</w:t>
      </w:r>
    </w:p>
    <w:p w:rsidR="000B57CF" w:rsidRPr="00822730" w:rsidRDefault="000B57CF">
      <w:pPr>
        <w:rPr>
          <w:rFonts w:ascii="Century Gothic" w:hAnsi="Century Gothic"/>
          <w:sz w:val="22"/>
          <w:szCs w:val="22"/>
          <w:lang w:val="es-ES"/>
        </w:rPr>
      </w:pPr>
    </w:p>
    <w:p w:rsidR="000B57CF" w:rsidRPr="00822730" w:rsidRDefault="0010289F">
      <w:pPr>
        <w:rPr>
          <w:rFonts w:ascii="Century Gothic" w:hAnsi="Century Gothic" w:cs="Arial"/>
          <w:b/>
          <w:smallCaps/>
          <w:sz w:val="22"/>
          <w:szCs w:val="22"/>
          <w:lang w:val="es-ES"/>
        </w:rPr>
      </w:pPr>
      <w:r w:rsidRPr="00822730">
        <w:rPr>
          <w:rFonts w:ascii="Century Gothic" w:hAnsi="Century Gothic"/>
          <w:sz w:val="22"/>
          <w:szCs w:val="22"/>
          <w:lang w:val="es-ES"/>
        </w:rPr>
        <w:br w:type="page"/>
      </w:r>
    </w:p>
    <w:p w:rsidR="000B57CF" w:rsidRPr="00822730" w:rsidRDefault="0010289F">
      <w:pPr>
        <w:pStyle w:val="FormCGC"/>
      </w:pPr>
      <w:bookmarkStart w:id="860" w:name="_Toc175253486"/>
      <w:r w:rsidRPr="00822730">
        <w:lastRenderedPageBreak/>
        <w:t>Fianza de Cumplimiento</w:t>
      </w:r>
      <w:bookmarkEnd w:id="860"/>
    </w:p>
    <w:p w:rsidR="000B57CF" w:rsidRPr="00822730" w:rsidRDefault="000B57CF">
      <w:pPr>
        <w:rPr>
          <w:rFonts w:ascii="Century Gothic" w:hAnsi="Century Gothic"/>
          <w:iCs/>
          <w:lang w:val="es-ES"/>
        </w:rPr>
      </w:pPr>
    </w:p>
    <w:p w:rsidR="000B57CF" w:rsidRPr="00822730" w:rsidRDefault="0010289F">
      <w:pPr>
        <w:jc w:val="center"/>
        <w:rPr>
          <w:rFonts w:ascii="Century Gothic" w:hAnsi="Century Gothic"/>
          <w:b/>
          <w:bCs/>
          <w:sz w:val="22"/>
          <w:szCs w:val="22"/>
          <w:lang w:val="es-ES"/>
        </w:rPr>
      </w:pPr>
      <w:r w:rsidRPr="00822730">
        <w:rPr>
          <w:rFonts w:ascii="Century Gothic" w:hAnsi="Century Gothic"/>
          <w:b/>
          <w:bCs/>
          <w:sz w:val="22"/>
          <w:szCs w:val="22"/>
          <w:lang w:val="es-ES"/>
        </w:rPr>
        <w:t>Opción 2: Fianza de Cumplimiento</w:t>
      </w:r>
    </w:p>
    <w:p w:rsidR="000B57CF" w:rsidRPr="00822730" w:rsidRDefault="000B57CF">
      <w:pPr>
        <w:jc w:val="center"/>
        <w:rPr>
          <w:rFonts w:ascii="Century Gothic" w:hAnsi="Century Gothic"/>
          <w:b/>
          <w:bCs/>
          <w:sz w:val="22"/>
          <w:szCs w:val="22"/>
          <w:lang w:val="es-ES"/>
        </w:rPr>
      </w:pPr>
    </w:p>
    <w:p w:rsidR="000B57CF" w:rsidRPr="00822730" w:rsidRDefault="0010289F">
      <w:pPr>
        <w:jc w:val="center"/>
        <w:rPr>
          <w:rFonts w:ascii="Century Gothic" w:hAnsi="Century Gothic"/>
          <w:b/>
          <w:bCs/>
          <w:sz w:val="22"/>
          <w:szCs w:val="22"/>
          <w:lang w:val="es-EC"/>
        </w:rPr>
      </w:pPr>
      <w:r w:rsidRPr="00822730">
        <w:rPr>
          <w:rFonts w:ascii="Century Gothic" w:hAnsi="Century Gothic"/>
          <w:b/>
          <w:bCs/>
          <w:sz w:val="22"/>
          <w:szCs w:val="22"/>
          <w:lang w:val="es-EC"/>
        </w:rPr>
        <w:t>NO APLICA</w:t>
      </w:r>
    </w:p>
    <w:p w:rsidR="000B57CF" w:rsidRPr="00822730" w:rsidRDefault="000B57CF">
      <w:pPr>
        <w:rPr>
          <w:rFonts w:ascii="Century Gothic" w:hAnsi="Century Gothic"/>
          <w:iCs/>
          <w:sz w:val="22"/>
          <w:szCs w:val="22"/>
          <w:lang w:val="es-ES"/>
        </w:rPr>
      </w:pPr>
    </w:p>
    <w:p w:rsidR="000B57CF" w:rsidRPr="00822730" w:rsidRDefault="0010289F">
      <w:pPr>
        <w:jc w:val="both"/>
        <w:rPr>
          <w:rFonts w:ascii="Century Gothic" w:hAnsi="Century Gothic"/>
          <w:iCs/>
          <w:sz w:val="22"/>
          <w:szCs w:val="22"/>
          <w:lang w:val="es-ES"/>
        </w:rPr>
      </w:pPr>
      <w:r w:rsidRPr="00822730">
        <w:rPr>
          <w:rFonts w:ascii="Century Gothic" w:hAnsi="Century Gothic"/>
          <w:sz w:val="22"/>
          <w:szCs w:val="22"/>
          <w:lang w:val="es-ES"/>
        </w:rPr>
        <w:t xml:space="preserve">Por esta Fianza, </w:t>
      </w:r>
      <w:r w:rsidRPr="00822730">
        <w:rPr>
          <w:rFonts w:ascii="Century Gothic" w:hAnsi="Century Gothic"/>
          <w:i/>
          <w:iCs/>
          <w:sz w:val="22"/>
          <w:szCs w:val="22"/>
          <w:lang w:val="es-ES"/>
        </w:rPr>
        <w:t>[indique el nombre del obligado principal]</w:t>
      </w:r>
      <w:r w:rsidRPr="00822730">
        <w:rPr>
          <w:rFonts w:ascii="Century Gothic" w:hAnsi="Century Gothic"/>
          <w:sz w:val="22"/>
          <w:szCs w:val="22"/>
          <w:lang w:val="es-ES"/>
        </w:rPr>
        <w:t xml:space="preserve">, como Mandante (en adelante, el “Proveedor”), y </w:t>
      </w:r>
      <w:r w:rsidRPr="00822730">
        <w:rPr>
          <w:rFonts w:ascii="Century Gothic" w:hAnsi="Century Gothic"/>
          <w:i/>
          <w:iCs/>
          <w:sz w:val="22"/>
          <w:szCs w:val="22"/>
          <w:lang w:val="es-ES"/>
        </w:rPr>
        <w:t xml:space="preserve">[indique el nombre del Garante], </w:t>
      </w:r>
      <w:r w:rsidRPr="00822730">
        <w:rPr>
          <w:rFonts w:ascii="Century Gothic" w:hAnsi="Century Gothic"/>
          <w:sz w:val="22"/>
          <w:szCs w:val="22"/>
          <w:lang w:val="es-ES"/>
        </w:rPr>
        <w:t xml:space="preserve">como Garante (en adelante, el “Garante”), se obligan y obligan a sus herederos, albaceas, administradores, sucesores y cesionarios de manera firme, conjunta y solidaria ante </w:t>
      </w:r>
      <w:r w:rsidRPr="00822730">
        <w:rPr>
          <w:rFonts w:ascii="Century Gothic" w:hAnsi="Century Gothic"/>
          <w:i/>
          <w:iCs/>
          <w:sz w:val="22"/>
          <w:szCs w:val="22"/>
          <w:lang w:val="es-ES"/>
        </w:rPr>
        <w:t xml:space="preserve">[indique el nombre del Comprador] </w:t>
      </w:r>
      <w:r w:rsidRPr="00822730">
        <w:rPr>
          <w:rFonts w:ascii="Century Gothic" w:hAnsi="Century Gothic"/>
          <w:sz w:val="22"/>
          <w:szCs w:val="22"/>
          <w:lang w:val="es-ES"/>
        </w:rPr>
        <w:t xml:space="preserve">como Obligante (en lo sucesivo, el “Proveedor”) por el monto de </w:t>
      </w:r>
      <w:r w:rsidRPr="00822730">
        <w:rPr>
          <w:rFonts w:ascii="Century Gothic" w:hAnsi="Century Gothic"/>
          <w:i/>
          <w:iCs/>
          <w:sz w:val="22"/>
          <w:szCs w:val="22"/>
          <w:lang w:val="es-ES"/>
        </w:rPr>
        <w:t>[indique el monto en letras y números]</w:t>
      </w:r>
      <w:r w:rsidRPr="00822730">
        <w:rPr>
          <w:rFonts w:ascii="Century Gothic" w:hAnsi="Century Gothic"/>
          <w:sz w:val="22"/>
          <w:szCs w:val="22"/>
          <w:lang w:val="es-ES"/>
        </w:rPr>
        <w:t>, cuyo pago deberá realizarse correcta y efectivamente en los tipos y proporciones de monedas en que sea pagadero el Precio del Contrato.</w:t>
      </w:r>
    </w:p>
    <w:p w:rsidR="000B57CF" w:rsidRPr="00822730" w:rsidRDefault="000B57CF">
      <w:pPr>
        <w:jc w:val="both"/>
        <w:rPr>
          <w:rFonts w:ascii="Century Gothic" w:hAnsi="Century Gothic"/>
          <w:iCs/>
          <w:sz w:val="22"/>
          <w:szCs w:val="22"/>
          <w:lang w:val="es-ES"/>
        </w:rPr>
      </w:pPr>
    </w:p>
    <w:p w:rsidR="000B57CF" w:rsidRPr="00822730" w:rsidRDefault="0010289F">
      <w:pPr>
        <w:tabs>
          <w:tab w:val="left" w:pos="1260"/>
          <w:tab w:val="left" w:pos="4140"/>
          <w:tab w:val="left" w:pos="5387"/>
        </w:tabs>
        <w:jc w:val="both"/>
        <w:rPr>
          <w:rFonts w:ascii="Century Gothic" w:hAnsi="Century Gothic"/>
          <w:iCs/>
          <w:sz w:val="22"/>
          <w:szCs w:val="22"/>
          <w:lang w:val="es-ES"/>
        </w:rPr>
      </w:pPr>
      <w:r w:rsidRPr="00822730">
        <w:rPr>
          <w:rFonts w:ascii="Century Gothic" w:hAnsi="Century Gothic"/>
          <w:sz w:val="22"/>
          <w:szCs w:val="22"/>
          <w:lang w:val="es-ES"/>
        </w:rPr>
        <w:t>POR CUANTO el Proveedor ha celebrado un Contrato escrito con el Comprador con fecha</w:t>
      </w:r>
      <w:r w:rsidRPr="00822730">
        <w:rPr>
          <w:rFonts w:ascii="Century Gothic" w:hAnsi="Century Gothic"/>
          <w:iCs/>
          <w:sz w:val="22"/>
          <w:szCs w:val="22"/>
          <w:u w:val="single"/>
          <w:lang w:val="es-ES"/>
        </w:rPr>
        <w:tab/>
      </w:r>
      <w:r w:rsidRPr="00822730">
        <w:rPr>
          <w:rFonts w:ascii="Century Gothic" w:hAnsi="Century Gothic"/>
          <w:sz w:val="22"/>
          <w:szCs w:val="22"/>
          <w:lang w:val="es-ES"/>
        </w:rPr>
        <w:t xml:space="preserve"> de</w:t>
      </w:r>
      <w:r w:rsidRPr="00822730">
        <w:rPr>
          <w:rFonts w:ascii="Century Gothic" w:hAnsi="Century Gothic"/>
          <w:iCs/>
          <w:sz w:val="22"/>
          <w:szCs w:val="22"/>
          <w:u w:val="single"/>
          <w:lang w:val="es-ES"/>
        </w:rPr>
        <w:tab/>
      </w:r>
      <w:r w:rsidRPr="00822730">
        <w:rPr>
          <w:rFonts w:ascii="Century Gothic" w:hAnsi="Century Gothic"/>
          <w:sz w:val="22"/>
          <w:szCs w:val="22"/>
          <w:lang w:val="es-ES"/>
        </w:rPr>
        <w:t xml:space="preserve"> </w:t>
      </w:r>
      <w:proofErr w:type="spellStart"/>
      <w:r w:rsidRPr="00822730">
        <w:rPr>
          <w:rFonts w:ascii="Century Gothic" w:hAnsi="Century Gothic"/>
          <w:sz w:val="22"/>
          <w:szCs w:val="22"/>
          <w:lang w:val="es-ES"/>
        </w:rPr>
        <w:t>de</w:t>
      </w:r>
      <w:proofErr w:type="spellEnd"/>
      <w:r w:rsidRPr="00822730">
        <w:rPr>
          <w:rFonts w:ascii="Century Gothic" w:hAnsi="Century Gothic"/>
          <w:sz w:val="22"/>
          <w:szCs w:val="22"/>
          <w:lang w:val="es-ES"/>
        </w:rPr>
        <w:t xml:space="preserve"> 20 </w:t>
      </w:r>
      <w:r w:rsidRPr="00822730">
        <w:rPr>
          <w:rFonts w:ascii="Century Gothic" w:hAnsi="Century Gothic"/>
          <w:iCs/>
          <w:sz w:val="22"/>
          <w:szCs w:val="22"/>
          <w:u w:val="single"/>
          <w:lang w:val="es-ES"/>
        </w:rPr>
        <w:tab/>
      </w:r>
      <w:r w:rsidRPr="00822730">
        <w:rPr>
          <w:rFonts w:ascii="Century Gothic" w:hAnsi="Century Gothic"/>
          <w:sz w:val="22"/>
          <w:szCs w:val="22"/>
          <w:lang w:val="es-ES"/>
        </w:rPr>
        <w:t xml:space="preserve">, para </w:t>
      </w:r>
      <w:r w:rsidRPr="00822730">
        <w:rPr>
          <w:rFonts w:ascii="Century Gothic" w:hAnsi="Century Gothic"/>
          <w:i/>
          <w:iCs/>
          <w:sz w:val="22"/>
          <w:szCs w:val="22"/>
          <w:lang w:val="es-ES"/>
        </w:rPr>
        <w:t>[nombre del contrato y breve descripción de los Bienes y Servicios Conexos]</w:t>
      </w:r>
      <w:r w:rsidRPr="00822730">
        <w:rPr>
          <w:rFonts w:ascii="Century Gothic" w:hAnsi="Century Gothic"/>
          <w:sz w:val="22"/>
          <w:szCs w:val="22"/>
          <w:lang w:val="es-ES"/>
        </w:rPr>
        <w:t>, de conformidad con los documentos, planos, especificaciones y enmiendas respectivas, los cuales, en la medida aquí contemplada, forman parte de la presente fianza a modo de referencia y se denominan en lo sucesivo el Contrato.</w:t>
      </w:r>
    </w:p>
    <w:p w:rsidR="000B57CF" w:rsidRPr="00822730" w:rsidRDefault="000B57CF">
      <w:pPr>
        <w:tabs>
          <w:tab w:val="left" w:pos="1440"/>
          <w:tab w:val="left" w:pos="4320"/>
        </w:tabs>
        <w:jc w:val="both"/>
        <w:rPr>
          <w:rFonts w:ascii="Century Gothic" w:hAnsi="Century Gothic"/>
          <w:iCs/>
          <w:sz w:val="22"/>
          <w:szCs w:val="22"/>
          <w:lang w:val="es-ES"/>
        </w:rPr>
      </w:pPr>
    </w:p>
    <w:p w:rsidR="000B57CF" w:rsidRPr="00822730" w:rsidRDefault="0010289F">
      <w:pPr>
        <w:jc w:val="both"/>
        <w:rPr>
          <w:rFonts w:ascii="Century Gothic" w:hAnsi="Century Gothic"/>
          <w:iCs/>
          <w:sz w:val="22"/>
          <w:szCs w:val="22"/>
          <w:lang w:val="es-ES"/>
        </w:rPr>
      </w:pPr>
      <w:r w:rsidRPr="00822730">
        <w:rPr>
          <w:rFonts w:ascii="Century Gothic" w:hAnsi="Century Gothic"/>
          <w:sz w:val="22"/>
          <w:szCs w:val="22"/>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0B57CF" w:rsidRPr="00822730" w:rsidRDefault="000B57CF">
      <w:pPr>
        <w:jc w:val="both"/>
        <w:rPr>
          <w:rFonts w:ascii="Century Gothic" w:hAnsi="Century Gothic"/>
          <w:iCs/>
          <w:sz w:val="22"/>
          <w:szCs w:val="22"/>
          <w:lang w:val="es-ES"/>
        </w:rPr>
      </w:pPr>
    </w:p>
    <w:p w:rsidR="000B57CF" w:rsidRPr="00822730" w:rsidRDefault="0010289F">
      <w:pPr>
        <w:tabs>
          <w:tab w:val="left" w:pos="1080"/>
        </w:tabs>
        <w:ind w:left="1080" w:hanging="540"/>
        <w:jc w:val="both"/>
        <w:rPr>
          <w:rFonts w:ascii="Century Gothic" w:hAnsi="Century Gothic"/>
          <w:iCs/>
          <w:sz w:val="22"/>
          <w:szCs w:val="22"/>
          <w:lang w:val="es-ES"/>
        </w:rPr>
      </w:pPr>
      <w:r w:rsidRPr="00822730">
        <w:rPr>
          <w:rFonts w:ascii="Century Gothic" w:hAnsi="Century Gothic"/>
          <w:sz w:val="22"/>
          <w:szCs w:val="22"/>
          <w:lang w:val="es-ES"/>
        </w:rPr>
        <w:t>(1)</w:t>
      </w:r>
      <w:r w:rsidRPr="00822730">
        <w:rPr>
          <w:rFonts w:ascii="Century Gothic" w:hAnsi="Century Gothic"/>
          <w:sz w:val="22"/>
          <w:szCs w:val="22"/>
          <w:lang w:val="es-ES"/>
        </w:rPr>
        <w:tab/>
        <w:t>Finalizar el Contrato de conformidad con los términos y condiciones establecidos.</w:t>
      </w:r>
    </w:p>
    <w:p w:rsidR="000B57CF" w:rsidRPr="00822730" w:rsidRDefault="000B57CF">
      <w:pPr>
        <w:tabs>
          <w:tab w:val="left" w:pos="1080"/>
        </w:tabs>
        <w:ind w:left="1080" w:hanging="540"/>
        <w:jc w:val="both"/>
        <w:rPr>
          <w:rFonts w:ascii="Century Gothic" w:hAnsi="Century Gothic"/>
          <w:iCs/>
          <w:sz w:val="22"/>
          <w:szCs w:val="22"/>
          <w:lang w:val="es-ES"/>
        </w:rPr>
      </w:pPr>
    </w:p>
    <w:p w:rsidR="000B57CF" w:rsidRPr="00822730" w:rsidRDefault="0010289F">
      <w:pPr>
        <w:tabs>
          <w:tab w:val="left" w:pos="1080"/>
        </w:tabs>
        <w:ind w:left="1080" w:hanging="540"/>
        <w:jc w:val="both"/>
        <w:rPr>
          <w:rFonts w:ascii="Century Gothic" w:hAnsi="Century Gothic"/>
          <w:iCs/>
          <w:sz w:val="22"/>
          <w:szCs w:val="22"/>
          <w:lang w:val="es-ES"/>
        </w:rPr>
      </w:pPr>
      <w:r w:rsidRPr="00822730">
        <w:rPr>
          <w:rFonts w:ascii="Century Gothic" w:hAnsi="Century Gothic"/>
          <w:sz w:val="22"/>
          <w:szCs w:val="22"/>
          <w:lang w:val="es-ES"/>
        </w:rPr>
        <w:t>(2)</w:t>
      </w:r>
      <w:r w:rsidRPr="00822730">
        <w:rPr>
          <w:rFonts w:ascii="Century Gothic" w:hAnsi="Century Gothic"/>
          <w:sz w:val="22"/>
          <w:szCs w:val="22"/>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0B57CF" w:rsidRPr="00822730" w:rsidRDefault="000B57CF">
      <w:pPr>
        <w:tabs>
          <w:tab w:val="left" w:pos="1080"/>
        </w:tabs>
        <w:ind w:left="1080" w:hanging="540"/>
        <w:rPr>
          <w:rFonts w:ascii="Century Gothic" w:hAnsi="Century Gothic"/>
          <w:iCs/>
          <w:sz w:val="22"/>
          <w:szCs w:val="22"/>
          <w:lang w:val="es-ES"/>
        </w:rPr>
      </w:pPr>
    </w:p>
    <w:p w:rsidR="000B57CF" w:rsidRPr="00822730" w:rsidRDefault="0010289F">
      <w:pPr>
        <w:tabs>
          <w:tab w:val="left" w:pos="1080"/>
        </w:tabs>
        <w:ind w:left="1080" w:hanging="540"/>
        <w:jc w:val="both"/>
        <w:rPr>
          <w:rFonts w:ascii="Century Gothic" w:hAnsi="Century Gothic"/>
          <w:iCs/>
          <w:sz w:val="22"/>
          <w:szCs w:val="22"/>
          <w:lang w:val="es-ES"/>
        </w:rPr>
      </w:pPr>
      <w:r w:rsidRPr="00822730">
        <w:rPr>
          <w:rFonts w:ascii="Century Gothic" w:hAnsi="Century Gothic"/>
          <w:sz w:val="22"/>
          <w:szCs w:val="22"/>
          <w:lang w:val="es-ES"/>
        </w:rPr>
        <w:t>(3)</w:t>
      </w:r>
      <w:r w:rsidRPr="00822730">
        <w:rPr>
          <w:rFonts w:ascii="Century Gothic" w:hAnsi="Century Gothic"/>
          <w:sz w:val="22"/>
          <w:szCs w:val="22"/>
          <w:lang w:val="es-ES"/>
        </w:rPr>
        <w:tab/>
        <w:t>Pagar al Comprador el monto exigido por este para finalizar el Contrato de conformidad con los términos y condiciones establecidos en él, por un total máximo que no supere el de esta Fianza.</w:t>
      </w:r>
    </w:p>
    <w:p w:rsidR="000B57CF" w:rsidRPr="00822730" w:rsidRDefault="000B57CF">
      <w:pPr>
        <w:jc w:val="both"/>
        <w:rPr>
          <w:rFonts w:ascii="Century Gothic" w:hAnsi="Century Gothic"/>
          <w:iCs/>
          <w:sz w:val="22"/>
          <w:szCs w:val="22"/>
          <w:lang w:val="es-ES"/>
        </w:rPr>
      </w:pPr>
    </w:p>
    <w:p w:rsidR="000B57CF" w:rsidRPr="00822730" w:rsidRDefault="0010289F">
      <w:pPr>
        <w:jc w:val="both"/>
        <w:rPr>
          <w:rFonts w:ascii="Century Gothic" w:hAnsi="Century Gothic"/>
          <w:iCs/>
          <w:sz w:val="22"/>
          <w:szCs w:val="22"/>
          <w:lang w:val="es-ES"/>
        </w:rPr>
      </w:pPr>
      <w:r w:rsidRPr="00822730">
        <w:rPr>
          <w:rFonts w:ascii="Century Gothic" w:hAnsi="Century Gothic"/>
          <w:sz w:val="22"/>
          <w:szCs w:val="22"/>
          <w:lang w:val="es-ES"/>
        </w:rPr>
        <w:t>El Garante no será responsable por un monto mayor que el de la penalidad especificada en esta Fianza.</w:t>
      </w:r>
    </w:p>
    <w:p w:rsidR="000B57CF" w:rsidRPr="00822730" w:rsidRDefault="000B57CF">
      <w:pPr>
        <w:jc w:val="both"/>
        <w:rPr>
          <w:rFonts w:ascii="Century Gothic" w:hAnsi="Century Gothic"/>
          <w:iCs/>
          <w:sz w:val="22"/>
          <w:szCs w:val="22"/>
          <w:lang w:val="es-ES"/>
        </w:rPr>
      </w:pPr>
    </w:p>
    <w:p w:rsidR="000B57CF" w:rsidRPr="00822730" w:rsidRDefault="0010289F">
      <w:pPr>
        <w:jc w:val="both"/>
        <w:rPr>
          <w:rFonts w:ascii="Century Gothic" w:hAnsi="Century Gothic"/>
          <w:iCs/>
          <w:sz w:val="22"/>
          <w:szCs w:val="22"/>
          <w:lang w:val="es-ES"/>
        </w:rPr>
      </w:pPr>
      <w:r w:rsidRPr="00822730">
        <w:rPr>
          <w:rFonts w:ascii="Century Gothic" w:hAnsi="Century Gothic"/>
          <w:sz w:val="22"/>
          <w:szCs w:val="22"/>
          <w:lang w:val="es-ES"/>
        </w:rPr>
        <w:t>Cualquier acción legal derivada de esta Fianza deberá entablarse antes de transcurrido un año desde la fecha de emisión del Certificado de Recepción.</w:t>
      </w:r>
    </w:p>
    <w:p w:rsidR="000B57CF" w:rsidRPr="00822730" w:rsidRDefault="000B57CF">
      <w:pPr>
        <w:jc w:val="both"/>
        <w:rPr>
          <w:rFonts w:ascii="Century Gothic" w:hAnsi="Century Gothic"/>
          <w:iCs/>
          <w:sz w:val="22"/>
          <w:szCs w:val="22"/>
          <w:lang w:val="es-ES"/>
        </w:rPr>
      </w:pPr>
    </w:p>
    <w:p w:rsidR="000B57CF" w:rsidRPr="00822730" w:rsidRDefault="0010289F">
      <w:pPr>
        <w:jc w:val="both"/>
        <w:rPr>
          <w:rFonts w:ascii="Century Gothic" w:hAnsi="Century Gothic"/>
          <w:iCs/>
          <w:sz w:val="22"/>
          <w:szCs w:val="22"/>
          <w:lang w:val="es-ES"/>
        </w:rPr>
      </w:pPr>
      <w:r w:rsidRPr="00822730">
        <w:rPr>
          <w:rFonts w:ascii="Century Gothic" w:hAnsi="Century Gothic"/>
          <w:sz w:val="22"/>
          <w:szCs w:val="22"/>
          <w:lang w:val="es-ES"/>
        </w:rPr>
        <w:t>Esta Fianza no crea ningún derecho de acción o de uso para otras personas o firmas que no sean el Comprador definido en el presente documento, o sus herederos, albaceas, administradores, sucesores y cesionarios.</w:t>
      </w:r>
    </w:p>
    <w:p w:rsidR="000B57CF" w:rsidRPr="00822730" w:rsidRDefault="000B57CF">
      <w:pPr>
        <w:jc w:val="both"/>
        <w:rPr>
          <w:rFonts w:ascii="Century Gothic" w:hAnsi="Century Gothic"/>
          <w:iCs/>
          <w:sz w:val="22"/>
          <w:szCs w:val="22"/>
          <w:lang w:val="es-ES"/>
        </w:rPr>
      </w:pPr>
    </w:p>
    <w:p w:rsidR="000B57CF" w:rsidRPr="00822730" w:rsidRDefault="0010289F">
      <w:pPr>
        <w:tabs>
          <w:tab w:val="left" w:pos="5400"/>
          <w:tab w:val="left" w:pos="8280"/>
          <w:tab w:val="left" w:pos="9000"/>
        </w:tabs>
        <w:jc w:val="both"/>
        <w:rPr>
          <w:rFonts w:ascii="Century Gothic" w:hAnsi="Century Gothic"/>
          <w:iCs/>
          <w:sz w:val="22"/>
          <w:szCs w:val="22"/>
          <w:lang w:val="es-ES"/>
        </w:rPr>
      </w:pPr>
      <w:r w:rsidRPr="00822730">
        <w:rPr>
          <w:rFonts w:ascii="Century Gothic" w:hAnsi="Century Gothic"/>
          <w:sz w:val="22"/>
          <w:szCs w:val="22"/>
          <w:lang w:val="es-ES"/>
        </w:rPr>
        <w:t xml:space="preserve">En prueba de conformidad, el Proveedor firma y sella la presente Fianza y el Garante estampa su sello debidamente certificado con la firma de su representante legal, a los _______ días del mes de </w:t>
      </w:r>
      <w:r w:rsidRPr="00822730">
        <w:rPr>
          <w:rFonts w:ascii="Century Gothic" w:hAnsi="Century Gothic"/>
          <w:iCs/>
          <w:sz w:val="22"/>
          <w:szCs w:val="22"/>
          <w:u w:val="single"/>
          <w:lang w:val="es-ES"/>
        </w:rPr>
        <w:tab/>
      </w:r>
      <w:r w:rsidRPr="00822730">
        <w:rPr>
          <w:rFonts w:ascii="Century Gothic" w:hAnsi="Century Gothic"/>
          <w:sz w:val="22"/>
          <w:szCs w:val="22"/>
          <w:lang w:val="es-ES"/>
        </w:rPr>
        <w:t xml:space="preserve"> </w:t>
      </w:r>
      <w:proofErr w:type="spellStart"/>
      <w:r w:rsidRPr="00822730">
        <w:rPr>
          <w:rFonts w:ascii="Century Gothic" w:hAnsi="Century Gothic"/>
          <w:sz w:val="22"/>
          <w:szCs w:val="22"/>
          <w:lang w:val="es-ES"/>
        </w:rPr>
        <w:t>de</w:t>
      </w:r>
      <w:proofErr w:type="spellEnd"/>
      <w:r w:rsidRPr="00822730">
        <w:rPr>
          <w:rFonts w:ascii="Century Gothic" w:hAnsi="Century Gothic"/>
          <w:sz w:val="22"/>
          <w:szCs w:val="22"/>
          <w:lang w:val="es-ES"/>
        </w:rPr>
        <w:t xml:space="preserve"> 20____.</w:t>
      </w:r>
    </w:p>
    <w:p w:rsidR="000B57CF" w:rsidRPr="00822730" w:rsidRDefault="000B57CF">
      <w:pPr>
        <w:rPr>
          <w:rFonts w:ascii="Century Gothic" w:hAnsi="Century Gothic"/>
          <w:iCs/>
          <w:sz w:val="22"/>
          <w:szCs w:val="22"/>
          <w:lang w:val="es-ES"/>
        </w:rPr>
      </w:pPr>
    </w:p>
    <w:p w:rsidR="000B57CF" w:rsidRPr="00822730" w:rsidRDefault="000B57CF">
      <w:pPr>
        <w:tabs>
          <w:tab w:val="left" w:pos="3600"/>
          <w:tab w:val="left" w:pos="9000"/>
        </w:tabs>
        <w:rPr>
          <w:rFonts w:ascii="Century Gothic" w:hAnsi="Century Gothic"/>
          <w:iCs/>
          <w:sz w:val="22"/>
          <w:szCs w:val="22"/>
          <w:lang w:val="es-ES"/>
        </w:rPr>
      </w:pPr>
    </w:p>
    <w:p w:rsidR="000B57CF" w:rsidRPr="00822730" w:rsidRDefault="0010289F">
      <w:pPr>
        <w:tabs>
          <w:tab w:val="left" w:pos="3600"/>
          <w:tab w:val="left" w:pos="9000"/>
        </w:tabs>
        <w:rPr>
          <w:rFonts w:ascii="Century Gothic" w:hAnsi="Century Gothic"/>
          <w:iCs/>
          <w:sz w:val="22"/>
          <w:szCs w:val="22"/>
          <w:lang w:val="es-ES"/>
        </w:rPr>
      </w:pPr>
      <w:r w:rsidRPr="00822730">
        <w:rPr>
          <w:rFonts w:ascii="Century Gothic" w:hAnsi="Century Gothic"/>
          <w:sz w:val="22"/>
          <w:szCs w:val="22"/>
          <w:lang w:val="es-ES"/>
        </w:rPr>
        <w:t>FIRMADO EL</w:t>
      </w:r>
      <w:r w:rsidRPr="00822730">
        <w:rPr>
          <w:rFonts w:ascii="Century Gothic" w:hAnsi="Century Gothic"/>
          <w:iCs/>
          <w:sz w:val="22"/>
          <w:szCs w:val="22"/>
          <w:u w:val="single"/>
          <w:lang w:val="es-ES"/>
        </w:rPr>
        <w:tab/>
      </w:r>
      <w:r w:rsidRPr="00822730">
        <w:rPr>
          <w:rFonts w:ascii="Century Gothic" w:hAnsi="Century Gothic"/>
          <w:sz w:val="22"/>
          <w:szCs w:val="22"/>
          <w:lang w:val="es-ES"/>
        </w:rPr>
        <w:t xml:space="preserve"> en nombre de </w:t>
      </w:r>
      <w:r w:rsidRPr="00822730">
        <w:rPr>
          <w:rFonts w:ascii="Century Gothic" w:hAnsi="Century Gothic"/>
          <w:iCs/>
          <w:sz w:val="22"/>
          <w:szCs w:val="22"/>
          <w:u w:val="single"/>
          <w:lang w:val="es-ES"/>
        </w:rPr>
        <w:tab/>
      </w:r>
    </w:p>
    <w:p w:rsidR="000B57CF" w:rsidRPr="00822730" w:rsidRDefault="000B57CF">
      <w:pPr>
        <w:rPr>
          <w:rFonts w:ascii="Century Gothic" w:hAnsi="Century Gothic"/>
          <w:iCs/>
          <w:sz w:val="22"/>
          <w:szCs w:val="22"/>
          <w:lang w:val="es-ES"/>
        </w:rPr>
      </w:pPr>
    </w:p>
    <w:p w:rsidR="000B57CF" w:rsidRPr="00822730" w:rsidRDefault="000B57CF">
      <w:pPr>
        <w:rPr>
          <w:rFonts w:ascii="Century Gothic" w:hAnsi="Century Gothic"/>
          <w:iCs/>
          <w:sz w:val="22"/>
          <w:szCs w:val="22"/>
          <w:lang w:val="es-ES"/>
        </w:rPr>
      </w:pPr>
    </w:p>
    <w:p w:rsidR="000B57CF" w:rsidRPr="00822730" w:rsidRDefault="0010289F">
      <w:pPr>
        <w:tabs>
          <w:tab w:val="left" w:pos="3960"/>
          <w:tab w:val="left" w:pos="9000"/>
        </w:tabs>
        <w:rPr>
          <w:rFonts w:ascii="Century Gothic" w:hAnsi="Century Gothic"/>
          <w:iCs/>
          <w:sz w:val="22"/>
          <w:szCs w:val="22"/>
          <w:lang w:val="es-ES"/>
        </w:rPr>
      </w:pPr>
      <w:r w:rsidRPr="00822730">
        <w:rPr>
          <w:rFonts w:ascii="Century Gothic" w:hAnsi="Century Gothic"/>
          <w:sz w:val="22"/>
          <w:szCs w:val="22"/>
          <w:lang w:val="es-ES"/>
        </w:rPr>
        <w:t xml:space="preserve">Por </w:t>
      </w:r>
      <w:r w:rsidRPr="00822730">
        <w:rPr>
          <w:rFonts w:ascii="Century Gothic" w:hAnsi="Century Gothic"/>
          <w:iCs/>
          <w:sz w:val="22"/>
          <w:szCs w:val="22"/>
          <w:u w:val="single"/>
          <w:lang w:val="es-ES"/>
        </w:rPr>
        <w:tab/>
      </w:r>
      <w:r w:rsidRPr="00822730">
        <w:rPr>
          <w:rFonts w:ascii="Century Gothic" w:hAnsi="Century Gothic"/>
          <w:sz w:val="22"/>
          <w:szCs w:val="22"/>
          <w:lang w:val="es-ES"/>
        </w:rPr>
        <w:t xml:space="preserve"> en carácter de </w:t>
      </w:r>
      <w:r w:rsidRPr="00822730">
        <w:rPr>
          <w:rFonts w:ascii="Century Gothic" w:hAnsi="Century Gothic"/>
          <w:iCs/>
          <w:sz w:val="22"/>
          <w:szCs w:val="22"/>
          <w:u w:val="single"/>
          <w:lang w:val="es-ES"/>
        </w:rPr>
        <w:tab/>
      </w:r>
    </w:p>
    <w:p w:rsidR="000B57CF" w:rsidRPr="00822730" w:rsidRDefault="000B57CF">
      <w:pPr>
        <w:rPr>
          <w:rFonts w:ascii="Century Gothic" w:hAnsi="Century Gothic"/>
          <w:iCs/>
          <w:sz w:val="22"/>
          <w:szCs w:val="22"/>
          <w:lang w:val="es-ES"/>
        </w:rPr>
      </w:pPr>
    </w:p>
    <w:p w:rsidR="000B57CF" w:rsidRPr="00822730" w:rsidRDefault="000B57CF">
      <w:pPr>
        <w:rPr>
          <w:rFonts w:ascii="Century Gothic" w:hAnsi="Century Gothic"/>
          <w:iCs/>
          <w:sz w:val="22"/>
          <w:szCs w:val="22"/>
          <w:lang w:val="es-ES"/>
        </w:rPr>
      </w:pPr>
    </w:p>
    <w:p w:rsidR="000B57CF" w:rsidRPr="00822730" w:rsidRDefault="0010289F">
      <w:pPr>
        <w:tabs>
          <w:tab w:val="left" w:pos="9000"/>
        </w:tabs>
        <w:rPr>
          <w:rFonts w:ascii="Century Gothic" w:hAnsi="Century Gothic"/>
          <w:iCs/>
          <w:sz w:val="22"/>
          <w:szCs w:val="22"/>
          <w:lang w:val="es-ES"/>
        </w:rPr>
      </w:pPr>
      <w:r w:rsidRPr="00822730">
        <w:rPr>
          <w:rFonts w:ascii="Century Gothic" w:hAnsi="Century Gothic"/>
          <w:sz w:val="22"/>
          <w:szCs w:val="22"/>
          <w:lang w:val="es-ES"/>
        </w:rPr>
        <w:t xml:space="preserve">En presencia de </w:t>
      </w:r>
      <w:r w:rsidRPr="00822730">
        <w:rPr>
          <w:rFonts w:ascii="Century Gothic" w:hAnsi="Century Gothic"/>
          <w:iCs/>
          <w:sz w:val="22"/>
          <w:szCs w:val="22"/>
          <w:u w:val="single"/>
          <w:lang w:val="es-ES"/>
        </w:rPr>
        <w:tab/>
      </w:r>
    </w:p>
    <w:p w:rsidR="000B57CF" w:rsidRPr="00822730" w:rsidRDefault="000B57CF">
      <w:pPr>
        <w:rPr>
          <w:rFonts w:ascii="Century Gothic" w:hAnsi="Century Gothic"/>
          <w:iCs/>
          <w:sz w:val="22"/>
          <w:szCs w:val="22"/>
          <w:lang w:val="es-ES"/>
        </w:rPr>
      </w:pPr>
    </w:p>
    <w:p w:rsidR="000B57CF" w:rsidRPr="00822730" w:rsidRDefault="000B57CF">
      <w:pPr>
        <w:rPr>
          <w:rFonts w:ascii="Century Gothic" w:hAnsi="Century Gothic"/>
          <w:iCs/>
          <w:sz w:val="22"/>
          <w:szCs w:val="22"/>
          <w:lang w:val="es-ES"/>
        </w:rPr>
      </w:pPr>
    </w:p>
    <w:p w:rsidR="000B57CF" w:rsidRPr="00822730" w:rsidRDefault="000B57CF">
      <w:pPr>
        <w:rPr>
          <w:rFonts w:ascii="Century Gothic" w:hAnsi="Century Gothic"/>
          <w:iCs/>
          <w:sz w:val="22"/>
          <w:szCs w:val="22"/>
          <w:lang w:val="es-ES"/>
        </w:rPr>
      </w:pPr>
    </w:p>
    <w:p w:rsidR="000B57CF" w:rsidRPr="00822730" w:rsidRDefault="0010289F">
      <w:pPr>
        <w:tabs>
          <w:tab w:val="left" w:pos="3600"/>
          <w:tab w:val="left" w:pos="9000"/>
        </w:tabs>
        <w:rPr>
          <w:rFonts w:ascii="Century Gothic" w:hAnsi="Century Gothic"/>
          <w:iCs/>
          <w:sz w:val="22"/>
          <w:szCs w:val="22"/>
          <w:lang w:val="es-ES"/>
        </w:rPr>
      </w:pPr>
      <w:r w:rsidRPr="00822730">
        <w:rPr>
          <w:rFonts w:ascii="Century Gothic" w:hAnsi="Century Gothic"/>
          <w:sz w:val="22"/>
          <w:szCs w:val="22"/>
          <w:lang w:val="es-ES"/>
        </w:rPr>
        <w:t>FIRMADO EL</w:t>
      </w:r>
      <w:r w:rsidRPr="00822730">
        <w:rPr>
          <w:rFonts w:ascii="Century Gothic" w:hAnsi="Century Gothic"/>
          <w:iCs/>
          <w:sz w:val="22"/>
          <w:szCs w:val="22"/>
          <w:u w:val="single"/>
          <w:lang w:val="es-ES"/>
        </w:rPr>
        <w:tab/>
      </w:r>
      <w:r w:rsidRPr="00822730">
        <w:rPr>
          <w:rFonts w:ascii="Century Gothic" w:hAnsi="Century Gothic"/>
          <w:sz w:val="22"/>
          <w:szCs w:val="22"/>
          <w:lang w:val="es-ES"/>
        </w:rPr>
        <w:t xml:space="preserve"> en nombre de </w:t>
      </w:r>
      <w:r w:rsidRPr="00822730">
        <w:rPr>
          <w:rFonts w:ascii="Century Gothic" w:hAnsi="Century Gothic"/>
          <w:iCs/>
          <w:sz w:val="22"/>
          <w:szCs w:val="22"/>
          <w:u w:val="single"/>
          <w:lang w:val="es-ES"/>
        </w:rPr>
        <w:tab/>
      </w:r>
    </w:p>
    <w:p w:rsidR="000B57CF" w:rsidRPr="00822730" w:rsidRDefault="000B57CF">
      <w:pPr>
        <w:rPr>
          <w:rFonts w:ascii="Century Gothic" w:hAnsi="Century Gothic"/>
          <w:iCs/>
          <w:sz w:val="22"/>
          <w:szCs w:val="22"/>
          <w:lang w:val="es-ES"/>
        </w:rPr>
      </w:pPr>
    </w:p>
    <w:p w:rsidR="000B57CF" w:rsidRPr="00822730" w:rsidRDefault="000B57CF">
      <w:pPr>
        <w:rPr>
          <w:rFonts w:ascii="Century Gothic" w:hAnsi="Century Gothic"/>
          <w:iCs/>
          <w:sz w:val="22"/>
          <w:szCs w:val="22"/>
          <w:lang w:val="es-ES"/>
        </w:rPr>
      </w:pPr>
    </w:p>
    <w:p w:rsidR="000B57CF" w:rsidRPr="00822730" w:rsidRDefault="0010289F">
      <w:pPr>
        <w:tabs>
          <w:tab w:val="left" w:pos="3960"/>
          <w:tab w:val="left" w:pos="9000"/>
        </w:tabs>
        <w:rPr>
          <w:rFonts w:ascii="Century Gothic" w:hAnsi="Century Gothic"/>
          <w:iCs/>
          <w:sz w:val="22"/>
          <w:szCs w:val="22"/>
          <w:lang w:val="es-ES"/>
        </w:rPr>
      </w:pPr>
      <w:r w:rsidRPr="00822730">
        <w:rPr>
          <w:rFonts w:ascii="Century Gothic" w:hAnsi="Century Gothic"/>
          <w:sz w:val="22"/>
          <w:szCs w:val="22"/>
          <w:lang w:val="es-ES"/>
        </w:rPr>
        <w:t xml:space="preserve">Por </w:t>
      </w:r>
      <w:r w:rsidRPr="00822730">
        <w:rPr>
          <w:rFonts w:ascii="Century Gothic" w:hAnsi="Century Gothic"/>
          <w:iCs/>
          <w:sz w:val="22"/>
          <w:szCs w:val="22"/>
          <w:u w:val="single"/>
          <w:lang w:val="es-ES"/>
        </w:rPr>
        <w:tab/>
      </w:r>
      <w:r w:rsidRPr="00822730">
        <w:rPr>
          <w:rFonts w:ascii="Century Gothic" w:hAnsi="Century Gothic"/>
          <w:sz w:val="22"/>
          <w:szCs w:val="22"/>
          <w:lang w:val="es-ES"/>
        </w:rPr>
        <w:t xml:space="preserve"> en carácter de </w:t>
      </w:r>
      <w:r w:rsidRPr="00822730">
        <w:rPr>
          <w:rFonts w:ascii="Century Gothic" w:hAnsi="Century Gothic"/>
          <w:iCs/>
          <w:sz w:val="22"/>
          <w:szCs w:val="22"/>
          <w:u w:val="single"/>
          <w:lang w:val="es-ES"/>
        </w:rPr>
        <w:tab/>
      </w:r>
    </w:p>
    <w:p w:rsidR="000B57CF" w:rsidRPr="00822730" w:rsidRDefault="000B57CF">
      <w:pPr>
        <w:rPr>
          <w:rFonts w:ascii="Century Gothic" w:hAnsi="Century Gothic"/>
          <w:iCs/>
          <w:sz w:val="22"/>
          <w:szCs w:val="22"/>
          <w:lang w:val="es-ES"/>
        </w:rPr>
      </w:pPr>
    </w:p>
    <w:p w:rsidR="000B57CF" w:rsidRPr="00822730" w:rsidRDefault="0010289F">
      <w:pPr>
        <w:tabs>
          <w:tab w:val="left" w:pos="9000"/>
        </w:tabs>
        <w:rPr>
          <w:rFonts w:ascii="Century Gothic" w:hAnsi="Century Gothic"/>
          <w:iCs/>
          <w:sz w:val="22"/>
          <w:szCs w:val="22"/>
          <w:lang w:val="es-ES"/>
        </w:rPr>
      </w:pPr>
      <w:r w:rsidRPr="00822730">
        <w:rPr>
          <w:rFonts w:ascii="Century Gothic" w:hAnsi="Century Gothic"/>
          <w:sz w:val="22"/>
          <w:szCs w:val="22"/>
          <w:lang w:val="es-ES"/>
        </w:rPr>
        <w:t xml:space="preserve">En presencia de </w:t>
      </w:r>
      <w:r w:rsidRPr="00822730">
        <w:rPr>
          <w:rFonts w:ascii="Century Gothic" w:hAnsi="Century Gothic"/>
          <w:iCs/>
          <w:sz w:val="22"/>
          <w:szCs w:val="22"/>
          <w:u w:val="single"/>
          <w:lang w:val="es-ES"/>
        </w:rPr>
        <w:tab/>
      </w:r>
    </w:p>
    <w:p w:rsidR="000B57CF" w:rsidRPr="00822730" w:rsidRDefault="000B57CF">
      <w:pPr>
        <w:rPr>
          <w:rFonts w:ascii="Century Gothic" w:hAnsi="Century Gothic"/>
          <w:iCs/>
          <w:sz w:val="22"/>
          <w:szCs w:val="22"/>
          <w:lang w:val="es-ES"/>
        </w:rPr>
      </w:pPr>
    </w:p>
    <w:p w:rsidR="000B57CF" w:rsidRPr="00822730" w:rsidRDefault="0010289F">
      <w:pPr>
        <w:rPr>
          <w:rFonts w:ascii="Century Gothic" w:hAnsi="Century Gothic"/>
          <w:iCs/>
          <w:sz w:val="22"/>
          <w:szCs w:val="22"/>
          <w:lang w:val="es-ES"/>
        </w:rPr>
      </w:pPr>
      <w:r w:rsidRPr="00822730">
        <w:rPr>
          <w:rFonts w:ascii="Century Gothic" w:hAnsi="Century Gothic"/>
          <w:sz w:val="22"/>
          <w:szCs w:val="22"/>
          <w:lang w:val="es-ES"/>
        </w:rPr>
        <w:br w:type="page"/>
      </w:r>
    </w:p>
    <w:p w:rsidR="000B57CF" w:rsidRPr="00822730" w:rsidRDefault="000B57CF">
      <w:pPr>
        <w:rPr>
          <w:rFonts w:ascii="Century Gothic" w:hAnsi="Century Gothic"/>
          <w:lang w:val="es-ES"/>
        </w:rPr>
        <w:sectPr w:rsidR="000B57CF" w:rsidRPr="00822730">
          <w:footnotePr>
            <w:numRestart w:val="eachSect"/>
          </w:footnotePr>
          <w:pgSz w:w="11906" w:h="16838"/>
          <w:pgMar w:top="1440" w:right="1440" w:bottom="1440" w:left="1440" w:header="720" w:footer="720" w:gutter="0"/>
          <w:paperSrc w:first="15" w:other="15"/>
          <w:cols w:space="720"/>
        </w:sectPr>
      </w:pPr>
    </w:p>
    <w:p w:rsidR="000B57CF" w:rsidRPr="00822730" w:rsidRDefault="0010289F">
      <w:pPr>
        <w:suppressAutoHyphens/>
        <w:jc w:val="center"/>
        <w:rPr>
          <w:rFonts w:ascii="Century Gothic" w:hAnsi="Century Gothic" w:cs="Century Gothic"/>
          <w:b/>
          <w:spacing w:val="-2"/>
          <w:sz w:val="22"/>
          <w:szCs w:val="22"/>
          <w:lang w:val="es-ES"/>
        </w:rPr>
      </w:pPr>
      <w:r w:rsidRPr="00822730">
        <w:rPr>
          <w:rFonts w:ascii="Century Gothic" w:hAnsi="Century Gothic" w:cs="Century Gothic"/>
          <w:b/>
          <w:spacing w:val="-2"/>
          <w:sz w:val="22"/>
          <w:szCs w:val="22"/>
          <w:lang w:val="es-ES"/>
        </w:rPr>
        <w:lastRenderedPageBreak/>
        <w:t>CONVOCATORIA (ABIERTA)</w:t>
      </w:r>
    </w:p>
    <w:p w:rsidR="000B57CF" w:rsidRPr="00822730" w:rsidRDefault="000B57CF">
      <w:pPr>
        <w:suppressAutoHyphens/>
        <w:jc w:val="center"/>
        <w:rPr>
          <w:rFonts w:ascii="Century Gothic" w:hAnsi="Century Gothic" w:cs="Century Gothic"/>
          <w:b/>
          <w:spacing w:val="-2"/>
          <w:sz w:val="22"/>
          <w:szCs w:val="22"/>
          <w:lang w:val="es-ES"/>
        </w:rPr>
      </w:pPr>
    </w:p>
    <w:p w:rsidR="000B57CF" w:rsidRPr="00822730" w:rsidRDefault="0010289F">
      <w:pPr>
        <w:suppressAutoHyphens/>
        <w:jc w:val="center"/>
        <w:rPr>
          <w:rFonts w:ascii="Century Gothic" w:hAnsi="Century Gothic" w:cs="Century Gothic"/>
          <w:b/>
          <w:spacing w:val="-2"/>
          <w:sz w:val="22"/>
          <w:szCs w:val="22"/>
          <w:lang w:val="es-ES"/>
        </w:rPr>
      </w:pPr>
      <w:r w:rsidRPr="00822730">
        <w:rPr>
          <w:rFonts w:ascii="Century Gothic" w:hAnsi="Century Gothic" w:cs="Century Gothic"/>
          <w:b/>
          <w:spacing w:val="-2"/>
          <w:sz w:val="22"/>
          <w:szCs w:val="22"/>
          <w:lang w:val="es-ES"/>
        </w:rPr>
        <w:t xml:space="preserve">COMPARACIÓN DE PRECIOS </w:t>
      </w:r>
    </w:p>
    <w:p w:rsidR="000B57CF" w:rsidRPr="00822730" w:rsidRDefault="000B57CF">
      <w:pPr>
        <w:spacing w:after="120"/>
        <w:rPr>
          <w:rFonts w:ascii="Century Gothic" w:hAnsi="Century Gothic" w:cs="Century Gothic"/>
          <w:b/>
          <w:bCs/>
          <w:iCs/>
          <w:sz w:val="22"/>
          <w:szCs w:val="22"/>
          <w:lang w:val="es-MX"/>
        </w:rPr>
      </w:pPr>
    </w:p>
    <w:p w:rsidR="0030572C" w:rsidRPr="0030572C" w:rsidRDefault="0010289F" w:rsidP="0030572C">
      <w:pPr>
        <w:spacing w:after="120"/>
        <w:rPr>
          <w:rFonts w:ascii="Century Gothic" w:hAnsi="Century Gothic" w:cs="Century Gothic"/>
          <w:b/>
          <w:bCs/>
          <w:iCs/>
          <w:sz w:val="22"/>
          <w:szCs w:val="22"/>
          <w:lang w:val="es-MX"/>
        </w:rPr>
      </w:pPr>
      <w:r w:rsidRPr="00822730">
        <w:rPr>
          <w:rFonts w:ascii="Century Gothic" w:hAnsi="Century Gothic" w:cs="Century Gothic"/>
          <w:b/>
          <w:bCs/>
          <w:iCs/>
          <w:sz w:val="22"/>
          <w:szCs w:val="22"/>
          <w:lang w:val="es-MX"/>
        </w:rPr>
        <w:t>República del Ecuador</w:t>
      </w:r>
      <w:r w:rsidRPr="00822730">
        <w:rPr>
          <w:rFonts w:ascii="Century Gothic" w:eastAsia="Calibri" w:hAnsi="Century Gothic" w:cs="Century Gothic"/>
          <w:b/>
          <w:spacing w:val="-3"/>
          <w:sz w:val="22"/>
          <w:szCs w:val="22"/>
        </w:rPr>
        <w:fldChar w:fldCharType="begin"/>
      </w:r>
      <w:r w:rsidRPr="00822730">
        <w:rPr>
          <w:rFonts w:ascii="Century Gothic" w:eastAsia="Calibri" w:hAnsi="Century Gothic" w:cs="Century Gothic"/>
          <w:b/>
          <w:spacing w:val="-3"/>
          <w:sz w:val="22"/>
          <w:szCs w:val="22"/>
          <w:lang w:val="es-EC"/>
        </w:rPr>
        <w:instrText xml:space="preserve"> REF  NombreContrato  \* MERGEFORMAT </w:instrText>
      </w:r>
      <w:r w:rsidRPr="00822730">
        <w:rPr>
          <w:rFonts w:ascii="Century Gothic" w:eastAsia="Calibri" w:hAnsi="Century Gothic" w:cs="Century Gothic"/>
          <w:b/>
          <w:spacing w:val="-3"/>
          <w:sz w:val="22"/>
          <w:szCs w:val="22"/>
        </w:rPr>
        <w:fldChar w:fldCharType="separate"/>
      </w:r>
    </w:p>
    <w:p w:rsidR="000B57CF" w:rsidRPr="00822730" w:rsidRDefault="0030572C" w:rsidP="00F50B56">
      <w:pPr>
        <w:spacing w:after="120"/>
        <w:jc w:val="both"/>
        <w:rPr>
          <w:rFonts w:ascii="Century Gothic" w:eastAsia="Calibri" w:hAnsi="Century Gothic" w:cs="Century Gothic"/>
          <w:b/>
          <w:spacing w:val="-3"/>
          <w:sz w:val="22"/>
          <w:szCs w:val="22"/>
          <w:lang w:val="es-EC"/>
        </w:rPr>
      </w:pPr>
      <w:r w:rsidRPr="0030572C">
        <w:rPr>
          <w:rFonts w:ascii="Century Gothic" w:hAnsi="Century Gothic" w:cs="Century Gothic"/>
          <w:b/>
          <w:snapToGrid w:val="0"/>
          <w:sz w:val="22"/>
          <w:szCs w:val="22"/>
          <w:lang w:val="es-EC"/>
        </w:rPr>
        <w:t>“Contratación de servicios</w:t>
      </w:r>
      <w:r w:rsidRPr="0030572C">
        <w:rPr>
          <w:rFonts w:ascii="Century Gothic" w:hAnsi="Century Gothic" w:cs="Century Gothic"/>
          <w:sz w:val="22"/>
          <w:szCs w:val="22"/>
          <w:lang w:val="es-EC"/>
        </w:rPr>
        <w:t xml:space="preserve"> de provisión de pasajes aéreos nacionales para "Capacitaciones en NICSP a las entidades del SPNF con funcionarios en territorio</w:t>
      </w:r>
      <w:r w:rsidRPr="0030572C">
        <w:rPr>
          <w:rFonts w:ascii="Century Gothic" w:hAnsi="Century Gothic"/>
          <w:b/>
          <w:lang w:val="es-EC"/>
        </w:rPr>
        <w:t xml:space="preserve">". </w:t>
      </w:r>
      <w:r w:rsidR="0010289F" w:rsidRPr="00822730">
        <w:rPr>
          <w:rFonts w:ascii="Century Gothic" w:eastAsia="Calibri" w:hAnsi="Century Gothic" w:cs="Century Gothic"/>
          <w:b/>
          <w:spacing w:val="-3"/>
          <w:sz w:val="22"/>
          <w:szCs w:val="22"/>
        </w:rPr>
        <w:fldChar w:fldCharType="end"/>
      </w:r>
    </w:p>
    <w:p w:rsidR="000B57CF" w:rsidRPr="00822730" w:rsidRDefault="0010289F" w:rsidP="00F50B56">
      <w:pPr>
        <w:spacing w:after="120"/>
        <w:jc w:val="both"/>
        <w:rPr>
          <w:rFonts w:ascii="Century Gothic" w:hAnsi="Century Gothic" w:cs="Century Gothic"/>
          <w:bCs/>
          <w:iCs/>
          <w:sz w:val="22"/>
          <w:szCs w:val="22"/>
          <w:lang w:val="es-EC"/>
        </w:rPr>
      </w:pPr>
      <w:r w:rsidRPr="00822730">
        <w:rPr>
          <w:rFonts w:ascii="Century Gothic" w:eastAsia="Calibri" w:hAnsi="Century Gothic" w:cs="Century Gothic"/>
          <w:b/>
          <w:spacing w:val="-3"/>
          <w:sz w:val="22"/>
          <w:szCs w:val="22"/>
          <w:lang w:val="es-EC"/>
        </w:rPr>
        <w:t>Contrato de Préstamo No.</w:t>
      </w:r>
      <w:r w:rsidR="00912D8F" w:rsidRPr="00822730">
        <w:rPr>
          <w:rFonts w:ascii="Century Gothic" w:eastAsia="Calibri" w:hAnsi="Century Gothic" w:cs="Century Gothic"/>
          <w:b/>
          <w:spacing w:val="-3"/>
          <w:sz w:val="22"/>
          <w:szCs w:val="22"/>
          <w:lang w:val="es-EC"/>
        </w:rPr>
        <w:t xml:space="preserve"> 4812/OC-EC.</w:t>
      </w:r>
    </w:p>
    <w:p w:rsidR="000B57CF" w:rsidRPr="00822730" w:rsidRDefault="0010289F">
      <w:pPr>
        <w:pStyle w:val="Prrafodelista"/>
        <w:spacing w:after="120" w:line="276" w:lineRule="auto"/>
        <w:ind w:left="0"/>
        <w:jc w:val="both"/>
        <w:rPr>
          <w:rFonts w:ascii="Century Gothic" w:hAnsi="Century Gothic" w:cs="Century Gothic"/>
          <w:b/>
          <w:sz w:val="22"/>
          <w:szCs w:val="22"/>
          <w:lang w:val="es-EC"/>
        </w:rPr>
      </w:pPr>
      <w:r w:rsidRPr="00822730">
        <w:rPr>
          <w:rFonts w:ascii="Century Gothic" w:hAnsi="Century Gothic" w:cs="Century Gothic"/>
          <w:b/>
          <w:sz w:val="22"/>
          <w:szCs w:val="22"/>
          <w:lang w:val="es-EC"/>
        </w:rPr>
        <w:t xml:space="preserve">Código </w:t>
      </w:r>
      <w:r w:rsidRPr="00822730">
        <w:rPr>
          <w:rFonts w:ascii="Century Gothic" w:hAnsi="Century Gothic" w:cs="Century Gothic"/>
          <w:b/>
          <w:sz w:val="22"/>
          <w:szCs w:val="22"/>
          <w:lang w:val="es-MX"/>
        </w:rPr>
        <w:t>Identificador Portal Cliente</w:t>
      </w:r>
      <w:r w:rsidRPr="00822730">
        <w:rPr>
          <w:rFonts w:ascii="Century Gothic" w:hAnsi="Century Gothic" w:cs="Century Gothic"/>
          <w:b/>
          <w:sz w:val="22"/>
          <w:szCs w:val="22"/>
          <w:lang w:val="es-EC"/>
        </w:rPr>
        <w:t>,</w:t>
      </w:r>
      <w:bookmarkStart w:id="861" w:name="_GoBack"/>
      <w:bookmarkEnd w:id="861"/>
    </w:p>
    <w:p w:rsidR="00912D8F" w:rsidRPr="00822730" w:rsidRDefault="0010289F" w:rsidP="00912D8F">
      <w:pPr>
        <w:pStyle w:val="DatosdelProceso"/>
        <w:rPr>
          <w:b w:val="0"/>
          <w:bCs/>
          <w:lang w:val="es-EC"/>
        </w:rPr>
      </w:pPr>
      <w:r w:rsidRPr="00822730">
        <w:rPr>
          <w:rFonts w:cs="Century Gothic"/>
          <w:lang w:val="es-EC"/>
        </w:rPr>
        <w:t xml:space="preserve">Comparación de Precios CP </w:t>
      </w:r>
      <w:proofErr w:type="spellStart"/>
      <w:r w:rsidRPr="00822730">
        <w:rPr>
          <w:rFonts w:cs="Century Gothic"/>
          <w:lang w:val="es-EC"/>
        </w:rPr>
        <w:t>Nr</w:t>
      </w:r>
      <w:r w:rsidR="0099668F" w:rsidRPr="00822730">
        <w:rPr>
          <w:rFonts w:cs="Century Gothic"/>
          <w:lang w:val="es-EC"/>
        </w:rPr>
        <w:t>o</w:t>
      </w:r>
      <w:proofErr w:type="spellEnd"/>
      <w:r w:rsidR="0099668F" w:rsidRPr="00822730">
        <w:rPr>
          <w:rFonts w:cs="Century Gothic"/>
          <w:lang w:val="es-EC"/>
        </w:rPr>
        <w:t>:</w:t>
      </w:r>
      <w:r w:rsidR="00912D8F" w:rsidRPr="00822730">
        <w:rPr>
          <w:rFonts w:cs="Century Gothic"/>
          <w:b w:val="0"/>
          <w:lang w:val="es-EC"/>
        </w:rPr>
        <w:t xml:space="preserve"> </w:t>
      </w:r>
      <w:r w:rsidR="00912D8F" w:rsidRPr="00822730">
        <w:rPr>
          <w:b w:val="0"/>
          <w:bCs/>
        </w:rPr>
        <w:fldChar w:fldCharType="begin"/>
      </w:r>
      <w:r w:rsidR="00912D8F" w:rsidRPr="00822730">
        <w:rPr>
          <w:b w:val="0"/>
          <w:lang w:val="es-EC"/>
        </w:rPr>
        <w:instrText xml:space="preserve"> FILLIN  "CÓDIGO DEL PROCESO" \d "CÓDIGO DEL PROCESO"  \* MERGEFORMAT </w:instrText>
      </w:r>
      <w:r w:rsidR="00912D8F" w:rsidRPr="00822730">
        <w:rPr>
          <w:b w:val="0"/>
          <w:bCs/>
        </w:rPr>
        <w:fldChar w:fldCharType="separate"/>
      </w:r>
      <w:r w:rsidR="00912D8F" w:rsidRPr="00822730">
        <w:rPr>
          <w:b w:val="0"/>
          <w:lang w:val="es-EC"/>
        </w:rPr>
        <w:t>EC-L1249-P00035</w:t>
      </w:r>
      <w:r w:rsidR="00912D8F" w:rsidRPr="00822730">
        <w:rPr>
          <w:b w:val="0"/>
          <w:bCs/>
        </w:rPr>
        <w:fldChar w:fldCharType="end"/>
      </w:r>
    </w:p>
    <w:p w:rsidR="000B57CF" w:rsidRPr="00822730" w:rsidRDefault="0099668F">
      <w:pPr>
        <w:pStyle w:val="Prrafodelista"/>
        <w:spacing w:after="120" w:line="276" w:lineRule="auto"/>
        <w:ind w:left="0"/>
        <w:jc w:val="both"/>
        <w:rPr>
          <w:rFonts w:ascii="Century Gothic" w:hAnsi="Century Gothic" w:cs="Century Gothic"/>
          <w:b/>
          <w:iCs/>
          <w:sz w:val="22"/>
          <w:szCs w:val="22"/>
          <w:lang w:val="es-EC"/>
        </w:rPr>
      </w:pPr>
      <w:r w:rsidRPr="00822730">
        <w:rPr>
          <w:rFonts w:ascii="Century Gothic" w:hAnsi="Century Gothic" w:cs="Century Gothic"/>
          <w:b/>
          <w:sz w:val="22"/>
          <w:szCs w:val="22"/>
          <w:lang w:val="es-EC"/>
        </w:rPr>
        <w:t xml:space="preserve">  </w:t>
      </w:r>
      <w:r w:rsidR="0010289F" w:rsidRPr="00822730">
        <w:rPr>
          <w:rFonts w:ascii="Century Gothic" w:hAnsi="Century Gothic" w:cs="Century Gothic"/>
          <w:i/>
          <w:color w:val="1F497D"/>
          <w:sz w:val="22"/>
          <w:szCs w:val="22"/>
          <w:lang w:val="es-MX"/>
        </w:rPr>
        <w:t xml:space="preserve"> </w:t>
      </w:r>
      <w:r w:rsidR="0010289F" w:rsidRPr="00822730">
        <w:rPr>
          <w:rFonts w:ascii="Century Gothic" w:hAnsi="Century Gothic" w:cs="Century Gothic"/>
          <w:color w:val="1F497D"/>
          <w:sz w:val="22"/>
          <w:szCs w:val="22"/>
          <w:lang w:val="es-MX"/>
        </w:rPr>
        <w:t xml:space="preserve"> </w:t>
      </w:r>
    </w:p>
    <w:p w:rsidR="000B57CF" w:rsidRPr="00822730" w:rsidRDefault="000B57CF">
      <w:pPr>
        <w:numPr>
          <w:ilvl w:val="12"/>
          <w:numId w:val="0"/>
        </w:numPr>
        <w:spacing w:before="60" w:after="60"/>
        <w:jc w:val="right"/>
        <w:rPr>
          <w:rFonts w:ascii="Century Gothic" w:hAnsi="Century Gothic" w:cs="Century Gothic"/>
          <w:sz w:val="22"/>
          <w:szCs w:val="22"/>
          <w:lang w:val="es-EC"/>
        </w:rPr>
      </w:pPr>
    </w:p>
    <w:p w:rsidR="000B57CF" w:rsidRPr="00822730" w:rsidRDefault="00912D8F">
      <w:pPr>
        <w:numPr>
          <w:ilvl w:val="12"/>
          <w:numId w:val="0"/>
        </w:numPr>
        <w:spacing w:before="60" w:after="60"/>
        <w:jc w:val="right"/>
        <w:rPr>
          <w:rFonts w:ascii="Century Gothic" w:hAnsi="Century Gothic" w:cs="Century Gothic"/>
          <w:sz w:val="22"/>
          <w:szCs w:val="22"/>
          <w:lang w:val="es-EC"/>
        </w:rPr>
      </w:pPr>
      <w:r w:rsidRPr="00822730">
        <w:rPr>
          <w:rFonts w:ascii="Century Gothic" w:hAnsi="Century Gothic" w:cs="Century Gothic"/>
          <w:sz w:val="22"/>
          <w:szCs w:val="22"/>
          <w:lang w:val="es-EC"/>
        </w:rPr>
        <w:t>Quito DM,</w:t>
      </w:r>
      <w:r w:rsidR="0010289F" w:rsidRPr="00822730">
        <w:rPr>
          <w:rFonts w:ascii="Century Gothic" w:hAnsi="Century Gothic" w:cs="Century Gothic"/>
          <w:sz w:val="22"/>
          <w:szCs w:val="22"/>
          <w:lang w:val="es-EC"/>
        </w:rPr>
        <w:t xml:space="preserve">10 de julio de 2025 </w:t>
      </w:r>
    </w:p>
    <w:p w:rsidR="000B57CF" w:rsidRPr="00822730" w:rsidRDefault="0010289F">
      <w:pPr>
        <w:numPr>
          <w:ilvl w:val="12"/>
          <w:numId w:val="0"/>
        </w:numPr>
        <w:rPr>
          <w:rFonts w:ascii="Century Gothic" w:hAnsi="Century Gothic" w:cs="Century Gothic"/>
          <w:sz w:val="22"/>
          <w:szCs w:val="22"/>
          <w:lang w:val="es-EC"/>
        </w:rPr>
      </w:pPr>
      <w:r w:rsidRPr="00822730">
        <w:rPr>
          <w:rFonts w:ascii="Century Gothic" w:hAnsi="Century Gothic" w:cs="Century Gothic"/>
          <w:sz w:val="22"/>
          <w:szCs w:val="22"/>
          <w:lang w:val="es-EC"/>
        </w:rPr>
        <w:t xml:space="preserve">Señores </w:t>
      </w:r>
    </w:p>
    <w:p w:rsidR="000B57CF" w:rsidRPr="00822730" w:rsidRDefault="0010289F">
      <w:pPr>
        <w:numPr>
          <w:ilvl w:val="12"/>
          <w:numId w:val="0"/>
        </w:numPr>
        <w:rPr>
          <w:rFonts w:ascii="Century Gothic" w:hAnsi="Century Gothic" w:cs="Century Gothic"/>
          <w:sz w:val="22"/>
          <w:szCs w:val="22"/>
          <w:lang w:val="es-EC"/>
        </w:rPr>
      </w:pPr>
      <w:r w:rsidRPr="00822730">
        <w:rPr>
          <w:rFonts w:ascii="Century Gothic" w:hAnsi="Century Gothic" w:cs="Century Gothic"/>
          <w:sz w:val="22"/>
          <w:szCs w:val="22"/>
          <w:lang w:val="es-EC"/>
        </w:rPr>
        <w:t>Proveedores</w:t>
      </w:r>
    </w:p>
    <w:p w:rsidR="000B57CF" w:rsidRPr="00822730" w:rsidRDefault="0010289F">
      <w:pPr>
        <w:numPr>
          <w:ilvl w:val="12"/>
          <w:numId w:val="0"/>
        </w:numPr>
        <w:rPr>
          <w:rFonts w:ascii="Century Gothic" w:hAnsi="Century Gothic" w:cs="Century Gothic"/>
          <w:sz w:val="22"/>
          <w:szCs w:val="22"/>
          <w:lang w:val="es-EC"/>
        </w:rPr>
      </w:pPr>
      <w:proofErr w:type="gramStart"/>
      <w:r w:rsidRPr="00822730">
        <w:rPr>
          <w:rFonts w:ascii="Century Gothic" w:hAnsi="Century Gothic" w:cs="Century Gothic"/>
          <w:sz w:val="22"/>
          <w:szCs w:val="22"/>
          <w:u w:val="single"/>
          <w:lang w:val="es-EC"/>
        </w:rPr>
        <w:t>Presente</w:t>
      </w:r>
      <w:r w:rsidRPr="00822730">
        <w:rPr>
          <w:rFonts w:ascii="Century Gothic" w:hAnsi="Century Gothic" w:cs="Century Gothic"/>
          <w:sz w:val="22"/>
          <w:szCs w:val="22"/>
          <w:lang w:val="es-EC"/>
        </w:rPr>
        <w:t>.-</w:t>
      </w:r>
      <w:proofErr w:type="gramEnd"/>
      <w:r w:rsidRPr="00822730">
        <w:rPr>
          <w:rFonts w:ascii="Century Gothic" w:hAnsi="Century Gothic" w:cs="Century Gothic"/>
          <w:sz w:val="22"/>
          <w:szCs w:val="22"/>
          <w:lang w:val="es-EC"/>
        </w:rPr>
        <w:t xml:space="preserve"> </w:t>
      </w:r>
    </w:p>
    <w:p w:rsidR="000B57CF" w:rsidRPr="00822730" w:rsidRDefault="000B57CF">
      <w:pPr>
        <w:numPr>
          <w:ilvl w:val="12"/>
          <w:numId w:val="0"/>
        </w:numPr>
        <w:rPr>
          <w:rFonts w:ascii="Century Gothic" w:hAnsi="Century Gothic" w:cs="Century Gothic"/>
          <w:sz w:val="22"/>
          <w:szCs w:val="22"/>
          <w:lang w:val="es-EC"/>
        </w:rPr>
      </w:pPr>
    </w:p>
    <w:p w:rsidR="000B57CF" w:rsidRPr="00822730" w:rsidRDefault="0010289F">
      <w:pPr>
        <w:numPr>
          <w:ilvl w:val="12"/>
          <w:numId w:val="0"/>
        </w:numPr>
        <w:spacing w:before="60" w:after="60"/>
        <w:rPr>
          <w:rFonts w:ascii="Century Gothic" w:hAnsi="Century Gothic" w:cs="Century Gothic"/>
          <w:b/>
          <w:iCs/>
          <w:sz w:val="22"/>
          <w:szCs w:val="22"/>
          <w:lang w:val="es-EC"/>
        </w:rPr>
      </w:pPr>
      <w:r w:rsidRPr="00822730">
        <w:rPr>
          <w:rFonts w:ascii="Century Gothic" w:hAnsi="Century Gothic" w:cs="Century Gothic"/>
          <w:sz w:val="22"/>
          <w:szCs w:val="22"/>
          <w:lang w:val="es-EC"/>
        </w:rPr>
        <w:t>De mi consideración:</w:t>
      </w:r>
    </w:p>
    <w:p w:rsidR="000B57CF" w:rsidRPr="00822730" w:rsidRDefault="000B57CF">
      <w:pPr>
        <w:numPr>
          <w:ilvl w:val="12"/>
          <w:numId w:val="0"/>
        </w:numPr>
        <w:spacing w:before="60" w:after="60"/>
        <w:rPr>
          <w:rFonts w:ascii="Century Gothic" w:hAnsi="Century Gothic" w:cs="Century Gothic"/>
          <w:i/>
          <w:color w:val="0070C0"/>
          <w:spacing w:val="-2"/>
          <w:sz w:val="22"/>
          <w:szCs w:val="22"/>
          <w:lang w:val="es-ES"/>
        </w:rPr>
      </w:pPr>
    </w:p>
    <w:p w:rsidR="0030572C" w:rsidRPr="0030572C" w:rsidRDefault="0010289F" w:rsidP="0030572C">
      <w:pPr>
        <w:pStyle w:val="Prrafodelista"/>
        <w:numPr>
          <w:ilvl w:val="0"/>
          <w:numId w:val="174"/>
        </w:numPr>
        <w:spacing w:after="120" w:line="276" w:lineRule="auto"/>
        <w:ind w:left="360"/>
        <w:jc w:val="both"/>
        <w:rPr>
          <w:rFonts w:ascii="Century Gothic" w:hAnsi="Century Gothic" w:cs="Century Gothic"/>
          <w:snapToGrid w:val="0"/>
          <w:sz w:val="22"/>
          <w:szCs w:val="22"/>
          <w:lang w:val="es-EC"/>
        </w:rPr>
      </w:pPr>
      <w:r w:rsidRPr="00822730">
        <w:rPr>
          <w:rFonts w:ascii="Century Gothic" w:eastAsia="Calibri" w:hAnsi="Century Gothic" w:cs="Century Gothic"/>
          <w:spacing w:val="-3"/>
          <w:sz w:val="22"/>
          <w:szCs w:val="22"/>
          <w:lang w:val="es-EC"/>
        </w:rPr>
        <w:t xml:space="preserve">El </w:t>
      </w:r>
      <w:r w:rsidRPr="00822730">
        <w:rPr>
          <w:rFonts w:ascii="Century Gothic" w:hAnsi="Century Gothic" w:cs="Century Gothic"/>
          <w:sz w:val="22"/>
          <w:szCs w:val="22"/>
          <w:lang w:val="es-MX"/>
        </w:rPr>
        <w:t>04 de octubre del 2019,</w:t>
      </w:r>
      <w:r w:rsidRPr="00822730">
        <w:rPr>
          <w:rFonts w:ascii="Century Gothic" w:hAnsi="Century Gothic" w:cs="Century Gothic"/>
          <w:bCs/>
          <w:sz w:val="22"/>
          <w:szCs w:val="22"/>
          <w:lang w:val="es-MX"/>
        </w:rPr>
        <w:t xml:space="preserve"> </w:t>
      </w:r>
      <w:r w:rsidRPr="00822730">
        <w:rPr>
          <w:rFonts w:ascii="Century Gothic" w:eastAsia="Calibri" w:hAnsi="Century Gothic" w:cs="Century Gothic"/>
          <w:spacing w:val="-3"/>
          <w:sz w:val="22"/>
          <w:szCs w:val="22"/>
          <w:lang w:val="es-EC"/>
        </w:rPr>
        <w:t>el</w:t>
      </w:r>
      <w:r w:rsidRPr="00822730">
        <w:rPr>
          <w:rFonts w:ascii="Century Gothic" w:hAnsi="Century Gothic" w:cs="Century Gothic"/>
          <w:sz w:val="22"/>
          <w:szCs w:val="22"/>
          <w:lang w:val="es-MX"/>
        </w:rPr>
        <w:t xml:space="preserve"> </w:t>
      </w:r>
      <w:r w:rsidRPr="00822730">
        <w:rPr>
          <w:rFonts w:ascii="Century Gothic" w:eastAsia="Calibri" w:hAnsi="Century Gothic" w:cs="Century Gothic"/>
          <w:spacing w:val="-3"/>
          <w:sz w:val="22"/>
          <w:szCs w:val="22"/>
          <w:lang w:val="es-EC"/>
        </w:rPr>
        <w:t xml:space="preserve">Gobierno del Ecuador y el Banco Interamericano de Desarrollo (BID) suscribieron el Contrato de Préstamo </w:t>
      </w:r>
      <w:r w:rsidRPr="00822730">
        <w:rPr>
          <w:rFonts w:ascii="Century Gothic" w:hAnsi="Century Gothic" w:cs="Century Gothic"/>
          <w:sz w:val="22"/>
          <w:szCs w:val="22"/>
          <w:lang w:val="es-MX"/>
        </w:rPr>
        <w:t>4812</w:t>
      </w:r>
      <w:r w:rsidRPr="00822730">
        <w:rPr>
          <w:rFonts w:ascii="Century Gothic" w:eastAsia="Calibri" w:hAnsi="Century Gothic" w:cs="Century Gothic"/>
          <w:spacing w:val="-3"/>
          <w:sz w:val="22"/>
          <w:szCs w:val="22"/>
          <w:lang w:val="es-EC"/>
        </w:rPr>
        <w:t>/OC-EC,</w:t>
      </w:r>
      <w:r w:rsidRPr="00822730">
        <w:rPr>
          <w:rFonts w:ascii="Century Gothic" w:hAnsi="Century Gothic" w:cs="Century Gothic"/>
          <w:sz w:val="22"/>
          <w:szCs w:val="22"/>
          <w:lang w:val="es-MX"/>
        </w:rPr>
        <w:t xml:space="preserve"> para contribuir a la financiación y ejecución del Programa de Modernización de la Administración Financiera,</w:t>
      </w:r>
      <w:r w:rsidRPr="00822730">
        <w:rPr>
          <w:rFonts w:ascii="Century Gothic" w:eastAsia="Calibri" w:hAnsi="Century Gothic" w:cs="Century Gothic"/>
          <w:spacing w:val="-3"/>
          <w:sz w:val="22"/>
          <w:szCs w:val="22"/>
          <w:lang w:val="es-EC"/>
        </w:rPr>
        <w:t xml:space="preserve"> su ejecución se encuentra a cargo del </w:t>
      </w:r>
      <w:r w:rsidRPr="00822730">
        <w:rPr>
          <w:rFonts w:ascii="Century Gothic" w:hAnsi="Century Gothic" w:cs="Century Gothic"/>
          <w:sz w:val="22"/>
          <w:szCs w:val="22"/>
          <w:lang w:val="es-MX"/>
        </w:rPr>
        <w:t xml:space="preserve">Ministerio de Economía y Finanzas, y se propone utilizar parte de los fondos de este </w:t>
      </w:r>
      <w:r w:rsidRPr="00822730">
        <w:rPr>
          <w:rFonts w:ascii="Century Gothic" w:hAnsi="Century Gothic" w:cs="Century Gothic"/>
          <w:iCs/>
          <w:sz w:val="22"/>
          <w:szCs w:val="22"/>
          <w:lang w:val="es-MX"/>
        </w:rPr>
        <w:t>préstamo</w:t>
      </w:r>
      <w:r w:rsidRPr="00822730">
        <w:rPr>
          <w:rFonts w:ascii="Century Gothic" w:hAnsi="Century Gothic" w:cs="Century Gothic"/>
          <w:sz w:val="22"/>
          <w:szCs w:val="22"/>
          <w:lang w:val="es-MX"/>
        </w:rPr>
        <w:t xml:space="preserve"> para efectuar los pagos bajo el Contrato</w:t>
      </w:r>
      <w:r w:rsidRPr="00822730">
        <w:rPr>
          <w:rFonts w:ascii="Century Gothic" w:hAnsi="Century Gothic" w:cs="Century Gothic"/>
          <w:b/>
          <w:spacing w:val="-3"/>
          <w:sz w:val="22"/>
          <w:szCs w:val="22"/>
        </w:rPr>
        <w:fldChar w:fldCharType="begin"/>
      </w:r>
      <w:r w:rsidRPr="00822730">
        <w:rPr>
          <w:rFonts w:ascii="Century Gothic" w:hAnsi="Century Gothic" w:cs="Century Gothic"/>
          <w:b/>
          <w:spacing w:val="-3"/>
          <w:sz w:val="22"/>
          <w:szCs w:val="22"/>
          <w:lang w:val="es-EC"/>
        </w:rPr>
        <w:instrText xml:space="preserve"> REF  NombreContrato  \* MERGEFORMAT </w:instrText>
      </w:r>
      <w:r w:rsidRPr="00822730">
        <w:rPr>
          <w:rFonts w:ascii="Century Gothic" w:hAnsi="Century Gothic" w:cs="Century Gothic"/>
          <w:b/>
          <w:spacing w:val="-3"/>
          <w:sz w:val="22"/>
          <w:szCs w:val="22"/>
        </w:rPr>
        <w:fldChar w:fldCharType="separate"/>
      </w:r>
    </w:p>
    <w:p w:rsidR="000B57CF" w:rsidRPr="00822730" w:rsidRDefault="0030572C">
      <w:pPr>
        <w:pStyle w:val="Prrafodelista"/>
        <w:numPr>
          <w:ilvl w:val="0"/>
          <w:numId w:val="174"/>
        </w:numPr>
        <w:spacing w:after="120" w:line="276" w:lineRule="auto"/>
        <w:ind w:left="360"/>
        <w:jc w:val="both"/>
        <w:rPr>
          <w:rFonts w:ascii="Century Gothic" w:hAnsi="Century Gothic" w:cs="Century Gothic"/>
          <w:i/>
          <w:color w:val="8DB3E2"/>
          <w:sz w:val="22"/>
          <w:szCs w:val="22"/>
          <w:lang w:val="es-MX"/>
        </w:rPr>
      </w:pPr>
      <w:r w:rsidRPr="0030572C">
        <w:rPr>
          <w:rFonts w:ascii="Century Gothic" w:hAnsi="Century Gothic" w:cs="Century Gothic"/>
          <w:snapToGrid w:val="0"/>
          <w:sz w:val="22"/>
          <w:szCs w:val="22"/>
          <w:lang w:val="es-EC"/>
        </w:rPr>
        <w:t>“Contratación de</w:t>
      </w:r>
      <w:r w:rsidRPr="0030572C">
        <w:rPr>
          <w:rFonts w:ascii="Century Gothic" w:hAnsi="Century Gothic" w:cs="Century Gothic"/>
          <w:sz w:val="22"/>
          <w:szCs w:val="22"/>
          <w:lang w:val="es-EC"/>
        </w:rPr>
        <w:t xml:space="preserve"> servicios de provisión de pasajes aéreos nacionales para "Capacitaciones en NICSP a las entidades del SPNF con funcionarios en </w:t>
      </w:r>
      <w:r w:rsidRPr="0030572C">
        <w:rPr>
          <w:rFonts w:ascii="Century Gothic" w:hAnsi="Century Gothic"/>
          <w:lang w:val="es-EC"/>
        </w:rPr>
        <w:t>territorio".</w:t>
      </w:r>
      <w:r w:rsidRPr="0030572C">
        <w:rPr>
          <w:rFonts w:ascii="Century Gothic" w:hAnsi="Century Gothic"/>
          <w:b/>
          <w:lang w:val="es-EC"/>
        </w:rPr>
        <w:t xml:space="preserve"> </w:t>
      </w:r>
      <w:r w:rsidR="0010289F" w:rsidRPr="00822730">
        <w:rPr>
          <w:rFonts w:ascii="Century Gothic" w:hAnsi="Century Gothic" w:cs="Century Gothic"/>
          <w:b/>
          <w:spacing w:val="-3"/>
          <w:sz w:val="22"/>
          <w:szCs w:val="22"/>
        </w:rPr>
        <w:fldChar w:fldCharType="end"/>
      </w:r>
      <w:r w:rsidR="0010289F" w:rsidRPr="00822730">
        <w:rPr>
          <w:rFonts w:ascii="Century Gothic" w:hAnsi="Century Gothic" w:cs="Century Gothic"/>
          <w:sz w:val="22"/>
          <w:szCs w:val="22"/>
          <w:lang w:val="es-EC"/>
        </w:rPr>
        <w:t>de código</w:t>
      </w:r>
      <w:r w:rsidR="0010289F" w:rsidRPr="00822730">
        <w:rPr>
          <w:rFonts w:ascii="Century Gothic" w:hAnsi="Century Gothic" w:cs="Century Gothic"/>
          <w:i/>
          <w:iCs/>
          <w:sz w:val="22"/>
          <w:szCs w:val="22"/>
          <w:lang w:val="es-EC"/>
        </w:rPr>
        <w:t xml:space="preserve"> Identificador del</w:t>
      </w:r>
      <w:r w:rsidR="00912D8F" w:rsidRPr="00822730">
        <w:rPr>
          <w:rFonts w:ascii="Century Gothic" w:hAnsi="Century Gothic" w:cs="Century Gothic"/>
          <w:i/>
          <w:iCs/>
          <w:sz w:val="22"/>
          <w:szCs w:val="22"/>
          <w:lang w:val="es-EC"/>
        </w:rPr>
        <w:t xml:space="preserve"> EC-L1349-P00035</w:t>
      </w:r>
      <w:r w:rsidR="0010289F" w:rsidRPr="00822730">
        <w:rPr>
          <w:rFonts w:ascii="Century Gothic" w:hAnsi="Century Gothic" w:cs="Century Gothic"/>
          <w:iCs/>
          <w:color w:val="1F497D"/>
          <w:sz w:val="22"/>
          <w:szCs w:val="22"/>
          <w:lang w:val="es-MX"/>
        </w:rPr>
        <w:t>.</w:t>
      </w:r>
      <w:r w:rsidR="0010289F" w:rsidRPr="00822730">
        <w:rPr>
          <w:rFonts w:ascii="Century Gothic" w:hAnsi="Century Gothic" w:cs="Century Gothic"/>
          <w:i/>
          <w:color w:val="1F497D"/>
          <w:sz w:val="22"/>
          <w:szCs w:val="22"/>
          <w:lang w:val="es-MX"/>
        </w:rPr>
        <w:t xml:space="preserve"> </w:t>
      </w:r>
      <w:r w:rsidR="0010289F" w:rsidRPr="00822730">
        <w:rPr>
          <w:rFonts w:ascii="Century Gothic" w:hAnsi="Century Gothic" w:cs="Century Gothic"/>
          <w:color w:val="1F497D"/>
          <w:sz w:val="22"/>
          <w:szCs w:val="22"/>
          <w:lang w:val="es-MX"/>
        </w:rPr>
        <w:t xml:space="preserve"> </w:t>
      </w:r>
    </w:p>
    <w:p w:rsidR="0030572C" w:rsidRPr="0030572C" w:rsidRDefault="0010289F" w:rsidP="0030572C">
      <w:pPr>
        <w:pStyle w:val="Prrafodelista"/>
        <w:numPr>
          <w:ilvl w:val="0"/>
          <w:numId w:val="174"/>
        </w:numPr>
        <w:spacing w:after="120" w:line="276" w:lineRule="auto"/>
        <w:ind w:left="360"/>
        <w:jc w:val="both"/>
        <w:rPr>
          <w:rFonts w:ascii="Century Gothic" w:hAnsi="Century Gothic" w:cs="Century Gothic"/>
          <w:snapToGrid w:val="0"/>
          <w:sz w:val="22"/>
          <w:szCs w:val="22"/>
          <w:lang w:val="es-EC"/>
        </w:rPr>
      </w:pPr>
      <w:r w:rsidRPr="00822730">
        <w:rPr>
          <w:rFonts w:ascii="Century Gothic" w:hAnsi="Century Gothic" w:cs="Century Gothic"/>
          <w:sz w:val="22"/>
          <w:szCs w:val="22"/>
          <w:lang w:val="es-MX"/>
        </w:rPr>
        <w:t xml:space="preserve">El </w:t>
      </w:r>
      <w:r w:rsidRPr="00822730">
        <w:rPr>
          <w:rFonts w:ascii="Century Gothic" w:hAnsi="Century Gothic" w:cs="Century Gothic"/>
          <w:spacing w:val="-3"/>
          <w:sz w:val="22"/>
          <w:szCs w:val="22"/>
        </w:rPr>
        <w:fldChar w:fldCharType="begin"/>
      </w:r>
      <w:r w:rsidRPr="00822730">
        <w:rPr>
          <w:rFonts w:ascii="Century Gothic" w:hAnsi="Century Gothic" w:cs="Century Gothic"/>
          <w:spacing w:val="-3"/>
          <w:sz w:val="22"/>
          <w:szCs w:val="22"/>
          <w:lang w:val="es-EC"/>
        </w:rPr>
        <w:instrText xml:space="preserve"> REF  NombreEjecutor  \* MERGEFORMAT </w:instrText>
      </w:r>
      <w:r w:rsidRPr="00822730">
        <w:rPr>
          <w:rFonts w:ascii="Century Gothic" w:hAnsi="Century Gothic" w:cs="Century Gothic"/>
          <w:spacing w:val="-3"/>
          <w:sz w:val="22"/>
          <w:szCs w:val="22"/>
        </w:rPr>
        <w:fldChar w:fldCharType="separate"/>
      </w:r>
    </w:p>
    <w:p w:rsidR="0030572C" w:rsidRPr="0030572C" w:rsidRDefault="0030572C" w:rsidP="0030572C">
      <w:pPr>
        <w:pStyle w:val="Prrafodelista"/>
        <w:numPr>
          <w:ilvl w:val="0"/>
          <w:numId w:val="174"/>
        </w:numPr>
        <w:spacing w:after="120" w:line="276" w:lineRule="auto"/>
        <w:ind w:left="360"/>
        <w:jc w:val="both"/>
        <w:rPr>
          <w:rFonts w:ascii="Century Gothic" w:hAnsi="Century Gothic" w:cs="Century Gothic"/>
          <w:snapToGrid w:val="0"/>
          <w:sz w:val="22"/>
          <w:szCs w:val="22"/>
          <w:lang w:val="es-EC"/>
        </w:rPr>
      </w:pPr>
      <w:r w:rsidRPr="0030572C">
        <w:rPr>
          <w:rFonts w:ascii="Century Gothic" w:hAnsi="Century Gothic" w:cs="Century Gothic"/>
          <w:snapToGrid w:val="0"/>
          <w:sz w:val="22"/>
          <w:szCs w:val="22"/>
          <w:lang w:val="es-EC"/>
        </w:rPr>
        <w:t>MINISTERIO DE</w:t>
      </w:r>
      <w:r w:rsidRPr="0030572C">
        <w:rPr>
          <w:rFonts w:ascii="Century Gothic" w:hAnsi="Century Gothic" w:cs="Century Gothic"/>
          <w:sz w:val="22"/>
          <w:szCs w:val="22"/>
          <w:lang w:val="es-EC"/>
        </w:rPr>
        <w:t xml:space="preserve"> ECONOMÍA Y</w:t>
      </w:r>
      <w:r w:rsidRPr="0030572C">
        <w:rPr>
          <w:rFonts w:ascii="Century Gothic" w:hAnsi="Century Gothic"/>
          <w:lang w:val="es-EC"/>
        </w:rPr>
        <w:t xml:space="preserve"> FINANZAS</w:t>
      </w:r>
      <w:r w:rsidR="0010289F" w:rsidRPr="00822730">
        <w:rPr>
          <w:rFonts w:ascii="Century Gothic" w:hAnsi="Century Gothic" w:cs="Century Gothic"/>
          <w:spacing w:val="-3"/>
          <w:sz w:val="22"/>
          <w:szCs w:val="22"/>
        </w:rPr>
        <w:fldChar w:fldCharType="end"/>
      </w:r>
      <w:r w:rsidR="0010289F" w:rsidRPr="00822730">
        <w:rPr>
          <w:rFonts w:ascii="Century Gothic" w:hAnsi="Century Gothic" w:cs="Century Gothic"/>
          <w:spacing w:val="-3"/>
          <w:sz w:val="22"/>
          <w:szCs w:val="22"/>
          <w:lang w:val="es-EC"/>
        </w:rPr>
        <w:t>, por intermedio de la Coordinación Operativa de los Programas BID,</w:t>
      </w:r>
      <w:r w:rsidR="0010289F" w:rsidRPr="00822730">
        <w:rPr>
          <w:rFonts w:ascii="Century Gothic" w:hAnsi="Century Gothic" w:cs="Century Gothic"/>
          <w:i/>
          <w:color w:val="0070C0"/>
          <w:sz w:val="22"/>
          <w:szCs w:val="22"/>
          <w:lang w:val="es-MX"/>
        </w:rPr>
        <w:t xml:space="preserve"> </w:t>
      </w:r>
      <w:r w:rsidR="0010289F" w:rsidRPr="00822730">
        <w:rPr>
          <w:rFonts w:ascii="Century Gothic" w:hAnsi="Century Gothic" w:cs="Century Gothic"/>
          <w:sz w:val="22"/>
          <w:szCs w:val="22"/>
          <w:lang w:val="es-MX"/>
        </w:rPr>
        <w:t xml:space="preserve">invita a los Oferentes elegibles a presentar sus ofertas selladas para </w:t>
      </w:r>
      <w:r w:rsidR="0010289F" w:rsidRPr="00822730">
        <w:rPr>
          <w:rFonts w:ascii="Century Gothic" w:hAnsi="Century Gothic" w:cs="Century Gothic"/>
          <w:sz w:val="22"/>
          <w:szCs w:val="22"/>
          <w:lang w:val="es-EC"/>
        </w:rPr>
        <w:t>la</w:t>
      </w:r>
      <w:r w:rsidR="00B9101C" w:rsidRPr="00B9101C">
        <w:rPr>
          <w:rFonts w:ascii="Century Gothic" w:hAnsi="Century Gothic" w:cs="Century Gothic"/>
          <w:sz w:val="22"/>
          <w:szCs w:val="22"/>
          <w:lang w:val="es-EC"/>
        </w:rPr>
        <w:t>,</w:t>
      </w:r>
      <w:r w:rsidR="0010289F" w:rsidRPr="00B9101C">
        <w:rPr>
          <w:rFonts w:ascii="Century Gothic" w:hAnsi="Century Gothic" w:cs="Century Gothic"/>
          <w:sz w:val="22"/>
          <w:szCs w:val="22"/>
          <w:lang w:val="es-MX"/>
        </w:rPr>
        <w:t xml:space="preserve"> </w:t>
      </w:r>
      <w:r w:rsidR="0010289F" w:rsidRPr="00B9101C">
        <w:rPr>
          <w:rFonts w:ascii="Century Gothic" w:hAnsi="Century Gothic" w:cs="Century Gothic"/>
          <w:spacing w:val="-3"/>
          <w:sz w:val="22"/>
          <w:szCs w:val="22"/>
        </w:rPr>
        <w:fldChar w:fldCharType="begin"/>
      </w:r>
      <w:r w:rsidR="0010289F" w:rsidRPr="00B9101C">
        <w:rPr>
          <w:rFonts w:ascii="Century Gothic" w:hAnsi="Century Gothic" w:cs="Century Gothic"/>
          <w:spacing w:val="-3"/>
          <w:sz w:val="22"/>
          <w:szCs w:val="22"/>
          <w:lang w:val="es-EC"/>
        </w:rPr>
        <w:instrText xml:space="preserve"> REF  NombreContrato  \* MERGEFORMAT </w:instrText>
      </w:r>
      <w:r w:rsidR="0010289F" w:rsidRPr="00B9101C">
        <w:rPr>
          <w:rFonts w:ascii="Century Gothic" w:hAnsi="Century Gothic" w:cs="Century Gothic"/>
          <w:spacing w:val="-3"/>
          <w:sz w:val="22"/>
          <w:szCs w:val="22"/>
        </w:rPr>
        <w:fldChar w:fldCharType="separate"/>
      </w:r>
    </w:p>
    <w:p w:rsidR="000B57CF" w:rsidRPr="00B9101C" w:rsidRDefault="0030572C" w:rsidP="00B9101C">
      <w:pPr>
        <w:pStyle w:val="Prrafodelista"/>
        <w:numPr>
          <w:ilvl w:val="0"/>
          <w:numId w:val="174"/>
        </w:numPr>
        <w:spacing w:after="120" w:line="276" w:lineRule="auto"/>
        <w:ind w:left="360"/>
        <w:jc w:val="both"/>
        <w:rPr>
          <w:rFonts w:ascii="Century Gothic" w:hAnsi="Century Gothic" w:cs="Century Gothic"/>
          <w:b/>
          <w:snapToGrid w:val="0"/>
          <w:sz w:val="22"/>
          <w:szCs w:val="22"/>
          <w:lang w:val="es-EC"/>
        </w:rPr>
      </w:pPr>
      <w:r w:rsidRPr="0030572C">
        <w:rPr>
          <w:rFonts w:ascii="Century Gothic" w:hAnsi="Century Gothic" w:cs="Century Gothic"/>
          <w:snapToGrid w:val="0"/>
          <w:sz w:val="22"/>
          <w:szCs w:val="22"/>
          <w:lang w:val="es-EC"/>
        </w:rPr>
        <w:t>“Contratación de</w:t>
      </w:r>
      <w:r w:rsidRPr="0030572C">
        <w:rPr>
          <w:rFonts w:ascii="Century Gothic" w:hAnsi="Century Gothic" w:cs="Century Gothic"/>
          <w:sz w:val="22"/>
          <w:szCs w:val="22"/>
          <w:lang w:val="es-EC"/>
        </w:rPr>
        <w:t xml:space="preserve"> servicios de provisión de pasajes aéreos nacionales para "Capacitaciones en NICSP a las entidades del SPNF con funcionarios en </w:t>
      </w:r>
      <w:r w:rsidRPr="0030572C">
        <w:rPr>
          <w:rFonts w:ascii="Century Gothic" w:hAnsi="Century Gothic"/>
          <w:lang w:val="es-EC"/>
        </w:rPr>
        <w:t>territorio"</w:t>
      </w:r>
      <w:r w:rsidRPr="0030572C">
        <w:rPr>
          <w:rFonts w:ascii="Century Gothic" w:hAnsi="Century Gothic"/>
          <w:b/>
          <w:lang w:val="es-EC"/>
        </w:rPr>
        <w:t>.</w:t>
      </w:r>
      <w:r w:rsidRPr="00822730">
        <w:rPr>
          <w:b/>
          <w:lang w:val="es-EC"/>
        </w:rPr>
        <w:t xml:space="preserve"> </w:t>
      </w:r>
      <w:r w:rsidR="0010289F" w:rsidRPr="00B9101C">
        <w:rPr>
          <w:rFonts w:ascii="Century Gothic" w:hAnsi="Century Gothic" w:cs="Century Gothic"/>
          <w:b/>
          <w:spacing w:val="-3"/>
          <w:sz w:val="22"/>
          <w:szCs w:val="22"/>
        </w:rPr>
        <w:fldChar w:fldCharType="end"/>
      </w:r>
      <w:r w:rsidR="0010289F" w:rsidRPr="00B9101C">
        <w:rPr>
          <w:rFonts w:ascii="Century Gothic" w:hAnsi="Century Gothic" w:cs="Century Gothic"/>
          <w:sz w:val="22"/>
          <w:szCs w:val="22"/>
          <w:lang w:val="es-EC"/>
        </w:rPr>
        <w:t>de acuerdo con los lineamientos y términos de referencia que se adjuntan.</w:t>
      </w:r>
      <w:r w:rsidR="0010289F" w:rsidRPr="00B9101C">
        <w:rPr>
          <w:rFonts w:ascii="Century Gothic" w:hAnsi="Century Gothic" w:cs="Century Gothic"/>
          <w:b/>
          <w:bCs/>
          <w:sz w:val="22"/>
          <w:szCs w:val="22"/>
          <w:lang w:val="es-EC" w:eastAsia="es-EC"/>
        </w:rPr>
        <w:t xml:space="preserve"> </w:t>
      </w:r>
    </w:p>
    <w:p w:rsidR="000B57CF" w:rsidRPr="00822730" w:rsidRDefault="0010289F">
      <w:pPr>
        <w:pStyle w:val="Prrafodelista"/>
        <w:numPr>
          <w:ilvl w:val="0"/>
          <w:numId w:val="174"/>
        </w:numPr>
        <w:spacing w:after="120" w:line="276" w:lineRule="auto"/>
        <w:ind w:left="360"/>
        <w:jc w:val="both"/>
        <w:rPr>
          <w:rFonts w:ascii="Century Gothic" w:hAnsi="Century Gothic" w:cs="Century Gothic"/>
          <w:sz w:val="22"/>
          <w:szCs w:val="22"/>
          <w:lang w:val="es-EC"/>
        </w:rPr>
      </w:pPr>
      <w:r w:rsidRPr="00822730">
        <w:rPr>
          <w:rFonts w:ascii="Century Gothic" w:hAnsi="Century Gothic" w:cs="Century Gothic"/>
          <w:sz w:val="22"/>
          <w:szCs w:val="22"/>
          <w:lang w:val="es-MX"/>
        </w:rPr>
        <w:t>La selección se efectuará conforme al procedimiento de Comparación de Precios (CP)</w:t>
      </w:r>
      <w:r w:rsidRPr="00822730">
        <w:rPr>
          <w:rFonts w:ascii="Century Gothic" w:hAnsi="Century Gothic" w:cs="Century Gothic"/>
          <w:bCs/>
          <w:sz w:val="22"/>
          <w:szCs w:val="22"/>
          <w:lang w:val="es-EC"/>
        </w:rPr>
        <w:t>/Por invitación abierta,</w:t>
      </w:r>
      <w:r w:rsidRPr="00822730">
        <w:rPr>
          <w:rFonts w:ascii="Century Gothic" w:hAnsi="Century Gothic" w:cs="Century Gothic"/>
          <w:sz w:val="22"/>
          <w:szCs w:val="22"/>
          <w:lang w:val="es-MX"/>
        </w:rPr>
        <w:t xml:space="preserve"> establecido en la publicación del Banco Interamericano de Desarrollo titulada </w:t>
      </w:r>
      <w:r w:rsidRPr="00822730">
        <w:rPr>
          <w:rFonts w:ascii="Century Gothic" w:hAnsi="Century Gothic" w:cs="Century Gothic"/>
          <w:i/>
          <w:iCs/>
          <w:sz w:val="22"/>
          <w:szCs w:val="22"/>
          <w:lang w:val="es-MX"/>
        </w:rPr>
        <w:t>Políticas para la Adquisición de Obras y Bienes financiados por el Banco Interamericano de Desarrollo (BID)</w:t>
      </w:r>
      <w:r w:rsidRPr="00822730">
        <w:rPr>
          <w:rFonts w:ascii="Century Gothic" w:hAnsi="Century Gothic" w:cs="Century Gothic"/>
          <w:b/>
          <w:bCs/>
          <w:i/>
          <w:sz w:val="22"/>
          <w:szCs w:val="22"/>
          <w:lang w:val="es-ES"/>
        </w:rPr>
        <w:t xml:space="preserve"> </w:t>
      </w:r>
      <w:r w:rsidRPr="00822730">
        <w:rPr>
          <w:rFonts w:ascii="Century Gothic" w:hAnsi="Century Gothic" w:cs="Century Gothic"/>
          <w:bCs/>
          <w:i/>
          <w:sz w:val="22"/>
          <w:szCs w:val="22"/>
          <w:lang w:val="es-ES"/>
        </w:rPr>
        <w:t>GN-2349-</w:t>
      </w:r>
      <w:r w:rsidRPr="00822730">
        <w:rPr>
          <w:rFonts w:ascii="Century Gothic" w:hAnsi="Century Gothic" w:cs="Century Gothic"/>
          <w:bCs/>
          <w:iCs/>
          <w:sz w:val="22"/>
          <w:szCs w:val="22"/>
          <w:lang w:val="es-ES"/>
        </w:rPr>
        <w:t>15</w:t>
      </w:r>
      <w:r w:rsidRPr="00822730">
        <w:rPr>
          <w:rFonts w:ascii="Century Gothic" w:hAnsi="Century Gothic" w:cs="Century Gothic"/>
          <w:sz w:val="22"/>
          <w:szCs w:val="22"/>
          <w:lang w:val="es-ES"/>
        </w:rPr>
        <w:t xml:space="preserve">, </w:t>
      </w:r>
      <w:r w:rsidRPr="00822730">
        <w:rPr>
          <w:rFonts w:ascii="Century Gothic" w:hAnsi="Century Gothic" w:cs="Century Gothic"/>
          <w:sz w:val="22"/>
          <w:szCs w:val="22"/>
          <w:lang w:val="es-EC"/>
        </w:rPr>
        <w:t>y en los Documentos de Selección que se anexan</w:t>
      </w:r>
      <w:r w:rsidRPr="00822730">
        <w:rPr>
          <w:rFonts w:ascii="Century Gothic" w:hAnsi="Century Gothic" w:cs="Century Gothic"/>
          <w:i/>
          <w:sz w:val="22"/>
          <w:szCs w:val="22"/>
          <w:lang w:val="es-MX"/>
        </w:rPr>
        <w:t>.</w:t>
      </w:r>
    </w:p>
    <w:p w:rsidR="000B57CF" w:rsidRPr="00822730" w:rsidRDefault="0010289F">
      <w:pPr>
        <w:pStyle w:val="Prrafodelista"/>
        <w:numPr>
          <w:ilvl w:val="0"/>
          <w:numId w:val="174"/>
        </w:numPr>
        <w:spacing w:after="120" w:line="276" w:lineRule="auto"/>
        <w:ind w:left="360"/>
        <w:jc w:val="both"/>
        <w:rPr>
          <w:rFonts w:ascii="Century Gothic" w:hAnsi="Century Gothic" w:cs="Century Gothic"/>
          <w:sz w:val="22"/>
          <w:szCs w:val="22"/>
          <w:lang w:val="es-EC"/>
        </w:rPr>
      </w:pPr>
      <w:r w:rsidRPr="00822730">
        <w:rPr>
          <w:rFonts w:ascii="Century Gothic" w:hAnsi="Century Gothic" w:cs="Century Gothic"/>
          <w:sz w:val="22"/>
          <w:szCs w:val="22"/>
          <w:lang w:val="es-EC"/>
        </w:rPr>
        <w:t xml:space="preserve">El presupuesto referencial del presente proceso de contratación de encuentra establecido en los términos de referencia. El valor del contrato incluye todos los </w:t>
      </w:r>
      <w:r w:rsidRPr="00822730">
        <w:rPr>
          <w:rFonts w:ascii="Century Gothic" w:hAnsi="Century Gothic" w:cs="Century Gothic"/>
          <w:sz w:val="22"/>
          <w:szCs w:val="22"/>
          <w:lang w:val="es-EC"/>
        </w:rPr>
        <w:lastRenderedPageBreak/>
        <w:t>gastos y costos en los cuales puede incurrir la empresa proveedora del servicio en la prestación de sus servicios.</w:t>
      </w:r>
    </w:p>
    <w:p w:rsidR="000B57CF" w:rsidRPr="00822730" w:rsidRDefault="0010289F">
      <w:pPr>
        <w:pStyle w:val="Prrafodelista"/>
        <w:numPr>
          <w:ilvl w:val="0"/>
          <w:numId w:val="174"/>
        </w:numPr>
        <w:spacing w:after="120" w:line="276" w:lineRule="auto"/>
        <w:ind w:left="360"/>
        <w:jc w:val="both"/>
        <w:rPr>
          <w:rFonts w:ascii="Century Gothic" w:hAnsi="Century Gothic" w:cs="Century Gothic"/>
          <w:sz w:val="22"/>
          <w:szCs w:val="22"/>
          <w:lang w:val="es-EC"/>
        </w:rPr>
      </w:pPr>
      <w:r w:rsidRPr="00822730">
        <w:rPr>
          <w:rFonts w:ascii="Century Gothic" w:hAnsi="Century Gothic" w:cs="Century Gothic"/>
          <w:sz w:val="22"/>
          <w:szCs w:val="22"/>
          <w:lang w:val="es-EC"/>
        </w:rPr>
        <w:t>El precio del contrato No está sujeto a ajuste de precios.</w:t>
      </w:r>
    </w:p>
    <w:p w:rsidR="000B57CF" w:rsidRPr="00822730" w:rsidRDefault="0010289F">
      <w:pPr>
        <w:pStyle w:val="Prrafodelista"/>
        <w:numPr>
          <w:ilvl w:val="0"/>
          <w:numId w:val="174"/>
        </w:numPr>
        <w:spacing w:after="120" w:line="276" w:lineRule="auto"/>
        <w:ind w:left="360"/>
        <w:jc w:val="both"/>
        <w:rPr>
          <w:rFonts w:ascii="Century Gothic" w:hAnsi="Century Gothic" w:cs="Century Gothic"/>
          <w:i/>
          <w:color w:val="8DB3E2"/>
          <w:sz w:val="22"/>
          <w:szCs w:val="22"/>
          <w:lang w:val="es-MX"/>
        </w:rPr>
      </w:pPr>
      <w:r w:rsidRPr="00822730">
        <w:rPr>
          <w:rFonts w:ascii="Century Gothic" w:hAnsi="Century Gothic" w:cs="Century Gothic"/>
          <w:sz w:val="22"/>
          <w:szCs w:val="22"/>
          <w:lang w:val="es-EC"/>
        </w:rPr>
        <w:t>El plazo de los servicios diferentes de consultoría es hasta el 30 de septiembre de 2025 o hasta que se realice el consumo total del presupuesto para la adquisición de pasajes en las rutas nacionales, lo que primero se cumpla. Para efectos de ejecución del contrato y cómputo se contabilizará desde el día siguiente de la suscripción del mismo.</w:t>
      </w:r>
    </w:p>
    <w:p w:rsidR="000B57CF" w:rsidRPr="00822730" w:rsidRDefault="0010289F">
      <w:pPr>
        <w:pStyle w:val="Prrafodelista"/>
        <w:numPr>
          <w:ilvl w:val="0"/>
          <w:numId w:val="174"/>
        </w:numPr>
        <w:spacing w:after="120" w:line="276" w:lineRule="auto"/>
        <w:ind w:left="360"/>
        <w:jc w:val="both"/>
        <w:rPr>
          <w:rFonts w:ascii="Century Gothic" w:hAnsi="Century Gothic" w:cs="Century Gothic"/>
          <w:i/>
          <w:color w:val="0070C0"/>
          <w:sz w:val="22"/>
          <w:szCs w:val="22"/>
          <w:lang w:val="es-MX"/>
        </w:rPr>
      </w:pPr>
      <w:r w:rsidRPr="00822730">
        <w:rPr>
          <w:rFonts w:ascii="Century Gothic" w:hAnsi="Century Gothic" w:cs="Century Gothic"/>
          <w:spacing w:val="-3"/>
          <w:sz w:val="22"/>
          <w:szCs w:val="22"/>
          <w:lang w:val="es-EC"/>
        </w:rPr>
        <w:t>Las ofertas, deben entregarse de forma física contenidas en un sobre cerrado en</w:t>
      </w:r>
      <w:r w:rsidRPr="00822730">
        <w:rPr>
          <w:rFonts w:ascii="Century Gothic" w:hAnsi="Century Gothic" w:cs="Century Gothic"/>
          <w:sz w:val="22"/>
          <w:szCs w:val="22"/>
          <w:lang w:val="es-MX"/>
        </w:rPr>
        <w:t xml:space="preserve"> la dirección </w:t>
      </w:r>
      <w:r w:rsidRPr="00822730">
        <w:rPr>
          <w:rFonts w:ascii="Century Gothic" w:hAnsi="Century Gothic" w:cs="Century Gothic"/>
          <w:sz w:val="22"/>
          <w:szCs w:val="22"/>
          <w:lang w:val="es-EC"/>
        </w:rPr>
        <w:t xml:space="preserve">consignada a continuación. La fecha límite de recepción de las ofertas es el </w:t>
      </w:r>
      <w:sdt>
        <w:sdtPr>
          <w:rPr>
            <w:rFonts w:ascii="Century Gothic" w:hAnsi="Century Gothic" w:cs="Century Gothic"/>
            <w:i/>
            <w:iCs/>
            <w:sz w:val="22"/>
            <w:szCs w:val="22"/>
            <w:lang w:val="es-EC"/>
          </w:rPr>
          <w:id w:val="147463830"/>
          <w:placeholder>
            <w:docPart w:val="{8420b7e3-a5eb-4177-a0fc-93642a0f6103}"/>
          </w:placeholder>
          <w:date>
            <w:dateFormat w:val="d 'de' MMMM 'de' yyyy"/>
            <w:lid w:val="es-EC"/>
            <w:storeMappedDataAs w:val="dateTime"/>
            <w:calendar w:val="gregorian"/>
          </w:date>
        </w:sdtPr>
        <w:sdtContent>
          <w:r w:rsidR="006B02DF" w:rsidRPr="00822730">
            <w:rPr>
              <w:rFonts w:ascii="Century Gothic" w:hAnsi="Century Gothic" w:cs="Century Gothic"/>
              <w:i/>
              <w:iCs/>
              <w:sz w:val="22"/>
              <w:szCs w:val="22"/>
              <w:lang w:val="es-EC"/>
            </w:rPr>
            <w:t>21 de Julio de 2025.</w:t>
          </w:r>
        </w:sdtContent>
      </w:sdt>
      <w:r w:rsidRPr="00822730">
        <w:rPr>
          <w:rFonts w:ascii="Century Gothic" w:hAnsi="Century Gothic" w:cs="Century Gothic"/>
          <w:i/>
          <w:iCs/>
          <w:sz w:val="22"/>
          <w:szCs w:val="22"/>
          <w:lang w:val="es-EC"/>
        </w:rPr>
        <w:t xml:space="preserve"> </w:t>
      </w:r>
      <w:sdt>
        <w:sdtPr>
          <w:rPr>
            <w:rFonts w:ascii="Century Gothic" w:hAnsi="Century Gothic" w:cs="Century Gothic"/>
            <w:b/>
            <w:bCs/>
            <w:i/>
            <w:iCs/>
            <w:sz w:val="22"/>
            <w:szCs w:val="22"/>
            <w:lang w:val="es-EC"/>
          </w:rPr>
          <w:id w:val="147468016"/>
          <w:placeholder>
            <w:docPart w:val="{9f12f819-5282-4946-8aa3-29561675950a}"/>
          </w:placeholder>
          <w:comboBox>
            <w:listItem w:value="Elija un elemento."/>
          </w:comboBox>
        </w:sdtPr>
        <w:sdtContent>
          <w:r w:rsidR="006B02DF" w:rsidRPr="00822730">
            <w:rPr>
              <w:rFonts w:ascii="Century Gothic" w:hAnsi="Century Gothic" w:cs="Century Gothic"/>
              <w:b/>
              <w:bCs/>
              <w:i/>
              <w:iCs/>
              <w:sz w:val="22"/>
              <w:szCs w:val="22"/>
              <w:lang w:val="es-EC"/>
            </w:rPr>
            <w:t>hasta las 10</w:t>
          </w:r>
        </w:sdtContent>
      </w:sdt>
      <w:r w:rsidRPr="00822730">
        <w:rPr>
          <w:rFonts w:ascii="Century Gothic" w:hAnsi="Century Gothic" w:cs="Century Gothic"/>
          <w:b/>
          <w:bCs/>
          <w:i/>
          <w:iCs/>
          <w:sz w:val="22"/>
          <w:szCs w:val="22"/>
          <w:lang w:val="es-EC"/>
        </w:rPr>
        <w:t>h00</w:t>
      </w:r>
      <w:r w:rsidRPr="00822730">
        <w:rPr>
          <w:rFonts w:ascii="Century Gothic" w:hAnsi="Century Gothic" w:cs="Century Gothic"/>
          <w:sz w:val="22"/>
          <w:szCs w:val="22"/>
          <w:lang w:val="es-EC"/>
        </w:rPr>
        <w:t xml:space="preserve"> (GMT-5), los Oferentes </w:t>
      </w:r>
      <w:sdt>
        <w:sdtPr>
          <w:rPr>
            <w:rFonts w:ascii="Century Gothic" w:hAnsi="Century Gothic" w:cs="Century Gothic"/>
            <w:b/>
            <w:iCs/>
            <w:sz w:val="22"/>
            <w:szCs w:val="22"/>
            <w:lang w:val="es-EC"/>
          </w:rPr>
          <w:id w:val="147461366"/>
          <w:placeholder>
            <w:docPart w:val="{83db8615-93c6-4e82-a9ea-4fc10c9b02e6}"/>
          </w:placeholder>
          <w:comboBox>
            <w:listItem w:value="Elija un elemento."/>
          </w:comboBox>
        </w:sdtPr>
        <w:sdtContent>
          <w:r w:rsidR="006B02DF" w:rsidRPr="00822730">
            <w:rPr>
              <w:rFonts w:ascii="Century Gothic" w:hAnsi="Century Gothic" w:cs="Century Gothic"/>
              <w:b/>
              <w:iCs/>
              <w:sz w:val="22"/>
              <w:szCs w:val="22"/>
              <w:lang w:val="es-EC"/>
            </w:rPr>
            <w:t>no podrán</w:t>
          </w:r>
        </w:sdtContent>
      </w:sdt>
      <w:r w:rsidRPr="00822730">
        <w:rPr>
          <w:rFonts w:ascii="Century Gothic" w:hAnsi="Century Gothic" w:cs="Century Gothic"/>
          <w:b/>
          <w:iCs/>
          <w:color w:val="0070C0"/>
          <w:sz w:val="22"/>
          <w:szCs w:val="22"/>
          <w:lang w:val="es-EC"/>
        </w:rPr>
        <w:t xml:space="preserve"> </w:t>
      </w:r>
      <w:r w:rsidRPr="00822730">
        <w:rPr>
          <w:rFonts w:ascii="Century Gothic" w:hAnsi="Century Gothic" w:cs="Century Gothic"/>
          <w:sz w:val="22"/>
          <w:szCs w:val="22"/>
          <w:lang w:val="es-EC"/>
        </w:rPr>
        <w:t xml:space="preserve">presentar Ofertas electrónicamente. </w:t>
      </w:r>
      <w:r w:rsidRPr="00822730">
        <w:rPr>
          <w:rFonts w:ascii="Century Gothic" w:hAnsi="Century Gothic" w:cs="Century Gothic"/>
          <w:sz w:val="22"/>
          <w:szCs w:val="22"/>
          <w:lang w:val="es-MX"/>
        </w:rPr>
        <w:t xml:space="preserve">Las ofertas que se reciban fuera del plazo serán rechazadas. Las ofertas se abrirán físicamente en presencia de los representantes de los Oferentes que deseen asistir en persona, en la dirección indicada al final de este Llamado, a las </w:t>
      </w:r>
      <w:sdt>
        <w:sdtPr>
          <w:rPr>
            <w:rFonts w:ascii="Century Gothic" w:hAnsi="Century Gothic" w:cs="Century Gothic"/>
            <w:b/>
            <w:bCs/>
            <w:i/>
            <w:iCs/>
            <w:sz w:val="22"/>
            <w:szCs w:val="22"/>
            <w:lang w:val="es-EC"/>
          </w:rPr>
          <w:id w:val="147475455"/>
          <w:placeholder>
            <w:docPart w:val="{33add25f-8dc4-4934-b457-95de01650bb1}"/>
          </w:placeholder>
          <w:comboBox>
            <w:listItem w:value="Elija un elemento."/>
          </w:comboBox>
        </w:sdtPr>
        <w:sdtEndPr>
          <w:rPr>
            <w:color w:val="0070C0"/>
          </w:rPr>
        </w:sdtEndPr>
        <w:sdtContent>
          <w:r w:rsidR="006B02DF" w:rsidRPr="00822730">
            <w:rPr>
              <w:rFonts w:ascii="Century Gothic" w:hAnsi="Century Gothic" w:cs="Century Gothic"/>
              <w:b/>
              <w:bCs/>
              <w:i/>
              <w:iCs/>
              <w:sz w:val="22"/>
              <w:szCs w:val="22"/>
              <w:lang w:val="es-EC"/>
            </w:rPr>
            <w:t>11h00</w:t>
          </w:r>
        </w:sdtContent>
      </w:sdt>
      <w:r w:rsidRPr="00822730">
        <w:rPr>
          <w:rFonts w:ascii="Century Gothic" w:hAnsi="Century Gothic" w:cs="Century Gothic"/>
          <w:color w:val="0070C0"/>
          <w:sz w:val="22"/>
          <w:szCs w:val="22"/>
          <w:lang w:val="es-EC"/>
        </w:rPr>
        <w:t xml:space="preserve"> </w:t>
      </w:r>
      <w:r w:rsidRPr="00822730">
        <w:rPr>
          <w:rFonts w:ascii="Century Gothic" w:hAnsi="Century Gothic" w:cs="Century Gothic"/>
          <w:sz w:val="22"/>
          <w:szCs w:val="22"/>
          <w:lang w:val="es-EC"/>
        </w:rPr>
        <w:t>(GMT-5) de la misma fecha indicada anteriormente</w:t>
      </w:r>
      <w:r w:rsidRPr="00822730">
        <w:rPr>
          <w:rFonts w:ascii="Century Gothic" w:hAnsi="Century Gothic" w:cs="Century Gothic"/>
          <w:i/>
          <w:sz w:val="22"/>
          <w:szCs w:val="22"/>
          <w:lang w:val="es-MX"/>
        </w:rPr>
        <w:t>.</w:t>
      </w:r>
      <w:r w:rsidRPr="00822730">
        <w:rPr>
          <w:rFonts w:ascii="Century Gothic" w:hAnsi="Century Gothic" w:cs="Century Gothic"/>
          <w:i/>
          <w:color w:val="0070C0"/>
          <w:sz w:val="22"/>
          <w:szCs w:val="22"/>
          <w:lang w:val="es-MX"/>
        </w:rPr>
        <w:t xml:space="preserve"> </w:t>
      </w:r>
    </w:p>
    <w:p w:rsidR="000B57CF" w:rsidRPr="00822730" w:rsidRDefault="0010289F">
      <w:pPr>
        <w:pStyle w:val="Prrafodelista"/>
        <w:numPr>
          <w:ilvl w:val="0"/>
          <w:numId w:val="175"/>
        </w:numPr>
        <w:spacing w:after="120" w:line="276" w:lineRule="auto"/>
        <w:jc w:val="both"/>
        <w:rPr>
          <w:rFonts w:ascii="Century Gothic" w:hAnsi="Century Gothic" w:cs="Century Gothic"/>
          <w:spacing w:val="-3"/>
          <w:sz w:val="22"/>
          <w:szCs w:val="22"/>
          <w:lang w:val="es-EC"/>
        </w:rPr>
      </w:pPr>
      <w:r w:rsidRPr="00822730">
        <w:rPr>
          <w:rFonts w:ascii="Century Gothic" w:hAnsi="Century Gothic" w:cs="Century Gothic"/>
          <w:b/>
          <w:bCs/>
          <w:sz w:val="22"/>
          <w:szCs w:val="22"/>
          <w:lang w:val="es-EC"/>
        </w:rPr>
        <w:t xml:space="preserve">Dirección: </w:t>
      </w:r>
      <w:r w:rsidRPr="00822730">
        <w:rPr>
          <w:rFonts w:ascii="Century Gothic" w:hAnsi="Century Gothic" w:cs="Century Gothic"/>
          <w:sz w:val="22"/>
          <w:szCs w:val="22"/>
          <w:lang w:val="es-EC"/>
        </w:rPr>
        <w:t>Ministerio de Economía y Finanzas.</w:t>
      </w:r>
    </w:p>
    <w:p w:rsidR="000B57CF" w:rsidRPr="00822730" w:rsidRDefault="0010289F" w:rsidP="00451178">
      <w:pPr>
        <w:pStyle w:val="Prrafodelista"/>
        <w:numPr>
          <w:ilvl w:val="0"/>
          <w:numId w:val="175"/>
        </w:numPr>
        <w:spacing w:after="120" w:line="276" w:lineRule="auto"/>
        <w:jc w:val="both"/>
        <w:rPr>
          <w:rFonts w:ascii="Century Gothic" w:hAnsi="Century Gothic" w:cs="Century Gothic"/>
          <w:spacing w:val="-3"/>
          <w:sz w:val="22"/>
          <w:szCs w:val="22"/>
          <w:u w:val="single"/>
          <w:lang w:val="es-EC"/>
        </w:rPr>
      </w:pPr>
      <w:r w:rsidRPr="00822730">
        <w:rPr>
          <w:rFonts w:ascii="Century Gothic" w:hAnsi="Century Gothic" w:cs="Century Gothic"/>
          <w:b/>
          <w:bCs/>
          <w:sz w:val="22"/>
          <w:szCs w:val="22"/>
          <w:lang w:val="es-EC"/>
        </w:rPr>
        <w:t xml:space="preserve">Atención: </w:t>
      </w:r>
      <w:proofErr w:type="spellStart"/>
      <w:r w:rsidR="00451178" w:rsidRPr="00822730">
        <w:rPr>
          <w:rFonts w:ascii="Century Gothic" w:hAnsi="Century Gothic" w:cs="Century Gothic"/>
          <w:sz w:val="20"/>
          <w:szCs w:val="20"/>
          <w:lang w:val="es-EC"/>
        </w:rPr>
        <w:t>Mgs</w:t>
      </w:r>
      <w:proofErr w:type="spellEnd"/>
      <w:r w:rsidR="00451178" w:rsidRPr="00822730">
        <w:rPr>
          <w:rFonts w:ascii="Century Gothic" w:hAnsi="Century Gothic" w:cs="Century Gothic"/>
          <w:sz w:val="20"/>
          <w:szCs w:val="20"/>
          <w:lang w:val="es-EC"/>
        </w:rPr>
        <w:t>. Germania Elizabeth Logroño Noboa, Coordinadora Operativa de los Programas BID-MEF</w:t>
      </w:r>
    </w:p>
    <w:p w:rsidR="000B57CF" w:rsidRPr="00822730" w:rsidRDefault="0010289F">
      <w:pPr>
        <w:pStyle w:val="Prrafodelista"/>
        <w:numPr>
          <w:ilvl w:val="0"/>
          <w:numId w:val="175"/>
        </w:numPr>
        <w:spacing w:after="120" w:line="276" w:lineRule="auto"/>
        <w:jc w:val="both"/>
        <w:rPr>
          <w:rFonts w:ascii="Century Gothic" w:hAnsi="Century Gothic" w:cs="Century Gothic"/>
          <w:spacing w:val="-3"/>
          <w:sz w:val="22"/>
          <w:szCs w:val="22"/>
          <w:lang w:val="es-EC"/>
        </w:rPr>
      </w:pPr>
      <w:r w:rsidRPr="00822730">
        <w:rPr>
          <w:rFonts w:ascii="Century Gothic" w:hAnsi="Century Gothic" w:cs="Century Gothic"/>
          <w:b/>
          <w:bCs/>
          <w:spacing w:val="-3"/>
          <w:sz w:val="22"/>
          <w:szCs w:val="22"/>
          <w:lang w:val="es-EC"/>
        </w:rPr>
        <w:t>Dirección:</w:t>
      </w:r>
      <w:r w:rsidRPr="00822730">
        <w:rPr>
          <w:rFonts w:ascii="Century Gothic" w:hAnsi="Century Gothic" w:cs="Century Gothic"/>
          <w:spacing w:val="-3"/>
          <w:sz w:val="22"/>
          <w:szCs w:val="22"/>
          <w:lang w:val="es-EC"/>
        </w:rPr>
        <w:t xml:space="preserve"> </w:t>
      </w:r>
      <w:r w:rsidRPr="00822730">
        <w:rPr>
          <w:rFonts w:ascii="Century Gothic" w:hAnsi="Century Gothic" w:cs="Century Gothic"/>
          <w:spacing w:val="-3"/>
          <w:sz w:val="22"/>
          <w:szCs w:val="22"/>
        </w:rPr>
        <w:fldChar w:fldCharType="begin"/>
      </w:r>
      <w:r w:rsidRPr="00822730">
        <w:rPr>
          <w:rFonts w:ascii="Century Gothic" w:hAnsi="Century Gothic" w:cs="Century Gothic"/>
          <w:spacing w:val="-3"/>
          <w:sz w:val="22"/>
          <w:szCs w:val="22"/>
          <w:lang w:val="es-EC"/>
        </w:rPr>
        <w:instrText xml:space="preserve"> REF  DirecciónEjecutor  \* MERGEFORMAT </w:instrText>
      </w:r>
      <w:r w:rsidRPr="00822730">
        <w:rPr>
          <w:rFonts w:ascii="Century Gothic" w:hAnsi="Century Gothic" w:cs="Century Gothic"/>
          <w:spacing w:val="-3"/>
          <w:sz w:val="22"/>
          <w:szCs w:val="22"/>
        </w:rPr>
        <w:fldChar w:fldCharType="separate"/>
      </w:r>
      <w:r w:rsidR="0030572C">
        <w:rPr>
          <w:rFonts w:ascii="Century Gothic" w:hAnsi="Century Gothic" w:cs="Century Gothic"/>
          <w:b/>
          <w:bCs/>
          <w:spacing w:val="-3"/>
          <w:sz w:val="22"/>
          <w:szCs w:val="22"/>
          <w:lang w:val="es-ES"/>
        </w:rPr>
        <w:t>¡Error! No se encuentra el origen de la referencia.</w:t>
      </w:r>
      <w:r w:rsidRPr="00822730">
        <w:rPr>
          <w:rFonts w:ascii="Century Gothic" w:hAnsi="Century Gothic" w:cs="Century Gothic"/>
          <w:spacing w:val="-3"/>
          <w:sz w:val="22"/>
          <w:szCs w:val="22"/>
        </w:rPr>
        <w:fldChar w:fldCharType="end"/>
      </w:r>
    </w:p>
    <w:p w:rsidR="000B57CF" w:rsidRPr="00822730" w:rsidRDefault="0010289F">
      <w:pPr>
        <w:pStyle w:val="Prrafodelista"/>
        <w:numPr>
          <w:ilvl w:val="0"/>
          <w:numId w:val="175"/>
        </w:numPr>
        <w:spacing w:after="120" w:line="276" w:lineRule="auto"/>
        <w:jc w:val="both"/>
        <w:rPr>
          <w:rStyle w:val="Hipervnculo"/>
          <w:rFonts w:ascii="Century Gothic" w:hAnsi="Century Gothic" w:cs="Century Gothic"/>
          <w:sz w:val="22"/>
          <w:szCs w:val="22"/>
          <w:lang w:val="es-EC"/>
        </w:rPr>
      </w:pPr>
      <w:r w:rsidRPr="00822730">
        <w:rPr>
          <w:rFonts w:ascii="Century Gothic" w:hAnsi="Century Gothic" w:cs="Century Gothic"/>
          <w:b/>
          <w:bCs/>
          <w:sz w:val="22"/>
          <w:szCs w:val="22"/>
          <w:lang w:val="es-EC"/>
        </w:rPr>
        <w:t>Correo electrónico:</w:t>
      </w:r>
      <w:r w:rsidRPr="00822730">
        <w:rPr>
          <w:rFonts w:ascii="Century Gothic" w:hAnsi="Century Gothic" w:cs="Century Gothic"/>
          <w:sz w:val="22"/>
          <w:szCs w:val="22"/>
          <w:lang w:val="es-EC"/>
        </w:rPr>
        <w:t xml:space="preserve"> </w:t>
      </w:r>
      <w:hyperlink r:id="rId79" w:history="1">
        <w:r w:rsidRPr="00822730">
          <w:rPr>
            <w:rStyle w:val="Hipervnculo"/>
            <w:rFonts w:ascii="Century Gothic" w:hAnsi="Century Gothic" w:cs="Century Gothic"/>
            <w:sz w:val="22"/>
            <w:szCs w:val="22"/>
            <w:lang w:val="es-EC"/>
          </w:rPr>
          <w:t>Procesos.bid@finanzas.gob.ec</w:t>
        </w:r>
      </w:hyperlink>
    </w:p>
    <w:p w:rsidR="000B57CF" w:rsidRPr="00822730" w:rsidRDefault="0010289F">
      <w:pPr>
        <w:pStyle w:val="Prrafodelista"/>
        <w:numPr>
          <w:ilvl w:val="0"/>
          <w:numId w:val="175"/>
        </w:numPr>
        <w:spacing w:after="120" w:line="276" w:lineRule="auto"/>
        <w:jc w:val="both"/>
        <w:rPr>
          <w:rFonts w:ascii="Century Gothic" w:hAnsi="Century Gothic" w:cs="Century Gothic"/>
          <w:sz w:val="22"/>
          <w:szCs w:val="22"/>
          <w:lang w:val="es-EC"/>
        </w:rPr>
      </w:pPr>
      <w:r w:rsidRPr="00822730">
        <w:rPr>
          <w:rFonts w:ascii="Century Gothic" w:hAnsi="Century Gothic" w:cs="Century Gothic"/>
          <w:b/>
          <w:bCs/>
          <w:sz w:val="22"/>
          <w:szCs w:val="22"/>
          <w:lang w:val="es-EC"/>
        </w:rPr>
        <w:t>Página web Ministerio de Economía y Finanzas https:</w:t>
      </w:r>
      <w:r w:rsidRPr="00822730">
        <w:rPr>
          <w:rFonts w:ascii="Century Gothic" w:hAnsi="Century Gothic" w:cs="Century Gothic"/>
          <w:sz w:val="22"/>
          <w:szCs w:val="22"/>
          <w:lang w:val="es-EC"/>
        </w:rPr>
        <w:t xml:space="preserve"> (consulta y descarga):</w:t>
      </w:r>
    </w:p>
    <w:p w:rsidR="000B57CF" w:rsidRPr="00822730" w:rsidRDefault="00B618D3">
      <w:pPr>
        <w:pStyle w:val="Prrafodelista"/>
        <w:spacing w:after="120" w:line="276" w:lineRule="auto"/>
        <w:ind w:left="360"/>
        <w:jc w:val="both"/>
        <w:rPr>
          <w:rFonts w:ascii="Century Gothic" w:hAnsi="Century Gothic" w:cs="Century Gothic"/>
          <w:sz w:val="22"/>
          <w:szCs w:val="22"/>
          <w:lang w:val="es-EC"/>
        </w:rPr>
      </w:pPr>
      <w:hyperlink r:id="rId80" w:history="1">
        <w:r w:rsidR="0010289F" w:rsidRPr="00822730">
          <w:rPr>
            <w:rStyle w:val="Hipervnculo"/>
            <w:rFonts w:ascii="Century Gothic" w:hAnsi="Century Gothic" w:cs="Century Gothic"/>
            <w:spacing w:val="-3"/>
            <w:sz w:val="22"/>
            <w:szCs w:val="22"/>
            <w:lang w:val="es-EC"/>
          </w:rPr>
          <w:t>https://www.finanzas.gob.ec/licitaciones-publicas/</w:t>
        </w:r>
      </w:hyperlink>
      <w:r w:rsidR="0010289F" w:rsidRPr="00822730">
        <w:rPr>
          <w:rFonts w:ascii="Century Gothic" w:hAnsi="Century Gothic" w:cs="Century Gothic"/>
          <w:sz w:val="22"/>
          <w:szCs w:val="22"/>
          <w:lang w:val="es-EC"/>
        </w:rPr>
        <w:t xml:space="preserve"> </w:t>
      </w:r>
    </w:p>
    <w:p w:rsidR="000B57CF" w:rsidRPr="00822730" w:rsidRDefault="0010289F">
      <w:pPr>
        <w:pStyle w:val="Prrafodelista"/>
        <w:numPr>
          <w:ilvl w:val="0"/>
          <w:numId w:val="174"/>
        </w:numPr>
        <w:spacing w:after="120" w:line="276" w:lineRule="auto"/>
        <w:ind w:left="360"/>
        <w:jc w:val="both"/>
        <w:rPr>
          <w:rFonts w:ascii="Century Gothic" w:hAnsi="Century Gothic" w:cs="Century Gothic"/>
          <w:spacing w:val="-3"/>
          <w:sz w:val="22"/>
          <w:szCs w:val="22"/>
          <w:lang w:val="es-EC"/>
        </w:rPr>
      </w:pPr>
      <w:r w:rsidRPr="00822730">
        <w:rPr>
          <w:rFonts w:ascii="Century Gothic" w:hAnsi="Century Gothic" w:cs="Century Gothic"/>
          <w:sz w:val="22"/>
          <w:szCs w:val="22"/>
          <w:lang w:val="es-EC"/>
        </w:rPr>
        <w:t xml:space="preserve">El Contratante realizará las aclaraciones o enmiendas que correspondan por iniciativa propia o a solicitud de los invitados, por lo menos 6 días antes de la fecha límite para la presentación de las Ofertas. 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 a través del siguiente correo electrónico: </w:t>
      </w:r>
      <w:hyperlink r:id="rId81" w:history="1">
        <w:r w:rsidRPr="00822730">
          <w:rPr>
            <w:rStyle w:val="Hipervnculo"/>
            <w:rFonts w:ascii="Century Gothic" w:hAnsi="Century Gothic" w:cs="Century Gothic"/>
            <w:sz w:val="22"/>
            <w:szCs w:val="22"/>
            <w:lang w:val="es-EC"/>
          </w:rPr>
          <w:t>Procesos.bid@finanzas.gob.ec</w:t>
        </w:r>
      </w:hyperlink>
    </w:p>
    <w:p w:rsidR="000B57CF" w:rsidRPr="00822730" w:rsidRDefault="0010289F">
      <w:pPr>
        <w:pStyle w:val="Prrafodelista"/>
        <w:numPr>
          <w:ilvl w:val="0"/>
          <w:numId w:val="174"/>
        </w:numPr>
        <w:spacing w:after="120" w:line="276" w:lineRule="auto"/>
        <w:ind w:left="360"/>
        <w:jc w:val="both"/>
        <w:rPr>
          <w:rFonts w:ascii="Century Gothic" w:hAnsi="Century Gothic" w:cs="Century Gothic"/>
          <w:spacing w:val="-3"/>
          <w:sz w:val="22"/>
          <w:szCs w:val="22"/>
          <w:lang w:val="es-EC"/>
        </w:rPr>
      </w:pPr>
      <w:r w:rsidRPr="00822730">
        <w:rPr>
          <w:rFonts w:ascii="Century Gothic" w:hAnsi="Century Gothic" w:cs="Century Gothic"/>
          <w:sz w:val="22"/>
          <w:szCs w:val="22"/>
          <w:lang w:val="es-EC"/>
        </w:rPr>
        <w:t>Anexo encontrará los Documentos del Procedimiento.</w:t>
      </w:r>
    </w:p>
    <w:p w:rsidR="000B57CF" w:rsidRPr="00822730" w:rsidRDefault="000B57CF">
      <w:pPr>
        <w:pStyle w:val="Prrafodelista"/>
        <w:spacing w:after="120" w:line="276" w:lineRule="auto"/>
        <w:ind w:left="0"/>
        <w:jc w:val="both"/>
        <w:rPr>
          <w:rFonts w:ascii="Century Gothic" w:hAnsi="Century Gothic" w:cs="Century Gothic"/>
          <w:sz w:val="22"/>
          <w:szCs w:val="22"/>
          <w:lang w:val="es-EC"/>
        </w:rPr>
      </w:pPr>
    </w:p>
    <w:p w:rsidR="000B57CF" w:rsidRPr="00822730" w:rsidRDefault="0010289F">
      <w:pPr>
        <w:jc w:val="center"/>
        <w:rPr>
          <w:rFonts w:ascii="Century Gothic" w:eastAsia="Candara" w:hAnsi="Century Gothic" w:cs="Century Gothic"/>
          <w:color w:val="000000"/>
          <w:sz w:val="22"/>
          <w:szCs w:val="22"/>
          <w:lang w:val="es-EC" w:eastAsia="zh-CN" w:bidi="ar"/>
        </w:rPr>
      </w:pPr>
      <w:r w:rsidRPr="00822730">
        <w:rPr>
          <w:rFonts w:ascii="Century Gothic" w:eastAsia="Candara" w:hAnsi="Century Gothic" w:cs="Century Gothic"/>
          <w:color w:val="000000"/>
          <w:sz w:val="22"/>
          <w:szCs w:val="22"/>
          <w:lang w:val="es-EC" w:eastAsia="zh-CN" w:bidi="ar"/>
        </w:rPr>
        <w:t>Atentamente,</w:t>
      </w:r>
    </w:p>
    <w:p w:rsidR="000B57CF" w:rsidRPr="00822730" w:rsidRDefault="000B57CF">
      <w:pPr>
        <w:jc w:val="center"/>
        <w:rPr>
          <w:rFonts w:ascii="Century Gothic" w:eastAsia="Candara" w:hAnsi="Century Gothic" w:cs="Century Gothic"/>
          <w:color w:val="000000"/>
          <w:sz w:val="22"/>
          <w:szCs w:val="22"/>
          <w:lang w:val="es-EC" w:eastAsia="zh-CN" w:bidi="ar"/>
        </w:rPr>
      </w:pPr>
    </w:p>
    <w:p w:rsidR="000B57CF" w:rsidRPr="00822730" w:rsidRDefault="000B57CF">
      <w:pPr>
        <w:jc w:val="both"/>
        <w:rPr>
          <w:rFonts w:ascii="Century Gothic" w:eastAsia="Candara" w:hAnsi="Century Gothic" w:cs="Century Gothic"/>
          <w:color w:val="000000"/>
          <w:sz w:val="22"/>
          <w:szCs w:val="22"/>
          <w:lang w:val="es-EC" w:eastAsia="zh-CN" w:bidi="ar"/>
        </w:rPr>
      </w:pPr>
    </w:p>
    <w:p w:rsidR="000B57CF" w:rsidRPr="00822730" w:rsidRDefault="000B57CF">
      <w:pPr>
        <w:jc w:val="both"/>
        <w:rPr>
          <w:rFonts w:ascii="Century Gothic" w:eastAsia="Candara" w:hAnsi="Century Gothic" w:cs="Century Gothic"/>
          <w:color w:val="000000"/>
          <w:sz w:val="22"/>
          <w:szCs w:val="22"/>
          <w:lang w:val="es-EC" w:eastAsia="zh-CN" w:bidi="ar"/>
        </w:rPr>
      </w:pPr>
    </w:p>
    <w:p w:rsidR="000B57CF" w:rsidRPr="00822730" w:rsidRDefault="0010289F">
      <w:pPr>
        <w:jc w:val="center"/>
        <w:rPr>
          <w:rFonts w:ascii="Century Gothic" w:eastAsia="Candara" w:hAnsi="Century Gothic" w:cs="Century Gothic"/>
          <w:b/>
          <w:bCs/>
          <w:color w:val="000000"/>
          <w:sz w:val="22"/>
          <w:szCs w:val="22"/>
          <w:lang w:val="es-EC" w:eastAsia="zh-CN" w:bidi="ar"/>
        </w:rPr>
      </w:pPr>
      <w:r w:rsidRPr="00822730">
        <w:rPr>
          <w:rFonts w:ascii="Century Gothic" w:eastAsia="Candara" w:hAnsi="Century Gothic" w:cs="Century Gothic"/>
          <w:color w:val="000000"/>
          <w:sz w:val="22"/>
          <w:szCs w:val="22"/>
          <w:lang w:val="es-EC" w:eastAsia="zh-CN" w:bidi="ar"/>
        </w:rPr>
        <w:t>____________________________________</w:t>
      </w:r>
    </w:p>
    <w:p w:rsidR="00451178" w:rsidRPr="00822730" w:rsidRDefault="00451178" w:rsidP="00451178">
      <w:pPr>
        <w:pStyle w:val="Prrafodelista"/>
        <w:spacing w:after="120" w:line="276" w:lineRule="auto"/>
        <w:ind w:left="0"/>
        <w:jc w:val="center"/>
        <w:rPr>
          <w:rFonts w:ascii="Century Gothic" w:hAnsi="Century Gothic" w:cs="Century Gothic"/>
          <w:sz w:val="22"/>
          <w:szCs w:val="22"/>
          <w:lang w:val="es-EC"/>
        </w:rPr>
      </w:pPr>
      <w:proofErr w:type="spellStart"/>
      <w:r w:rsidRPr="00822730">
        <w:rPr>
          <w:rFonts w:ascii="Century Gothic" w:hAnsi="Century Gothic" w:cs="Century Gothic"/>
          <w:sz w:val="22"/>
          <w:szCs w:val="22"/>
          <w:lang w:val="es-EC"/>
        </w:rPr>
        <w:t>Mgs</w:t>
      </w:r>
      <w:proofErr w:type="spellEnd"/>
      <w:r w:rsidRPr="00822730">
        <w:rPr>
          <w:rFonts w:ascii="Century Gothic" w:hAnsi="Century Gothic" w:cs="Century Gothic"/>
          <w:sz w:val="22"/>
          <w:szCs w:val="22"/>
          <w:lang w:val="es-EC"/>
        </w:rPr>
        <w:t>. Germania Elizabeth Logroño Noboa</w:t>
      </w:r>
    </w:p>
    <w:p w:rsidR="000B57CF" w:rsidRPr="00822730" w:rsidRDefault="00451178" w:rsidP="00451178">
      <w:pPr>
        <w:pStyle w:val="Prrafodelista"/>
        <w:spacing w:after="120" w:line="276" w:lineRule="auto"/>
        <w:ind w:left="0"/>
        <w:jc w:val="center"/>
        <w:rPr>
          <w:rFonts w:ascii="Century Gothic" w:eastAsia="Candara" w:hAnsi="Century Gothic" w:cs="Century Gothic"/>
          <w:b/>
          <w:bCs/>
          <w:color w:val="000000"/>
          <w:sz w:val="22"/>
          <w:szCs w:val="22"/>
          <w:lang w:val="es-EC" w:eastAsia="zh-CN" w:bidi="ar"/>
        </w:rPr>
      </w:pPr>
      <w:r w:rsidRPr="00822730">
        <w:rPr>
          <w:rFonts w:ascii="Century Gothic" w:hAnsi="Century Gothic" w:cs="Century Gothic"/>
          <w:sz w:val="22"/>
          <w:szCs w:val="22"/>
          <w:lang w:val="es-EC"/>
        </w:rPr>
        <w:t>Coordinadora Operativa de los Programas BID-MEF</w:t>
      </w:r>
    </w:p>
    <w:p w:rsidR="000B57CF" w:rsidRPr="00822730" w:rsidRDefault="0010289F">
      <w:pPr>
        <w:pStyle w:val="Prrafodelista"/>
        <w:spacing w:after="120" w:line="276" w:lineRule="auto"/>
        <w:ind w:left="0"/>
        <w:jc w:val="center"/>
        <w:rPr>
          <w:rFonts w:ascii="Century Gothic" w:hAnsi="Century Gothic"/>
          <w:sz w:val="22"/>
          <w:szCs w:val="22"/>
          <w:lang w:val="es-MX"/>
        </w:rPr>
      </w:pPr>
      <w:r w:rsidRPr="00822730">
        <w:rPr>
          <w:rFonts w:ascii="Century Gothic" w:eastAsia="Candara" w:hAnsi="Century Gothic" w:cs="Century Gothic"/>
          <w:b/>
          <w:bCs/>
          <w:color w:val="000000"/>
          <w:sz w:val="22"/>
          <w:szCs w:val="22"/>
          <w:lang w:val="es-EC" w:eastAsia="zh-CN" w:bidi="ar"/>
        </w:rPr>
        <w:t>Ministerio de Economía y Finanzas</w:t>
      </w:r>
    </w:p>
    <w:sectPr w:rsidR="000B57CF" w:rsidRPr="00822730">
      <w:headerReference w:type="even" r:id="rId82"/>
      <w:headerReference w:type="default" r:id="rId83"/>
      <w:footnotePr>
        <w:numRestart w:val="eachSect"/>
      </w:footnotePr>
      <w:pgSz w:w="11906" w:h="16838"/>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53" w:rsidRDefault="006A0853">
      <w:r>
        <w:separator/>
      </w:r>
    </w:p>
  </w:endnote>
  <w:endnote w:type="continuationSeparator" w:id="0">
    <w:p w:rsidR="006A0853" w:rsidRDefault="006A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Optima">
    <w:altName w:val="Segoe Print"/>
    <w:charset w:val="00"/>
    <w:family w:val="auto"/>
    <w:pitch w:val="variable"/>
    <w:sig w:usb0="80000067"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Yu Gothic"/>
    <w:panose1 w:val="00000000000000000000"/>
    <w:charset w:val="80"/>
    <w:family w:val="roman"/>
    <w:notTrueType/>
    <w:pitch w:val="default"/>
    <w:sig w:usb0="00000001" w:usb1="08070000" w:usb2="00000010" w:usb3="00000000" w:csb0="00020000" w:csb1="00000000"/>
  </w:font>
  <w:font w:name="Courier">
    <w:panose1 w:val="02070409020205020404"/>
    <w:charset w:val="00"/>
    <w:family w:val="auto"/>
    <w:pitch w:val="variable"/>
    <w:sig w:usb0="00000003" w:usb1="00000000" w:usb2="00000000" w:usb3="00000000" w:csb0="00000003" w:csb1="00000000"/>
  </w:font>
  <w:font w:name="Batang, 바탕">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53" w:rsidRDefault="006A0853">
      <w:r>
        <w:separator/>
      </w:r>
    </w:p>
  </w:footnote>
  <w:footnote w:type="continuationSeparator" w:id="0">
    <w:p w:rsidR="006A0853" w:rsidRDefault="006A0853">
      <w:r>
        <w:continuationSeparator/>
      </w:r>
    </w:p>
  </w:footnote>
  <w:footnote w:id="1">
    <w:p w:rsidR="00822730" w:rsidRDefault="00822730">
      <w:pPr>
        <w:pStyle w:val="NotasPie"/>
        <w:rPr>
          <w:lang w:eastAsia="es-ES" w:bidi="es-ES"/>
        </w:rPr>
      </w:pPr>
      <w:r>
        <w:rPr>
          <w:rStyle w:val="Refdenotaalpie"/>
        </w:rPr>
        <w:footnoteRef/>
      </w:r>
      <w:r>
        <w:t xml:space="preserve"> </w:t>
      </w:r>
      <w:r>
        <w:rPr>
          <w:lang w:eastAsia="es-ES" w:bidi="es-ES"/>
        </w:rPr>
        <w:t>En tales casos el Banco debe encontrarse satisfecho con la funcionalidad de dicho sistema, según lo dispuesto en el párrafo 3.21 de las Políticas de Adquisiciones GN-2349-15</w:t>
      </w:r>
    </w:p>
    <w:p w:rsidR="00822730" w:rsidRDefault="00822730">
      <w:pPr>
        <w:pStyle w:val="Textonotapie"/>
        <w:rPr>
          <w:lang w:val="es-ES"/>
        </w:rPr>
      </w:pPr>
    </w:p>
  </w:footnote>
  <w:footnote w:id="2">
    <w:p w:rsidR="00822730" w:rsidRDefault="00822730">
      <w:pPr>
        <w:pStyle w:val="NotasPie"/>
        <w:rPr>
          <w:rFonts w:ascii="Calibri" w:hAnsi="Calibri"/>
        </w:rPr>
      </w:pPr>
      <w:r>
        <w:rPr>
          <w:rStyle w:val="Refdenotaalpie"/>
          <w:rFonts w:ascii="Calibri" w:hAnsi="Calibri"/>
        </w:rPr>
        <w:footnoteRef/>
      </w:r>
      <w:r>
        <w:t xml:space="preserve"> En el sitio virtual del Banco (</w:t>
      </w:r>
      <w:r>
        <w:rPr>
          <w:rStyle w:val="Hipervnculo"/>
        </w:rPr>
        <w:t>www.iadb.org/integridad</w:t>
      </w:r>
      <w: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3">
    <w:p w:rsidR="00822730" w:rsidRDefault="00822730">
      <w:pPr>
        <w:pStyle w:val="NotasPie"/>
      </w:pPr>
      <w:r>
        <w:rPr>
          <w:rStyle w:val="Refdenotaalpie"/>
          <w:sz w:val="18"/>
          <w:szCs w:val="18"/>
        </w:rPr>
        <w:footnoteRef/>
      </w:r>
      <w:r>
        <w:t xml:space="preserve"> Por control se entenderá 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w:t>
      </w:r>
      <w:proofErr w:type="gramStart"/>
      <w:r>
        <w:t>determinara</w:t>
      </w:r>
      <w:proofErr w:type="gramEnd"/>
      <w:r>
        <w:t xml:space="preserve"> en el contexto de cada caso particular.</w:t>
      </w:r>
    </w:p>
  </w:footnote>
  <w:footnote w:id="4">
    <w:p w:rsidR="00822730" w:rsidRDefault="00822730">
      <w:pPr>
        <w:pStyle w:val="NotasPie"/>
      </w:pPr>
      <w:r>
        <w:rPr>
          <w:rStyle w:val="Refdenotaalpie"/>
        </w:rPr>
        <w:footnoteRef/>
      </w:r>
      <w:r>
        <w:t xml:space="preserve"> Por relación estrecha se deberá entender que abarca hasta el cuarto grado de consanguinidad o por adopción, o hasta el segundo grado de unión por matrimonio o unión de pareja de hecho (afinidad).</w:t>
      </w:r>
    </w:p>
  </w:footnote>
  <w:footnote w:id="5">
    <w:p w:rsidR="00822730" w:rsidRDefault="00822730" w:rsidP="00F602A1">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6">
    <w:p w:rsidR="00822730" w:rsidRDefault="00822730" w:rsidP="00F602A1">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7">
    <w:p w:rsidR="00822730" w:rsidRDefault="00822730" w:rsidP="00F602A1">
      <w:pPr>
        <w:pStyle w:val="Textonotapie"/>
        <w:jc w:val="both"/>
        <w:rPr>
          <w:rFonts w:ascii="Candara" w:hAnsi="Candara"/>
          <w:color w:val="0070C0"/>
          <w:sz w:val="16"/>
          <w:szCs w:val="16"/>
          <w:lang w:val="es-EC"/>
        </w:rPr>
      </w:pPr>
    </w:p>
  </w:footnote>
  <w:footnote w:id="8">
    <w:p w:rsidR="00822730" w:rsidRDefault="00822730" w:rsidP="00F602A1">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 w:id="9">
    <w:p w:rsidR="00822730" w:rsidRDefault="00822730">
      <w:pPr>
        <w:pStyle w:val="NotasPie"/>
      </w:pPr>
      <w:r>
        <w:rPr>
          <w:rStyle w:val="Refdenotaalpie"/>
        </w:rPr>
        <w:footnoteRef/>
      </w:r>
      <w:r>
        <w:tab/>
        <w:t>El monto de la Fianza debe expresarse en la moneda del País del Comprador o en una moneda internacional de libre convertibilidad.</w:t>
      </w:r>
    </w:p>
  </w:footnote>
  <w:footnote w:id="10">
    <w:p w:rsidR="00822730" w:rsidRDefault="00822730">
      <w:pPr>
        <w:pStyle w:val="NotasPie"/>
        <w:rPr>
          <w:rFonts w:ascii="Calibri" w:hAnsi="Calibri"/>
        </w:rPr>
      </w:pPr>
      <w:r>
        <w:rPr>
          <w:rStyle w:val="Refdenotaalpie"/>
          <w:rFonts w:ascii="Calibri" w:hAnsi="Calibri"/>
        </w:rPr>
        <w:footnoteRef/>
      </w:r>
      <w:r>
        <w:t xml:space="preserve"> </w:t>
      </w:r>
      <w:r>
        <w:rPr>
          <w:rStyle w:val="NotasPieCar"/>
        </w:rPr>
        <w:t>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11">
    <w:p w:rsidR="00822730" w:rsidRDefault="00822730">
      <w:pPr>
        <w:pStyle w:val="NotasPie"/>
      </w:pPr>
      <w:r>
        <w:rPr>
          <w:rStyle w:val="Refdenotaalpie"/>
          <w:i/>
          <w:iCs/>
        </w:rPr>
        <w:t>1</w:t>
      </w:r>
      <w: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2">
    <w:p w:rsidR="00822730" w:rsidRDefault="00822730">
      <w:pPr>
        <w:pStyle w:val="NotasPie"/>
      </w:pPr>
      <w:r>
        <w:rPr>
          <w:rStyle w:val="Refdenotaalpie"/>
          <w:i/>
          <w:iCs/>
        </w:rPr>
        <w:t>2</w:t>
      </w:r>
      <w:r>
        <w:tab/>
        <w:t>Consigne una fecha 28 días posteriores a la fecha prevista para la finalización</w:t>
      </w:r>
      <w:r>
        <w:rPr>
          <w:sz w:val="24"/>
        </w:rPr>
        <w:t>,</w:t>
      </w:r>
      <w:r>
        <w:t xml:space="preserve"> como se describe en la </w:t>
      </w:r>
      <w:proofErr w:type="spellStart"/>
      <w:r>
        <w:t>Subcláusula</w:t>
      </w:r>
      <w:proofErr w:type="spellEnd"/>
      <w:r>
        <w:t>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3">
    <w:p w:rsidR="00822730" w:rsidRDefault="00822730">
      <w:pPr>
        <w:pStyle w:val="NotasPie"/>
      </w:pPr>
      <w:r>
        <w:rPr>
          <w:rStyle w:val="Refdenotaalpie"/>
        </w:rPr>
        <w:t>1</w:t>
      </w:r>
      <w:r>
        <w:tab/>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2</w:t>
    </w:r>
    <w:r>
      <w:rPr>
        <w:rStyle w:val="Nmerodepgina"/>
        <w:rFonts w:cs="Arial"/>
      </w:rPr>
      <w:fldChar w:fldCharType="end"/>
    </w:r>
    <w:r>
      <w:rPr>
        <w:rStyle w:val="Nmerodepgina"/>
        <w:rFonts w:cs="Arial"/>
      </w:rPr>
      <w:tab/>
      <w:t xml:space="preserve">Sección1 - </w:t>
    </w:r>
    <w:proofErr w:type="spellStart"/>
    <w:r>
      <w:rPr>
        <w:rStyle w:val="Nmerodepgina"/>
        <w:rFonts w:cs="Arial"/>
      </w:rPr>
      <w:t>Instrucciones</w:t>
    </w:r>
    <w:proofErr w:type="spellEnd"/>
    <w:r>
      <w:rPr>
        <w:rStyle w:val="Nmerodepgina"/>
        <w:rFonts w:cs="Arial"/>
      </w:rPr>
      <w:t xml:space="preserve"> a </w:t>
    </w:r>
    <w:proofErr w:type="spellStart"/>
    <w:r>
      <w:rPr>
        <w:rStyle w:val="Nmerodepgina"/>
        <w:rFonts w:cs="Arial"/>
      </w:rPr>
      <w:t>los</w:t>
    </w:r>
    <w:proofErr w:type="spellEnd"/>
    <w:r>
      <w:rPr>
        <w:rStyle w:val="Nmerodepgina"/>
        <w:rFonts w:cs="Arial"/>
      </w:rPr>
      <w:t xml:space="preserve"> </w:t>
    </w:r>
    <w:proofErr w:type="spellStart"/>
    <w:r>
      <w:rPr>
        <w:rStyle w:val="Nmerodepgina"/>
        <w:rFonts w:cs="Arial"/>
      </w:rPr>
      <w:t>Oferentes</w:t>
    </w:r>
    <w:proofErr w:type="spellEnd"/>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framePr w:wrap="around" w:vAnchor="text" w:hAnchor="page" w:x="9841" w:y="-66"/>
      <w:rPr>
        <w:rStyle w:val="Nmerodepgina"/>
      </w:rPr>
    </w:pPr>
    <w:r>
      <w:rPr>
        <w:rStyle w:val="Nmerodepgina"/>
      </w:rPr>
      <w:fldChar w:fldCharType="begin"/>
    </w:r>
    <w:r>
      <w:rPr>
        <w:rStyle w:val="Nmerodepgina"/>
      </w:rPr>
      <w:instrText xml:space="preserve">PAGE  </w:instrText>
    </w:r>
    <w:r>
      <w:rPr>
        <w:rStyle w:val="Nmerodepgina"/>
      </w:rPr>
      <w:fldChar w:fldCharType="separate"/>
    </w:r>
    <w:r w:rsidR="0030572C">
      <w:rPr>
        <w:rStyle w:val="Nmerodepgina"/>
        <w:noProof/>
      </w:rPr>
      <w:t>42</w:t>
    </w:r>
    <w:r>
      <w:rPr>
        <w:rStyle w:val="Nmerodepgina"/>
      </w:rPr>
      <w:fldChar w:fldCharType="end"/>
    </w:r>
  </w:p>
  <w:p w:rsidR="00822730" w:rsidRDefault="00822730">
    <w:pPr>
      <w:pStyle w:val="Encabezado"/>
      <w:pBdr>
        <w:bottom w:val="single" w:sz="4" w:space="0" w:color="auto"/>
      </w:pBdr>
      <w:ind w:right="360" w:firstLine="360"/>
      <w:rPr>
        <w:rFonts w:ascii="Century Gothic" w:hAnsi="Century Gothic"/>
        <w:lang w:val="es-AR"/>
      </w:rPr>
    </w:pPr>
    <w:r>
      <w:rPr>
        <w:rFonts w:ascii="Century Gothic" w:hAnsi="Century Gothic"/>
        <w:lang w:val="es-AR"/>
      </w:rPr>
      <w:t>Sección II. Datos de la Licitación (DDL)</w:t>
    </w:r>
    <w:r>
      <w:rPr>
        <w:rFonts w:ascii="Century Gothic" w:hAnsi="Century Gothic"/>
        <w:lang w:val="es-AR"/>
      </w:rPr>
      <w:tab/>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rPr>
      <w:t>76</w:t>
    </w:r>
    <w:r>
      <w:rPr>
        <w:rStyle w:val="Nmerodepgin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ind w:left="8800" w:hangingChars="4400" w:hanging="8800"/>
      <w:rPr>
        <w:rStyle w:val="Nmerodepgina"/>
        <w:rFonts w:ascii="Century Gothic" w:hAnsi="Century Gothic" w:cs="Arial"/>
        <w:lang w:val="es-AR"/>
      </w:rPr>
    </w:pPr>
    <w:r>
      <w:rPr>
        <w:rStyle w:val="Nmerodepgina"/>
        <w:rFonts w:ascii="Century Gothic" w:hAnsi="Century Gothic" w:cs="Arial"/>
        <w:lang w:val="es-AR"/>
      </w:rPr>
      <w:t>Sección III. Criterios de Evaluación y Calificación</w:t>
    </w:r>
  </w:p>
  <w:p w:rsidR="00822730" w:rsidRDefault="00822730">
    <w:pPr>
      <w:pStyle w:val="Encabezado"/>
      <w:ind w:left="8800" w:hangingChars="4400" w:hanging="8800"/>
      <w:rPr>
        <w:lang w:val="es-AR"/>
      </w:rPr>
    </w:pPr>
    <w:r>
      <w:rPr>
        <w:rStyle w:val="Nmerodepgina"/>
        <w:rFonts w:ascii="Century Gothic" w:hAnsi="Century Gothic" w:cs="Arial"/>
        <w:lang w:val="es-AR"/>
      </w:rPr>
      <w:t xml:space="preserve">                                                                               </w:t>
    </w:r>
    <w:r>
      <w:rPr>
        <w:rStyle w:val="Nmerodepgina"/>
        <w:rFonts w:ascii="Century Gothic" w:hAnsi="Century Gothic" w:cs="Arial"/>
        <w:lang w:val="es-EC"/>
      </w:rPr>
      <w:t xml:space="preserve">                                                                             </w:t>
    </w:r>
    <w:r>
      <w:rPr>
        <w:rStyle w:val="Nmerodepgina"/>
        <w:rFonts w:ascii="Century Gothic" w:hAnsi="Century Gothic" w:cs="Arial"/>
        <w:lang w:val="es-AR"/>
      </w:rPr>
      <w:t xml:space="preserve">  </w:t>
    </w:r>
    <w:r>
      <w:rPr>
        <w:rStyle w:val="Nmerodepgina"/>
        <w:rFonts w:cs="Arial"/>
      </w:rPr>
      <w:fldChar w:fldCharType="begin"/>
    </w:r>
    <w:r>
      <w:rPr>
        <w:rStyle w:val="Nmerodepgina"/>
        <w:rFonts w:cs="Arial"/>
        <w:lang w:val="es-AR"/>
      </w:rPr>
      <w:instrText xml:space="preserve"> PAGE </w:instrText>
    </w:r>
    <w:r>
      <w:rPr>
        <w:rStyle w:val="Nmerodepgina"/>
        <w:rFonts w:cs="Arial"/>
      </w:rPr>
      <w:fldChar w:fldCharType="separate"/>
    </w:r>
    <w:r w:rsidR="0030572C">
      <w:rPr>
        <w:rStyle w:val="Nmerodepgina"/>
        <w:rFonts w:cs="Arial"/>
        <w:noProof/>
        <w:lang w:val="es-AR"/>
      </w:rPr>
      <w:t>49</w:t>
    </w:r>
    <w:r>
      <w:rPr>
        <w:rStyle w:val="Nmerodepgina"/>
        <w:rFonts w:cs="Arial"/>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rPr>
        <w:rStyle w:val="EncabezadoCar"/>
        <w:rFonts w:ascii="Century Gothic" w:hAnsi="Century Gothic"/>
        <w:lang w:val="es-AR"/>
      </w:rPr>
    </w:pPr>
    <w:r>
      <w:rPr>
        <w:rFonts w:ascii="Century Gothic" w:hAnsi="Century Gothic"/>
        <w:lang w:val="es-AR"/>
      </w:rPr>
      <w:t>Sección I</w:t>
    </w:r>
    <w:r>
      <w:rPr>
        <w:rStyle w:val="EncabezadoCar"/>
        <w:rFonts w:ascii="Century Gothic" w:hAnsi="Century Gothic"/>
        <w:lang w:val="es-AR"/>
      </w:rPr>
      <w:t>V. Países Elegibles</w:t>
    </w:r>
  </w:p>
  <w:p w:rsidR="00822730" w:rsidRDefault="00822730">
    <w:pPr>
      <w:pStyle w:val="Encabezado"/>
      <w:rPr>
        <w:lang w:val="es-AR"/>
      </w:rPr>
    </w:pPr>
    <w:r>
      <w:rPr>
        <w:rStyle w:val="Nmerodepgina"/>
        <w:rFonts w:ascii="Century Gothic" w:hAnsi="Century Gothic" w:cs="Arial"/>
        <w:lang w:val="es-AR"/>
      </w:rPr>
      <w:t xml:space="preserve">                                                                                                              </w:t>
    </w:r>
    <w:r>
      <w:rPr>
        <w:rStyle w:val="Nmerodepgina"/>
        <w:rFonts w:ascii="Century Gothic" w:hAnsi="Century Gothic" w:cs="Arial"/>
        <w:lang w:val="es-EC"/>
      </w:rPr>
      <w:t xml:space="preserve">                                       </w:t>
    </w:r>
    <w:r>
      <w:rPr>
        <w:rStyle w:val="Nmerodepgina"/>
        <w:rFonts w:ascii="Century Gothic" w:hAnsi="Century Gothic" w:cs="Arial"/>
        <w:lang w:val="es-AR"/>
      </w:rPr>
      <w:t xml:space="preserve">         </w:t>
    </w:r>
    <w:r>
      <w:rPr>
        <w:rStyle w:val="Nmerodepgina"/>
        <w:rFonts w:cs="Arial"/>
      </w:rPr>
      <w:fldChar w:fldCharType="begin"/>
    </w:r>
    <w:r>
      <w:rPr>
        <w:rStyle w:val="Nmerodepgina"/>
        <w:rFonts w:cs="Arial"/>
        <w:lang w:val="es-AR"/>
      </w:rPr>
      <w:instrText xml:space="preserve"> PAGE </w:instrText>
    </w:r>
    <w:r>
      <w:rPr>
        <w:rStyle w:val="Nmerodepgina"/>
        <w:rFonts w:cs="Arial"/>
      </w:rPr>
      <w:fldChar w:fldCharType="separate"/>
    </w:r>
    <w:r w:rsidR="0030572C">
      <w:rPr>
        <w:rStyle w:val="Nmerodepgina"/>
        <w:rFonts w:cs="Arial"/>
        <w:noProof/>
        <w:lang w:val="es-AR"/>
      </w:rPr>
      <w:t>51</w:t>
    </w:r>
    <w:r>
      <w:rPr>
        <w:rStyle w:val="Nmerodepgina"/>
        <w:rFonts w:cs="Arial"/>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64</w:t>
    </w:r>
    <w:r>
      <w:rPr>
        <w:rStyle w:val="Nmerodepgina"/>
        <w:lang w:val="es-ES"/>
      </w:rPr>
      <w:fldChar w:fldCharType="end"/>
    </w:r>
  </w:p>
  <w:p w:rsidR="00822730" w:rsidRDefault="00822730">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572C">
      <w:rPr>
        <w:rStyle w:val="Nmerodepgina"/>
        <w:noProof/>
        <w:lang w:val="es-ES"/>
      </w:rPr>
      <w:t>60</w:t>
    </w:r>
    <w:r>
      <w:rPr>
        <w:rStyle w:val="Nmerodepgina"/>
        <w:lang w:val="es-ES"/>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572C">
      <w:rPr>
        <w:rStyle w:val="Nmerodepgina"/>
        <w:noProof/>
        <w:lang w:val="es-ES"/>
      </w:rPr>
      <w:t>52</w:t>
    </w:r>
    <w:r>
      <w:rPr>
        <w:rStyle w:val="Nmerodepgina"/>
        <w:lang w:val="es-ES"/>
      </w:rPr>
      <w:fldChar w:fldCharType="end"/>
    </w:r>
  </w:p>
  <w:p w:rsidR="00822730" w:rsidRDefault="00822730">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68</w:t>
    </w:r>
    <w:r>
      <w:rPr>
        <w:rStyle w:val="Nmerodepgina"/>
        <w:lang w:val="es-ES"/>
      </w:rPr>
      <w:fldChar w:fldCharType="end"/>
    </w:r>
  </w:p>
  <w:p w:rsidR="00822730" w:rsidRDefault="00822730">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tabs>
        <w:tab w:val="clear" w:pos="9000"/>
        <w:tab w:val="right" w:pos="12960"/>
      </w:tabs>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572C">
      <w:rPr>
        <w:rStyle w:val="Nmerodepgina"/>
        <w:noProof/>
        <w:lang w:val="es-ES"/>
      </w:rPr>
      <w:t>78</w:t>
    </w:r>
    <w:r>
      <w:rPr>
        <w:rStyle w:val="Nmerodepgina"/>
        <w:lang w:val="es-ES"/>
      </w:rPr>
      <w:fldChar w:fldCharType="end"/>
    </w:r>
  </w:p>
  <w:p w:rsidR="00822730" w:rsidRDefault="00822730">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4" w:space="1" w:color="auto"/>
      </w:pBdr>
    </w:pPr>
    <w: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v</w:t>
    </w:r>
    <w:r>
      <w:rPr>
        <w:rStyle w:val="Nmerodepgina"/>
        <w:rFonts w:cs="Arial"/>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lang w:val="es-ES"/>
      </w:rPr>
      <w:t>59</w:t>
    </w:r>
    <w:r>
      <w:rPr>
        <w:rStyle w:val="Nmerodepgina"/>
        <w:lang w:val="es-ES"/>
      </w:rPr>
      <w:fldChar w:fldCharType="end"/>
    </w:r>
  </w:p>
  <w:p w:rsidR="00822730" w:rsidRDefault="00822730">
    <w:pPr>
      <w:rPr>
        <w:lang w:val="es-E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Header1"/>
      <w:pBdr>
        <w:bottom w:val="single" w:sz="4" w:space="1" w:color="auto"/>
      </w:pBdr>
      <w:tabs>
        <w:tab w:val="right" w:pos="9360"/>
        <w:tab w:val="right" w:pos="12960"/>
      </w:tabs>
      <w:spacing w:before="0" w:after="0"/>
      <w:jc w:val="left"/>
      <w:rPr>
        <w:b w:val="0"/>
        <w:bCs w:val="0"/>
        <w:spacing w:val="-2"/>
        <w:sz w:val="20"/>
        <w:szCs w:val="20"/>
        <w:lang w:val="es-AR"/>
      </w:rPr>
    </w:pPr>
    <w:r>
      <w:rPr>
        <w:rStyle w:val="Nmerodepgina"/>
        <w:b w:val="0"/>
        <w:bCs w:val="0"/>
        <w:spacing w:val="-2"/>
        <w:szCs w:val="20"/>
        <w:lang w:val="es-AR"/>
      </w:rPr>
      <w:t>1-</w:t>
    </w:r>
    <w:r>
      <w:rPr>
        <w:rStyle w:val="Nmerodepgina"/>
        <w:b w:val="0"/>
        <w:bCs w:val="0"/>
        <w:spacing w:val="-2"/>
        <w:szCs w:val="20"/>
      </w:rPr>
      <w:fldChar w:fldCharType="begin"/>
    </w:r>
    <w:r>
      <w:rPr>
        <w:rStyle w:val="Nmerodepgina"/>
        <w:b w:val="0"/>
        <w:bCs w:val="0"/>
        <w:spacing w:val="-2"/>
        <w:szCs w:val="20"/>
        <w:lang w:val="es-AR"/>
      </w:rPr>
      <w:instrText xml:space="preserve"> PAGE </w:instrText>
    </w:r>
    <w:r>
      <w:rPr>
        <w:rStyle w:val="Nmerodepgina"/>
        <w:b w:val="0"/>
        <w:bCs w:val="0"/>
        <w:spacing w:val="-2"/>
        <w:szCs w:val="20"/>
      </w:rPr>
      <w:fldChar w:fldCharType="separate"/>
    </w:r>
    <w:r>
      <w:rPr>
        <w:rStyle w:val="Nmerodepgina"/>
        <w:b w:val="0"/>
        <w:bCs w:val="0"/>
        <w:spacing w:val="-2"/>
        <w:szCs w:val="20"/>
        <w:lang w:val="es-AR"/>
      </w:rPr>
      <w:t>82</w:t>
    </w:r>
    <w:r>
      <w:rPr>
        <w:rStyle w:val="Nmerodepgina"/>
        <w:b w:val="0"/>
        <w:bCs w:val="0"/>
        <w:spacing w:val="-2"/>
        <w:szCs w:val="20"/>
      </w:rPr>
      <w:fldChar w:fldCharType="end"/>
    </w:r>
    <w:r>
      <w:rPr>
        <w:rStyle w:val="Nmerodepgina"/>
        <w:b w:val="0"/>
        <w:bCs w:val="0"/>
        <w:spacing w:val="-2"/>
        <w:szCs w:val="20"/>
        <w:lang w:val="es-AR"/>
      </w:rPr>
      <w:tab/>
    </w:r>
    <w:r>
      <w:rPr>
        <w:rStyle w:val="EncabezadoCar"/>
        <w:rFonts w:ascii="Times New Roman" w:hAnsi="Times New Roman"/>
        <w:b w:val="0"/>
        <w:sz w:val="20"/>
        <w:szCs w:val="20"/>
        <w:lang w:val="es-AR"/>
      </w:rPr>
      <w:t>Sección IV. Formularios de Licitación</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ind w:right="-18"/>
      <w:rPr>
        <w:lang w:val="es-AR"/>
      </w:rPr>
    </w:pPr>
    <w:r>
      <w:rPr>
        <w:rFonts w:ascii="Century Gothic" w:hAnsi="Century Gothic"/>
        <w:lang w:val="es-ES"/>
      </w:rPr>
      <w:t>Sección VI. Requisitos de los Servicios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572C">
      <w:rPr>
        <w:rStyle w:val="Nmerodepgina"/>
        <w:noProof/>
        <w:lang w:val="es-ES"/>
      </w:rPr>
      <w:t>88</w:t>
    </w:r>
    <w:r>
      <w:rPr>
        <w:rStyle w:val="Nmerodepgina"/>
        <w:lang w:val="es-ES"/>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ind w:right="-18"/>
      <w:rPr>
        <w:lang w:val="es-AR"/>
      </w:rPr>
    </w:pPr>
    <w:r>
      <w:rPr>
        <w:rFonts w:ascii="Century Gothic" w:hAnsi="Century Gothic"/>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0572C">
      <w:rPr>
        <w:rStyle w:val="Nmerodepgina"/>
        <w:noProof/>
        <w:lang w:val="es-ES"/>
      </w:rPr>
      <w:t>90</w:t>
    </w:r>
    <w:r>
      <w:rPr>
        <w:rStyle w:val="Nmerodepgina"/>
        <w:lang w:val="es-ES"/>
      </w:rP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Pr="006753EF" w:rsidRDefault="00822730">
    <w:pPr>
      <w:pStyle w:val="Encabezado"/>
      <w:ind w:right="360"/>
      <w:jc w:val="left"/>
      <w:rPr>
        <w:rFonts w:ascii="Times New Roman" w:hAnsi="Times New Roman"/>
        <w:sz w:val="22"/>
        <w:szCs w:val="22"/>
        <w:lang w:val="es-EC"/>
      </w:rPr>
    </w:pPr>
    <w:r w:rsidRPr="006753EF">
      <w:rPr>
        <w:rFonts w:ascii="Century Gothic" w:hAnsi="Century Gothic"/>
        <w:lang w:val="es-EC"/>
      </w:rPr>
      <w:t>Sección VII. Condiciones Generales del Contrato (CGC)</w:t>
    </w:r>
    <w:r w:rsidRPr="006753EF">
      <w:rPr>
        <w:rFonts w:ascii="Times New Roman" w:hAnsi="Times New Roman"/>
        <w:sz w:val="22"/>
        <w:szCs w:val="22"/>
        <w:lang w:val="es-EC"/>
      </w:rPr>
      <w:tab/>
    </w:r>
    <w:r>
      <w:rPr>
        <w:rStyle w:val="Nmerodepgina"/>
        <w:sz w:val="22"/>
        <w:szCs w:val="22"/>
      </w:rPr>
      <w:fldChar w:fldCharType="begin"/>
    </w:r>
    <w:r>
      <w:rPr>
        <w:rStyle w:val="Nmerodepgina"/>
        <w:sz w:val="22"/>
        <w:szCs w:val="22"/>
        <w:lang w:val="es-ES"/>
      </w:rPr>
      <w:instrText xml:space="preserve"> PAGE </w:instrText>
    </w:r>
    <w:r>
      <w:rPr>
        <w:rStyle w:val="Nmerodepgina"/>
        <w:sz w:val="22"/>
        <w:szCs w:val="22"/>
      </w:rPr>
      <w:fldChar w:fldCharType="separate"/>
    </w:r>
    <w:r w:rsidR="0030572C">
      <w:rPr>
        <w:rStyle w:val="Nmerodepgina"/>
        <w:noProof/>
        <w:sz w:val="22"/>
        <w:szCs w:val="22"/>
        <w:lang w:val="es-ES"/>
      </w:rPr>
      <w:t>110</w:t>
    </w:r>
    <w:r>
      <w:rPr>
        <w:rStyle w:val="Nmerodepgina"/>
        <w:sz w:val="22"/>
        <w:szCs w:val="22"/>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6" w:space="1" w:color="auto"/>
      </w:pBdr>
      <w:ind w:right="-18"/>
      <w:rPr>
        <w:rStyle w:val="Nmerodepgina"/>
        <w:sz w:val="22"/>
        <w:szCs w:val="22"/>
        <w:lang w:val="es-ES"/>
      </w:rPr>
    </w:pPr>
    <w:r>
      <w:rPr>
        <w:rFonts w:ascii="Century Gothic" w:hAnsi="Century Gothic"/>
        <w:lang w:val="es-ES"/>
      </w:rPr>
      <w:t>Sección VIII. Condiciones Especiales de Contrato (CEC)</w:t>
    </w:r>
    <w:r>
      <w:rPr>
        <w:rStyle w:val="Nmerodepgina"/>
        <w:sz w:val="22"/>
        <w:szCs w:val="22"/>
        <w:lang w:val="es-ES"/>
      </w:rPr>
      <w:tab/>
    </w:r>
    <w:r>
      <w:rPr>
        <w:rStyle w:val="Nmerodepgina"/>
        <w:sz w:val="22"/>
        <w:szCs w:val="22"/>
      </w:rPr>
      <w:fldChar w:fldCharType="begin"/>
    </w:r>
    <w:r>
      <w:rPr>
        <w:rStyle w:val="Nmerodepgina"/>
        <w:sz w:val="22"/>
        <w:szCs w:val="22"/>
        <w:lang w:val="es-ES"/>
      </w:rPr>
      <w:instrText xml:space="preserve"> PAGE </w:instrText>
    </w:r>
    <w:r>
      <w:rPr>
        <w:rStyle w:val="Nmerodepgina"/>
        <w:sz w:val="22"/>
        <w:szCs w:val="22"/>
      </w:rPr>
      <w:fldChar w:fldCharType="separate"/>
    </w:r>
    <w:r w:rsidR="0030572C">
      <w:rPr>
        <w:rStyle w:val="Nmerodepgina"/>
        <w:noProof/>
        <w:sz w:val="22"/>
        <w:szCs w:val="22"/>
        <w:lang w:val="es-ES"/>
      </w:rPr>
      <w:t>115</w:t>
    </w:r>
    <w:r>
      <w:rPr>
        <w:rStyle w:val="Nmerodepgina"/>
        <w:sz w:val="22"/>
        <w:szCs w:val="22"/>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rPr>
        <w:rStyle w:val="Nmerodepgina"/>
        <w:rFonts w:ascii="Century Gothic" w:hAnsi="Century Gothic" w:cs="Arial"/>
        <w:lang w:val="es-ES"/>
      </w:rPr>
    </w:pPr>
    <w:r>
      <w:rPr>
        <w:rStyle w:val="Nmerodepgina"/>
        <w:rFonts w:ascii="Century Gothic" w:hAnsi="Century Gothic" w:cs="Arial"/>
        <w:lang w:val="es-ES"/>
      </w:rPr>
      <w:t>Sección IX. Formularios del Contrato</w:t>
    </w:r>
  </w:p>
  <w:p w:rsidR="00822730" w:rsidRDefault="00822730">
    <w:pPr>
      <w:pStyle w:val="Encabezado"/>
      <w:rPr>
        <w:lang w:val="es-ES"/>
      </w:rPr>
    </w:pPr>
    <w:r>
      <w:rPr>
        <w:rStyle w:val="Nmerodepgina"/>
        <w:rFonts w:ascii="Century Gothic" w:hAnsi="Century Gothic" w:cs="Arial"/>
        <w:lang w:val="es-ES"/>
      </w:rPr>
      <w:t xml:space="preserve">                                                                                               </w:t>
    </w:r>
    <w:r>
      <w:rPr>
        <w:rStyle w:val="Nmerodepgina"/>
        <w:rFonts w:ascii="Century Gothic" w:hAnsi="Century Gothic" w:cs="Arial"/>
        <w:lang w:val="es-EC"/>
      </w:rPr>
      <w:t xml:space="preserve">                                                            </w:t>
    </w:r>
    <w:r>
      <w:rPr>
        <w:rStyle w:val="Nmerodepgina"/>
        <w:rFonts w:ascii="Century Gothic" w:hAnsi="Century Gothic" w:cs="Arial"/>
        <w:lang w:val="es-ES"/>
      </w:rPr>
      <w:t xml:space="preserve">  </w:t>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sidR="0030572C">
      <w:rPr>
        <w:rStyle w:val="Nmerodepgina"/>
        <w:rFonts w:cs="Arial"/>
        <w:noProof/>
        <w:lang w:val="es-ES"/>
      </w:rPr>
      <w:t>128</w:t>
    </w:r>
    <w:r>
      <w:rPr>
        <w:rStyle w:val="Nmerodepgina"/>
        <w:rFonts w:cs="Arial"/>
        <w:lang w:val="es-ES"/>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lang w:val="es-ES"/>
      </w:rPr>
      <w:t>166</w:t>
    </w:r>
    <w:r>
      <w:rPr>
        <w:rStyle w:val="Nmerodepgina"/>
      </w:rPr>
      <w:fldChar w:fldCharType="end"/>
    </w:r>
    <w:r>
      <w:rPr>
        <w:rStyle w:val="Nmerodepgina"/>
        <w:lang w:val="es-ES"/>
      </w:rPr>
      <w:tab/>
    </w:r>
    <w:r>
      <w:rPr>
        <w:lang w:val="es-ES"/>
      </w:rPr>
      <w:t xml:space="preserve">Anexos: Formularios de llamado a licitación </w:t>
    </w:r>
  </w:p>
  <w:p w:rsidR="00822730" w:rsidRDefault="00822730">
    <w:pPr>
      <w:pStyle w:val="Encabezado"/>
      <w:rPr>
        <w:lang w:val="es-ES"/>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6" w:space="1" w:color="auto"/>
      </w:pBdr>
      <w:ind w:right="-18"/>
      <w:rPr>
        <w:rStyle w:val="Nmerodepgina"/>
        <w:lang w:val="es-ES"/>
      </w:rPr>
    </w:pPr>
    <w:r>
      <w:rPr>
        <w:rFonts w:ascii="Century Gothic" w:hAnsi="Century Gothic"/>
        <w:lang w:val="es-ES"/>
      </w:rPr>
      <w:t>Invitación a Comparación de Precios</w:t>
    </w:r>
    <w:r>
      <w:rPr>
        <w:rStyle w:val="Nmerodepgina"/>
        <w:lang w:val="es-ES"/>
      </w:rPr>
      <w:tab/>
    </w:r>
    <w:r>
      <w:rPr>
        <w:rStyle w:val="Nmerodepgina"/>
      </w:rPr>
      <w:fldChar w:fldCharType="begin"/>
    </w:r>
    <w:r>
      <w:rPr>
        <w:rStyle w:val="Nmerodepgina"/>
        <w:lang w:val="es-ES"/>
      </w:rPr>
      <w:instrText xml:space="preserve"> PAGE </w:instrText>
    </w:r>
    <w:r>
      <w:rPr>
        <w:rStyle w:val="Nmerodepgina"/>
      </w:rPr>
      <w:fldChar w:fldCharType="separate"/>
    </w:r>
    <w:r w:rsidR="0030572C">
      <w:rPr>
        <w:rStyle w:val="Nmerodepgina"/>
        <w:noProof/>
        <w:lang w:val="es-ES"/>
      </w:rPr>
      <w:t>129</w:t>
    </w:r>
    <w:r>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4" w:space="1" w:color="auto"/>
      </w:pBdr>
      <w:rPr>
        <w:lang w:val="es-EC"/>
      </w:rPr>
    </w:pPr>
    <w:r>
      <w:rPr>
        <w:rStyle w:val="Nmerodepgina"/>
        <w:rFonts w:ascii="Candara" w:hAnsi="Candara"/>
        <w:lang w:val="es-EC"/>
      </w:rPr>
      <w:t>Documentos de Licitación – Solicitud de Cotización por Comparación de Precios – Bienes y Servicios</w:t>
    </w:r>
    <w:r>
      <w:rPr>
        <w:lang w:val="es-EC"/>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4" w:space="1" w:color="auto"/>
      </w:pBdr>
      <w:rPr>
        <w:rFonts w:ascii="Century Gothic" w:hAnsi="Century Gothic"/>
        <w:lang w:val="es-EC"/>
      </w:rPr>
    </w:pPr>
    <w:r>
      <w:rPr>
        <w:rStyle w:val="Nmerodepgina"/>
        <w:rFonts w:ascii="Century Gothic" w:hAnsi="Century Gothic" w:cs="Arial"/>
        <w:lang w:val="es-AR"/>
      </w:rPr>
      <w:t>Sección I. Instrucciones a los Oferentes (IAO)</w:t>
    </w:r>
    <w:r>
      <w:rPr>
        <w:rFonts w:ascii="Century Gothic" w:hAnsi="Century Gothic"/>
        <w:lang w:val="es-EC"/>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framePr w:wrap="auto" w:vAnchor="text" w:hAnchor="margin" w:xAlign="right" w:y="1"/>
      <w:rPr>
        <w:rStyle w:val="Nmerodepgina"/>
        <w:lang w:val="es-ES"/>
      </w:rPr>
    </w:pPr>
    <w:r>
      <w:rPr>
        <w:rStyle w:val="Nmerodepgina"/>
      </w:rPr>
      <w:fldChar w:fldCharType="begin"/>
    </w:r>
    <w:r>
      <w:rPr>
        <w:rStyle w:val="Nmerodepgina"/>
        <w:lang w:val="es-ES"/>
      </w:rPr>
      <w:instrText xml:space="preserve">PAGE  </w:instrText>
    </w:r>
    <w:r>
      <w:rPr>
        <w:rStyle w:val="Nmerodepgina"/>
      </w:rPr>
      <w:fldChar w:fldCharType="separate"/>
    </w:r>
    <w:r>
      <w:rPr>
        <w:rStyle w:val="Nmerodepgina"/>
        <w:lang w:val="es-ES"/>
      </w:rPr>
      <w:t>8</w:t>
    </w:r>
    <w:r>
      <w:rPr>
        <w:rStyle w:val="Nmerodepgina"/>
      </w:rPr>
      <w:fldChar w:fldCharType="end"/>
    </w:r>
  </w:p>
  <w:p w:rsidR="00822730" w:rsidRDefault="00822730">
    <w:pPr>
      <w:pStyle w:val="Encabezado"/>
      <w:ind w:right="360"/>
      <w:rPr>
        <w:rStyle w:val="Nmerodepgina"/>
        <w:lang w:val="es-AR"/>
      </w:rPr>
    </w:pPr>
    <w:r>
      <w:rPr>
        <w:rStyle w:val="Nmerodepgina"/>
        <w:rFonts w:cs="Arial"/>
        <w:lang w:val="es-AR"/>
      </w:rPr>
      <w:t>1-</w:t>
    </w:r>
    <w:r>
      <w:rPr>
        <w:rStyle w:val="Nmerodepgina"/>
        <w:rFonts w:cs="Arial"/>
        <w:lang w:val="es-AR"/>
      </w:rPr>
      <w:tab/>
      <w:t xml:space="preserve">Sección I - Instrucciones para los Oferentes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4" w:space="1" w:color="auto"/>
      </w:pBdr>
      <w:rPr>
        <w:rStyle w:val="Nmerodepgina"/>
        <w:rFonts w:cs="Arial"/>
        <w:lang w:val="es-AR"/>
      </w:rPr>
    </w:pPr>
    <w:r>
      <w:rPr>
        <w:rStyle w:val="Nmerodepgina"/>
        <w:rFonts w:ascii="Century Gothic" w:hAnsi="Century Gothic" w:cs="Arial"/>
        <w:lang w:val="es-AR"/>
      </w:rPr>
      <w:t>Sección I. Instrucciones a los Oferentes (IAO)</w:t>
    </w:r>
    <w:r>
      <w:rPr>
        <w:rStyle w:val="Nmerodepgina"/>
        <w:rFonts w:cs="Arial"/>
        <w:lang w:val="es-AR"/>
      </w:rPr>
      <w:tab/>
    </w:r>
    <w:r>
      <w:rPr>
        <w:rStyle w:val="Nmerodepgina"/>
        <w:rFonts w:cs="Arial"/>
      </w:rPr>
      <w:fldChar w:fldCharType="begin"/>
    </w:r>
    <w:r>
      <w:rPr>
        <w:rStyle w:val="Nmerodepgina"/>
        <w:rFonts w:cs="Arial"/>
        <w:lang w:val="es-AR"/>
      </w:rPr>
      <w:instrText xml:space="preserve"> PAGE </w:instrText>
    </w:r>
    <w:r>
      <w:rPr>
        <w:rStyle w:val="Nmerodepgina"/>
        <w:rFonts w:cs="Arial"/>
      </w:rPr>
      <w:fldChar w:fldCharType="separate"/>
    </w:r>
    <w:r w:rsidR="0030572C">
      <w:rPr>
        <w:rStyle w:val="Nmerodepgina"/>
        <w:rFonts w:cs="Arial"/>
        <w:noProof/>
        <w:lang w:val="es-AR"/>
      </w:rPr>
      <w:t>iii</w:t>
    </w:r>
    <w:r>
      <w:rPr>
        <w:rStyle w:val="Nmerodepgina"/>
        <w:rFonts w:cs="Arial"/>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4" w:space="1" w:color="auto"/>
      </w:pBdr>
      <w:rPr>
        <w:rFonts w:ascii="Century Gothic" w:hAnsi="Century Gothic"/>
        <w:lang w:val="es-EC"/>
      </w:rPr>
    </w:pPr>
    <w:r>
      <w:rPr>
        <w:rStyle w:val="Nmerodepgina"/>
        <w:rFonts w:ascii="Century Gothic" w:hAnsi="Century Gothic" w:cs="Arial"/>
        <w:lang w:val="es-AR"/>
      </w:rPr>
      <w:t>Sección I. Instrucciones a los Oferentes (IAO)</w:t>
    </w:r>
    <w:r>
      <w:rPr>
        <w:rFonts w:ascii="Century Gothic" w:hAnsi="Century Gothic"/>
        <w:lang w:val="es-EC"/>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pBdr>
        <w:bottom w:val="single" w:sz="4" w:space="1" w:color="auto"/>
      </w:pBdr>
      <w:rPr>
        <w:rStyle w:val="Nmerodepgina"/>
        <w:rFonts w:cs="Arial"/>
        <w:lang w:val="es-AR"/>
      </w:rPr>
    </w:pPr>
    <w:r>
      <w:rPr>
        <w:rStyle w:val="Nmerodepgina"/>
        <w:rFonts w:ascii="Century Gothic" w:hAnsi="Century Gothic" w:cs="Arial"/>
        <w:lang w:val="es-AR"/>
      </w:rPr>
      <w:t>Sección I. Instrucciones a los Oferentes (IAO)</w:t>
    </w:r>
    <w:r>
      <w:rPr>
        <w:rStyle w:val="Nmerodepgina"/>
        <w:rFonts w:cs="Arial"/>
        <w:lang w:val="es-AR"/>
      </w:rPr>
      <w:tab/>
    </w:r>
    <w:r>
      <w:rPr>
        <w:rStyle w:val="Nmerodepgina"/>
        <w:rFonts w:cs="Arial"/>
      </w:rPr>
      <w:fldChar w:fldCharType="begin"/>
    </w:r>
    <w:r>
      <w:rPr>
        <w:rStyle w:val="Nmerodepgina"/>
        <w:rFonts w:cs="Arial"/>
        <w:lang w:val="es-AR"/>
      </w:rPr>
      <w:instrText xml:space="preserve"> PAGE </w:instrText>
    </w:r>
    <w:r>
      <w:rPr>
        <w:rStyle w:val="Nmerodepgina"/>
        <w:rFonts w:cs="Arial"/>
      </w:rPr>
      <w:fldChar w:fldCharType="separate"/>
    </w:r>
    <w:r w:rsidR="0030572C">
      <w:rPr>
        <w:rStyle w:val="Nmerodepgina"/>
        <w:rFonts w:cs="Arial"/>
        <w:noProof/>
        <w:lang w:val="es-AR"/>
      </w:rPr>
      <w:t>37</w:t>
    </w:r>
    <w:r>
      <w:rPr>
        <w:rStyle w:val="Nmerodepgina"/>
        <w:rFonts w:cs="Arial"/>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30" w:rsidRDefault="00822730">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822730" w:rsidRDefault="00822730">
    <w:pPr>
      <w:pStyle w:val="Encabezado"/>
      <w:tabs>
        <w:tab w:val="right" w:pos="12960"/>
      </w:tabs>
      <w:ind w:right="360" w:firstLine="360"/>
      <w:rPr>
        <w:lang w:val="es-AR"/>
      </w:rPr>
    </w:pPr>
    <w:r>
      <w:rPr>
        <w:rStyle w:val="Nmerodepgina"/>
        <w:rFonts w:cs="Arial"/>
        <w:lang w:val="es-AR"/>
      </w:rPr>
      <w:t>1-</w:t>
    </w:r>
    <w:r>
      <w:rPr>
        <w:rStyle w:val="Nmerodepgina"/>
        <w:rFonts w:cs="Arial"/>
        <w:lang w:val="es-AR"/>
      </w:rPr>
      <w:tab/>
      <w:t>Sección I</w:t>
    </w:r>
    <w:r>
      <w:rPr>
        <w:rStyle w:val="Nmerodepgina"/>
        <w:lang w:val="es-AR"/>
      </w:rPr>
      <w:t>II</w:t>
    </w:r>
    <w:r>
      <w:rPr>
        <w:rStyle w:val="Nmerodepgina"/>
        <w:rFonts w:cs="Arial"/>
        <w:lang w:val="es-AR"/>
      </w:rPr>
      <w:t xml:space="preserve"> - Criterios de Evaluación y Calificación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C10671"/>
    <w:multiLevelType w:val="multilevel"/>
    <w:tmpl w:val="ADC10671"/>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72C8C51"/>
    <w:multiLevelType w:val="singleLevel"/>
    <w:tmpl w:val="F72C8C51"/>
    <w:lvl w:ilvl="0">
      <w:start w:val="1"/>
      <w:numFmt w:val="bullet"/>
      <w:lvlText w:val="•"/>
      <w:lvlJc w:val="left"/>
      <w:pPr>
        <w:tabs>
          <w:tab w:val="left" w:pos="420"/>
        </w:tabs>
        <w:ind w:left="420" w:hanging="420"/>
      </w:pPr>
      <w:rPr>
        <w:rFonts w:ascii="Arial" w:hAnsi="Arial" w:cs="Arial" w:hint="default"/>
      </w:rPr>
    </w:lvl>
  </w:abstractNum>
  <w:abstractNum w:abstractNumId="2" w15:restartNumberingAfterBreak="0">
    <w:nsid w:val="FFFFFF7C"/>
    <w:multiLevelType w:val="singleLevel"/>
    <w:tmpl w:val="FFFFFF7C"/>
    <w:lvl w:ilvl="0">
      <w:start w:val="1"/>
      <w:numFmt w:val="decimal"/>
      <w:pStyle w:val="Listaconnmeros5"/>
      <w:lvlText w:val="%1."/>
      <w:lvlJc w:val="left"/>
      <w:pPr>
        <w:tabs>
          <w:tab w:val="left" w:pos="1800"/>
        </w:tabs>
        <w:ind w:left="1800" w:hanging="360"/>
      </w:pPr>
    </w:lvl>
  </w:abstractNum>
  <w:abstractNum w:abstractNumId="3" w15:restartNumberingAfterBreak="0">
    <w:nsid w:val="FFFFFF7D"/>
    <w:multiLevelType w:val="singleLevel"/>
    <w:tmpl w:val="FFFFFF7D"/>
    <w:lvl w:ilvl="0">
      <w:start w:val="1"/>
      <w:numFmt w:val="decimal"/>
      <w:pStyle w:val="Listaconnmeros4"/>
      <w:lvlText w:val="%1."/>
      <w:lvlJc w:val="left"/>
      <w:pPr>
        <w:tabs>
          <w:tab w:val="left" w:pos="1440"/>
        </w:tabs>
        <w:ind w:left="1440" w:hanging="360"/>
      </w:pPr>
    </w:lvl>
  </w:abstractNum>
  <w:abstractNum w:abstractNumId="4" w15:restartNumberingAfterBreak="0">
    <w:nsid w:val="FFFFFF7E"/>
    <w:multiLevelType w:val="singleLevel"/>
    <w:tmpl w:val="FFFFFF7E"/>
    <w:lvl w:ilvl="0">
      <w:start w:val="1"/>
      <w:numFmt w:val="decimal"/>
      <w:pStyle w:val="Listaconnmeros3"/>
      <w:lvlText w:val="%1."/>
      <w:lvlJc w:val="left"/>
      <w:pPr>
        <w:tabs>
          <w:tab w:val="left" w:pos="1080"/>
        </w:tabs>
        <w:ind w:left="1080" w:hanging="360"/>
      </w:pPr>
    </w:lvl>
  </w:abstractNum>
  <w:abstractNum w:abstractNumId="5" w15:restartNumberingAfterBreak="0">
    <w:nsid w:val="FFFFFF7F"/>
    <w:multiLevelType w:val="singleLevel"/>
    <w:tmpl w:val="FFFFFF7F"/>
    <w:lvl w:ilvl="0">
      <w:start w:val="1"/>
      <w:numFmt w:val="decimal"/>
      <w:pStyle w:val="Listaconnmeros2"/>
      <w:lvlText w:val="%1."/>
      <w:lvlJc w:val="left"/>
      <w:pPr>
        <w:tabs>
          <w:tab w:val="left" w:pos="720"/>
        </w:tabs>
        <w:ind w:left="720" w:hanging="360"/>
      </w:pPr>
    </w:lvl>
  </w:abstractNum>
  <w:abstractNum w:abstractNumId="6" w15:restartNumberingAfterBreak="0">
    <w:nsid w:val="FFFFFF80"/>
    <w:multiLevelType w:val="singleLevel"/>
    <w:tmpl w:val="FFFFFF80"/>
    <w:lvl w:ilvl="0">
      <w:start w:val="1"/>
      <w:numFmt w:val="bullet"/>
      <w:pStyle w:val="Listaconvietas5"/>
      <w:lvlText w:val=""/>
      <w:lvlJc w:val="left"/>
      <w:pPr>
        <w:tabs>
          <w:tab w:val="left" w:pos="1800"/>
        </w:tabs>
        <w:ind w:left="1800"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aconvietas3"/>
      <w:lvlText w:val=""/>
      <w:lvlJc w:val="left"/>
      <w:pPr>
        <w:tabs>
          <w:tab w:val="left" w:pos="1080"/>
        </w:tabs>
        <w:ind w:left="1080"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aconvietas2"/>
      <w:lvlText w:val=""/>
      <w:lvlJc w:val="left"/>
      <w:pPr>
        <w:tabs>
          <w:tab w:val="left" w:pos="720"/>
        </w:tabs>
        <w:ind w:left="720"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aconnmeros"/>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aconvietas"/>
      <w:lvlText w:val=""/>
      <w:lvlJc w:val="left"/>
      <w:pPr>
        <w:tabs>
          <w:tab w:val="left" w:pos="360"/>
        </w:tabs>
        <w:ind w:left="360" w:hanging="360"/>
      </w:pPr>
      <w:rPr>
        <w:rFonts w:ascii="Symbol" w:hAnsi="Symbol" w:hint="default"/>
      </w:rPr>
    </w:lvl>
  </w:abstractNum>
  <w:abstractNum w:abstractNumId="11" w15:restartNumberingAfterBreak="0">
    <w:nsid w:val="00FC741A"/>
    <w:multiLevelType w:val="multilevel"/>
    <w:tmpl w:val="00FC741A"/>
    <w:lvl w:ilvl="0">
      <w:start w:val="1"/>
      <w:numFmt w:val="decimal"/>
      <w:lvlText w:val="5.%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4603B0"/>
    <w:multiLevelType w:val="multilevel"/>
    <w:tmpl w:val="014603B0"/>
    <w:lvl w:ilvl="0">
      <w:start w:val="1"/>
      <w:numFmt w:val="decimal"/>
      <w:lvlText w:val="35.%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C4410B"/>
    <w:multiLevelType w:val="multilevel"/>
    <w:tmpl w:val="02C4410B"/>
    <w:lvl w:ilvl="0">
      <w:start w:val="1"/>
      <w:numFmt w:val="decimal"/>
      <w:isLgl/>
      <w:lvlText w:val="%1."/>
      <w:lvlJc w:val="left"/>
      <w:pPr>
        <w:tabs>
          <w:tab w:val="left"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03701DE5"/>
    <w:multiLevelType w:val="multilevel"/>
    <w:tmpl w:val="03701DE5"/>
    <w:lvl w:ilvl="0">
      <w:start w:val="30"/>
      <w:numFmt w:val="decimal"/>
      <w:lvlText w:val="%1"/>
      <w:lvlJc w:val="left"/>
      <w:pPr>
        <w:tabs>
          <w:tab w:val="left" w:pos="600"/>
        </w:tabs>
        <w:ind w:left="600" w:hanging="600"/>
      </w:pPr>
      <w:rPr>
        <w:rFonts w:hint="default"/>
      </w:rPr>
    </w:lvl>
    <w:lvl w:ilvl="1">
      <w:start w:val="2"/>
      <w:numFmt w:val="decimal"/>
      <w:lvlText w:val="30.%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03783D2B"/>
    <w:multiLevelType w:val="multilevel"/>
    <w:tmpl w:val="03783D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3A75D7B"/>
    <w:multiLevelType w:val="multilevel"/>
    <w:tmpl w:val="03A75D7B"/>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8"/>
        <w:u w:val="none"/>
        <w:vertAlign w:val="baseline"/>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vanish w:val="0"/>
        <w:spacing w:val="0"/>
        <w:kern w:val="0"/>
        <w:position w:val="0"/>
        <w:sz w:val="24"/>
        <w:u w:val="none"/>
        <w:vertAlign w:val="baseline"/>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7" w15:restartNumberingAfterBreak="0">
    <w:nsid w:val="03E05121"/>
    <w:multiLevelType w:val="multilevel"/>
    <w:tmpl w:val="03E05121"/>
    <w:lvl w:ilvl="0">
      <w:start w:val="1"/>
      <w:numFmt w:val="lowerLetter"/>
      <w:lvlText w:val="(%1)"/>
      <w:lvlJc w:val="left"/>
      <w:pPr>
        <w:ind w:left="1224" w:hanging="360"/>
      </w:pPr>
      <w:rPr>
        <w:rFonts w:hint="default"/>
        <w:i w:val="0"/>
        <w:iCs/>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8" w15:restartNumberingAfterBreak="0">
    <w:nsid w:val="042E076D"/>
    <w:multiLevelType w:val="multilevel"/>
    <w:tmpl w:val="042E076D"/>
    <w:lvl w:ilvl="0">
      <w:start w:val="1"/>
      <w:numFmt w:val="decimal"/>
      <w:pStyle w:val="Nmeros"/>
      <w:lvlText w:val="%1."/>
      <w:lvlJc w:val="left"/>
      <w:pPr>
        <w:tabs>
          <w:tab w:val="left" w:pos="1778"/>
        </w:tabs>
        <w:ind w:left="1778" w:hanging="360"/>
      </w:pPr>
      <w:rPr>
        <w:rFonts w:hint="default"/>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19" w15:restartNumberingAfterBreak="0">
    <w:nsid w:val="04A3236D"/>
    <w:multiLevelType w:val="multilevel"/>
    <w:tmpl w:val="04A3236D"/>
    <w:lvl w:ilvl="0">
      <w:start w:val="1"/>
      <w:numFmt w:val="upperLetter"/>
      <w:pStyle w:val="S1-Header1"/>
      <w:lvlText w:val="%1."/>
      <w:lvlJc w:val="center"/>
      <w:pPr>
        <w:tabs>
          <w:tab w:val="left" w:pos="648"/>
        </w:tabs>
        <w:ind w:left="360" w:hanging="72"/>
      </w:pPr>
      <w:rPr>
        <w:rFonts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054D10B0"/>
    <w:multiLevelType w:val="multilevel"/>
    <w:tmpl w:val="054D10B0"/>
    <w:lvl w:ilvl="0">
      <w:start w:val="1"/>
      <w:numFmt w:val="lowerRoman"/>
      <w:lvlText w:val="(%1)"/>
      <w:lvlJc w:val="left"/>
      <w:pPr>
        <w:ind w:left="1325" w:hanging="360"/>
      </w:pPr>
      <w:rPr>
        <w:rFonts w:hint="default"/>
        <w:b w:val="0"/>
        <w:i w:val="0"/>
        <w:color w:val="auto"/>
        <w:sz w:val="24"/>
        <w:szCs w:val="24"/>
        <w:u w:val="none"/>
      </w:rPr>
    </w:lvl>
    <w:lvl w:ilvl="1">
      <w:start w:val="1"/>
      <w:numFmt w:val="lowerLetter"/>
      <w:lvlText w:val="%2."/>
      <w:lvlJc w:val="left"/>
      <w:pPr>
        <w:ind w:left="2045" w:hanging="360"/>
      </w:pPr>
    </w:lvl>
    <w:lvl w:ilvl="2">
      <w:start w:val="1"/>
      <w:numFmt w:val="lowerRoman"/>
      <w:lvlText w:val="%3."/>
      <w:lvlJc w:val="right"/>
      <w:pPr>
        <w:ind w:left="2765" w:hanging="180"/>
      </w:pPr>
    </w:lvl>
    <w:lvl w:ilvl="3">
      <w:start w:val="1"/>
      <w:numFmt w:val="decimal"/>
      <w:lvlText w:val="%4."/>
      <w:lvlJc w:val="left"/>
      <w:pPr>
        <w:ind w:left="3485" w:hanging="360"/>
      </w:pPr>
    </w:lvl>
    <w:lvl w:ilvl="4">
      <w:start w:val="1"/>
      <w:numFmt w:val="lowerLetter"/>
      <w:lvlText w:val="%5."/>
      <w:lvlJc w:val="left"/>
      <w:pPr>
        <w:ind w:left="4205" w:hanging="360"/>
      </w:pPr>
    </w:lvl>
    <w:lvl w:ilvl="5">
      <w:start w:val="1"/>
      <w:numFmt w:val="lowerRoman"/>
      <w:lvlText w:val="%6."/>
      <w:lvlJc w:val="right"/>
      <w:pPr>
        <w:ind w:left="4925" w:hanging="180"/>
      </w:pPr>
    </w:lvl>
    <w:lvl w:ilvl="6">
      <w:start w:val="1"/>
      <w:numFmt w:val="decimal"/>
      <w:lvlText w:val="%7."/>
      <w:lvlJc w:val="left"/>
      <w:pPr>
        <w:ind w:left="5645" w:hanging="360"/>
      </w:pPr>
    </w:lvl>
    <w:lvl w:ilvl="7">
      <w:start w:val="1"/>
      <w:numFmt w:val="lowerLetter"/>
      <w:lvlText w:val="%8."/>
      <w:lvlJc w:val="left"/>
      <w:pPr>
        <w:ind w:left="6365" w:hanging="360"/>
      </w:pPr>
    </w:lvl>
    <w:lvl w:ilvl="8">
      <w:start w:val="1"/>
      <w:numFmt w:val="lowerRoman"/>
      <w:lvlText w:val="%9."/>
      <w:lvlJc w:val="right"/>
      <w:pPr>
        <w:ind w:left="7085" w:hanging="180"/>
      </w:pPr>
    </w:lvl>
  </w:abstractNum>
  <w:abstractNum w:abstractNumId="21" w15:restartNumberingAfterBreak="0">
    <w:nsid w:val="064D6BB3"/>
    <w:multiLevelType w:val="multilevel"/>
    <w:tmpl w:val="064D6BB3"/>
    <w:lvl w:ilvl="0">
      <w:start w:val="1"/>
      <w:numFmt w:val="bullet"/>
      <w:lvlText w:val="-"/>
      <w:lvlJc w:val="left"/>
      <w:pPr>
        <w:ind w:left="862" w:hanging="360"/>
      </w:pPr>
      <w:rPr>
        <w:rFonts w:ascii="Calibri" w:eastAsia="Calibri" w:hAnsi="Calibri" w:cs="Calibri"/>
        <w:b w:val="0"/>
        <w:i w:val="0"/>
        <w:strike w:val="0"/>
        <w:dstrike w:val="0"/>
        <w:color w:val="000000"/>
        <w:sz w:val="20"/>
        <w:szCs w:val="20"/>
        <w:u w:val="none" w:color="000000"/>
        <w:shd w:val="clear" w:color="auto" w:fill="auto"/>
        <w:vertAlign w:val="baseline"/>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2" w15:restartNumberingAfterBreak="0">
    <w:nsid w:val="07020CED"/>
    <w:multiLevelType w:val="multilevel"/>
    <w:tmpl w:val="07020CED"/>
    <w:lvl w:ilvl="0">
      <w:start w:val="1"/>
      <w:numFmt w:val="lowerRoman"/>
      <w:lvlText w:val="(%1)"/>
      <w:lvlJc w:val="left"/>
      <w:pPr>
        <w:ind w:left="1926" w:hanging="360"/>
      </w:pPr>
      <w:rPr>
        <w:rFonts w:hint="default"/>
      </w:rPr>
    </w:lvl>
    <w:lvl w:ilvl="1">
      <w:start w:val="1"/>
      <w:numFmt w:val="lowerLetter"/>
      <w:lvlText w:val="%2."/>
      <w:lvlJc w:val="left"/>
      <w:pPr>
        <w:ind w:left="2646" w:hanging="360"/>
      </w:pPr>
    </w:lvl>
    <w:lvl w:ilvl="2">
      <w:start w:val="1"/>
      <w:numFmt w:val="lowerRoman"/>
      <w:lvlText w:val="%3."/>
      <w:lvlJc w:val="right"/>
      <w:pPr>
        <w:ind w:left="3366" w:hanging="180"/>
      </w:pPr>
    </w:lvl>
    <w:lvl w:ilvl="3">
      <w:start w:val="1"/>
      <w:numFmt w:val="decimal"/>
      <w:lvlText w:val="%4."/>
      <w:lvlJc w:val="left"/>
      <w:pPr>
        <w:ind w:left="4086" w:hanging="360"/>
      </w:pPr>
    </w:lvl>
    <w:lvl w:ilvl="4">
      <w:start w:val="1"/>
      <w:numFmt w:val="lowerLetter"/>
      <w:lvlText w:val="%5."/>
      <w:lvlJc w:val="left"/>
      <w:pPr>
        <w:ind w:left="4806" w:hanging="360"/>
      </w:pPr>
    </w:lvl>
    <w:lvl w:ilvl="5">
      <w:start w:val="1"/>
      <w:numFmt w:val="lowerRoman"/>
      <w:lvlText w:val="%6."/>
      <w:lvlJc w:val="right"/>
      <w:pPr>
        <w:ind w:left="5526" w:hanging="180"/>
      </w:pPr>
    </w:lvl>
    <w:lvl w:ilvl="6">
      <w:start w:val="1"/>
      <w:numFmt w:val="decimal"/>
      <w:lvlText w:val="%7."/>
      <w:lvlJc w:val="left"/>
      <w:pPr>
        <w:ind w:left="6246" w:hanging="360"/>
      </w:pPr>
    </w:lvl>
    <w:lvl w:ilvl="7">
      <w:start w:val="1"/>
      <w:numFmt w:val="lowerLetter"/>
      <w:lvlText w:val="%8."/>
      <w:lvlJc w:val="left"/>
      <w:pPr>
        <w:ind w:left="6966" w:hanging="360"/>
      </w:pPr>
    </w:lvl>
    <w:lvl w:ilvl="8">
      <w:start w:val="1"/>
      <w:numFmt w:val="lowerRoman"/>
      <w:lvlText w:val="%9."/>
      <w:lvlJc w:val="right"/>
      <w:pPr>
        <w:ind w:left="7686" w:hanging="180"/>
      </w:pPr>
    </w:lvl>
  </w:abstractNum>
  <w:abstractNum w:abstractNumId="23" w15:restartNumberingAfterBreak="0">
    <w:nsid w:val="07655F09"/>
    <w:multiLevelType w:val="multilevel"/>
    <w:tmpl w:val="07655F09"/>
    <w:lvl w:ilvl="0">
      <w:start w:val="1"/>
      <w:numFmt w:val="decimal"/>
      <w:pStyle w:val="SubheaderEvaCri"/>
      <w:lvlText w:val="2.%1"/>
      <w:lvlJc w:val="left"/>
      <w:pPr>
        <w:ind w:left="7307"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8DB7C63"/>
    <w:multiLevelType w:val="multilevel"/>
    <w:tmpl w:val="08DB7C63"/>
    <w:lvl w:ilvl="0">
      <w:start w:val="1"/>
      <w:numFmt w:val="decimal"/>
      <w:lvlText w:val="2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9B101DA"/>
    <w:multiLevelType w:val="multilevel"/>
    <w:tmpl w:val="09B101DA"/>
    <w:lvl w:ilvl="0">
      <w:start w:val="1"/>
      <w:numFmt w:val="decimal"/>
      <w:pStyle w:val="StyleHeader1-ClausesLeft0Hanging03After0p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26" w15:restartNumberingAfterBreak="0">
    <w:nsid w:val="0A132A09"/>
    <w:multiLevelType w:val="multilevel"/>
    <w:tmpl w:val="0A132A09"/>
    <w:lvl w:ilvl="0">
      <w:start w:val="7"/>
      <w:numFmt w:val="bullet"/>
      <w:lvlText w:val="-"/>
      <w:lvlJc w:val="left"/>
      <w:pPr>
        <w:ind w:left="1132"/>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abstractNum>
  <w:abstractNum w:abstractNumId="27" w15:restartNumberingAfterBreak="0">
    <w:nsid w:val="0B933A9B"/>
    <w:multiLevelType w:val="multilevel"/>
    <w:tmpl w:val="0B933A9B"/>
    <w:lvl w:ilvl="0">
      <w:start w:val="1"/>
      <w:numFmt w:val="lowerRoman"/>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0BED2286"/>
    <w:multiLevelType w:val="multilevel"/>
    <w:tmpl w:val="0BED2286"/>
    <w:lvl w:ilvl="0">
      <w:start w:val="1"/>
      <w:numFmt w:val="decimal"/>
      <w:lvlText w:val="33.%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C8163CF"/>
    <w:multiLevelType w:val="multilevel"/>
    <w:tmpl w:val="0C8163CF"/>
    <w:lvl w:ilvl="0">
      <w:start w:val="1"/>
      <w:numFmt w:val="decimal"/>
      <w:lvlText w:val="%1."/>
      <w:lvlJc w:val="left"/>
      <w:pPr>
        <w:ind w:left="720" w:hanging="360"/>
      </w:pPr>
      <w:rPr>
        <w:b/>
        <w:bCs/>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D651A51"/>
    <w:multiLevelType w:val="multilevel"/>
    <w:tmpl w:val="0D651A51"/>
    <w:lvl w:ilvl="0">
      <w:start w:val="1"/>
      <w:numFmt w:val="decimal"/>
      <w:lvlText w:val="3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DAC3465"/>
    <w:multiLevelType w:val="multilevel"/>
    <w:tmpl w:val="0DAC3465"/>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0BF1626"/>
    <w:multiLevelType w:val="multilevel"/>
    <w:tmpl w:val="10BF1626"/>
    <w:lvl w:ilvl="0">
      <w:start w:val="1"/>
      <w:numFmt w:val="lowerLetter"/>
      <w:lvlText w:val="(%1)"/>
      <w:lvlJc w:val="left"/>
      <w:pPr>
        <w:ind w:left="1224" w:hanging="360"/>
      </w:pPr>
      <w:rPr>
        <w:rFonts w:hint="default"/>
      </w:rPr>
    </w:lvl>
    <w:lvl w:ilvl="1">
      <w:start w:val="1"/>
      <w:numFmt w:val="lowerRoman"/>
      <w:lvlText w:val="(%2)"/>
      <w:lvlJc w:val="left"/>
      <w:pPr>
        <w:ind w:left="1944" w:hanging="360"/>
      </w:pPr>
      <w:rPr>
        <w:rFonts w:hint="default"/>
      </w:rPr>
    </w:lvl>
    <w:lvl w:ilvl="2">
      <w:start w:val="1"/>
      <w:numFmt w:val="lowerRoman"/>
      <w:lvlText w:val="%3)"/>
      <w:lvlJc w:val="left"/>
      <w:pPr>
        <w:ind w:left="3204" w:hanging="720"/>
      </w:pPr>
      <w:rPr>
        <w:rFonts w:hint="default"/>
      </w:rPr>
    </w:lvl>
    <w:lvl w:ilvl="3">
      <w:start w:val="1"/>
      <w:numFmt w:val="bullet"/>
      <w:lvlText w:val=""/>
      <w:lvlJc w:val="left"/>
      <w:pPr>
        <w:ind w:left="3384" w:hanging="360"/>
      </w:pPr>
      <w:rPr>
        <w:rFonts w:ascii="Symbol" w:eastAsia="Times New Roman" w:hAnsi="Symbol" w:cs="Times New Roman" w:hint="default"/>
      </w:rPr>
    </w:lvl>
    <w:lvl w:ilvl="4">
      <w:start w:val="1"/>
      <w:numFmt w:val="decimal"/>
      <w:lvlText w:val="%5."/>
      <w:lvlJc w:val="left"/>
      <w:pPr>
        <w:ind w:left="4104" w:hanging="360"/>
      </w:pPr>
      <w:rPr>
        <w:rFonts w:hint="default"/>
      </w:rPr>
    </w:lvl>
    <w:lvl w:ilvl="5">
      <w:start w:val="1"/>
      <w:numFmt w:val="lowerRoman"/>
      <w:lvlText w:val="%6."/>
      <w:lvlJc w:val="right"/>
      <w:pPr>
        <w:tabs>
          <w:tab w:val="left" w:pos="4824"/>
        </w:tabs>
        <w:ind w:left="4824" w:hanging="180"/>
      </w:pPr>
    </w:lvl>
    <w:lvl w:ilvl="6">
      <w:start w:val="1"/>
      <w:numFmt w:val="decimal"/>
      <w:lvlText w:val="%7."/>
      <w:lvlJc w:val="left"/>
      <w:pPr>
        <w:tabs>
          <w:tab w:val="left" w:pos="5544"/>
        </w:tabs>
        <w:ind w:left="5544" w:hanging="360"/>
      </w:pPr>
    </w:lvl>
    <w:lvl w:ilvl="7">
      <w:start w:val="1"/>
      <w:numFmt w:val="lowerLetter"/>
      <w:lvlText w:val="%8."/>
      <w:lvlJc w:val="left"/>
      <w:pPr>
        <w:tabs>
          <w:tab w:val="left" w:pos="6264"/>
        </w:tabs>
        <w:ind w:left="6264" w:hanging="360"/>
      </w:pPr>
    </w:lvl>
    <w:lvl w:ilvl="8">
      <w:start w:val="1"/>
      <w:numFmt w:val="lowerRoman"/>
      <w:lvlText w:val="%9."/>
      <w:lvlJc w:val="right"/>
      <w:pPr>
        <w:tabs>
          <w:tab w:val="left" w:pos="6984"/>
        </w:tabs>
        <w:ind w:left="6984" w:hanging="180"/>
      </w:pPr>
    </w:lvl>
  </w:abstractNum>
  <w:abstractNum w:abstractNumId="33"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12D070C8"/>
    <w:multiLevelType w:val="multilevel"/>
    <w:tmpl w:val="12D070C8"/>
    <w:lvl w:ilvl="0">
      <w:start w:val="1"/>
      <w:numFmt w:val="decimal"/>
      <w:lvlText w:val="13.%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30C5AEA"/>
    <w:multiLevelType w:val="multilevel"/>
    <w:tmpl w:val="130C5AEA"/>
    <w:lvl w:ilvl="0">
      <w:start w:val="1"/>
      <w:numFmt w:val="decimal"/>
      <w:pStyle w:val="S1-Header2"/>
      <w:isLgl/>
      <w:lvlText w:val="%1."/>
      <w:lvlJc w:val="left"/>
      <w:pPr>
        <w:tabs>
          <w:tab w:val="left" w:pos="432"/>
        </w:tabs>
        <w:ind w:left="432" w:hanging="432"/>
      </w:pPr>
      <w:rPr>
        <w:rFonts w:hint="default"/>
        <w:b/>
        <w:i w:val="0"/>
        <w:sz w:val="24"/>
        <w:szCs w:val="24"/>
      </w:rPr>
    </w:lvl>
    <w:lvl w:ilvl="1">
      <w:start w:val="1"/>
      <w:numFmt w:val="decimal"/>
      <w:pStyle w:val="Header2-SubClauses"/>
      <w:lvlText w:val="%1.%2"/>
      <w:lvlJc w:val="left"/>
      <w:pPr>
        <w:tabs>
          <w:tab w:val="left" w:pos="2844"/>
        </w:tabs>
        <w:ind w:left="2844" w:hanging="504"/>
      </w:pPr>
      <w:rPr>
        <w:rFonts w:hint="default"/>
        <w:b w:val="0"/>
        <w:i w:val="0"/>
        <w:strike w:val="0"/>
        <w:sz w:val="22"/>
        <w:szCs w:val="22"/>
      </w:rPr>
    </w:lvl>
    <w:lvl w:ilvl="2">
      <w:start w:val="1"/>
      <w:numFmt w:val="lowerLetter"/>
      <w:pStyle w:val="P3Header1-Clauses"/>
      <w:lvlText w:val="(%3)"/>
      <w:lvlJc w:val="left"/>
      <w:pPr>
        <w:ind w:left="864" w:hanging="360"/>
      </w:pPr>
      <w:rPr>
        <w:rFonts w:hint="default"/>
        <w:b w:val="0"/>
        <w:i w:val="0"/>
        <w:sz w:val="22"/>
        <w:szCs w:val="22"/>
        <w:lang w:val="en-US"/>
      </w:rPr>
    </w:lvl>
    <w:lvl w:ilvl="3">
      <w:start w:val="1"/>
      <w:numFmt w:val="lowerRoman"/>
      <w:pStyle w:val="Ttulo4"/>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pStyle w:val="Ttulo6"/>
      <w:lvlText w:val="%1.%2.%3.%4.%5.%6"/>
      <w:lvlJc w:val="left"/>
      <w:pPr>
        <w:tabs>
          <w:tab w:val="left" w:pos="1152"/>
        </w:tabs>
        <w:ind w:left="1152" w:hanging="1152"/>
      </w:pPr>
      <w:rPr>
        <w:rFonts w:hint="default"/>
      </w:rPr>
    </w:lvl>
    <w:lvl w:ilvl="6">
      <w:start w:val="1"/>
      <w:numFmt w:val="decimal"/>
      <w:pStyle w:val="Ttulo7"/>
      <w:lvlText w:val="%1.%2.%3.%4.%5.%6.%7"/>
      <w:lvlJc w:val="left"/>
      <w:pPr>
        <w:tabs>
          <w:tab w:val="left" w:pos="1296"/>
        </w:tabs>
        <w:ind w:left="1296" w:hanging="1296"/>
      </w:pPr>
      <w:rPr>
        <w:rFonts w:hint="default"/>
      </w:rPr>
    </w:lvl>
    <w:lvl w:ilvl="7">
      <w:start w:val="1"/>
      <w:numFmt w:val="decimal"/>
      <w:pStyle w:val="Ttulo8"/>
      <w:lvlText w:val="%1.%2.%3.%4.%5.%6.%7.%8"/>
      <w:lvlJc w:val="left"/>
      <w:pPr>
        <w:tabs>
          <w:tab w:val="left" w:pos="1440"/>
        </w:tabs>
        <w:ind w:left="1440" w:hanging="1440"/>
      </w:pPr>
      <w:rPr>
        <w:rFonts w:hint="default"/>
      </w:rPr>
    </w:lvl>
    <w:lvl w:ilvl="8">
      <w:start w:val="1"/>
      <w:numFmt w:val="decimal"/>
      <w:pStyle w:val="Ttulo9"/>
      <w:lvlText w:val="%1.%2.%3.%4.%5.%6.%7.%8.%9"/>
      <w:lvlJc w:val="left"/>
      <w:pPr>
        <w:tabs>
          <w:tab w:val="left" w:pos="1584"/>
        </w:tabs>
        <w:ind w:left="1584" w:hanging="1584"/>
      </w:pPr>
      <w:rPr>
        <w:rFonts w:hint="default"/>
      </w:rPr>
    </w:lvl>
  </w:abstractNum>
  <w:abstractNum w:abstractNumId="36" w15:restartNumberingAfterBreak="0">
    <w:nsid w:val="139F5DEC"/>
    <w:multiLevelType w:val="multilevel"/>
    <w:tmpl w:val="139F5D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43972B9"/>
    <w:multiLevelType w:val="multilevel"/>
    <w:tmpl w:val="143972B9"/>
    <w:lvl w:ilvl="0">
      <w:start w:val="1"/>
      <w:numFmt w:val="decimal"/>
      <w:pStyle w:val="Bulletnumbere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49D0FA2"/>
    <w:multiLevelType w:val="multilevel"/>
    <w:tmpl w:val="149D0FA2"/>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9" w15:restartNumberingAfterBreak="0">
    <w:nsid w:val="14C3302C"/>
    <w:multiLevelType w:val="multilevel"/>
    <w:tmpl w:val="14C3302C"/>
    <w:lvl w:ilvl="0">
      <w:start w:val="36"/>
      <w:numFmt w:val="decimal"/>
      <w:lvlText w:val="%1"/>
      <w:lvlJc w:val="left"/>
      <w:pPr>
        <w:tabs>
          <w:tab w:val="left" w:pos="600"/>
        </w:tabs>
        <w:ind w:left="600" w:hanging="600"/>
      </w:pPr>
      <w:rPr>
        <w:rFonts w:hint="default"/>
      </w:rPr>
    </w:lvl>
    <w:lvl w:ilvl="1">
      <w:start w:val="4"/>
      <w:numFmt w:val="decimal"/>
      <w:lvlText w:val="33.%2"/>
      <w:lvlJc w:val="left"/>
      <w:pPr>
        <w:tabs>
          <w:tab w:val="left" w:pos="600"/>
        </w:tabs>
        <w:ind w:left="600" w:hanging="600"/>
      </w:pPr>
      <w:rPr>
        <w:rFonts w:hint="default"/>
      </w:rPr>
    </w:lvl>
    <w:lvl w:ilvl="2">
      <w:start w:val="1"/>
      <w:numFmt w:val="lowerRoman"/>
      <w:lvlText w:val="(%3)"/>
      <w:lvlJc w:val="left"/>
      <w:pPr>
        <w:ind w:left="965" w:hanging="360"/>
      </w:pPr>
      <w:rPr>
        <w:rFonts w:cs="Times New Roman"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15325EC3"/>
    <w:multiLevelType w:val="multilevel"/>
    <w:tmpl w:val="15325E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175669A2"/>
    <w:multiLevelType w:val="multilevel"/>
    <w:tmpl w:val="175669A2"/>
    <w:lvl w:ilvl="0">
      <w:start w:val="1"/>
      <w:numFmt w:val="decimal"/>
      <w:pStyle w:val="StyleSec8Sub-ClausesJustified"/>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7D15CA7"/>
    <w:multiLevelType w:val="multilevel"/>
    <w:tmpl w:val="17D15CA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8675371"/>
    <w:multiLevelType w:val="multilevel"/>
    <w:tmpl w:val="18675371"/>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86879D4"/>
    <w:multiLevelType w:val="multilevel"/>
    <w:tmpl w:val="186879D4"/>
    <w:lvl w:ilvl="0">
      <w:start w:val="1"/>
      <w:numFmt w:val="upperLetter"/>
      <w:pStyle w:val="S1b-header1"/>
      <w:lvlText w:val="%1."/>
      <w:lvlJc w:val="center"/>
      <w:pPr>
        <w:tabs>
          <w:tab w:val="left" w:pos="648"/>
        </w:tabs>
        <w:ind w:left="360" w:hanging="72"/>
      </w:pPr>
      <w:rPr>
        <w:rFonts w:ascii="Times New Roman" w:hAnsi="Times New Roman" w:hint="default"/>
        <w:b/>
        <w:i w:val="0"/>
        <w:sz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187E4F1C"/>
    <w:multiLevelType w:val="multilevel"/>
    <w:tmpl w:val="187E4F1C"/>
    <w:lvl w:ilvl="0">
      <w:start w:val="1"/>
      <w:numFmt w:val="decimal"/>
      <w:lvlText w:val="8.%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9284DE2"/>
    <w:multiLevelType w:val="multilevel"/>
    <w:tmpl w:val="19284DE2"/>
    <w:lvl w:ilvl="0">
      <w:start w:val="1"/>
      <w:numFmt w:val="upperLetter"/>
      <w:pStyle w:val="StyleStyleS1-Header1TimesNewRoman14pt1"/>
      <w:lvlText w:val="%1."/>
      <w:lvlJc w:val="center"/>
      <w:pPr>
        <w:tabs>
          <w:tab w:val="left" w:pos="3459"/>
        </w:tabs>
        <w:ind w:left="3119" w:firstLine="0"/>
      </w:pPr>
      <w:rPr>
        <w:rFonts w:hint="default"/>
        <w:b/>
        <w:i w:val="0"/>
        <w:sz w:val="28"/>
        <w:szCs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19B02197"/>
    <w:multiLevelType w:val="multilevel"/>
    <w:tmpl w:val="19B02197"/>
    <w:lvl w:ilvl="0">
      <w:start w:val="1"/>
      <w:numFmt w:val="decimal"/>
      <w:lvlText w:val="1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C437E9F"/>
    <w:multiLevelType w:val="multilevel"/>
    <w:tmpl w:val="1C437E9F"/>
    <w:lvl w:ilvl="0">
      <w:start w:val="1"/>
      <w:numFmt w:val="decimal"/>
      <w:lvlText w:val="19.%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D28439C"/>
    <w:multiLevelType w:val="multilevel"/>
    <w:tmpl w:val="1D28439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1F594884"/>
    <w:multiLevelType w:val="multilevel"/>
    <w:tmpl w:val="1F594884"/>
    <w:lvl w:ilvl="0">
      <w:start w:val="1"/>
      <w:numFmt w:val="decimal"/>
      <w:lvlText w:val="3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FC74479"/>
    <w:multiLevelType w:val="multilevel"/>
    <w:tmpl w:val="1FC74479"/>
    <w:lvl w:ilvl="0">
      <w:start w:val="14"/>
      <w:numFmt w:val="decimal"/>
      <w:lvlText w:val="%1"/>
      <w:lvlJc w:val="left"/>
      <w:pPr>
        <w:tabs>
          <w:tab w:val="left" w:pos="600"/>
        </w:tabs>
        <w:ind w:left="600" w:hanging="600"/>
      </w:pPr>
      <w:rPr>
        <w:rFonts w:hint="default"/>
      </w:rPr>
    </w:lvl>
    <w:lvl w:ilvl="1">
      <w:start w:val="1"/>
      <w:numFmt w:val="decimal"/>
      <w:lvlText w:val="14.%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2" w15:restartNumberingAfterBreak="0">
    <w:nsid w:val="201033B7"/>
    <w:multiLevelType w:val="multilevel"/>
    <w:tmpl w:val="201033B7"/>
    <w:lvl w:ilvl="0">
      <w:start w:val="1"/>
      <w:numFmt w:val="decimal"/>
      <w:lvlText w:val="2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0B165F2"/>
    <w:multiLevelType w:val="multilevel"/>
    <w:tmpl w:val="20B165F2"/>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1822976"/>
    <w:multiLevelType w:val="multilevel"/>
    <w:tmpl w:val="21822976"/>
    <w:lvl w:ilvl="0">
      <w:start w:val="1"/>
      <w:numFmt w:val="bullet"/>
      <w:lvlText w:val="•"/>
      <w:lvlJc w:val="left"/>
      <w:pPr>
        <w:ind w:left="2833"/>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2418"/>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3138"/>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3858"/>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4578"/>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5298"/>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6018"/>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6738"/>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7458"/>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abstractNum>
  <w:abstractNum w:abstractNumId="55" w15:restartNumberingAfterBreak="0">
    <w:nsid w:val="21823E18"/>
    <w:multiLevelType w:val="multilevel"/>
    <w:tmpl w:val="21823E18"/>
    <w:lvl w:ilvl="0">
      <w:start w:val="1"/>
      <w:numFmt w:val="lowerLetter"/>
      <w:lvlText w:val="(%1)"/>
      <w:lvlJc w:val="left"/>
      <w:pPr>
        <w:ind w:left="864" w:hanging="360"/>
      </w:pPr>
      <w:rPr>
        <w:rFonts w:hint="default"/>
        <w:i w:val="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56" w15:restartNumberingAfterBreak="0">
    <w:nsid w:val="2191015D"/>
    <w:multiLevelType w:val="multilevel"/>
    <w:tmpl w:val="2191015D"/>
    <w:lvl w:ilvl="0">
      <w:start w:val="23"/>
      <w:numFmt w:val="decimal"/>
      <w:lvlText w:val="%1"/>
      <w:lvlJc w:val="left"/>
      <w:pPr>
        <w:tabs>
          <w:tab w:val="left" w:pos="600"/>
        </w:tabs>
        <w:ind w:left="600" w:hanging="600"/>
      </w:pPr>
      <w:rPr>
        <w:rFonts w:hint="default"/>
      </w:rPr>
    </w:lvl>
    <w:lvl w:ilvl="1">
      <w:start w:val="2"/>
      <w:numFmt w:val="decimal"/>
      <w:lvlText w:val="23.%2"/>
      <w:lvlJc w:val="left"/>
      <w:pPr>
        <w:tabs>
          <w:tab w:val="left"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221400A7"/>
    <w:multiLevelType w:val="multilevel"/>
    <w:tmpl w:val="221400A7"/>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8" w15:restartNumberingAfterBreak="0">
    <w:nsid w:val="224E4774"/>
    <w:multiLevelType w:val="multilevel"/>
    <w:tmpl w:val="224E4774"/>
    <w:lvl w:ilvl="0">
      <w:start w:val="14"/>
      <w:numFmt w:val="decimal"/>
      <w:lvlText w:val="%1."/>
      <w:lvlJc w:val="left"/>
      <w:pPr>
        <w:tabs>
          <w:tab w:val="left" w:pos="360"/>
        </w:tabs>
        <w:ind w:left="360" w:hanging="360"/>
      </w:pPr>
      <w:rPr>
        <w:rFonts w:hint="default"/>
      </w:rPr>
    </w:lvl>
    <w:lvl w:ilvl="1">
      <w:start w:val="6"/>
      <w:numFmt w:val="decimal"/>
      <w:lvlText w:val="14.%2"/>
      <w:lvlJc w:val="left"/>
      <w:pPr>
        <w:tabs>
          <w:tab w:val="left"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9" w15:restartNumberingAfterBreak="0">
    <w:nsid w:val="22F53DAB"/>
    <w:multiLevelType w:val="multilevel"/>
    <w:tmpl w:val="22F53DAB"/>
    <w:lvl w:ilvl="0">
      <w:start w:val="1"/>
      <w:numFmt w:val="decimal"/>
      <w:pStyle w:val="HeadingSPD0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0" w15:restartNumberingAfterBreak="0">
    <w:nsid w:val="238B4415"/>
    <w:multiLevelType w:val="multilevel"/>
    <w:tmpl w:val="238B4415"/>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4BE5228"/>
    <w:multiLevelType w:val="multilevel"/>
    <w:tmpl w:val="24BE5228"/>
    <w:lvl w:ilvl="0">
      <w:start w:val="1"/>
      <w:numFmt w:val="decimal"/>
      <w:lvlText w:val="28.%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53346D1"/>
    <w:multiLevelType w:val="multilevel"/>
    <w:tmpl w:val="253346D1"/>
    <w:lvl w:ilvl="0">
      <w:start w:val="1"/>
      <w:numFmt w:val="lowerLetter"/>
      <w:lvlText w:val="(%1)"/>
      <w:lvlJc w:val="left"/>
      <w:pPr>
        <w:ind w:left="1327" w:hanging="360"/>
      </w:pPr>
      <w:rPr>
        <w:rFonts w:hint="default"/>
      </w:rPr>
    </w:lvl>
    <w:lvl w:ilvl="1">
      <w:start w:val="1"/>
      <w:numFmt w:val="lowerLetter"/>
      <w:lvlText w:val="%2."/>
      <w:lvlJc w:val="left"/>
      <w:pPr>
        <w:ind w:left="2047" w:hanging="360"/>
      </w:pPr>
    </w:lvl>
    <w:lvl w:ilvl="2">
      <w:start w:val="1"/>
      <w:numFmt w:val="lowerRoman"/>
      <w:lvlText w:val="%3."/>
      <w:lvlJc w:val="right"/>
      <w:pPr>
        <w:ind w:left="2767" w:hanging="180"/>
      </w:pPr>
    </w:lvl>
    <w:lvl w:ilvl="3">
      <w:start w:val="1"/>
      <w:numFmt w:val="decimal"/>
      <w:lvlText w:val="%4."/>
      <w:lvlJc w:val="left"/>
      <w:pPr>
        <w:ind w:left="3487" w:hanging="360"/>
      </w:pPr>
    </w:lvl>
    <w:lvl w:ilvl="4">
      <w:start w:val="1"/>
      <w:numFmt w:val="lowerLetter"/>
      <w:lvlText w:val="%5."/>
      <w:lvlJc w:val="left"/>
      <w:pPr>
        <w:ind w:left="4207" w:hanging="360"/>
      </w:pPr>
    </w:lvl>
    <w:lvl w:ilvl="5">
      <w:start w:val="1"/>
      <w:numFmt w:val="lowerRoman"/>
      <w:lvlText w:val="%6."/>
      <w:lvlJc w:val="right"/>
      <w:pPr>
        <w:ind w:left="4927" w:hanging="180"/>
      </w:pPr>
    </w:lvl>
    <w:lvl w:ilvl="6">
      <w:start w:val="1"/>
      <w:numFmt w:val="decimal"/>
      <w:lvlText w:val="%7."/>
      <w:lvlJc w:val="left"/>
      <w:pPr>
        <w:ind w:left="5647" w:hanging="360"/>
      </w:pPr>
    </w:lvl>
    <w:lvl w:ilvl="7">
      <w:start w:val="1"/>
      <w:numFmt w:val="lowerLetter"/>
      <w:lvlText w:val="%8."/>
      <w:lvlJc w:val="left"/>
      <w:pPr>
        <w:ind w:left="6367" w:hanging="360"/>
      </w:pPr>
    </w:lvl>
    <w:lvl w:ilvl="8">
      <w:start w:val="1"/>
      <w:numFmt w:val="lowerRoman"/>
      <w:lvlText w:val="%9."/>
      <w:lvlJc w:val="right"/>
      <w:pPr>
        <w:ind w:left="7087" w:hanging="180"/>
      </w:pPr>
    </w:lvl>
  </w:abstractNum>
  <w:abstractNum w:abstractNumId="63" w15:restartNumberingAfterBreak="0">
    <w:nsid w:val="272D2726"/>
    <w:multiLevelType w:val="multilevel"/>
    <w:tmpl w:val="272D2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8515B23"/>
    <w:multiLevelType w:val="multilevel"/>
    <w:tmpl w:val="28515B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9084E62"/>
    <w:multiLevelType w:val="multilevel"/>
    <w:tmpl w:val="29084E62"/>
    <w:lvl w:ilvl="0">
      <w:start w:val="1"/>
      <w:numFmt w:val="decimal"/>
      <w:pStyle w:val="PlantSubcriteria"/>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934629F"/>
    <w:multiLevelType w:val="multilevel"/>
    <w:tmpl w:val="293462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A44337D"/>
    <w:multiLevelType w:val="multilevel"/>
    <w:tmpl w:val="2A44337D"/>
    <w:lvl w:ilvl="0">
      <w:start w:val="1"/>
      <w:numFmt w:val="decimal"/>
      <w:lvlText w:val="20.%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A7E6C84"/>
    <w:multiLevelType w:val="multilevel"/>
    <w:tmpl w:val="2A7E6C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926FA8"/>
    <w:multiLevelType w:val="multilevel"/>
    <w:tmpl w:val="2A926FA8"/>
    <w:lvl w:ilvl="0">
      <w:start w:val="27"/>
      <w:numFmt w:val="decimal"/>
      <w:lvlText w:val="%1"/>
      <w:lvlJc w:val="left"/>
      <w:pPr>
        <w:tabs>
          <w:tab w:val="left"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0" w15:restartNumberingAfterBreak="0">
    <w:nsid w:val="2A996E70"/>
    <w:multiLevelType w:val="multilevel"/>
    <w:tmpl w:val="2A996E70"/>
    <w:lvl w:ilvl="0">
      <w:start w:val="1"/>
      <w:numFmt w:val="lowerLetter"/>
      <w:lvlText w:val="(%1)"/>
      <w:lvlJc w:val="left"/>
      <w:pPr>
        <w:tabs>
          <w:tab w:val="left"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C6E28D5"/>
    <w:multiLevelType w:val="multilevel"/>
    <w:tmpl w:val="2C6E28D5"/>
    <w:lvl w:ilvl="0">
      <w:start w:val="1"/>
      <w:numFmt w:val="lowerLetter"/>
      <w:lvlText w:val="%1)"/>
      <w:lvlJc w:val="left"/>
      <w:pPr>
        <w:tabs>
          <w:tab w:val="left" w:pos="1080"/>
        </w:tabs>
        <w:ind w:left="1080" w:hanging="360"/>
      </w:pPr>
      <w:rPr>
        <w:rFonts w:hint="default"/>
      </w:rPr>
    </w:lvl>
    <w:lvl w:ilvl="1">
      <w:start w:val="1"/>
      <w:numFmt w:val="lowerRoman"/>
      <w:lvlText w:val="(%2)"/>
      <w:lvlJc w:val="left"/>
      <w:pPr>
        <w:tabs>
          <w:tab w:val="left" w:pos="2160"/>
        </w:tabs>
        <w:ind w:left="2160" w:hanging="720"/>
      </w:pPr>
      <w:rPr>
        <w:rFonts w:hint="default"/>
      </w:rPr>
    </w:lvl>
    <w:lvl w:ilvl="2">
      <w:start w:val="2"/>
      <w:numFmt w:val="upperLetter"/>
      <w:lvlText w:val="%3."/>
      <w:lvlJc w:val="left"/>
      <w:pPr>
        <w:ind w:left="2700" w:hanging="360"/>
      </w:pPr>
      <w:rPr>
        <w:rFonts w:eastAsia="Times New Roman" w:cs="Times New Roman" w:hint="default"/>
        <w:i/>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2" w15:restartNumberingAfterBreak="0">
    <w:nsid w:val="2D06018D"/>
    <w:multiLevelType w:val="multilevel"/>
    <w:tmpl w:val="2D06018D"/>
    <w:lvl w:ilvl="0">
      <w:start w:val="1"/>
      <w:numFmt w:val="decimal"/>
      <w:pStyle w:val="Sec1-Para"/>
      <w:lvlText w:val="3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D5555E6"/>
    <w:multiLevelType w:val="multilevel"/>
    <w:tmpl w:val="2D5555E6"/>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DB0790C"/>
    <w:multiLevelType w:val="multilevel"/>
    <w:tmpl w:val="2DB0790C"/>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E4A7891"/>
    <w:multiLevelType w:val="multilevel"/>
    <w:tmpl w:val="2E4A7891"/>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F4F33FF"/>
    <w:multiLevelType w:val="multilevel"/>
    <w:tmpl w:val="2F4F33FF"/>
    <w:lvl w:ilvl="0">
      <w:start w:val="1"/>
      <w:numFmt w:val="lowerLetter"/>
      <w:lvlText w:val="(%1)"/>
      <w:lvlJc w:val="left"/>
      <w:pPr>
        <w:ind w:left="980" w:hanging="360"/>
      </w:pPr>
      <w:rPr>
        <w:rFonts w:hint="default"/>
        <w:i w:val="0"/>
      </w:rPr>
    </w:lvl>
    <w:lvl w:ilvl="1">
      <w:start w:val="1"/>
      <w:numFmt w:val="lowerRoman"/>
      <w:lvlText w:val="(%2)"/>
      <w:lvlJc w:val="left"/>
      <w:pPr>
        <w:tabs>
          <w:tab w:val="left" w:pos="1880"/>
        </w:tabs>
        <w:ind w:left="1880" w:hanging="180"/>
      </w:pPr>
      <w:rPr>
        <w:rFonts w:hint="default"/>
      </w:rPr>
    </w:lvl>
    <w:lvl w:ilvl="2">
      <w:start w:val="1"/>
      <w:numFmt w:val="lowerRoman"/>
      <w:lvlText w:val="%3)"/>
      <w:lvlJc w:val="left"/>
      <w:pPr>
        <w:ind w:left="3320" w:hanging="720"/>
      </w:pPr>
      <w:rPr>
        <w:rFonts w:hint="default"/>
      </w:rPr>
    </w:lvl>
    <w:lvl w:ilvl="3">
      <w:start w:val="1"/>
      <w:numFmt w:val="bullet"/>
      <w:lvlText w:val=""/>
      <w:lvlJc w:val="left"/>
      <w:pPr>
        <w:ind w:left="3500" w:hanging="360"/>
      </w:pPr>
      <w:rPr>
        <w:rFonts w:ascii="Symbol" w:eastAsia="Times New Roman" w:hAnsi="Symbol" w:cs="Times New Roman" w:hint="default"/>
      </w:rPr>
    </w:lvl>
    <w:lvl w:ilvl="4">
      <w:start w:val="1"/>
      <w:numFmt w:val="decimal"/>
      <w:lvlText w:val="%5."/>
      <w:lvlJc w:val="left"/>
      <w:pPr>
        <w:ind w:left="4220" w:hanging="360"/>
      </w:pPr>
      <w:rPr>
        <w:rFonts w:hint="default"/>
        <w:i w:val="0"/>
      </w:rPr>
    </w:lvl>
    <w:lvl w:ilvl="5">
      <w:start w:val="1"/>
      <w:numFmt w:val="lowerRoman"/>
      <w:lvlText w:val="%6."/>
      <w:lvlJc w:val="right"/>
      <w:pPr>
        <w:tabs>
          <w:tab w:val="left" w:pos="4940"/>
        </w:tabs>
        <w:ind w:left="4940" w:hanging="180"/>
      </w:pPr>
    </w:lvl>
    <w:lvl w:ilvl="6">
      <w:start w:val="1"/>
      <w:numFmt w:val="decimal"/>
      <w:lvlText w:val="%7."/>
      <w:lvlJc w:val="left"/>
      <w:pPr>
        <w:tabs>
          <w:tab w:val="left" w:pos="5660"/>
        </w:tabs>
        <w:ind w:left="5660" w:hanging="360"/>
      </w:pPr>
    </w:lvl>
    <w:lvl w:ilvl="7">
      <w:start w:val="1"/>
      <w:numFmt w:val="lowerLetter"/>
      <w:lvlText w:val="%8."/>
      <w:lvlJc w:val="left"/>
      <w:pPr>
        <w:tabs>
          <w:tab w:val="left" w:pos="6380"/>
        </w:tabs>
        <w:ind w:left="6380" w:hanging="360"/>
      </w:pPr>
    </w:lvl>
    <w:lvl w:ilvl="8">
      <w:start w:val="1"/>
      <w:numFmt w:val="lowerRoman"/>
      <w:lvlText w:val="%9."/>
      <w:lvlJc w:val="right"/>
      <w:pPr>
        <w:tabs>
          <w:tab w:val="left" w:pos="7100"/>
        </w:tabs>
        <w:ind w:left="7100" w:hanging="180"/>
      </w:pPr>
    </w:lvl>
  </w:abstractNum>
  <w:abstractNum w:abstractNumId="77" w15:restartNumberingAfterBreak="0">
    <w:nsid w:val="314C7FA0"/>
    <w:multiLevelType w:val="multilevel"/>
    <w:tmpl w:val="314C7FA0"/>
    <w:lvl w:ilvl="0">
      <w:start w:val="1"/>
      <w:numFmt w:val="decimal"/>
      <w:lvlText w:val="25.%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1944026"/>
    <w:multiLevelType w:val="multilevel"/>
    <w:tmpl w:val="31944026"/>
    <w:lvl w:ilvl="0">
      <w:start w:val="1"/>
      <w:numFmt w:val="lowerLetter"/>
      <w:lvlText w:val="(%1)"/>
      <w:lvlJc w:val="left"/>
      <w:pPr>
        <w:ind w:left="1224" w:hanging="360"/>
      </w:pPr>
      <w:rPr>
        <w:rFonts w:hint="default"/>
      </w:rPr>
    </w:lvl>
    <w:lvl w:ilvl="1">
      <w:start w:val="1"/>
      <w:numFmt w:val="lowerRoman"/>
      <w:lvlText w:val="(%2)"/>
      <w:lvlJc w:val="left"/>
      <w:pPr>
        <w:ind w:left="1944" w:hanging="360"/>
      </w:pPr>
      <w:rPr>
        <w:rFonts w:hint="default"/>
      </w:rPr>
    </w:lvl>
    <w:lvl w:ilvl="2">
      <w:start w:val="1"/>
      <w:numFmt w:val="lowerRoman"/>
      <w:lvlText w:val="%3)"/>
      <w:lvlJc w:val="left"/>
      <w:pPr>
        <w:ind w:left="3204" w:hanging="720"/>
      </w:pPr>
      <w:rPr>
        <w:rFonts w:hint="default"/>
      </w:rPr>
    </w:lvl>
    <w:lvl w:ilvl="3">
      <w:start w:val="1"/>
      <w:numFmt w:val="bullet"/>
      <w:lvlText w:val=""/>
      <w:lvlJc w:val="left"/>
      <w:pPr>
        <w:ind w:left="3384" w:hanging="360"/>
      </w:pPr>
      <w:rPr>
        <w:rFonts w:ascii="Symbol" w:eastAsia="Times New Roman" w:hAnsi="Symbol" w:cs="Times New Roman" w:hint="default"/>
      </w:rPr>
    </w:lvl>
    <w:lvl w:ilvl="4">
      <w:start w:val="1"/>
      <w:numFmt w:val="decimal"/>
      <w:lvlText w:val="%5."/>
      <w:lvlJc w:val="left"/>
      <w:pPr>
        <w:ind w:left="4104" w:hanging="360"/>
      </w:pPr>
      <w:rPr>
        <w:rFonts w:hint="default"/>
      </w:rPr>
    </w:lvl>
    <w:lvl w:ilvl="5">
      <w:start w:val="1"/>
      <w:numFmt w:val="lowerRoman"/>
      <w:lvlText w:val="%6."/>
      <w:lvlJc w:val="right"/>
      <w:pPr>
        <w:tabs>
          <w:tab w:val="left" w:pos="4824"/>
        </w:tabs>
        <w:ind w:left="4824" w:hanging="180"/>
      </w:pPr>
    </w:lvl>
    <w:lvl w:ilvl="6">
      <w:start w:val="1"/>
      <w:numFmt w:val="decimal"/>
      <w:lvlText w:val="%7."/>
      <w:lvlJc w:val="left"/>
      <w:pPr>
        <w:tabs>
          <w:tab w:val="left" w:pos="5544"/>
        </w:tabs>
        <w:ind w:left="5544" w:hanging="360"/>
      </w:pPr>
    </w:lvl>
    <w:lvl w:ilvl="7">
      <w:start w:val="1"/>
      <w:numFmt w:val="lowerLetter"/>
      <w:lvlText w:val="%8."/>
      <w:lvlJc w:val="left"/>
      <w:pPr>
        <w:tabs>
          <w:tab w:val="left" w:pos="6264"/>
        </w:tabs>
        <w:ind w:left="6264" w:hanging="360"/>
      </w:pPr>
    </w:lvl>
    <w:lvl w:ilvl="8">
      <w:start w:val="1"/>
      <w:numFmt w:val="lowerRoman"/>
      <w:lvlText w:val="%9."/>
      <w:lvlJc w:val="right"/>
      <w:pPr>
        <w:tabs>
          <w:tab w:val="left" w:pos="6984"/>
        </w:tabs>
        <w:ind w:left="6984" w:hanging="180"/>
      </w:pPr>
    </w:lvl>
  </w:abstractNum>
  <w:abstractNum w:abstractNumId="79" w15:restartNumberingAfterBreak="0">
    <w:nsid w:val="325F176F"/>
    <w:multiLevelType w:val="multilevel"/>
    <w:tmpl w:val="325F176F"/>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27322E9"/>
    <w:multiLevelType w:val="multilevel"/>
    <w:tmpl w:val="327322E9"/>
    <w:lvl w:ilvl="0">
      <w:start w:val="1"/>
      <w:numFmt w:val="decimal"/>
      <w:lvlText w:val="3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2C602E8"/>
    <w:multiLevelType w:val="multilevel"/>
    <w:tmpl w:val="32C602E8"/>
    <w:lvl w:ilvl="0">
      <w:start w:val="1"/>
      <w:numFmt w:val="decimal"/>
      <w:lvlText w:val="30.%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30460D5"/>
    <w:multiLevelType w:val="multilevel"/>
    <w:tmpl w:val="330460D5"/>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342E0629"/>
    <w:multiLevelType w:val="multilevel"/>
    <w:tmpl w:val="342E0629"/>
    <w:lvl w:ilvl="0">
      <w:start w:val="1"/>
      <w:numFmt w:val="lowerRoman"/>
      <w:lvlText w:val="%1."/>
      <w:lvlJc w:val="right"/>
      <w:pPr>
        <w:ind w:left="1962" w:hanging="360"/>
      </w:pPr>
    </w:lvl>
    <w:lvl w:ilvl="1">
      <w:start w:val="1"/>
      <w:numFmt w:val="lowerLetter"/>
      <w:lvlText w:val="%2."/>
      <w:lvlJc w:val="left"/>
      <w:pPr>
        <w:ind w:left="2682" w:hanging="360"/>
      </w:pPr>
    </w:lvl>
    <w:lvl w:ilvl="2">
      <w:start w:val="1"/>
      <w:numFmt w:val="lowerRoman"/>
      <w:lvlText w:val="%3."/>
      <w:lvlJc w:val="right"/>
      <w:pPr>
        <w:ind w:left="3402" w:hanging="180"/>
      </w:pPr>
    </w:lvl>
    <w:lvl w:ilvl="3">
      <w:start w:val="1"/>
      <w:numFmt w:val="decimal"/>
      <w:lvlText w:val="%4."/>
      <w:lvlJc w:val="left"/>
      <w:pPr>
        <w:ind w:left="4122" w:hanging="360"/>
      </w:pPr>
    </w:lvl>
    <w:lvl w:ilvl="4">
      <w:start w:val="1"/>
      <w:numFmt w:val="lowerLetter"/>
      <w:lvlText w:val="%5."/>
      <w:lvlJc w:val="left"/>
      <w:pPr>
        <w:ind w:left="4842" w:hanging="360"/>
      </w:pPr>
    </w:lvl>
    <w:lvl w:ilvl="5">
      <w:start w:val="1"/>
      <w:numFmt w:val="lowerRoman"/>
      <w:lvlText w:val="%6."/>
      <w:lvlJc w:val="right"/>
      <w:pPr>
        <w:ind w:left="5562" w:hanging="180"/>
      </w:pPr>
    </w:lvl>
    <w:lvl w:ilvl="6">
      <w:start w:val="1"/>
      <w:numFmt w:val="decimal"/>
      <w:lvlText w:val="%7."/>
      <w:lvlJc w:val="left"/>
      <w:pPr>
        <w:ind w:left="6282" w:hanging="360"/>
      </w:pPr>
    </w:lvl>
    <w:lvl w:ilvl="7">
      <w:start w:val="1"/>
      <w:numFmt w:val="lowerLetter"/>
      <w:lvlText w:val="%8."/>
      <w:lvlJc w:val="left"/>
      <w:pPr>
        <w:ind w:left="7002" w:hanging="360"/>
      </w:pPr>
    </w:lvl>
    <w:lvl w:ilvl="8">
      <w:start w:val="1"/>
      <w:numFmt w:val="lowerRoman"/>
      <w:lvlText w:val="%9."/>
      <w:lvlJc w:val="right"/>
      <w:pPr>
        <w:ind w:left="7722" w:hanging="180"/>
      </w:pPr>
    </w:lvl>
  </w:abstractNum>
  <w:abstractNum w:abstractNumId="84" w15:restartNumberingAfterBreak="0">
    <w:nsid w:val="343D4417"/>
    <w:multiLevelType w:val="multilevel"/>
    <w:tmpl w:val="343D4417"/>
    <w:lvl w:ilvl="0">
      <w:start w:val="1"/>
      <w:numFmt w:val="lowerLetter"/>
      <w:lvlText w:val="(%1)"/>
      <w:lvlJc w:val="left"/>
      <w:pPr>
        <w:ind w:left="9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4E87869"/>
    <w:multiLevelType w:val="multilevel"/>
    <w:tmpl w:val="34E87869"/>
    <w:lvl w:ilvl="0">
      <w:start w:val="36"/>
      <w:numFmt w:val="decimal"/>
      <w:lvlText w:val="%1"/>
      <w:lvlJc w:val="left"/>
      <w:pPr>
        <w:tabs>
          <w:tab w:val="left" w:pos="600"/>
        </w:tabs>
        <w:ind w:left="600" w:hanging="600"/>
      </w:pPr>
      <w:rPr>
        <w:rFonts w:hint="default"/>
      </w:rPr>
    </w:lvl>
    <w:lvl w:ilvl="1">
      <w:start w:val="4"/>
      <w:numFmt w:val="decimal"/>
      <w:lvlText w:val="33.%2"/>
      <w:lvlJc w:val="left"/>
      <w:pPr>
        <w:tabs>
          <w:tab w:val="left"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6" w15:restartNumberingAfterBreak="0">
    <w:nsid w:val="34F852A3"/>
    <w:multiLevelType w:val="multilevel"/>
    <w:tmpl w:val="34F852A3"/>
    <w:lvl w:ilvl="0">
      <w:start w:val="1"/>
      <w:numFmt w:val="decimal"/>
      <w:lvlText w:val="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5F2CFD"/>
    <w:multiLevelType w:val="multilevel"/>
    <w:tmpl w:val="355F2CFD"/>
    <w:lvl w:ilvl="0">
      <w:start w:val="1"/>
      <w:numFmt w:val="lowerRoman"/>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8" w15:restartNumberingAfterBreak="0">
    <w:nsid w:val="35C50E56"/>
    <w:multiLevelType w:val="multilevel"/>
    <w:tmpl w:val="35C50E56"/>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5DF64BB"/>
    <w:multiLevelType w:val="multilevel"/>
    <w:tmpl w:val="35DF64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72A14C9"/>
    <w:multiLevelType w:val="multilevel"/>
    <w:tmpl w:val="372A14C9"/>
    <w:lvl w:ilvl="0">
      <w:start w:val="1"/>
      <w:numFmt w:val="bullet"/>
      <w:pStyle w:val="Bulletdash4thlevel"/>
      <w:lvlText w:val="-"/>
      <w:lvlJc w:val="left"/>
      <w:pPr>
        <w:ind w:left="1800" w:hanging="360"/>
      </w:pPr>
      <w:rPr>
        <w:rFonts w:ascii="Calibri" w:eastAsiaTheme="minorHAnsi" w:hAnsi="Calibri" w:cstheme="minorBid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1" w15:restartNumberingAfterBreak="0">
    <w:nsid w:val="37614FF0"/>
    <w:multiLevelType w:val="multilevel"/>
    <w:tmpl w:val="37614FF0"/>
    <w:lvl w:ilvl="0">
      <w:start w:val="1"/>
      <w:numFmt w:val="lowerLetter"/>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37770F2B"/>
    <w:multiLevelType w:val="multilevel"/>
    <w:tmpl w:val="37770F2B"/>
    <w:lvl w:ilvl="0">
      <w:start w:val="1"/>
      <w:numFmt w:val="decimal"/>
      <w:pStyle w:val="ClauseSubList"/>
      <w:lvlText w:val="%1"/>
      <w:lvlJc w:val="left"/>
      <w:pPr>
        <w:tabs>
          <w:tab w:val="left" w:pos="360"/>
        </w:tabs>
        <w:ind w:left="360" w:hanging="360"/>
      </w:pPr>
      <w:rPr>
        <w:rFonts w:hint="default"/>
        <w:i/>
      </w:rPr>
    </w:lvl>
    <w:lvl w:ilvl="1">
      <w:start w:val="2"/>
      <w:numFmt w:val="decimal"/>
      <w:lvlText w:val="%1.%2"/>
      <w:lvlJc w:val="left"/>
      <w:pPr>
        <w:tabs>
          <w:tab w:val="left" w:pos="1080"/>
        </w:tabs>
        <w:ind w:left="1080" w:hanging="360"/>
      </w:pPr>
      <w:rPr>
        <w:rFonts w:hint="default"/>
        <w:b/>
        <w:i w:val="0"/>
      </w:rPr>
    </w:lvl>
    <w:lvl w:ilvl="2">
      <w:start w:val="1"/>
      <w:numFmt w:val="decimal"/>
      <w:lvlText w:val="%1.%2.%3"/>
      <w:lvlJc w:val="left"/>
      <w:pPr>
        <w:tabs>
          <w:tab w:val="left" w:pos="2160"/>
        </w:tabs>
        <w:ind w:left="2160" w:hanging="720"/>
      </w:pPr>
      <w:rPr>
        <w:rFonts w:hint="default"/>
        <w:i/>
      </w:rPr>
    </w:lvl>
    <w:lvl w:ilvl="3">
      <w:start w:val="1"/>
      <w:numFmt w:val="decimal"/>
      <w:lvlText w:val="%1.%2.%3.%4"/>
      <w:lvlJc w:val="left"/>
      <w:pPr>
        <w:tabs>
          <w:tab w:val="left" w:pos="2880"/>
        </w:tabs>
        <w:ind w:left="2880" w:hanging="720"/>
      </w:pPr>
      <w:rPr>
        <w:rFonts w:hint="default"/>
        <w:i/>
      </w:rPr>
    </w:lvl>
    <w:lvl w:ilvl="4">
      <w:start w:val="1"/>
      <w:numFmt w:val="decimal"/>
      <w:lvlText w:val="%1.%2.%3.%4.%5"/>
      <w:lvlJc w:val="left"/>
      <w:pPr>
        <w:tabs>
          <w:tab w:val="left" w:pos="3960"/>
        </w:tabs>
        <w:ind w:left="3960" w:hanging="1080"/>
      </w:pPr>
      <w:rPr>
        <w:rFonts w:hint="default"/>
        <w:i/>
      </w:rPr>
    </w:lvl>
    <w:lvl w:ilvl="5">
      <w:start w:val="1"/>
      <w:numFmt w:val="decimal"/>
      <w:lvlText w:val="%1.%2.%3.%4.%5.%6"/>
      <w:lvlJc w:val="left"/>
      <w:pPr>
        <w:tabs>
          <w:tab w:val="left" w:pos="4680"/>
        </w:tabs>
        <w:ind w:left="4680" w:hanging="1080"/>
      </w:pPr>
      <w:rPr>
        <w:rFonts w:hint="default"/>
        <w:i/>
      </w:rPr>
    </w:lvl>
    <w:lvl w:ilvl="6">
      <w:start w:val="1"/>
      <w:numFmt w:val="decimal"/>
      <w:lvlText w:val="%1.%2.%3.%4.%5.%6.%7"/>
      <w:lvlJc w:val="left"/>
      <w:pPr>
        <w:tabs>
          <w:tab w:val="left" w:pos="5760"/>
        </w:tabs>
        <w:ind w:left="5760" w:hanging="1440"/>
      </w:pPr>
      <w:rPr>
        <w:rFonts w:hint="default"/>
        <w:i/>
      </w:rPr>
    </w:lvl>
    <w:lvl w:ilvl="7">
      <w:start w:val="1"/>
      <w:numFmt w:val="decimal"/>
      <w:lvlText w:val="%1.%2.%3.%4.%5.%6.%7.%8"/>
      <w:lvlJc w:val="left"/>
      <w:pPr>
        <w:tabs>
          <w:tab w:val="left" w:pos="6480"/>
        </w:tabs>
        <w:ind w:left="6480" w:hanging="1440"/>
      </w:pPr>
      <w:rPr>
        <w:rFonts w:hint="default"/>
        <w:i/>
      </w:rPr>
    </w:lvl>
    <w:lvl w:ilvl="8">
      <w:start w:val="1"/>
      <w:numFmt w:val="decimal"/>
      <w:lvlText w:val="%1.%2.%3.%4.%5.%6.%7.%8.%9"/>
      <w:lvlJc w:val="left"/>
      <w:pPr>
        <w:tabs>
          <w:tab w:val="left" w:pos="7560"/>
        </w:tabs>
        <w:ind w:left="7560" w:hanging="1800"/>
      </w:pPr>
      <w:rPr>
        <w:rFonts w:hint="default"/>
        <w:i/>
      </w:rPr>
    </w:lvl>
  </w:abstractNum>
  <w:abstractNum w:abstractNumId="93" w15:restartNumberingAfterBreak="0">
    <w:nsid w:val="384D0E3D"/>
    <w:multiLevelType w:val="multilevel"/>
    <w:tmpl w:val="384D0E3D"/>
    <w:lvl w:ilvl="0">
      <w:start w:val="1"/>
      <w:numFmt w:val="decimal"/>
      <w:lvlText w:val="7.%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CB657D7"/>
    <w:multiLevelType w:val="multilevel"/>
    <w:tmpl w:val="3CB657D7"/>
    <w:lvl w:ilvl="0">
      <w:start w:val="1"/>
      <w:numFmt w:val="decimal"/>
      <w:pStyle w:val="Heading1-Clausename"/>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5" w15:restartNumberingAfterBreak="0">
    <w:nsid w:val="3ED10A5F"/>
    <w:multiLevelType w:val="multilevel"/>
    <w:tmpl w:val="3ED10A5F"/>
    <w:lvl w:ilvl="0">
      <w:start w:val="1"/>
      <w:numFmt w:val="decimal"/>
      <w:pStyle w:val="Header1-Clauses"/>
      <w:isLgl/>
      <w:lvlText w:val="%1."/>
      <w:lvlJc w:val="left"/>
      <w:pPr>
        <w:tabs>
          <w:tab w:val="left" w:pos="432"/>
        </w:tabs>
        <w:ind w:left="432" w:hanging="432"/>
      </w:pPr>
      <w:rPr>
        <w:rFonts w:ascii="Arial" w:hAnsi="Arial" w:hint="default"/>
        <w:b/>
        <w:i w:val="0"/>
        <w:sz w:val="20"/>
      </w:rPr>
    </w:lvl>
    <w:lvl w:ilvl="1">
      <w:start w:val="1"/>
      <w:numFmt w:val="decimal"/>
      <w:lvlText w:val="%1.%2"/>
      <w:lvlJc w:val="left"/>
      <w:pPr>
        <w:tabs>
          <w:tab w:val="left" w:pos="504"/>
        </w:tabs>
        <w:ind w:left="504" w:hanging="504"/>
      </w:pPr>
      <w:rPr>
        <w:rFonts w:ascii="Arial" w:hAnsi="Arial" w:hint="default"/>
        <w:b w:val="0"/>
        <w:i w:val="0"/>
        <w:sz w:val="20"/>
      </w:rPr>
    </w:lvl>
    <w:lvl w:ilvl="2">
      <w:start w:val="1"/>
      <w:numFmt w:val="lowerLetter"/>
      <w:lvlText w:val="%3)"/>
      <w:lvlJc w:val="left"/>
      <w:pPr>
        <w:tabs>
          <w:tab w:val="left"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6" w15:restartNumberingAfterBreak="0">
    <w:nsid w:val="3F0C7969"/>
    <w:multiLevelType w:val="multilevel"/>
    <w:tmpl w:val="3F0C7969"/>
    <w:lvl w:ilvl="0">
      <w:start w:val="1"/>
      <w:numFmt w:val="lowerLetter"/>
      <w:pStyle w:val="Bulletabc"/>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F415C97"/>
    <w:multiLevelType w:val="multilevel"/>
    <w:tmpl w:val="3F415C97"/>
    <w:lvl w:ilvl="0">
      <w:start w:val="1"/>
      <w:numFmt w:val="lowerRoman"/>
      <w:lvlText w:val="%1."/>
      <w:lvlJc w:val="right"/>
      <w:pPr>
        <w:ind w:left="1962" w:hanging="360"/>
      </w:pPr>
    </w:lvl>
    <w:lvl w:ilvl="1">
      <w:start w:val="1"/>
      <w:numFmt w:val="lowerLetter"/>
      <w:lvlText w:val="%2."/>
      <w:lvlJc w:val="left"/>
      <w:pPr>
        <w:ind w:left="2682" w:hanging="360"/>
      </w:pPr>
    </w:lvl>
    <w:lvl w:ilvl="2">
      <w:start w:val="1"/>
      <w:numFmt w:val="lowerRoman"/>
      <w:lvlText w:val="%3."/>
      <w:lvlJc w:val="right"/>
      <w:pPr>
        <w:ind w:left="3402" w:hanging="180"/>
      </w:pPr>
    </w:lvl>
    <w:lvl w:ilvl="3">
      <w:start w:val="1"/>
      <w:numFmt w:val="decimal"/>
      <w:lvlText w:val="%4."/>
      <w:lvlJc w:val="left"/>
      <w:pPr>
        <w:ind w:left="4122" w:hanging="360"/>
      </w:pPr>
    </w:lvl>
    <w:lvl w:ilvl="4">
      <w:start w:val="1"/>
      <w:numFmt w:val="lowerLetter"/>
      <w:lvlText w:val="%5."/>
      <w:lvlJc w:val="left"/>
      <w:pPr>
        <w:ind w:left="4842" w:hanging="360"/>
      </w:pPr>
    </w:lvl>
    <w:lvl w:ilvl="5">
      <w:start w:val="1"/>
      <w:numFmt w:val="lowerRoman"/>
      <w:lvlText w:val="%6."/>
      <w:lvlJc w:val="right"/>
      <w:pPr>
        <w:ind w:left="5562" w:hanging="180"/>
      </w:pPr>
    </w:lvl>
    <w:lvl w:ilvl="6">
      <w:start w:val="1"/>
      <w:numFmt w:val="decimal"/>
      <w:lvlText w:val="%7."/>
      <w:lvlJc w:val="left"/>
      <w:pPr>
        <w:ind w:left="6282" w:hanging="360"/>
      </w:pPr>
    </w:lvl>
    <w:lvl w:ilvl="7">
      <w:start w:val="1"/>
      <w:numFmt w:val="lowerLetter"/>
      <w:lvlText w:val="%8."/>
      <w:lvlJc w:val="left"/>
      <w:pPr>
        <w:ind w:left="7002" w:hanging="360"/>
      </w:pPr>
    </w:lvl>
    <w:lvl w:ilvl="8">
      <w:start w:val="1"/>
      <w:numFmt w:val="lowerRoman"/>
      <w:lvlText w:val="%9."/>
      <w:lvlJc w:val="right"/>
      <w:pPr>
        <w:ind w:left="7722" w:hanging="180"/>
      </w:pPr>
    </w:lvl>
  </w:abstractNum>
  <w:abstractNum w:abstractNumId="98" w15:restartNumberingAfterBreak="0">
    <w:nsid w:val="40705A30"/>
    <w:multiLevelType w:val="multilevel"/>
    <w:tmpl w:val="40705A30"/>
    <w:lvl w:ilvl="0">
      <w:start w:val="30"/>
      <w:numFmt w:val="decimal"/>
      <w:lvlText w:val="%1"/>
      <w:lvlJc w:val="left"/>
      <w:pPr>
        <w:tabs>
          <w:tab w:val="left" w:pos="600"/>
        </w:tabs>
        <w:ind w:left="600" w:hanging="600"/>
      </w:pPr>
      <w:rPr>
        <w:rFonts w:hint="default"/>
      </w:rPr>
    </w:lvl>
    <w:lvl w:ilvl="1">
      <w:start w:val="1"/>
      <w:numFmt w:val="decimal"/>
      <w:lvlText w:val="29.%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9" w15:restartNumberingAfterBreak="0">
    <w:nsid w:val="411762DD"/>
    <w:multiLevelType w:val="multilevel"/>
    <w:tmpl w:val="411762DD"/>
    <w:lvl w:ilvl="0">
      <w:start w:val="1"/>
      <w:numFmt w:val="decimal"/>
      <w:lvlText w:val="11.%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C03799"/>
    <w:multiLevelType w:val="multilevel"/>
    <w:tmpl w:val="41C03799"/>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1DD70BF"/>
    <w:multiLevelType w:val="multilevel"/>
    <w:tmpl w:val="41DD70BF"/>
    <w:lvl w:ilvl="0">
      <w:start w:val="1"/>
      <w:numFmt w:val="lowerLetter"/>
      <w:lvlText w:val="%1)"/>
      <w:lvlJc w:val="left"/>
      <w:pPr>
        <w:tabs>
          <w:tab w:val="left" w:pos="1440"/>
        </w:tabs>
        <w:ind w:left="1440" w:hanging="720"/>
      </w:pPr>
      <w:rPr>
        <w:rFonts w:hint="default"/>
      </w:rPr>
    </w:lvl>
    <w:lvl w:ilvl="1">
      <w:start w:val="1"/>
      <w:numFmt w:val="upperLetter"/>
      <w:lvlText w:val="%2."/>
      <w:lvlJc w:val="left"/>
      <w:pPr>
        <w:tabs>
          <w:tab w:val="left" w:pos="1152"/>
        </w:tabs>
        <w:ind w:left="1152" w:hanging="576"/>
      </w:pPr>
    </w:lvl>
    <w:lvl w:ilvl="2">
      <w:start w:val="1"/>
      <w:numFmt w:val="decimal"/>
      <w:pStyle w:val="Outline3"/>
      <w:lvlText w:val="%3."/>
      <w:lvlJc w:val="left"/>
      <w:pPr>
        <w:tabs>
          <w:tab w:val="left" w:pos="1728"/>
        </w:tabs>
        <w:ind w:left="1728" w:hanging="432"/>
      </w:pPr>
    </w:lvl>
    <w:lvl w:ilvl="3">
      <w:start w:val="1"/>
      <w:numFmt w:val="lowerLetter"/>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02" w15:restartNumberingAfterBreak="0">
    <w:nsid w:val="42B2775C"/>
    <w:multiLevelType w:val="multilevel"/>
    <w:tmpl w:val="42B2775C"/>
    <w:lvl w:ilvl="0">
      <w:start w:val="1"/>
      <w:numFmt w:val="lowerLetter"/>
      <w:lvlText w:val="(%1)"/>
      <w:lvlJc w:val="left"/>
      <w:pPr>
        <w:ind w:left="1080" w:hanging="360"/>
      </w:pPr>
      <w:rPr>
        <w:rFonts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3F41A2E"/>
    <w:multiLevelType w:val="multilevel"/>
    <w:tmpl w:val="43F41A2E"/>
    <w:lvl w:ilvl="0">
      <w:start w:val="1"/>
      <w:numFmt w:val="decimal"/>
      <w:lvlText w:val="37.%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5EE0080"/>
    <w:multiLevelType w:val="multilevel"/>
    <w:tmpl w:val="45EE0080"/>
    <w:lvl w:ilvl="0">
      <w:start w:val="1"/>
      <w:numFmt w:val="decimal"/>
      <w:lvlText w:val="23.%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13770C"/>
    <w:multiLevelType w:val="multilevel"/>
    <w:tmpl w:val="4713770C"/>
    <w:lvl w:ilvl="0">
      <w:start w:val="1"/>
      <w:numFmt w:val="bullet"/>
      <w:lvlText w:val="-"/>
      <w:lvlJc w:val="left"/>
      <w:pPr>
        <w:ind w:left="57"/>
      </w:pPr>
      <w:rPr>
        <w:rFonts w:ascii="Calibri" w:eastAsia="Calibri" w:hAnsi="Calibri" w:cs="Calibri"/>
        <w:b w:val="0"/>
        <w:i w:val="0"/>
        <w:strike w:val="0"/>
        <w:dstrike w:val="0"/>
        <w:color w:val="000000"/>
        <w:sz w:val="20"/>
        <w:szCs w:val="20"/>
        <w:u w:val="none" w:color="000000"/>
        <w:shd w:val="clear" w:color="auto" w:fill="auto"/>
        <w:vertAlign w:val="baseline"/>
      </w:rPr>
    </w:lvl>
    <w:lvl w:ilvl="1">
      <w:start w:val="1"/>
      <w:numFmt w:val="bullet"/>
      <w:lvlText w:val="o"/>
      <w:lvlJc w:val="left"/>
      <w:pPr>
        <w:ind w:left="1143"/>
      </w:pPr>
      <w:rPr>
        <w:rFonts w:ascii="Calibri" w:eastAsia="Calibri" w:hAnsi="Calibri" w:cs="Calibri"/>
        <w:b w:val="0"/>
        <w:i w:val="0"/>
        <w:strike w:val="0"/>
        <w:dstrike w:val="0"/>
        <w:color w:val="000000"/>
        <w:sz w:val="20"/>
        <w:szCs w:val="20"/>
        <w:u w:val="none" w:color="000000"/>
        <w:shd w:val="clear" w:color="auto" w:fill="auto"/>
        <w:vertAlign w:val="baseline"/>
      </w:rPr>
    </w:lvl>
    <w:lvl w:ilvl="2">
      <w:start w:val="1"/>
      <w:numFmt w:val="bullet"/>
      <w:lvlText w:val="▪"/>
      <w:lvlJc w:val="left"/>
      <w:pPr>
        <w:ind w:left="1863"/>
      </w:pPr>
      <w:rPr>
        <w:rFonts w:ascii="Calibri" w:eastAsia="Calibri" w:hAnsi="Calibri" w:cs="Calibri"/>
        <w:b w:val="0"/>
        <w:i w:val="0"/>
        <w:strike w:val="0"/>
        <w:dstrike w:val="0"/>
        <w:color w:val="000000"/>
        <w:sz w:val="20"/>
        <w:szCs w:val="20"/>
        <w:u w:val="none" w:color="000000"/>
        <w:shd w:val="clear" w:color="auto" w:fill="auto"/>
        <w:vertAlign w:val="baseline"/>
      </w:rPr>
    </w:lvl>
    <w:lvl w:ilvl="3">
      <w:start w:val="1"/>
      <w:numFmt w:val="bullet"/>
      <w:lvlText w:val="•"/>
      <w:lvlJc w:val="left"/>
      <w:pPr>
        <w:ind w:left="2583"/>
      </w:pPr>
      <w:rPr>
        <w:rFonts w:ascii="Calibri" w:eastAsia="Calibri" w:hAnsi="Calibri" w:cs="Calibri"/>
        <w:b w:val="0"/>
        <w:i w:val="0"/>
        <w:strike w:val="0"/>
        <w:dstrike w:val="0"/>
        <w:color w:val="000000"/>
        <w:sz w:val="20"/>
        <w:szCs w:val="20"/>
        <w:u w:val="none" w:color="000000"/>
        <w:shd w:val="clear" w:color="auto" w:fill="auto"/>
        <w:vertAlign w:val="baseline"/>
      </w:rPr>
    </w:lvl>
    <w:lvl w:ilvl="4">
      <w:start w:val="1"/>
      <w:numFmt w:val="bullet"/>
      <w:lvlText w:val="o"/>
      <w:lvlJc w:val="left"/>
      <w:pPr>
        <w:ind w:left="3303"/>
      </w:pPr>
      <w:rPr>
        <w:rFonts w:ascii="Calibri" w:eastAsia="Calibri" w:hAnsi="Calibri" w:cs="Calibri"/>
        <w:b w:val="0"/>
        <w:i w:val="0"/>
        <w:strike w:val="0"/>
        <w:dstrike w:val="0"/>
        <w:color w:val="000000"/>
        <w:sz w:val="20"/>
        <w:szCs w:val="20"/>
        <w:u w:val="none" w:color="000000"/>
        <w:shd w:val="clear" w:color="auto" w:fill="auto"/>
        <w:vertAlign w:val="baseline"/>
      </w:rPr>
    </w:lvl>
    <w:lvl w:ilvl="5">
      <w:start w:val="1"/>
      <w:numFmt w:val="bullet"/>
      <w:lvlText w:val="▪"/>
      <w:lvlJc w:val="left"/>
      <w:pPr>
        <w:ind w:left="4023"/>
      </w:pPr>
      <w:rPr>
        <w:rFonts w:ascii="Calibri" w:eastAsia="Calibri" w:hAnsi="Calibri" w:cs="Calibri"/>
        <w:b w:val="0"/>
        <w:i w:val="0"/>
        <w:strike w:val="0"/>
        <w:dstrike w:val="0"/>
        <w:color w:val="000000"/>
        <w:sz w:val="20"/>
        <w:szCs w:val="20"/>
        <w:u w:val="none" w:color="000000"/>
        <w:shd w:val="clear" w:color="auto" w:fill="auto"/>
        <w:vertAlign w:val="baseline"/>
      </w:rPr>
    </w:lvl>
    <w:lvl w:ilvl="6">
      <w:start w:val="1"/>
      <w:numFmt w:val="bullet"/>
      <w:lvlText w:val="•"/>
      <w:lvlJc w:val="left"/>
      <w:pPr>
        <w:ind w:left="4743"/>
      </w:pPr>
      <w:rPr>
        <w:rFonts w:ascii="Calibri" w:eastAsia="Calibri" w:hAnsi="Calibri" w:cs="Calibri"/>
        <w:b w:val="0"/>
        <w:i w:val="0"/>
        <w:strike w:val="0"/>
        <w:dstrike w:val="0"/>
        <w:color w:val="000000"/>
        <w:sz w:val="20"/>
        <w:szCs w:val="20"/>
        <w:u w:val="none" w:color="000000"/>
        <w:shd w:val="clear" w:color="auto" w:fill="auto"/>
        <w:vertAlign w:val="baseline"/>
      </w:rPr>
    </w:lvl>
    <w:lvl w:ilvl="7">
      <w:start w:val="1"/>
      <w:numFmt w:val="bullet"/>
      <w:lvlText w:val="o"/>
      <w:lvlJc w:val="left"/>
      <w:pPr>
        <w:ind w:left="5463"/>
      </w:pPr>
      <w:rPr>
        <w:rFonts w:ascii="Calibri" w:eastAsia="Calibri" w:hAnsi="Calibri" w:cs="Calibri"/>
        <w:b w:val="0"/>
        <w:i w:val="0"/>
        <w:strike w:val="0"/>
        <w:dstrike w:val="0"/>
        <w:color w:val="000000"/>
        <w:sz w:val="20"/>
        <w:szCs w:val="20"/>
        <w:u w:val="none" w:color="000000"/>
        <w:shd w:val="clear" w:color="auto" w:fill="auto"/>
        <w:vertAlign w:val="baseline"/>
      </w:rPr>
    </w:lvl>
    <w:lvl w:ilvl="8">
      <w:start w:val="1"/>
      <w:numFmt w:val="bullet"/>
      <w:lvlText w:val="▪"/>
      <w:lvlJc w:val="left"/>
      <w:pPr>
        <w:ind w:left="6183"/>
      </w:pPr>
      <w:rPr>
        <w:rFonts w:ascii="Calibri" w:eastAsia="Calibri" w:hAnsi="Calibri" w:cs="Calibri"/>
        <w:b w:val="0"/>
        <w:i w:val="0"/>
        <w:strike w:val="0"/>
        <w:dstrike w:val="0"/>
        <w:color w:val="000000"/>
        <w:sz w:val="20"/>
        <w:szCs w:val="20"/>
        <w:u w:val="none" w:color="000000"/>
        <w:shd w:val="clear" w:color="auto" w:fill="auto"/>
        <w:vertAlign w:val="baseline"/>
      </w:rPr>
    </w:lvl>
  </w:abstractNum>
  <w:abstractNum w:abstractNumId="106" w15:restartNumberingAfterBreak="0">
    <w:nsid w:val="472470FC"/>
    <w:multiLevelType w:val="multilevel"/>
    <w:tmpl w:val="472470FC"/>
    <w:lvl w:ilvl="0">
      <w:start w:val="7"/>
      <w:numFmt w:val="bullet"/>
      <w:lvlText w:val="-"/>
      <w:lvlJc w:val="left"/>
      <w:pPr>
        <w:ind w:left="1132"/>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abstractNum>
  <w:abstractNum w:abstractNumId="107" w15:restartNumberingAfterBreak="0">
    <w:nsid w:val="47D441DF"/>
    <w:multiLevelType w:val="multilevel"/>
    <w:tmpl w:val="47D441DF"/>
    <w:lvl w:ilvl="0">
      <w:start w:val="2"/>
      <w:numFmt w:val="decimal"/>
      <w:lvlText w:val="%1"/>
      <w:lvlJc w:val="left"/>
      <w:pPr>
        <w:tabs>
          <w:tab w:val="left" w:pos="720"/>
        </w:tabs>
        <w:ind w:left="720" w:hanging="720"/>
      </w:pPr>
      <w:rPr>
        <w:rFonts w:hint="default"/>
      </w:rPr>
    </w:lvl>
    <w:lvl w:ilvl="1">
      <w:start w:val="2"/>
      <w:numFmt w:val="decimal"/>
      <w:pStyle w:val="Head12"/>
      <w:lvlText w:val="%1.%2"/>
      <w:lvlJc w:val="left"/>
      <w:pPr>
        <w:tabs>
          <w:tab w:val="left" w:pos="720"/>
        </w:tabs>
        <w:ind w:left="720" w:hanging="720"/>
      </w:pPr>
      <w:rPr>
        <w:rFonts w:hint="default"/>
      </w:rPr>
    </w:lvl>
    <w:lvl w:ilvl="2">
      <w:start w:val="1"/>
      <w:numFmt w:val="decimal"/>
      <w:lvlText w:val="%3.1"/>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8" w15:restartNumberingAfterBreak="0">
    <w:nsid w:val="48122393"/>
    <w:multiLevelType w:val="multilevel"/>
    <w:tmpl w:val="48122393"/>
    <w:lvl w:ilvl="0">
      <w:start w:val="1"/>
      <w:numFmt w:val="lowerRoman"/>
      <w:lvlText w:val="(%1)"/>
      <w:lvlJc w:val="left"/>
      <w:pPr>
        <w:tabs>
          <w:tab w:val="left" w:pos="1440"/>
        </w:tabs>
        <w:ind w:left="1440" w:hanging="360"/>
      </w:pPr>
      <w:rPr>
        <w:rFonts w:ascii="Century Gothic" w:hAnsi="Century Gothic"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8912B74"/>
    <w:multiLevelType w:val="multilevel"/>
    <w:tmpl w:val="48912B74"/>
    <w:lvl w:ilvl="0">
      <w:start w:val="1"/>
      <w:numFmt w:val="lowerRoman"/>
      <w:lvlText w:val="(%1)"/>
      <w:lvlJc w:val="left"/>
      <w:pPr>
        <w:tabs>
          <w:tab w:val="left" w:pos="2160"/>
        </w:tabs>
        <w:ind w:left="216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0" w15:restartNumberingAfterBreak="0">
    <w:nsid w:val="4A932C7A"/>
    <w:multiLevelType w:val="multilevel"/>
    <w:tmpl w:val="4A932C7A"/>
    <w:lvl w:ilvl="0">
      <w:start w:val="1"/>
      <w:numFmt w:val="decimal"/>
      <w:lvlText w:val="3.%1"/>
      <w:lvlJc w:val="left"/>
      <w:pPr>
        <w:ind w:left="720" w:hanging="360"/>
      </w:pPr>
      <w:rPr>
        <w:rFonts w:hint="default"/>
        <w:b w:val="0"/>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BD6B9D"/>
    <w:multiLevelType w:val="multilevel"/>
    <w:tmpl w:val="4ABD6B9D"/>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CA64D6C"/>
    <w:multiLevelType w:val="multilevel"/>
    <w:tmpl w:val="4CA64D6C"/>
    <w:lvl w:ilvl="0">
      <w:start w:val="1"/>
      <w:numFmt w:val="decimal"/>
      <w:lvlText w:val="18.%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CC73441"/>
    <w:multiLevelType w:val="multilevel"/>
    <w:tmpl w:val="4CC73441"/>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D056E71"/>
    <w:multiLevelType w:val="multilevel"/>
    <w:tmpl w:val="4D056E71"/>
    <w:lvl w:ilvl="0">
      <w:start w:val="7"/>
      <w:numFmt w:val="bullet"/>
      <w:lvlText w:val="-"/>
      <w:lvlJc w:val="left"/>
      <w:pPr>
        <w:ind w:left="1080" w:hanging="360"/>
      </w:pPr>
      <w:rPr>
        <w:rFonts w:ascii="Calibri" w:eastAsia="Calibri" w:hAnsi="Calibri" w:cs="Calibri" w:hint="default"/>
      </w:rPr>
    </w:lvl>
    <w:lvl w:ilvl="1">
      <w:numFmt w:val="bullet"/>
      <w:lvlText w:val=""/>
      <w:lvlJc w:val="left"/>
      <w:pPr>
        <w:ind w:left="1860" w:hanging="420"/>
      </w:pPr>
      <w:rPr>
        <w:rFonts w:ascii="Calibri" w:eastAsia="Segoe UI Symbol" w:hAnsi="Calibri" w:cs="Calibri" w:hint="default"/>
        <w:b w:val="0"/>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5" w15:restartNumberingAfterBreak="0">
    <w:nsid w:val="4D9808E9"/>
    <w:multiLevelType w:val="multilevel"/>
    <w:tmpl w:val="4D9808E9"/>
    <w:lvl w:ilvl="0">
      <w:start w:val="1"/>
      <w:numFmt w:val="decimal"/>
      <w:lvlText w:val="15.%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EBF2CC7"/>
    <w:multiLevelType w:val="multilevel"/>
    <w:tmpl w:val="4EBF2CC7"/>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4EE8690C"/>
    <w:multiLevelType w:val="multilevel"/>
    <w:tmpl w:val="4EE8690C"/>
    <w:lvl w:ilvl="0">
      <w:start w:val="1"/>
      <w:numFmt w:val="decimal"/>
      <w:lvlText w:val="31.%1"/>
      <w:lvlJc w:val="left"/>
      <w:pPr>
        <w:ind w:left="360" w:hanging="360"/>
      </w:pPr>
      <w:rPr>
        <w:rFonts w:hint="default"/>
      </w:rPr>
    </w:lvl>
    <w:lvl w:ilvl="1">
      <w:start w:val="1"/>
      <w:numFmt w:val="lowerLetter"/>
      <w:lvlText w:val="%2."/>
      <w:lvlJc w:val="left"/>
      <w:pPr>
        <w:ind w:left="864" w:hanging="360"/>
      </w:pPr>
    </w:lvl>
    <w:lvl w:ilvl="2">
      <w:start w:val="1"/>
      <w:numFmt w:val="lowerRoman"/>
      <w:lvlText w:val="%3."/>
      <w:lvlJc w:val="right"/>
      <w:pPr>
        <w:ind w:left="1584" w:hanging="180"/>
      </w:pPr>
    </w:lvl>
    <w:lvl w:ilvl="3">
      <w:start w:val="1"/>
      <w:numFmt w:val="decimal"/>
      <w:lvlText w:val="%4."/>
      <w:lvlJc w:val="left"/>
      <w:pPr>
        <w:ind w:left="2304" w:hanging="360"/>
      </w:pPr>
    </w:lvl>
    <w:lvl w:ilvl="4">
      <w:start w:val="1"/>
      <w:numFmt w:val="lowerLetter"/>
      <w:lvlText w:val="%5."/>
      <w:lvlJc w:val="left"/>
      <w:pPr>
        <w:ind w:left="3024" w:hanging="360"/>
      </w:pPr>
    </w:lvl>
    <w:lvl w:ilvl="5">
      <w:start w:val="1"/>
      <w:numFmt w:val="lowerRoman"/>
      <w:lvlText w:val="%6."/>
      <w:lvlJc w:val="right"/>
      <w:pPr>
        <w:ind w:left="3744" w:hanging="180"/>
      </w:pPr>
    </w:lvl>
    <w:lvl w:ilvl="6">
      <w:start w:val="1"/>
      <w:numFmt w:val="decimal"/>
      <w:lvlText w:val="%7."/>
      <w:lvlJc w:val="left"/>
      <w:pPr>
        <w:ind w:left="4464" w:hanging="360"/>
      </w:pPr>
    </w:lvl>
    <w:lvl w:ilvl="7">
      <w:start w:val="1"/>
      <w:numFmt w:val="lowerLetter"/>
      <w:lvlText w:val="%8."/>
      <w:lvlJc w:val="left"/>
      <w:pPr>
        <w:ind w:left="5184" w:hanging="360"/>
      </w:pPr>
    </w:lvl>
    <w:lvl w:ilvl="8">
      <w:start w:val="1"/>
      <w:numFmt w:val="lowerRoman"/>
      <w:lvlText w:val="%9."/>
      <w:lvlJc w:val="right"/>
      <w:pPr>
        <w:ind w:left="5904" w:hanging="180"/>
      </w:pPr>
    </w:lvl>
  </w:abstractNum>
  <w:abstractNum w:abstractNumId="118" w15:restartNumberingAfterBreak="0">
    <w:nsid w:val="4F0F3894"/>
    <w:multiLevelType w:val="multilevel"/>
    <w:tmpl w:val="4F0F3894"/>
    <w:lvl w:ilvl="0">
      <w:start w:val="1"/>
      <w:numFmt w:val="upperLetter"/>
      <w:lvlText w:val="%1."/>
      <w:lvlJc w:val="left"/>
      <w:pPr>
        <w:tabs>
          <w:tab w:val="left" w:pos="504"/>
        </w:tabs>
        <w:ind w:left="504" w:hanging="504"/>
      </w:pPr>
      <w:rPr>
        <w:rFonts w:hint="default"/>
      </w:rPr>
    </w:lvl>
    <w:lvl w:ilvl="1">
      <w:start w:val="16"/>
      <w:numFmt w:val="decimal"/>
      <w:pStyle w:val="2AutoList1"/>
      <w:lvlText w:val="%2."/>
      <w:lvlJc w:val="left"/>
      <w:pPr>
        <w:tabs>
          <w:tab w:val="left" w:pos="504"/>
        </w:tabs>
        <w:ind w:left="504" w:hanging="504"/>
      </w:pPr>
    </w:lvl>
    <w:lvl w:ilvl="2">
      <w:start w:val="1"/>
      <w:numFmt w:val="decimal"/>
      <w:lvlText w:val="%3."/>
      <w:lvlJc w:val="left"/>
      <w:pPr>
        <w:tabs>
          <w:tab w:val="left" w:pos="0"/>
        </w:tabs>
        <w:ind w:left="2160" w:hanging="720"/>
      </w:pPr>
    </w:lvl>
    <w:lvl w:ilvl="3">
      <w:start w:val="1"/>
      <w:numFmt w:val="decimal"/>
      <w:lvlText w:val="%4."/>
      <w:lvlJc w:val="left"/>
      <w:pPr>
        <w:tabs>
          <w:tab w:val="left" w:pos="0"/>
        </w:tabs>
        <w:ind w:left="2880" w:hanging="720"/>
      </w:pPr>
    </w:lvl>
    <w:lvl w:ilvl="4">
      <w:start w:val="1"/>
      <w:numFmt w:val="decimal"/>
      <w:lvlText w:val="%5."/>
      <w:lvlJc w:val="left"/>
      <w:pPr>
        <w:tabs>
          <w:tab w:val="left" w:pos="0"/>
        </w:tabs>
        <w:ind w:left="3600" w:hanging="720"/>
      </w:pPr>
    </w:lvl>
    <w:lvl w:ilvl="5">
      <w:start w:val="1"/>
      <w:numFmt w:val="decimal"/>
      <w:lvlText w:val="%6."/>
      <w:lvlJc w:val="left"/>
      <w:pPr>
        <w:tabs>
          <w:tab w:val="left" w:pos="0"/>
        </w:tabs>
        <w:ind w:left="4320" w:hanging="720"/>
      </w:pPr>
    </w:lvl>
    <w:lvl w:ilvl="6">
      <w:start w:val="1"/>
      <w:numFmt w:val="decimal"/>
      <w:lvlText w:val="%7."/>
      <w:lvlJc w:val="left"/>
      <w:pPr>
        <w:tabs>
          <w:tab w:val="left" w:pos="0"/>
        </w:tabs>
        <w:ind w:left="5040" w:hanging="720"/>
      </w:pPr>
    </w:lvl>
    <w:lvl w:ilvl="7">
      <w:start w:val="1"/>
      <w:numFmt w:val="decimal"/>
      <w:lvlText w:val="%8."/>
      <w:lvlJc w:val="left"/>
      <w:pPr>
        <w:tabs>
          <w:tab w:val="left" w:pos="0"/>
        </w:tabs>
        <w:ind w:left="5760" w:hanging="720"/>
      </w:pPr>
    </w:lvl>
    <w:lvl w:ilvl="8">
      <w:start w:val="1"/>
      <w:numFmt w:val="lowerRoman"/>
      <w:lvlText w:val="%9"/>
      <w:lvlJc w:val="left"/>
      <w:pPr>
        <w:tabs>
          <w:tab w:val="left" w:pos="0"/>
        </w:tabs>
        <w:ind w:left="6480" w:hanging="720"/>
      </w:pPr>
    </w:lvl>
  </w:abstractNum>
  <w:abstractNum w:abstractNumId="119" w15:restartNumberingAfterBreak="0">
    <w:nsid w:val="4F26305B"/>
    <w:multiLevelType w:val="multilevel"/>
    <w:tmpl w:val="4F26305B"/>
    <w:lvl w:ilvl="0">
      <w:start w:val="36"/>
      <w:numFmt w:val="decimal"/>
      <w:lvlText w:val="%1"/>
      <w:lvlJc w:val="left"/>
      <w:pPr>
        <w:tabs>
          <w:tab w:val="left" w:pos="600"/>
        </w:tabs>
        <w:ind w:left="600" w:hanging="600"/>
      </w:pPr>
      <w:rPr>
        <w:rFonts w:hint="default"/>
      </w:rPr>
    </w:lvl>
    <w:lvl w:ilvl="1">
      <w:start w:val="3"/>
      <w:numFmt w:val="decimal"/>
      <w:lvlText w:val="33.%2"/>
      <w:lvlJc w:val="left"/>
      <w:pPr>
        <w:tabs>
          <w:tab w:val="left"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0" w15:restartNumberingAfterBreak="0">
    <w:nsid w:val="4FC32BA9"/>
    <w:multiLevelType w:val="multilevel"/>
    <w:tmpl w:val="4FC32B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0B321BC"/>
    <w:multiLevelType w:val="multilevel"/>
    <w:tmpl w:val="50B321BC"/>
    <w:lvl w:ilvl="0">
      <w:start w:val="1"/>
      <w:numFmt w:val="decimal"/>
      <w:pStyle w:val="HeaderEvaCriteri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18B1783"/>
    <w:multiLevelType w:val="multilevel"/>
    <w:tmpl w:val="518B1783"/>
    <w:lvl w:ilvl="0">
      <w:start w:val="1"/>
      <w:numFmt w:val="decimal"/>
      <w:lvlText w:val="10.%1"/>
      <w:lvlJc w:val="left"/>
      <w:pPr>
        <w:ind w:left="990" w:hanging="360"/>
      </w:pPr>
      <w:rPr>
        <w:rFonts w:hint="default"/>
        <w:b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23" w15:restartNumberingAfterBreak="0">
    <w:nsid w:val="51AD1819"/>
    <w:multiLevelType w:val="multilevel"/>
    <w:tmpl w:val="51AD1819"/>
    <w:lvl w:ilvl="0">
      <w:start w:val="1"/>
      <w:numFmt w:val="decimal"/>
      <w:pStyle w:val="CGCONTRATO"/>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2FA7EC8"/>
    <w:multiLevelType w:val="multilevel"/>
    <w:tmpl w:val="52FA7EC8"/>
    <w:lvl w:ilvl="0">
      <w:start w:val="6"/>
      <w:numFmt w:val="decimal"/>
      <w:lvlText w:val="%1"/>
      <w:lvlJc w:val="left"/>
      <w:pPr>
        <w:tabs>
          <w:tab w:val="left" w:pos="600"/>
        </w:tabs>
        <w:ind w:left="600" w:hanging="600"/>
      </w:pPr>
      <w:rPr>
        <w:rFonts w:hint="default"/>
      </w:rPr>
    </w:lvl>
    <w:lvl w:ilvl="1">
      <w:start w:val="1"/>
      <w:numFmt w:val="decimal"/>
      <w:lvlText w:val="6.%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5" w15:restartNumberingAfterBreak="0">
    <w:nsid w:val="530362FA"/>
    <w:multiLevelType w:val="multilevel"/>
    <w:tmpl w:val="53036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3CC7906"/>
    <w:multiLevelType w:val="multilevel"/>
    <w:tmpl w:val="53CC7906"/>
    <w:lvl w:ilvl="0">
      <w:start w:val="1"/>
      <w:numFmt w:val="decimal"/>
      <w:isLgl/>
      <w:lvlText w:val="%1"/>
      <w:lvlJc w:val="left"/>
      <w:pPr>
        <w:tabs>
          <w:tab w:val="left" w:pos="360"/>
        </w:tabs>
        <w:ind w:left="360" w:hanging="360"/>
      </w:pPr>
      <w:rPr>
        <w:rFonts w:hint="default"/>
        <w:b/>
        <w:i w:val="0"/>
        <w:sz w:val="24"/>
      </w:rPr>
    </w:lvl>
    <w:lvl w:ilvl="1">
      <w:start w:val="1"/>
      <w:numFmt w:val="decimal"/>
      <w:pStyle w:val="S1-OptB-subpara"/>
      <w:lvlText w:val="%1.%2"/>
      <w:lvlJc w:val="left"/>
      <w:pPr>
        <w:tabs>
          <w:tab w:val="left" w:pos="360"/>
        </w:tabs>
        <w:ind w:left="360" w:hanging="360"/>
      </w:pPr>
      <w:rPr>
        <w:rFonts w:hint="default"/>
        <w:b w:val="0"/>
        <w:i w:val="0"/>
        <w:sz w:val="24"/>
      </w:rPr>
    </w:lvl>
    <w:lvl w:ilvl="2">
      <w:start w:val="1"/>
      <w:numFmt w:val="lowerRoman"/>
      <w:lvlText w:val="(%3)"/>
      <w:lvlJc w:val="left"/>
      <w:pPr>
        <w:tabs>
          <w:tab w:val="left" w:pos="720"/>
        </w:tabs>
        <w:ind w:left="720" w:hanging="360"/>
      </w:pPr>
      <w:rPr>
        <w:rFonts w:hint="default"/>
        <w:b w:val="0"/>
        <w:i w:val="0"/>
        <w:sz w:val="24"/>
      </w:rPr>
    </w:lvl>
    <w:lvl w:ilvl="3">
      <w:start w:val="1"/>
      <w:numFmt w:val="decimal"/>
      <w:lvlText w:val="(%4)"/>
      <w:lvlJc w:val="left"/>
      <w:pPr>
        <w:tabs>
          <w:tab w:val="left" w:pos="1080"/>
        </w:tabs>
        <w:ind w:left="1080" w:hanging="360"/>
      </w:pPr>
      <w:rPr>
        <w:rFonts w:hint="default"/>
        <w:b w:val="0"/>
        <w:i w:val="0"/>
        <w:sz w:val="24"/>
      </w:rPr>
    </w:lvl>
    <w:lvl w:ilvl="4">
      <w:start w:val="1"/>
      <w:numFmt w:val="lowerLetter"/>
      <w:lvlText w:val="(%5)"/>
      <w:lvlJc w:val="left"/>
      <w:pPr>
        <w:tabs>
          <w:tab w:val="left" w:pos="1440"/>
        </w:tabs>
        <w:ind w:left="1440" w:hanging="360"/>
      </w:pPr>
      <w:rPr>
        <w:rFonts w:hint="default"/>
      </w:rPr>
    </w:lvl>
    <w:lvl w:ilvl="5">
      <w:start w:val="1"/>
      <w:numFmt w:val="lowerRoman"/>
      <w:lvlText w:val="(%6)"/>
      <w:lvlJc w:val="left"/>
      <w:pPr>
        <w:tabs>
          <w:tab w:val="left" w:pos="1800"/>
        </w:tabs>
        <w:ind w:left="1800" w:hanging="360"/>
      </w:pPr>
      <w:rPr>
        <w:rFonts w:hint="default"/>
      </w:rPr>
    </w:lvl>
    <w:lvl w:ilvl="6">
      <w:start w:val="1"/>
      <w:numFmt w:val="decimal"/>
      <w:lvlText w:val="%7."/>
      <w:lvlJc w:val="left"/>
      <w:pPr>
        <w:tabs>
          <w:tab w:val="left" w:pos="2160"/>
        </w:tabs>
        <w:ind w:left="2160" w:hanging="360"/>
      </w:pPr>
      <w:rPr>
        <w:rFonts w:hint="default"/>
      </w:rPr>
    </w:lvl>
    <w:lvl w:ilvl="7">
      <w:start w:val="1"/>
      <w:numFmt w:val="lowerLetter"/>
      <w:lvlText w:val="%8."/>
      <w:lvlJc w:val="left"/>
      <w:pPr>
        <w:tabs>
          <w:tab w:val="left" w:pos="2520"/>
        </w:tabs>
        <w:ind w:left="2520" w:hanging="360"/>
      </w:pPr>
      <w:rPr>
        <w:rFonts w:hint="default"/>
      </w:rPr>
    </w:lvl>
    <w:lvl w:ilvl="8">
      <w:start w:val="1"/>
      <w:numFmt w:val="lowerRoman"/>
      <w:lvlText w:val="%9."/>
      <w:lvlJc w:val="left"/>
      <w:pPr>
        <w:tabs>
          <w:tab w:val="left" w:pos="2880"/>
        </w:tabs>
        <w:ind w:left="2880" w:hanging="360"/>
      </w:pPr>
      <w:rPr>
        <w:rFonts w:hint="default"/>
      </w:rPr>
    </w:lvl>
  </w:abstractNum>
  <w:abstractNum w:abstractNumId="127" w15:restartNumberingAfterBreak="0">
    <w:nsid w:val="54144988"/>
    <w:multiLevelType w:val="multilevel"/>
    <w:tmpl w:val="54144988"/>
    <w:lvl w:ilvl="0">
      <w:start w:val="1"/>
      <w:numFmt w:val="decimal"/>
      <w:lvlText w:val="2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141A64"/>
    <w:multiLevelType w:val="multilevel"/>
    <w:tmpl w:val="55141A64"/>
    <w:lvl w:ilvl="0">
      <w:start w:val="1"/>
      <w:numFmt w:val="decimal"/>
      <w:lvlText w:val="1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3C33B8"/>
    <w:multiLevelType w:val="multilevel"/>
    <w:tmpl w:val="553C33B8"/>
    <w:lvl w:ilvl="0">
      <w:start w:val="1"/>
      <w:numFmt w:val="decimal"/>
      <w:lvlText w:val="17.%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64B4815"/>
    <w:multiLevelType w:val="singleLevel"/>
    <w:tmpl w:val="564B4815"/>
    <w:lvl w:ilvl="0">
      <w:start w:val="1"/>
      <w:numFmt w:val="decimal"/>
      <w:pStyle w:val="NumList-Numeric"/>
      <w:lvlText w:val="%1."/>
      <w:lvlJc w:val="left"/>
      <w:pPr>
        <w:tabs>
          <w:tab w:val="left" w:pos="360"/>
        </w:tabs>
        <w:ind w:left="360" w:hanging="360"/>
      </w:pPr>
    </w:lvl>
  </w:abstractNum>
  <w:abstractNum w:abstractNumId="131" w15:restartNumberingAfterBreak="0">
    <w:nsid w:val="566B01A2"/>
    <w:multiLevelType w:val="multilevel"/>
    <w:tmpl w:val="566B01A2"/>
    <w:lvl w:ilvl="0">
      <w:start w:val="1"/>
      <w:numFmt w:val="upperLetter"/>
      <w:pStyle w:val="Titulo1Toc2"/>
      <w:lvlText w:val="%1."/>
      <w:lvlJc w:val="left"/>
      <w:pPr>
        <w:ind w:left="343" w:hanging="360"/>
      </w:pPr>
      <w:rPr>
        <w:rFonts w:hint="default"/>
      </w:rPr>
    </w:lvl>
    <w:lvl w:ilvl="1">
      <w:start w:val="1"/>
      <w:numFmt w:val="lowerLetter"/>
      <w:lvlText w:val="(%2)"/>
      <w:lvlJc w:val="left"/>
      <w:pPr>
        <w:ind w:left="1243" w:hanging="540"/>
      </w:pPr>
      <w:rPr>
        <w:rFonts w:hint="default"/>
      </w:r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132" w15:restartNumberingAfterBreak="0">
    <w:nsid w:val="56E42838"/>
    <w:multiLevelType w:val="multilevel"/>
    <w:tmpl w:val="56E42838"/>
    <w:lvl w:ilvl="0">
      <w:start w:val="1"/>
      <w:numFmt w:val="decimal"/>
      <w:pStyle w:val="HeaderTechnicalandFinancialPartofEvaluationCriteria"/>
      <w:lvlText w:val="%1."/>
      <w:lvlJc w:val="left"/>
      <w:pPr>
        <w:ind w:left="1211" w:hanging="360"/>
      </w:pPr>
      <w:rPr>
        <w:b/>
        <w:i w:val="0"/>
      </w:r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133" w15:restartNumberingAfterBreak="0">
    <w:nsid w:val="572A30E2"/>
    <w:multiLevelType w:val="multilevel"/>
    <w:tmpl w:val="572A3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73132CE"/>
    <w:multiLevelType w:val="multilevel"/>
    <w:tmpl w:val="573132CE"/>
    <w:lvl w:ilvl="0">
      <w:start w:val="1"/>
      <w:numFmt w:val="decimal"/>
      <w:lvlText w:val="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87F3EE8"/>
    <w:multiLevelType w:val="multilevel"/>
    <w:tmpl w:val="587F3EE8"/>
    <w:lvl w:ilvl="0">
      <w:start w:val="1"/>
      <w:numFmt w:val="lowerLetter"/>
      <w:lvlText w:val="(%1)"/>
      <w:lvlJc w:val="left"/>
      <w:pPr>
        <w:tabs>
          <w:tab w:val="left" w:pos="2232"/>
        </w:tabs>
        <w:ind w:left="2232" w:hanging="504"/>
      </w:pPr>
      <w:rPr>
        <w:rFonts w:hint="default"/>
      </w:rPr>
    </w:lvl>
    <w:lvl w:ilvl="1">
      <w:start w:val="1"/>
      <w:numFmt w:val="lowerRoman"/>
      <w:lvlText w:val="(%2)"/>
      <w:lvlJc w:val="left"/>
      <w:pPr>
        <w:tabs>
          <w:tab w:val="left" w:pos="1440"/>
        </w:tabs>
        <w:ind w:left="1440" w:hanging="360"/>
      </w:pPr>
      <w:rPr>
        <w:rFonts w:ascii="Century Gothic" w:hAnsi="Century Gothic" w:cs="Times New Roman" w:hint="default"/>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6" w15:restartNumberingAfterBreak="0">
    <w:nsid w:val="58DD6B7E"/>
    <w:multiLevelType w:val="singleLevel"/>
    <w:tmpl w:val="58DD6B7E"/>
    <w:lvl w:ilvl="0">
      <w:start w:val="1"/>
      <w:numFmt w:val="upperLetter"/>
      <w:pStyle w:val="StyleStyleS1-Header1TimesNewRoman14pt"/>
      <w:lvlText w:val="%1."/>
      <w:lvlJc w:val="center"/>
      <w:pPr>
        <w:tabs>
          <w:tab w:val="left" w:pos="648"/>
        </w:tabs>
        <w:ind w:left="360" w:hanging="72"/>
      </w:pPr>
      <w:rPr>
        <w:rFonts w:hint="default"/>
        <w:b/>
        <w:i w:val="0"/>
        <w:sz w:val="28"/>
        <w:szCs w:val="28"/>
      </w:rPr>
    </w:lvl>
  </w:abstractNum>
  <w:abstractNum w:abstractNumId="137" w15:restartNumberingAfterBreak="0">
    <w:nsid w:val="5A9F5F68"/>
    <w:multiLevelType w:val="multilevel"/>
    <w:tmpl w:val="5A9F5F68"/>
    <w:lvl w:ilvl="0">
      <w:start w:val="1"/>
      <w:numFmt w:val="lowerLetter"/>
      <w:lvlText w:val="(%1)"/>
      <w:lvlJc w:val="left"/>
      <w:pPr>
        <w:tabs>
          <w:tab w:val="left" w:pos="2232"/>
        </w:tabs>
        <w:ind w:left="2232" w:hanging="504"/>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5C851B73"/>
    <w:multiLevelType w:val="multilevel"/>
    <w:tmpl w:val="5C851B73"/>
    <w:lvl w:ilvl="0">
      <w:start w:val="1"/>
      <w:numFmt w:val="lowerRoman"/>
      <w:lvlText w:val="%1."/>
      <w:lvlJc w:val="right"/>
      <w:pPr>
        <w:ind w:left="1800" w:hanging="360"/>
      </w:pPr>
      <w:rPr>
        <w:rFonts w:hint="default"/>
        <w:b w:val="0"/>
        <w:i w:val="0"/>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9" w15:restartNumberingAfterBreak="0">
    <w:nsid w:val="5CA61456"/>
    <w:multiLevelType w:val="multilevel"/>
    <w:tmpl w:val="5CA61456"/>
    <w:lvl w:ilvl="0">
      <w:start w:val="1"/>
      <w:numFmt w:val="lowerLetter"/>
      <w:lvlText w:val="(%1)"/>
      <w:lvlJc w:val="left"/>
      <w:pPr>
        <w:ind w:left="1332" w:hanging="360"/>
      </w:pPr>
      <w:rPr>
        <w:rFonts w:hint="default"/>
      </w:rPr>
    </w:lvl>
    <w:lvl w:ilvl="1">
      <w:start w:val="1"/>
      <w:numFmt w:val="lowerLetter"/>
      <w:lvlText w:val="%2."/>
      <w:lvlJc w:val="left"/>
      <w:pPr>
        <w:ind w:left="2052" w:hanging="360"/>
      </w:pPr>
    </w:lvl>
    <w:lvl w:ilvl="2">
      <w:start w:val="1"/>
      <w:numFmt w:val="lowerRoman"/>
      <w:lvlText w:val="%3."/>
      <w:lvlJc w:val="right"/>
      <w:pPr>
        <w:ind w:left="2772" w:hanging="180"/>
      </w:pPr>
    </w:lvl>
    <w:lvl w:ilvl="3">
      <w:start w:val="1"/>
      <w:numFmt w:val="decimal"/>
      <w:lvlText w:val="%4."/>
      <w:lvlJc w:val="left"/>
      <w:pPr>
        <w:ind w:left="3492" w:hanging="360"/>
      </w:pPr>
    </w:lvl>
    <w:lvl w:ilvl="4">
      <w:start w:val="1"/>
      <w:numFmt w:val="lowerLetter"/>
      <w:lvlText w:val="%5."/>
      <w:lvlJc w:val="left"/>
      <w:pPr>
        <w:ind w:left="4212" w:hanging="360"/>
      </w:pPr>
    </w:lvl>
    <w:lvl w:ilvl="5">
      <w:start w:val="1"/>
      <w:numFmt w:val="lowerRoman"/>
      <w:lvlText w:val="%6."/>
      <w:lvlJc w:val="right"/>
      <w:pPr>
        <w:ind w:left="4932" w:hanging="180"/>
      </w:pPr>
    </w:lvl>
    <w:lvl w:ilvl="6">
      <w:start w:val="1"/>
      <w:numFmt w:val="decimal"/>
      <w:lvlText w:val="%7."/>
      <w:lvlJc w:val="left"/>
      <w:pPr>
        <w:ind w:left="5652" w:hanging="360"/>
      </w:pPr>
    </w:lvl>
    <w:lvl w:ilvl="7">
      <w:start w:val="1"/>
      <w:numFmt w:val="lowerLetter"/>
      <w:lvlText w:val="%8."/>
      <w:lvlJc w:val="left"/>
      <w:pPr>
        <w:ind w:left="6372" w:hanging="360"/>
      </w:pPr>
    </w:lvl>
    <w:lvl w:ilvl="8">
      <w:start w:val="1"/>
      <w:numFmt w:val="lowerRoman"/>
      <w:lvlText w:val="%9."/>
      <w:lvlJc w:val="right"/>
      <w:pPr>
        <w:ind w:left="7092" w:hanging="180"/>
      </w:pPr>
    </w:lvl>
  </w:abstractNum>
  <w:abstractNum w:abstractNumId="140" w15:restartNumberingAfterBreak="0">
    <w:nsid w:val="5CDD41D5"/>
    <w:multiLevelType w:val="multilevel"/>
    <w:tmpl w:val="5CDD41D5"/>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06735F"/>
    <w:multiLevelType w:val="multilevel"/>
    <w:tmpl w:val="5D06735F"/>
    <w:lvl w:ilvl="0">
      <w:start w:val="1"/>
      <w:numFmt w:val="decimal"/>
      <w:lvlText w:val="3.%1"/>
      <w:lvlJc w:val="left"/>
      <w:pPr>
        <w:ind w:left="502" w:hanging="360"/>
      </w:pPr>
      <w:rPr>
        <w:rFonts w:hint="default"/>
        <w:b w:val="0"/>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2" w15:restartNumberingAfterBreak="0">
    <w:nsid w:val="5D0715BF"/>
    <w:multiLevelType w:val="multilevel"/>
    <w:tmpl w:val="5D0715BF"/>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F7C70FD"/>
    <w:multiLevelType w:val="multilevel"/>
    <w:tmpl w:val="5F7C70FD"/>
    <w:lvl w:ilvl="0">
      <w:start w:val="1"/>
      <w:numFmt w:val="decimal"/>
      <w:isLgl/>
      <w:lvlText w:val="%1."/>
      <w:lvlJc w:val="left"/>
      <w:pPr>
        <w:tabs>
          <w:tab w:val="left"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2"/>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4" w15:restartNumberingAfterBreak="0">
    <w:nsid w:val="5FA33169"/>
    <w:multiLevelType w:val="multilevel"/>
    <w:tmpl w:val="5FA33169"/>
    <w:lvl w:ilvl="0">
      <w:start w:val="1"/>
      <w:numFmt w:val="lowerLetter"/>
      <w:lvlText w:val="(%1)"/>
      <w:lvlJc w:val="left"/>
      <w:pPr>
        <w:ind w:left="108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5" w15:restartNumberingAfterBreak="0">
    <w:nsid w:val="60B26237"/>
    <w:multiLevelType w:val="multilevel"/>
    <w:tmpl w:val="60B26237"/>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6" w15:restartNumberingAfterBreak="0">
    <w:nsid w:val="60DB7B4D"/>
    <w:multiLevelType w:val="multilevel"/>
    <w:tmpl w:val="60DB7B4D"/>
    <w:lvl w:ilvl="0">
      <w:start w:val="1"/>
      <w:numFmt w:val="decimal"/>
      <w:pStyle w:val="S1-OptB-header2"/>
      <w:isLgl/>
      <w:lvlText w:val="%1."/>
      <w:lvlJc w:val="left"/>
      <w:pPr>
        <w:tabs>
          <w:tab w:val="left"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left" w:pos="864"/>
        </w:tabs>
        <w:ind w:left="864" w:hanging="432"/>
      </w:pPr>
      <w:rPr>
        <w:rFonts w:asciiTheme="minorHAnsi" w:hAnsiTheme="minorHAnsi"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7" w15:restartNumberingAfterBreak="0">
    <w:nsid w:val="630753EA"/>
    <w:multiLevelType w:val="multilevel"/>
    <w:tmpl w:val="630753EA"/>
    <w:lvl w:ilvl="0">
      <w:start w:val="1"/>
      <w:numFmt w:val="lowerRoman"/>
      <w:lvlText w:val="%1."/>
      <w:lvlJc w:val="right"/>
      <w:pPr>
        <w:ind w:left="2160" w:hanging="360"/>
      </w:pPr>
      <w:rPr>
        <w:rFonts w:hint="default"/>
      </w:rPr>
    </w:lvl>
    <w:lvl w:ilvl="1">
      <w:start w:val="1"/>
      <w:numFmt w:val="decimal"/>
      <w:lvlText w:val="%2."/>
      <w:lvlJc w:val="left"/>
      <w:pPr>
        <w:tabs>
          <w:tab w:val="left" w:pos="2880"/>
        </w:tabs>
        <w:ind w:left="2880" w:hanging="360"/>
      </w:pPr>
    </w:lvl>
    <w:lvl w:ilvl="2">
      <w:start w:val="1"/>
      <w:numFmt w:val="decimal"/>
      <w:lvlText w:val="%3."/>
      <w:lvlJc w:val="left"/>
      <w:pPr>
        <w:tabs>
          <w:tab w:val="left" w:pos="3600"/>
        </w:tabs>
        <w:ind w:left="3600" w:hanging="360"/>
      </w:pPr>
    </w:lvl>
    <w:lvl w:ilvl="3">
      <w:start w:val="1"/>
      <w:numFmt w:val="decimal"/>
      <w:lvlText w:val="%4."/>
      <w:lvlJc w:val="left"/>
      <w:pPr>
        <w:tabs>
          <w:tab w:val="left" w:pos="4320"/>
        </w:tabs>
        <w:ind w:left="4320" w:hanging="360"/>
      </w:pPr>
    </w:lvl>
    <w:lvl w:ilvl="4">
      <w:start w:val="1"/>
      <w:numFmt w:val="decimal"/>
      <w:lvlText w:val="%5."/>
      <w:lvlJc w:val="left"/>
      <w:pPr>
        <w:tabs>
          <w:tab w:val="left" w:pos="5040"/>
        </w:tabs>
        <w:ind w:left="5040" w:hanging="360"/>
      </w:pPr>
    </w:lvl>
    <w:lvl w:ilvl="5">
      <w:start w:val="1"/>
      <w:numFmt w:val="decimal"/>
      <w:lvlText w:val="%6."/>
      <w:lvlJc w:val="left"/>
      <w:pPr>
        <w:tabs>
          <w:tab w:val="left" w:pos="5760"/>
        </w:tabs>
        <w:ind w:left="5760" w:hanging="360"/>
      </w:pPr>
    </w:lvl>
    <w:lvl w:ilvl="6">
      <w:start w:val="1"/>
      <w:numFmt w:val="decimal"/>
      <w:lvlText w:val="%7."/>
      <w:lvlJc w:val="left"/>
      <w:pPr>
        <w:tabs>
          <w:tab w:val="left" w:pos="6480"/>
        </w:tabs>
        <w:ind w:left="6480" w:hanging="360"/>
      </w:pPr>
    </w:lvl>
    <w:lvl w:ilvl="7">
      <w:start w:val="1"/>
      <w:numFmt w:val="decimal"/>
      <w:lvlText w:val="%8."/>
      <w:lvlJc w:val="left"/>
      <w:pPr>
        <w:tabs>
          <w:tab w:val="left" w:pos="7200"/>
        </w:tabs>
        <w:ind w:left="7200" w:hanging="360"/>
      </w:pPr>
    </w:lvl>
    <w:lvl w:ilvl="8">
      <w:start w:val="1"/>
      <w:numFmt w:val="decimal"/>
      <w:lvlText w:val="%9."/>
      <w:lvlJc w:val="left"/>
      <w:pPr>
        <w:tabs>
          <w:tab w:val="left" w:pos="7920"/>
        </w:tabs>
        <w:ind w:left="7920" w:hanging="360"/>
      </w:pPr>
    </w:lvl>
  </w:abstractNum>
  <w:abstractNum w:abstractNumId="148" w15:restartNumberingAfterBreak="0">
    <w:nsid w:val="64C644A5"/>
    <w:multiLevelType w:val="multilevel"/>
    <w:tmpl w:val="64C644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5860F49"/>
    <w:multiLevelType w:val="multilevel"/>
    <w:tmpl w:val="65860F49"/>
    <w:lvl w:ilvl="0">
      <w:start w:val="1"/>
      <w:numFmt w:val="upperLetter"/>
      <w:lvlText w:val="%1)"/>
      <w:lvlJc w:val="left"/>
      <w:pPr>
        <w:ind w:left="396" w:hanging="360"/>
      </w:pPr>
      <w:rPr>
        <w:rFonts w:hint="default"/>
        <w:color w:val="auto"/>
      </w:r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150" w15:restartNumberingAfterBreak="0">
    <w:nsid w:val="65E66AB3"/>
    <w:multiLevelType w:val="multilevel"/>
    <w:tmpl w:val="65E66AB3"/>
    <w:lvl w:ilvl="0">
      <w:start w:val="1"/>
      <w:numFmt w:val="decimal"/>
      <w:lvlText w:val="3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5FA012D"/>
    <w:multiLevelType w:val="multilevel"/>
    <w:tmpl w:val="65FA012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7C407A7"/>
    <w:multiLevelType w:val="multilevel"/>
    <w:tmpl w:val="67C407A7"/>
    <w:lvl w:ilvl="0">
      <w:start w:val="13"/>
      <w:numFmt w:val="decimal"/>
      <w:lvlText w:val="%1."/>
      <w:lvlJc w:val="left"/>
      <w:pPr>
        <w:ind w:left="1211"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8600350"/>
    <w:multiLevelType w:val="multilevel"/>
    <w:tmpl w:val="68600350"/>
    <w:lvl w:ilvl="0">
      <w:start w:val="1"/>
      <w:numFmt w:val="lowerRoman"/>
      <w:lvlText w:val="(%1)"/>
      <w:lvlJc w:val="left"/>
      <w:pPr>
        <w:ind w:left="1080" w:hanging="360"/>
      </w:pPr>
      <w:rPr>
        <w:rFonts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4324" w:hanging="724"/>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4" w15:restartNumberingAfterBreak="0">
    <w:nsid w:val="690B06B6"/>
    <w:multiLevelType w:val="multilevel"/>
    <w:tmpl w:val="690B06B6"/>
    <w:lvl w:ilvl="0">
      <w:start w:val="3"/>
      <w:numFmt w:val="upperLetter"/>
      <w:lvlText w:val="%1."/>
      <w:lvlJc w:val="left"/>
      <w:pPr>
        <w:tabs>
          <w:tab w:val="left" w:pos="1437"/>
        </w:tabs>
        <w:ind w:left="1440" w:hanging="360"/>
      </w:pPr>
      <w:rPr>
        <w:rFonts w:hint="default"/>
      </w:rPr>
    </w:lvl>
    <w:lvl w:ilvl="1">
      <w:start w:val="1"/>
      <w:numFmt w:val="decimal"/>
      <w:lvlText w:val="%1.%2."/>
      <w:lvlJc w:val="left"/>
      <w:pPr>
        <w:tabs>
          <w:tab w:val="left" w:pos="2880"/>
        </w:tabs>
        <w:ind w:left="1872" w:hanging="432"/>
      </w:pPr>
      <w:rPr>
        <w:rFonts w:hint="default"/>
      </w:rPr>
    </w:lvl>
    <w:lvl w:ilvl="2">
      <w:start w:val="1"/>
      <w:numFmt w:val="decimal"/>
      <w:pStyle w:val="TITULO3"/>
      <w:lvlText w:val="%1.%2.%3."/>
      <w:lvlJc w:val="left"/>
      <w:pPr>
        <w:tabs>
          <w:tab w:val="left" w:pos="4140"/>
        </w:tabs>
        <w:ind w:left="2844" w:hanging="504"/>
      </w:pPr>
      <w:rPr>
        <w:rFonts w:hint="default"/>
      </w:rPr>
    </w:lvl>
    <w:lvl w:ilvl="3">
      <w:start w:val="1"/>
      <w:numFmt w:val="decimal"/>
      <w:pStyle w:val="TITULO4"/>
      <w:lvlText w:val="%1.%2.%3.%4."/>
      <w:lvlJc w:val="left"/>
      <w:pPr>
        <w:tabs>
          <w:tab w:val="left" w:pos="4680"/>
        </w:tabs>
        <w:ind w:left="2808" w:hanging="648"/>
      </w:pPr>
      <w:rPr>
        <w:rFonts w:hint="default"/>
      </w:rPr>
    </w:lvl>
    <w:lvl w:ilvl="4">
      <w:start w:val="1"/>
      <w:numFmt w:val="decimal"/>
      <w:pStyle w:val="TITULO5"/>
      <w:lvlText w:val="%1.%2.%3.%4.%5."/>
      <w:lvlJc w:val="left"/>
      <w:pPr>
        <w:tabs>
          <w:tab w:val="left" w:pos="5760"/>
        </w:tabs>
        <w:ind w:left="3312" w:hanging="792"/>
      </w:pPr>
      <w:rPr>
        <w:rFonts w:hint="default"/>
        <w:b/>
      </w:rPr>
    </w:lvl>
    <w:lvl w:ilvl="5">
      <w:start w:val="1"/>
      <w:numFmt w:val="decimal"/>
      <w:lvlText w:val="%1.%2.%3.%4.%5.%6."/>
      <w:lvlJc w:val="left"/>
      <w:pPr>
        <w:tabs>
          <w:tab w:val="left" w:pos="6480"/>
        </w:tabs>
        <w:ind w:left="3816" w:hanging="936"/>
      </w:pPr>
      <w:rPr>
        <w:rFonts w:hint="default"/>
      </w:rPr>
    </w:lvl>
    <w:lvl w:ilvl="6">
      <w:start w:val="1"/>
      <w:numFmt w:val="decimal"/>
      <w:lvlText w:val="%1.%2.%3.%4.%5.%6.%7."/>
      <w:lvlJc w:val="left"/>
      <w:pPr>
        <w:tabs>
          <w:tab w:val="left" w:pos="7560"/>
        </w:tabs>
        <w:ind w:left="4320" w:hanging="1080"/>
      </w:pPr>
      <w:rPr>
        <w:rFonts w:hint="default"/>
      </w:rPr>
    </w:lvl>
    <w:lvl w:ilvl="7">
      <w:start w:val="1"/>
      <w:numFmt w:val="decimal"/>
      <w:lvlText w:val="%1.%2.%3.%4.%5.%6.%7.%8."/>
      <w:lvlJc w:val="left"/>
      <w:pPr>
        <w:tabs>
          <w:tab w:val="left" w:pos="8640"/>
        </w:tabs>
        <w:ind w:left="4824" w:hanging="1224"/>
      </w:pPr>
      <w:rPr>
        <w:rFonts w:hint="default"/>
      </w:rPr>
    </w:lvl>
    <w:lvl w:ilvl="8">
      <w:start w:val="1"/>
      <w:numFmt w:val="decimal"/>
      <w:lvlText w:val="%1.%2.%3.%4.%5.%6.%7.%8.%9."/>
      <w:lvlJc w:val="left"/>
      <w:pPr>
        <w:tabs>
          <w:tab w:val="left" w:pos="9360"/>
        </w:tabs>
        <w:ind w:left="5400" w:hanging="1440"/>
      </w:pPr>
      <w:rPr>
        <w:rFonts w:hint="default"/>
      </w:rPr>
    </w:lvl>
  </w:abstractNum>
  <w:abstractNum w:abstractNumId="155" w15:restartNumberingAfterBreak="0">
    <w:nsid w:val="69AA6424"/>
    <w:multiLevelType w:val="multilevel"/>
    <w:tmpl w:val="69AA6424"/>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B79439B"/>
    <w:multiLevelType w:val="multilevel"/>
    <w:tmpl w:val="6B79439B"/>
    <w:lvl w:ilvl="0">
      <w:start w:val="1"/>
      <w:numFmt w:val="lowerLetter"/>
      <w:lvlText w:val="(%1)"/>
      <w:lvlJc w:val="left"/>
      <w:pPr>
        <w:tabs>
          <w:tab w:val="left" w:pos="1080"/>
        </w:tabs>
        <w:ind w:left="1080" w:hanging="360"/>
      </w:pPr>
      <w:rPr>
        <w:rFonts w:hint="default"/>
        <w:color w:val="auto"/>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7" w15:restartNumberingAfterBreak="0">
    <w:nsid w:val="6C1402FE"/>
    <w:multiLevelType w:val="multilevel"/>
    <w:tmpl w:val="6C1402FE"/>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D4E0AC7"/>
    <w:multiLevelType w:val="multilevel"/>
    <w:tmpl w:val="6D4E0AC7"/>
    <w:lvl w:ilvl="0">
      <w:start w:val="1"/>
      <w:numFmt w:val="lowerRoman"/>
      <w:lvlText w:val="(%1)"/>
      <w:lvlJc w:val="left"/>
      <w:pPr>
        <w:tabs>
          <w:tab w:val="left" w:pos="1440"/>
        </w:tabs>
        <w:ind w:left="1440" w:hanging="360"/>
      </w:pPr>
      <w:rPr>
        <w:rFonts w:asciiTheme="minorHAnsi" w:hAnsi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ED11266"/>
    <w:multiLevelType w:val="multilevel"/>
    <w:tmpl w:val="6ED112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053696C"/>
    <w:multiLevelType w:val="multilevel"/>
    <w:tmpl w:val="7053696C"/>
    <w:lvl w:ilvl="0">
      <w:start w:val="1"/>
      <w:numFmt w:val="lowerRoman"/>
      <w:lvlText w:val="(%1)"/>
      <w:lvlJc w:val="left"/>
      <w:pPr>
        <w:tabs>
          <w:tab w:val="left" w:pos="1440"/>
        </w:tabs>
        <w:ind w:left="1440" w:hanging="360"/>
      </w:pPr>
      <w:rPr>
        <w:rFonts w:ascii="Century Gothic" w:hAnsi="Century Gothic"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19F211B"/>
    <w:multiLevelType w:val="multilevel"/>
    <w:tmpl w:val="719F211B"/>
    <w:lvl w:ilvl="0">
      <w:start w:val="1"/>
      <w:numFmt w:val="decimal"/>
      <w:lvlText w:val="26.%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23075D7"/>
    <w:multiLevelType w:val="multilevel"/>
    <w:tmpl w:val="723075D7"/>
    <w:lvl w:ilvl="0">
      <w:start w:val="23"/>
      <w:numFmt w:val="decimal"/>
      <w:lvlText w:val="%1"/>
      <w:lvlJc w:val="left"/>
      <w:pPr>
        <w:tabs>
          <w:tab w:val="left" w:pos="600"/>
        </w:tabs>
        <w:ind w:left="600" w:hanging="600"/>
      </w:pPr>
      <w:rPr>
        <w:rFonts w:hint="default"/>
      </w:rPr>
    </w:lvl>
    <w:lvl w:ilvl="1">
      <w:start w:val="1"/>
      <w:numFmt w:val="decimal"/>
      <w:lvlText w:val="21.%2."/>
      <w:lvlJc w:val="left"/>
      <w:pPr>
        <w:tabs>
          <w:tab w:val="left"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3" w15:restartNumberingAfterBreak="0">
    <w:nsid w:val="73A97C2C"/>
    <w:multiLevelType w:val="multilevel"/>
    <w:tmpl w:val="73A97C2C"/>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i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4" w15:restartNumberingAfterBreak="0">
    <w:nsid w:val="75396DAD"/>
    <w:multiLevelType w:val="multilevel"/>
    <w:tmpl w:val="75396DAD"/>
    <w:lvl w:ilvl="0">
      <w:start w:val="1"/>
      <w:numFmt w:val="lowerRoman"/>
      <w:pStyle w:val="Bulletroman"/>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5" w15:restartNumberingAfterBreak="0">
    <w:nsid w:val="75A3341F"/>
    <w:multiLevelType w:val="multilevel"/>
    <w:tmpl w:val="75A3341F"/>
    <w:lvl w:ilvl="0">
      <w:start w:val="1"/>
      <w:numFmt w:val="decimal"/>
      <w:lvlText w:val="9.%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60D3151"/>
    <w:multiLevelType w:val="multilevel"/>
    <w:tmpl w:val="760D3151"/>
    <w:lvl w:ilvl="0">
      <w:start w:val="1"/>
      <w:numFmt w:val="decimal"/>
      <w:lvlText w:val="1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7973F87"/>
    <w:multiLevelType w:val="multilevel"/>
    <w:tmpl w:val="77973F87"/>
    <w:lvl w:ilvl="0">
      <w:start w:val="1"/>
      <w:numFmt w:val="decimal"/>
      <w:lvlText w:val="2.%1"/>
      <w:lvlJc w:val="left"/>
      <w:pPr>
        <w:ind w:left="1710" w:hanging="360"/>
      </w:pPr>
      <w:rPr>
        <w:rFonts w:hint="default"/>
      </w:rPr>
    </w:lvl>
    <w:lvl w:ilvl="1">
      <w:start w:val="1"/>
      <w:numFmt w:val="decimal"/>
      <w:pStyle w:val="SubEvaCriteria"/>
      <w:lvlText w:val="2.%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9661D01"/>
    <w:multiLevelType w:val="multilevel"/>
    <w:tmpl w:val="79661D01"/>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97E1710"/>
    <w:multiLevelType w:val="singleLevel"/>
    <w:tmpl w:val="797E1710"/>
    <w:lvl w:ilvl="0">
      <w:start w:val="1"/>
      <w:numFmt w:val="lowerRoman"/>
      <w:pStyle w:val="Outlinei"/>
      <w:lvlText w:val="%1)"/>
      <w:lvlJc w:val="left"/>
      <w:pPr>
        <w:tabs>
          <w:tab w:val="left" w:pos="1782"/>
        </w:tabs>
        <w:ind w:left="1782" w:hanging="792"/>
      </w:pPr>
      <w:rPr>
        <w:rFonts w:hint="default"/>
      </w:rPr>
    </w:lvl>
  </w:abstractNum>
  <w:abstractNum w:abstractNumId="170" w15:restartNumberingAfterBreak="0">
    <w:nsid w:val="7A0725CE"/>
    <w:multiLevelType w:val="multilevel"/>
    <w:tmpl w:val="7A0725CE"/>
    <w:lvl w:ilvl="0">
      <w:start w:val="1"/>
      <w:numFmt w:val="lowerLetter"/>
      <w:lvlText w:val="(%1)"/>
      <w:lvlJc w:val="left"/>
      <w:pPr>
        <w:ind w:left="1224" w:hanging="360"/>
      </w:pPr>
      <w:rPr>
        <w:rFonts w:hint="default"/>
      </w:rPr>
    </w:lvl>
    <w:lvl w:ilvl="1">
      <w:start w:val="1"/>
      <w:numFmt w:val="lowerLetter"/>
      <w:lvlText w:val="%2."/>
      <w:lvlJc w:val="left"/>
      <w:pPr>
        <w:tabs>
          <w:tab w:val="left" w:pos="1944"/>
        </w:tabs>
        <w:ind w:left="1944" w:hanging="360"/>
      </w:pPr>
    </w:lvl>
    <w:lvl w:ilvl="2">
      <w:start w:val="1"/>
      <w:numFmt w:val="lowerRoman"/>
      <w:lvlText w:val="%3."/>
      <w:lvlJc w:val="right"/>
      <w:pPr>
        <w:tabs>
          <w:tab w:val="left" w:pos="2664"/>
        </w:tabs>
        <w:ind w:left="2664" w:hanging="180"/>
      </w:pPr>
    </w:lvl>
    <w:lvl w:ilvl="3">
      <w:start w:val="1"/>
      <w:numFmt w:val="decimal"/>
      <w:lvlText w:val="%4."/>
      <w:lvlJc w:val="left"/>
      <w:pPr>
        <w:tabs>
          <w:tab w:val="left" w:pos="3384"/>
        </w:tabs>
        <w:ind w:left="3384" w:hanging="360"/>
      </w:pPr>
    </w:lvl>
    <w:lvl w:ilvl="4">
      <w:start w:val="1"/>
      <w:numFmt w:val="lowerLetter"/>
      <w:lvlText w:val="%5."/>
      <w:lvlJc w:val="left"/>
      <w:pPr>
        <w:tabs>
          <w:tab w:val="left" w:pos="4104"/>
        </w:tabs>
        <w:ind w:left="4104" w:hanging="360"/>
      </w:pPr>
    </w:lvl>
    <w:lvl w:ilvl="5">
      <w:start w:val="1"/>
      <w:numFmt w:val="lowerRoman"/>
      <w:lvlText w:val="%6."/>
      <w:lvlJc w:val="right"/>
      <w:pPr>
        <w:tabs>
          <w:tab w:val="left" w:pos="4824"/>
        </w:tabs>
        <w:ind w:left="4824" w:hanging="180"/>
      </w:pPr>
    </w:lvl>
    <w:lvl w:ilvl="6">
      <w:start w:val="1"/>
      <w:numFmt w:val="decimal"/>
      <w:lvlText w:val="%7."/>
      <w:lvlJc w:val="left"/>
      <w:pPr>
        <w:tabs>
          <w:tab w:val="left" w:pos="5544"/>
        </w:tabs>
        <w:ind w:left="5544" w:hanging="360"/>
      </w:pPr>
    </w:lvl>
    <w:lvl w:ilvl="7">
      <w:start w:val="1"/>
      <w:numFmt w:val="lowerLetter"/>
      <w:lvlText w:val="%8."/>
      <w:lvlJc w:val="left"/>
      <w:pPr>
        <w:tabs>
          <w:tab w:val="left" w:pos="6264"/>
        </w:tabs>
        <w:ind w:left="6264" w:hanging="360"/>
      </w:pPr>
    </w:lvl>
    <w:lvl w:ilvl="8">
      <w:start w:val="1"/>
      <w:numFmt w:val="lowerRoman"/>
      <w:lvlText w:val="%9."/>
      <w:lvlJc w:val="right"/>
      <w:pPr>
        <w:tabs>
          <w:tab w:val="left" w:pos="6984"/>
        </w:tabs>
        <w:ind w:left="6984" w:hanging="180"/>
      </w:pPr>
    </w:lvl>
  </w:abstractNum>
  <w:abstractNum w:abstractNumId="171" w15:restartNumberingAfterBreak="0">
    <w:nsid w:val="7A0F60E0"/>
    <w:multiLevelType w:val="multilevel"/>
    <w:tmpl w:val="7A0F60E0"/>
    <w:lvl w:ilvl="0">
      <w:start w:val="1"/>
      <w:numFmt w:val="lowerLetter"/>
      <w:lvlText w:val="(%1)"/>
      <w:lvlJc w:val="left"/>
      <w:pPr>
        <w:ind w:left="207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ED2A84"/>
    <w:multiLevelType w:val="multilevel"/>
    <w:tmpl w:val="7AED2A84"/>
    <w:lvl w:ilvl="0">
      <w:start w:val="31"/>
      <w:numFmt w:val="decimal"/>
      <w:lvlText w:val="31.%1."/>
      <w:lvlJc w:val="left"/>
      <w:pPr>
        <w:tabs>
          <w:tab w:val="left" w:pos="600"/>
        </w:tabs>
        <w:ind w:left="600" w:hanging="600"/>
      </w:pPr>
      <w:rPr>
        <w:rFonts w:hint="default"/>
      </w:rPr>
    </w:lvl>
    <w:lvl w:ilvl="1">
      <w:start w:val="4"/>
      <w:numFmt w:val="decimal"/>
      <w:lvlText w:val="31.%2"/>
      <w:lvlJc w:val="left"/>
      <w:pPr>
        <w:tabs>
          <w:tab w:val="left"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3" w15:restartNumberingAfterBreak="0">
    <w:nsid w:val="7B815A9A"/>
    <w:multiLevelType w:val="multilevel"/>
    <w:tmpl w:val="7B815A9A"/>
    <w:lvl w:ilvl="0">
      <w:start w:val="1"/>
      <w:numFmt w:val="decimal"/>
      <w:lvlText w:val="%1. "/>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4" w15:restartNumberingAfterBreak="0">
    <w:nsid w:val="7E303859"/>
    <w:multiLevelType w:val="multilevel"/>
    <w:tmpl w:val="7E303859"/>
    <w:lvl w:ilvl="0">
      <w:start w:val="1"/>
      <w:numFmt w:val="decimal"/>
      <w:lvlText w:val="27.%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F2F7228"/>
    <w:multiLevelType w:val="multilevel"/>
    <w:tmpl w:val="7F2F7228"/>
    <w:lvl w:ilvl="0">
      <w:start w:val="1"/>
      <w:numFmt w:val="decimal"/>
      <w:lvlText w:val="29.%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F967D1F"/>
    <w:multiLevelType w:val="multilevel"/>
    <w:tmpl w:val="7F967D1F"/>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35"/>
  </w:num>
  <w:num w:numId="2">
    <w:abstractNumId w:val="5"/>
  </w:num>
  <w:num w:numId="3">
    <w:abstractNumId w:val="3"/>
  </w:num>
  <w:num w:numId="4">
    <w:abstractNumId w:val="4"/>
  </w:num>
  <w:num w:numId="5">
    <w:abstractNumId w:val="9"/>
  </w:num>
  <w:num w:numId="6">
    <w:abstractNumId w:val="7"/>
  </w:num>
  <w:num w:numId="7">
    <w:abstractNumId w:val="2"/>
  </w:num>
  <w:num w:numId="8">
    <w:abstractNumId w:val="6"/>
  </w:num>
  <w:num w:numId="9">
    <w:abstractNumId w:val="10"/>
  </w:num>
  <w:num w:numId="10">
    <w:abstractNumId w:val="8"/>
  </w:num>
  <w:num w:numId="11">
    <w:abstractNumId w:val="118"/>
  </w:num>
  <w:num w:numId="12">
    <w:abstractNumId w:val="95"/>
  </w:num>
  <w:num w:numId="13">
    <w:abstractNumId w:val="101"/>
  </w:num>
  <w:num w:numId="14">
    <w:abstractNumId w:val="169"/>
  </w:num>
  <w:num w:numId="15">
    <w:abstractNumId w:val="107"/>
    <w:lvlOverride w:ilvl="0">
      <w:startOverride w:val="1"/>
    </w:lvlOverride>
    <w:lvlOverride w:ilvl="1">
      <w:startOverride w:val="2"/>
    </w:lvlOverride>
  </w:num>
  <w:num w:numId="16">
    <w:abstractNumId w:val="19"/>
  </w:num>
  <w:num w:numId="17">
    <w:abstractNumId w:val="136"/>
  </w:num>
  <w:num w:numId="18">
    <w:abstractNumId w:val="46"/>
  </w:num>
  <w:num w:numId="19">
    <w:abstractNumId w:val="167"/>
  </w:num>
  <w:num w:numId="20">
    <w:abstractNumId w:val="121"/>
  </w:num>
  <w:num w:numId="21">
    <w:abstractNumId w:val="23"/>
  </w:num>
  <w:num w:numId="22">
    <w:abstractNumId w:val="57"/>
  </w:num>
  <w:num w:numId="23">
    <w:abstractNumId w:val="132"/>
  </w:num>
  <w:num w:numId="24">
    <w:abstractNumId w:val="164"/>
  </w:num>
  <w:num w:numId="25">
    <w:abstractNumId w:val="96"/>
  </w:num>
  <w:num w:numId="26">
    <w:abstractNumId w:val="37"/>
  </w:num>
  <w:num w:numId="27">
    <w:abstractNumId w:val="90"/>
  </w:num>
  <w:num w:numId="28">
    <w:abstractNumId w:val="92"/>
  </w:num>
  <w:num w:numId="29">
    <w:abstractNumId w:val="25"/>
  </w:num>
  <w:num w:numId="30">
    <w:abstractNumId w:val="94"/>
  </w:num>
  <w:num w:numId="31">
    <w:abstractNumId w:val="146"/>
  </w:num>
  <w:num w:numId="32">
    <w:abstractNumId w:val="44"/>
  </w:num>
  <w:num w:numId="33">
    <w:abstractNumId w:val="126"/>
  </w:num>
  <w:num w:numId="34">
    <w:abstractNumId w:val="16"/>
  </w:num>
  <w:num w:numId="35">
    <w:abstractNumId w:val="65"/>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4"/>
  </w:num>
  <w:num w:numId="38">
    <w:abstractNumId w:val="18"/>
    <w:lvlOverride w:ilvl="0">
      <w:startOverride w:val="1"/>
    </w:lvlOverride>
  </w:num>
  <w:num w:numId="39">
    <w:abstractNumId w:val="130"/>
  </w:num>
  <w:num w:numId="40">
    <w:abstractNumId w:val="116"/>
  </w:num>
  <w:num w:numId="41">
    <w:abstractNumId w:val="72"/>
  </w:num>
  <w:num w:numId="42">
    <w:abstractNumId w:val="145"/>
  </w:num>
  <w:num w:numId="43">
    <w:abstractNumId w:val="176"/>
  </w:num>
  <w:num w:numId="44">
    <w:abstractNumId w:val="41"/>
  </w:num>
  <w:num w:numId="45">
    <w:abstractNumId w:val="131"/>
  </w:num>
  <w:num w:numId="46">
    <w:abstractNumId w:val="123"/>
  </w:num>
  <w:num w:numId="47">
    <w:abstractNumId w:val="141"/>
  </w:num>
  <w:num w:numId="48">
    <w:abstractNumId w:val="42"/>
  </w:num>
  <w:num w:numId="49">
    <w:abstractNumId w:val="22"/>
  </w:num>
  <w:num w:numId="50">
    <w:abstractNumId w:val="147"/>
  </w:num>
  <w:num w:numId="51">
    <w:abstractNumId w:val="97"/>
  </w:num>
  <w:num w:numId="52">
    <w:abstractNumId w:val="151"/>
  </w:num>
  <w:num w:numId="53">
    <w:abstractNumId w:val="163"/>
  </w:num>
  <w:num w:numId="54">
    <w:abstractNumId w:val="137"/>
  </w:num>
  <w:num w:numId="55">
    <w:abstractNumId w:val="148"/>
  </w:num>
  <w:num w:numId="56">
    <w:abstractNumId w:val="63"/>
  </w:num>
  <w:num w:numId="57">
    <w:abstractNumId w:val="170"/>
  </w:num>
  <w:num w:numId="58">
    <w:abstractNumId w:val="51"/>
  </w:num>
  <w:num w:numId="59">
    <w:abstractNumId w:val="58"/>
  </w:num>
  <w:num w:numId="60">
    <w:abstractNumId w:val="143"/>
  </w:num>
  <w:num w:numId="61">
    <w:abstractNumId w:val="55"/>
  </w:num>
  <w:num w:numId="62">
    <w:abstractNumId w:val="78"/>
  </w:num>
  <w:num w:numId="63">
    <w:abstractNumId w:val="32"/>
  </w:num>
  <w:num w:numId="64">
    <w:abstractNumId w:val="76"/>
  </w:num>
  <w:num w:numId="65">
    <w:abstractNumId w:val="162"/>
  </w:num>
  <w:num w:numId="66">
    <w:abstractNumId w:val="20"/>
  </w:num>
  <w:num w:numId="67">
    <w:abstractNumId w:val="56"/>
  </w:num>
  <w:num w:numId="68">
    <w:abstractNumId w:val="38"/>
  </w:num>
  <w:num w:numId="69">
    <w:abstractNumId w:val="69"/>
  </w:num>
  <w:num w:numId="70">
    <w:abstractNumId w:val="139"/>
  </w:num>
  <w:num w:numId="71">
    <w:abstractNumId w:val="17"/>
  </w:num>
  <w:num w:numId="72">
    <w:abstractNumId w:val="98"/>
  </w:num>
  <w:num w:numId="73">
    <w:abstractNumId w:val="40"/>
  </w:num>
  <w:num w:numId="74">
    <w:abstractNumId w:val="14"/>
  </w:num>
  <w:num w:numId="75">
    <w:abstractNumId w:val="117"/>
  </w:num>
  <w:num w:numId="76">
    <w:abstractNumId w:val="172"/>
  </w:num>
  <w:num w:numId="77">
    <w:abstractNumId w:val="35"/>
    <w:lvlOverride w:ilvl="0">
      <w:startOverride w:val="31"/>
    </w:lvlOverride>
    <w:lvlOverride w:ilvl="1">
      <w:startOverride w:val="2"/>
    </w:lvlOverride>
  </w:num>
  <w:num w:numId="78">
    <w:abstractNumId w:val="62"/>
  </w:num>
  <w:num w:numId="79">
    <w:abstractNumId w:val="119"/>
  </w:num>
  <w:num w:numId="80">
    <w:abstractNumId w:val="85"/>
  </w:num>
  <w:num w:numId="81">
    <w:abstractNumId w:val="13"/>
  </w:num>
  <w:num w:numId="82">
    <w:abstractNumId w:val="102"/>
  </w:num>
  <w:num w:numId="83">
    <w:abstractNumId w:val="144"/>
  </w:num>
  <w:num w:numId="84">
    <w:abstractNumId w:val="0"/>
  </w:num>
  <w:num w:numId="85">
    <w:abstractNumId w:val="159"/>
  </w:num>
  <w:num w:numId="86">
    <w:abstractNumId w:val="64"/>
  </w:num>
  <w:num w:numId="87">
    <w:abstractNumId w:val="68"/>
  </w:num>
  <w:num w:numId="88">
    <w:abstractNumId w:val="39"/>
  </w:num>
  <w:num w:numId="89">
    <w:abstractNumId w:val="66"/>
  </w:num>
  <w:num w:numId="90">
    <w:abstractNumId w:val="84"/>
  </w:num>
  <w:num w:numId="91">
    <w:abstractNumId w:val="71"/>
  </w:num>
  <w:num w:numId="92">
    <w:abstractNumId w:val="109"/>
  </w:num>
  <w:num w:numId="93">
    <w:abstractNumId w:val="91"/>
  </w:num>
  <w:num w:numId="94">
    <w:abstractNumId w:val="153"/>
  </w:num>
  <w:num w:numId="95">
    <w:abstractNumId w:val="33"/>
  </w:num>
  <w:num w:numId="96">
    <w:abstractNumId w:val="82"/>
  </w:num>
  <w:num w:numId="97">
    <w:abstractNumId w:val="70"/>
  </w:num>
  <w:num w:numId="98">
    <w:abstractNumId w:val="89"/>
  </w:num>
  <w:num w:numId="99">
    <w:abstractNumId w:val="60"/>
  </w:num>
  <w:num w:numId="100">
    <w:abstractNumId w:val="125"/>
  </w:num>
  <w:num w:numId="101">
    <w:abstractNumId w:val="114"/>
  </w:num>
  <w:num w:numId="102">
    <w:abstractNumId w:val="106"/>
  </w:num>
  <w:num w:numId="103">
    <w:abstractNumId w:val="26"/>
  </w:num>
  <w:num w:numId="104">
    <w:abstractNumId w:val="21"/>
  </w:num>
  <w:num w:numId="105">
    <w:abstractNumId w:val="54"/>
  </w:num>
  <w:num w:numId="106">
    <w:abstractNumId w:val="31"/>
  </w:num>
  <w:num w:numId="107">
    <w:abstractNumId w:val="105"/>
  </w:num>
  <w:num w:numId="108">
    <w:abstractNumId w:val="100"/>
  </w:num>
  <w:num w:numId="109">
    <w:abstractNumId w:val="152"/>
  </w:num>
  <w:num w:numId="110">
    <w:abstractNumId w:val="86"/>
  </w:num>
  <w:num w:numId="111">
    <w:abstractNumId w:val="142"/>
  </w:num>
  <w:num w:numId="112">
    <w:abstractNumId w:val="113"/>
  </w:num>
  <w:num w:numId="113">
    <w:abstractNumId w:val="110"/>
  </w:num>
  <w:num w:numId="114">
    <w:abstractNumId w:val="15"/>
  </w:num>
  <w:num w:numId="115">
    <w:abstractNumId w:val="138"/>
  </w:num>
  <w:num w:numId="116">
    <w:abstractNumId w:val="83"/>
  </w:num>
  <w:num w:numId="117">
    <w:abstractNumId w:val="120"/>
  </w:num>
  <w:num w:numId="118">
    <w:abstractNumId w:val="157"/>
  </w:num>
  <w:num w:numId="119">
    <w:abstractNumId w:val="73"/>
  </w:num>
  <w:num w:numId="120">
    <w:abstractNumId w:val="155"/>
  </w:num>
  <w:num w:numId="121">
    <w:abstractNumId w:val="11"/>
  </w:num>
  <w:num w:numId="122">
    <w:abstractNumId w:val="134"/>
  </w:num>
  <w:num w:numId="123">
    <w:abstractNumId w:val="93"/>
  </w:num>
  <w:num w:numId="124">
    <w:abstractNumId w:val="168"/>
  </w:num>
  <w:num w:numId="125">
    <w:abstractNumId w:val="135"/>
  </w:num>
  <w:num w:numId="126">
    <w:abstractNumId w:val="160"/>
  </w:num>
  <w:num w:numId="127">
    <w:abstractNumId w:val="45"/>
  </w:num>
  <w:num w:numId="128">
    <w:abstractNumId w:val="165"/>
  </w:num>
  <w:num w:numId="129">
    <w:abstractNumId w:val="122"/>
  </w:num>
  <w:num w:numId="130">
    <w:abstractNumId w:val="140"/>
  </w:num>
  <w:num w:numId="131">
    <w:abstractNumId w:val="99"/>
  </w:num>
  <w:num w:numId="132">
    <w:abstractNumId w:val="47"/>
  </w:num>
  <w:num w:numId="133">
    <w:abstractNumId w:val="34"/>
  </w:num>
  <w:num w:numId="134">
    <w:abstractNumId w:val="166"/>
  </w:num>
  <w:num w:numId="135">
    <w:abstractNumId w:val="115"/>
  </w:num>
  <w:num w:numId="136">
    <w:abstractNumId w:val="128"/>
  </w:num>
  <w:num w:numId="137">
    <w:abstractNumId w:val="129"/>
  </w:num>
  <w:num w:numId="138">
    <w:abstractNumId w:val="112"/>
  </w:num>
  <w:num w:numId="139">
    <w:abstractNumId w:val="48"/>
  </w:num>
  <w:num w:numId="140">
    <w:abstractNumId w:val="67"/>
  </w:num>
  <w:num w:numId="141">
    <w:abstractNumId w:val="79"/>
  </w:num>
  <w:num w:numId="142">
    <w:abstractNumId w:val="24"/>
  </w:num>
  <w:num w:numId="143">
    <w:abstractNumId w:val="127"/>
  </w:num>
  <w:num w:numId="144">
    <w:abstractNumId w:val="74"/>
  </w:num>
  <w:num w:numId="145">
    <w:abstractNumId w:val="104"/>
  </w:num>
  <w:num w:numId="146">
    <w:abstractNumId w:val="52"/>
  </w:num>
  <w:num w:numId="147">
    <w:abstractNumId w:val="77"/>
  </w:num>
  <w:num w:numId="148">
    <w:abstractNumId w:val="161"/>
  </w:num>
  <w:num w:numId="149">
    <w:abstractNumId w:val="174"/>
  </w:num>
  <w:num w:numId="150">
    <w:abstractNumId w:val="61"/>
  </w:num>
  <w:num w:numId="151">
    <w:abstractNumId w:val="175"/>
  </w:num>
  <w:num w:numId="152">
    <w:abstractNumId w:val="75"/>
  </w:num>
  <w:num w:numId="153">
    <w:abstractNumId w:val="81"/>
  </w:num>
  <w:num w:numId="154">
    <w:abstractNumId w:val="111"/>
  </w:num>
  <w:num w:numId="155">
    <w:abstractNumId w:val="50"/>
  </w:num>
  <w:num w:numId="156">
    <w:abstractNumId w:val="30"/>
  </w:num>
  <w:num w:numId="157">
    <w:abstractNumId w:val="28"/>
  </w:num>
  <w:num w:numId="158">
    <w:abstractNumId w:val="53"/>
  </w:num>
  <w:num w:numId="159">
    <w:abstractNumId w:val="80"/>
  </w:num>
  <w:num w:numId="160">
    <w:abstractNumId w:val="12"/>
  </w:num>
  <w:num w:numId="161">
    <w:abstractNumId w:val="171"/>
  </w:num>
  <w:num w:numId="162">
    <w:abstractNumId w:val="158"/>
  </w:num>
  <w:num w:numId="163">
    <w:abstractNumId w:val="88"/>
  </w:num>
  <w:num w:numId="164">
    <w:abstractNumId w:val="43"/>
  </w:num>
  <w:num w:numId="165">
    <w:abstractNumId w:val="108"/>
  </w:num>
  <w:num w:numId="166">
    <w:abstractNumId w:val="150"/>
  </w:num>
  <w:num w:numId="167">
    <w:abstractNumId w:val="103"/>
  </w:num>
  <w:num w:numId="168">
    <w:abstractNumId w:val="87"/>
  </w:num>
  <w:num w:numId="169">
    <w:abstractNumId w:val="27"/>
  </w:num>
  <w:num w:numId="170">
    <w:abstractNumId w:val="133"/>
  </w:num>
  <w:num w:numId="171">
    <w:abstractNumId w:val="173"/>
  </w:num>
  <w:num w:numId="172">
    <w:abstractNumId w:val="49"/>
  </w:num>
  <w:num w:numId="173">
    <w:abstractNumId w:val="124"/>
  </w:num>
  <w:num w:numId="174">
    <w:abstractNumId w:val="29"/>
  </w:num>
  <w:num w:numId="175">
    <w:abstractNumId w:val="1"/>
  </w:num>
  <w:num w:numId="176">
    <w:abstractNumId w:val="36"/>
  </w:num>
  <w:num w:numId="177">
    <w:abstractNumId w:val="156"/>
  </w:num>
  <w:num w:numId="178">
    <w:abstractNumId w:val="149"/>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02493B"/>
    <w:rsid w:val="00000143"/>
    <w:rsid w:val="00001CD4"/>
    <w:rsid w:val="00001E9A"/>
    <w:rsid w:val="00001F15"/>
    <w:rsid w:val="00002A9A"/>
    <w:rsid w:val="000031B6"/>
    <w:rsid w:val="000034D5"/>
    <w:rsid w:val="000037BD"/>
    <w:rsid w:val="000038E7"/>
    <w:rsid w:val="00004267"/>
    <w:rsid w:val="0000442C"/>
    <w:rsid w:val="00004877"/>
    <w:rsid w:val="00004A07"/>
    <w:rsid w:val="0000522A"/>
    <w:rsid w:val="00005B03"/>
    <w:rsid w:val="00006EAF"/>
    <w:rsid w:val="00007C83"/>
    <w:rsid w:val="00007D4E"/>
    <w:rsid w:val="00010594"/>
    <w:rsid w:val="00010CDE"/>
    <w:rsid w:val="00011754"/>
    <w:rsid w:val="0001185D"/>
    <w:rsid w:val="000120A3"/>
    <w:rsid w:val="00012730"/>
    <w:rsid w:val="00012772"/>
    <w:rsid w:val="0001297C"/>
    <w:rsid w:val="000129E9"/>
    <w:rsid w:val="0001517A"/>
    <w:rsid w:val="00015552"/>
    <w:rsid w:val="000158D3"/>
    <w:rsid w:val="00015C8D"/>
    <w:rsid w:val="00015D4A"/>
    <w:rsid w:val="00017135"/>
    <w:rsid w:val="000177A5"/>
    <w:rsid w:val="0002046E"/>
    <w:rsid w:val="00020570"/>
    <w:rsid w:val="00021092"/>
    <w:rsid w:val="00021407"/>
    <w:rsid w:val="0002159E"/>
    <w:rsid w:val="0002350D"/>
    <w:rsid w:val="00023B2E"/>
    <w:rsid w:val="00023BCB"/>
    <w:rsid w:val="00024FBE"/>
    <w:rsid w:val="00025327"/>
    <w:rsid w:val="000254B6"/>
    <w:rsid w:val="00025CF3"/>
    <w:rsid w:val="0002647E"/>
    <w:rsid w:val="000267BF"/>
    <w:rsid w:val="00026E98"/>
    <w:rsid w:val="000302EC"/>
    <w:rsid w:val="00030555"/>
    <w:rsid w:val="00030A63"/>
    <w:rsid w:val="00030ED1"/>
    <w:rsid w:val="000313CF"/>
    <w:rsid w:val="00031443"/>
    <w:rsid w:val="0003169D"/>
    <w:rsid w:val="00031C71"/>
    <w:rsid w:val="0003208D"/>
    <w:rsid w:val="000343A6"/>
    <w:rsid w:val="000357A7"/>
    <w:rsid w:val="000358C5"/>
    <w:rsid w:val="0003684E"/>
    <w:rsid w:val="00036D43"/>
    <w:rsid w:val="00036F8C"/>
    <w:rsid w:val="0003755F"/>
    <w:rsid w:val="000376A2"/>
    <w:rsid w:val="00037C13"/>
    <w:rsid w:val="000402DC"/>
    <w:rsid w:val="0004093E"/>
    <w:rsid w:val="00040BCC"/>
    <w:rsid w:val="00040CF6"/>
    <w:rsid w:val="00041721"/>
    <w:rsid w:val="000419EF"/>
    <w:rsid w:val="00042380"/>
    <w:rsid w:val="00042E54"/>
    <w:rsid w:val="000435E4"/>
    <w:rsid w:val="00043B10"/>
    <w:rsid w:val="00044594"/>
    <w:rsid w:val="00044C40"/>
    <w:rsid w:val="00045CE3"/>
    <w:rsid w:val="00046D22"/>
    <w:rsid w:val="00046F04"/>
    <w:rsid w:val="00047565"/>
    <w:rsid w:val="00051895"/>
    <w:rsid w:val="00052F01"/>
    <w:rsid w:val="000536FF"/>
    <w:rsid w:val="0005376E"/>
    <w:rsid w:val="00053A54"/>
    <w:rsid w:val="0005450A"/>
    <w:rsid w:val="0005489A"/>
    <w:rsid w:val="00055512"/>
    <w:rsid w:val="00055763"/>
    <w:rsid w:val="000559AD"/>
    <w:rsid w:val="00056CB3"/>
    <w:rsid w:val="0005701A"/>
    <w:rsid w:val="00061047"/>
    <w:rsid w:val="000619F5"/>
    <w:rsid w:val="00061DD3"/>
    <w:rsid w:val="0006261D"/>
    <w:rsid w:val="00062D9A"/>
    <w:rsid w:val="00062EEB"/>
    <w:rsid w:val="0006366D"/>
    <w:rsid w:val="00063D05"/>
    <w:rsid w:val="000656FB"/>
    <w:rsid w:val="00065A88"/>
    <w:rsid w:val="00065BCA"/>
    <w:rsid w:val="000661BD"/>
    <w:rsid w:val="00066328"/>
    <w:rsid w:val="0006666E"/>
    <w:rsid w:val="000668DC"/>
    <w:rsid w:val="00066906"/>
    <w:rsid w:val="0006709D"/>
    <w:rsid w:val="000672AC"/>
    <w:rsid w:val="00067E4A"/>
    <w:rsid w:val="00070255"/>
    <w:rsid w:val="00070D20"/>
    <w:rsid w:val="00070F32"/>
    <w:rsid w:val="0007255A"/>
    <w:rsid w:val="000737B6"/>
    <w:rsid w:val="00073BA3"/>
    <w:rsid w:val="000742A5"/>
    <w:rsid w:val="00074C60"/>
    <w:rsid w:val="0007519D"/>
    <w:rsid w:val="0007529C"/>
    <w:rsid w:val="00075E79"/>
    <w:rsid w:val="00076548"/>
    <w:rsid w:val="00076FE0"/>
    <w:rsid w:val="00080C15"/>
    <w:rsid w:val="00080F9A"/>
    <w:rsid w:val="0008136C"/>
    <w:rsid w:val="0008232A"/>
    <w:rsid w:val="0008282E"/>
    <w:rsid w:val="00082F8A"/>
    <w:rsid w:val="00083832"/>
    <w:rsid w:val="00083BB3"/>
    <w:rsid w:val="00083EEF"/>
    <w:rsid w:val="000842A7"/>
    <w:rsid w:val="00084922"/>
    <w:rsid w:val="0008499E"/>
    <w:rsid w:val="00084C69"/>
    <w:rsid w:val="00084CBD"/>
    <w:rsid w:val="00085D0A"/>
    <w:rsid w:val="00085D1A"/>
    <w:rsid w:val="00086859"/>
    <w:rsid w:val="00086ABA"/>
    <w:rsid w:val="000901DD"/>
    <w:rsid w:val="000906B8"/>
    <w:rsid w:val="0009119E"/>
    <w:rsid w:val="00092000"/>
    <w:rsid w:val="000933B7"/>
    <w:rsid w:val="00094414"/>
    <w:rsid w:val="00095760"/>
    <w:rsid w:val="0009587D"/>
    <w:rsid w:val="00095928"/>
    <w:rsid w:val="00095DA5"/>
    <w:rsid w:val="0009660F"/>
    <w:rsid w:val="00096B16"/>
    <w:rsid w:val="00097E38"/>
    <w:rsid w:val="000A0059"/>
    <w:rsid w:val="000A0640"/>
    <w:rsid w:val="000A0F1E"/>
    <w:rsid w:val="000A2560"/>
    <w:rsid w:val="000A2BD4"/>
    <w:rsid w:val="000A2E62"/>
    <w:rsid w:val="000A2ED3"/>
    <w:rsid w:val="000A316C"/>
    <w:rsid w:val="000A491E"/>
    <w:rsid w:val="000A5784"/>
    <w:rsid w:val="000A5E9A"/>
    <w:rsid w:val="000A6061"/>
    <w:rsid w:val="000A611F"/>
    <w:rsid w:val="000A6426"/>
    <w:rsid w:val="000A6610"/>
    <w:rsid w:val="000A66E2"/>
    <w:rsid w:val="000A7393"/>
    <w:rsid w:val="000B069C"/>
    <w:rsid w:val="000B0D88"/>
    <w:rsid w:val="000B18B6"/>
    <w:rsid w:val="000B2549"/>
    <w:rsid w:val="000B2B6E"/>
    <w:rsid w:val="000B2C71"/>
    <w:rsid w:val="000B2CE9"/>
    <w:rsid w:val="000B2F3C"/>
    <w:rsid w:val="000B3397"/>
    <w:rsid w:val="000B36D5"/>
    <w:rsid w:val="000B3925"/>
    <w:rsid w:val="000B40EE"/>
    <w:rsid w:val="000B4747"/>
    <w:rsid w:val="000B57CF"/>
    <w:rsid w:val="000B603C"/>
    <w:rsid w:val="000B640B"/>
    <w:rsid w:val="000B6867"/>
    <w:rsid w:val="000B6F78"/>
    <w:rsid w:val="000B7121"/>
    <w:rsid w:val="000B7A9F"/>
    <w:rsid w:val="000C0D22"/>
    <w:rsid w:val="000C0E20"/>
    <w:rsid w:val="000C0E4B"/>
    <w:rsid w:val="000C1D6C"/>
    <w:rsid w:val="000C2625"/>
    <w:rsid w:val="000C28B1"/>
    <w:rsid w:val="000C28DC"/>
    <w:rsid w:val="000C2E40"/>
    <w:rsid w:val="000C4A72"/>
    <w:rsid w:val="000C4B26"/>
    <w:rsid w:val="000C52FD"/>
    <w:rsid w:val="000C5C2C"/>
    <w:rsid w:val="000C6AF8"/>
    <w:rsid w:val="000C71CB"/>
    <w:rsid w:val="000D0EF1"/>
    <w:rsid w:val="000D18E6"/>
    <w:rsid w:val="000D1C2C"/>
    <w:rsid w:val="000D1FA2"/>
    <w:rsid w:val="000D22FD"/>
    <w:rsid w:val="000D2738"/>
    <w:rsid w:val="000D28B4"/>
    <w:rsid w:val="000D2DA1"/>
    <w:rsid w:val="000D2E12"/>
    <w:rsid w:val="000D3066"/>
    <w:rsid w:val="000D3351"/>
    <w:rsid w:val="000D3425"/>
    <w:rsid w:val="000D399F"/>
    <w:rsid w:val="000D4108"/>
    <w:rsid w:val="000D446C"/>
    <w:rsid w:val="000D46A9"/>
    <w:rsid w:val="000D4BDF"/>
    <w:rsid w:val="000D4CEA"/>
    <w:rsid w:val="000D565B"/>
    <w:rsid w:val="000D56AD"/>
    <w:rsid w:val="000D5EC9"/>
    <w:rsid w:val="000D62B7"/>
    <w:rsid w:val="000D6519"/>
    <w:rsid w:val="000D691E"/>
    <w:rsid w:val="000D7161"/>
    <w:rsid w:val="000D7A60"/>
    <w:rsid w:val="000D7E17"/>
    <w:rsid w:val="000E130A"/>
    <w:rsid w:val="000E1DB1"/>
    <w:rsid w:val="000E213A"/>
    <w:rsid w:val="000E28B5"/>
    <w:rsid w:val="000E2BF8"/>
    <w:rsid w:val="000E2ED2"/>
    <w:rsid w:val="000E388D"/>
    <w:rsid w:val="000E43FD"/>
    <w:rsid w:val="000E488C"/>
    <w:rsid w:val="000E49F6"/>
    <w:rsid w:val="000E4C08"/>
    <w:rsid w:val="000E539E"/>
    <w:rsid w:val="000E5BE2"/>
    <w:rsid w:val="000E5E5C"/>
    <w:rsid w:val="000E6189"/>
    <w:rsid w:val="000E64C9"/>
    <w:rsid w:val="000E7340"/>
    <w:rsid w:val="000E75B5"/>
    <w:rsid w:val="000E7763"/>
    <w:rsid w:val="000E7819"/>
    <w:rsid w:val="000E7B73"/>
    <w:rsid w:val="000E7E84"/>
    <w:rsid w:val="000F1C58"/>
    <w:rsid w:val="000F3597"/>
    <w:rsid w:val="000F3F3A"/>
    <w:rsid w:val="000F3FD3"/>
    <w:rsid w:val="000F45BA"/>
    <w:rsid w:val="000F4EF6"/>
    <w:rsid w:val="000F5BD5"/>
    <w:rsid w:val="000F6267"/>
    <w:rsid w:val="000F6A87"/>
    <w:rsid w:val="000F6B05"/>
    <w:rsid w:val="000F7D5A"/>
    <w:rsid w:val="0010014A"/>
    <w:rsid w:val="001005E2"/>
    <w:rsid w:val="00101390"/>
    <w:rsid w:val="0010205F"/>
    <w:rsid w:val="0010289F"/>
    <w:rsid w:val="00103C18"/>
    <w:rsid w:val="00103C64"/>
    <w:rsid w:val="00103DA8"/>
    <w:rsid w:val="00104656"/>
    <w:rsid w:val="00104BC9"/>
    <w:rsid w:val="00104FB6"/>
    <w:rsid w:val="00105D62"/>
    <w:rsid w:val="0010612F"/>
    <w:rsid w:val="001062BB"/>
    <w:rsid w:val="00106721"/>
    <w:rsid w:val="0010705F"/>
    <w:rsid w:val="001077B6"/>
    <w:rsid w:val="001109BC"/>
    <w:rsid w:val="0011190A"/>
    <w:rsid w:val="00111DA8"/>
    <w:rsid w:val="00112571"/>
    <w:rsid w:val="00112794"/>
    <w:rsid w:val="00113F9E"/>
    <w:rsid w:val="00114585"/>
    <w:rsid w:val="00114C09"/>
    <w:rsid w:val="00115351"/>
    <w:rsid w:val="001156F4"/>
    <w:rsid w:val="00116A9E"/>
    <w:rsid w:val="00116C2E"/>
    <w:rsid w:val="001171F0"/>
    <w:rsid w:val="00120A90"/>
    <w:rsid w:val="00121425"/>
    <w:rsid w:val="00121579"/>
    <w:rsid w:val="001216D0"/>
    <w:rsid w:val="001226D5"/>
    <w:rsid w:val="0012497D"/>
    <w:rsid w:val="001257C2"/>
    <w:rsid w:val="0012709F"/>
    <w:rsid w:val="00127118"/>
    <w:rsid w:val="00127278"/>
    <w:rsid w:val="00127FD0"/>
    <w:rsid w:val="00130D6C"/>
    <w:rsid w:val="00130ECC"/>
    <w:rsid w:val="0013121C"/>
    <w:rsid w:val="00131FCF"/>
    <w:rsid w:val="00132D4F"/>
    <w:rsid w:val="001333E4"/>
    <w:rsid w:val="00133FDC"/>
    <w:rsid w:val="001340C4"/>
    <w:rsid w:val="0013410E"/>
    <w:rsid w:val="00134438"/>
    <w:rsid w:val="001347F5"/>
    <w:rsid w:val="00135241"/>
    <w:rsid w:val="00135305"/>
    <w:rsid w:val="001358C9"/>
    <w:rsid w:val="00136144"/>
    <w:rsid w:val="001361A2"/>
    <w:rsid w:val="001365F4"/>
    <w:rsid w:val="00136C65"/>
    <w:rsid w:val="001375B6"/>
    <w:rsid w:val="0014227A"/>
    <w:rsid w:val="00142DDA"/>
    <w:rsid w:val="0014312D"/>
    <w:rsid w:val="00143B4E"/>
    <w:rsid w:val="00144D58"/>
    <w:rsid w:val="00144E85"/>
    <w:rsid w:val="00145469"/>
    <w:rsid w:val="001459ED"/>
    <w:rsid w:val="00145C14"/>
    <w:rsid w:val="00147184"/>
    <w:rsid w:val="0014744F"/>
    <w:rsid w:val="00147E95"/>
    <w:rsid w:val="00147FE7"/>
    <w:rsid w:val="0015173E"/>
    <w:rsid w:val="00152955"/>
    <w:rsid w:val="001532DA"/>
    <w:rsid w:val="001535C3"/>
    <w:rsid w:val="001538B7"/>
    <w:rsid w:val="00153CCB"/>
    <w:rsid w:val="00153F81"/>
    <w:rsid w:val="00153FA7"/>
    <w:rsid w:val="001542BB"/>
    <w:rsid w:val="0015477A"/>
    <w:rsid w:val="00154A6C"/>
    <w:rsid w:val="001558FE"/>
    <w:rsid w:val="00156196"/>
    <w:rsid w:val="00156498"/>
    <w:rsid w:val="0015733E"/>
    <w:rsid w:val="001576F4"/>
    <w:rsid w:val="00157780"/>
    <w:rsid w:val="001607CA"/>
    <w:rsid w:val="00160C06"/>
    <w:rsid w:val="001616BC"/>
    <w:rsid w:val="00163CEE"/>
    <w:rsid w:val="00163D3A"/>
    <w:rsid w:val="0016430A"/>
    <w:rsid w:val="001644E4"/>
    <w:rsid w:val="001647A4"/>
    <w:rsid w:val="001651A7"/>
    <w:rsid w:val="00165E3C"/>
    <w:rsid w:val="00165F77"/>
    <w:rsid w:val="0016603A"/>
    <w:rsid w:val="001662A1"/>
    <w:rsid w:val="00166595"/>
    <w:rsid w:val="0016715C"/>
    <w:rsid w:val="00167482"/>
    <w:rsid w:val="001676F2"/>
    <w:rsid w:val="00167925"/>
    <w:rsid w:val="00170274"/>
    <w:rsid w:val="00171166"/>
    <w:rsid w:val="001718B2"/>
    <w:rsid w:val="00171A85"/>
    <w:rsid w:val="001722AE"/>
    <w:rsid w:val="001731E4"/>
    <w:rsid w:val="001746C7"/>
    <w:rsid w:val="00174D2C"/>
    <w:rsid w:val="001764B8"/>
    <w:rsid w:val="001767AB"/>
    <w:rsid w:val="00177324"/>
    <w:rsid w:val="00177CCD"/>
    <w:rsid w:val="00177F2A"/>
    <w:rsid w:val="001805F0"/>
    <w:rsid w:val="001813FF"/>
    <w:rsid w:val="00181CE9"/>
    <w:rsid w:val="0018241D"/>
    <w:rsid w:val="001826EC"/>
    <w:rsid w:val="001837A5"/>
    <w:rsid w:val="00183B76"/>
    <w:rsid w:val="00184092"/>
    <w:rsid w:val="00184238"/>
    <w:rsid w:val="00184F9D"/>
    <w:rsid w:val="00185359"/>
    <w:rsid w:val="0018562B"/>
    <w:rsid w:val="00185794"/>
    <w:rsid w:val="00186579"/>
    <w:rsid w:val="00186603"/>
    <w:rsid w:val="00190047"/>
    <w:rsid w:val="00190E25"/>
    <w:rsid w:val="001910D0"/>
    <w:rsid w:val="001914DD"/>
    <w:rsid w:val="00191AE3"/>
    <w:rsid w:val="0019324B"/>
    <w:rsid w:val="00193D2D"/>
    <w:rsid w:val="00194265"/>
    <w:rsid w:val="0019428B"/>
    <w:rsid w:val="0019482C"/>
    <w:rsid w:val="00194B8E"/>
    <w:rsid w:val="00195CDD"/>
    <w:rsid w:val="00196242"/>
    <w:rsid w:val="001A08B6"/>
    <w:rsid w:val="001A0B31"/>
    <w:rsid w:val="001A1557"/>
    <w:rsid w:val="001A3E65"/>
    <w:rsid w:val="001A418F"/>
    <w:rsid w:val="001A4369"/>
    <w:rsid w:val="001A4C78"/>
    <w:rsid w:val="001A4D2B"/>
    <w:rsid w:val="001A609C"/>
    <w:rsid w:val="001A6CAB"/>
    <w:rsid w:val="001A7434"/>
    <w:rsid w:val="001A7FFE"/>
    <w:rsid w:val="001B0828"/>
    <w:rsid w:val="001B0B34"/>
    <w:rsid w:val="001B12F7"/>
    <w:rsid w:val="001B174F"/>
    <w:rsid w:val="001B17CB"/>
    <w:rsid w:val="001B1857"/>
    <w:rsid w:val="001B2EE2"/>
    <w:rsid w:val="001B37B5"/>
    <w:rsid w:val="001B413F"/>
    <w:rsid w:val="001B4E09"/>
    <w:rsid w:val="001B4EFB"/>
    <w:rsid w:val="001B5155"/>
    <w:rsid w:val="001B59C5"/>
    <w:rsid w:val="001B5E11"/>
    <w:rsid w:val="001B5E9B"/>
    <w:rsid w:val="001B6D3A"/>
    <w:rsid w:val="001B75B2"/>
    <w:rsid w:val="001B7B5A"/>
    <w:rsid w:val="001C0249"/>
    <w:rsid w:val="001C0280"/>
    <w:rsid w:val="001C04E4"/>
    <w:rsid w:val="001C0701"/>
    <w:rsid w:val="001C0E9B"/>
    <w:rsid w:val="001C0EA5"/>
    <w:rsid w:val="001C1CFF"/>
    <w:rsid w:val="001C20D1"/>
    <w:rsid w:val="001C3232"/>
    <w:rsid w:val="001C3A87"/>
    <w:rsid w:val="001C3E98"/>
    <w:rsid w:val="001C487D"/>
    <w:rsid w:val="001C4F35"/>
    <w:rsid w:val="001C51E4"/>
    <w:rsid w:val="001C5527"/>
    <w:rsid w:val="001C5E7F"/>
    <w:rsid w:val="001C5F3D"/>
    <w:rsid w:val="001C66C8"/>
    <w:rsid w:val="001C6B1D"/>
    <w:rsid w:val="001C6FF7"/>
    <w:rsid w:val="001C7112"/>
    <w:rsid w:val="001C72A4"/>
    <w:rsid w:val="001C7E19"/>
    <w:rsid w:val="001C7E1B"/>
    <w:rsid w:val="001D1869"/>
    <w:rsid w:val="001D3159"/>
    <w:rsid w:val="001D3C98"/>
    <w:rsid w:val="001D469F"/>
    <w:rsid w:val="001D4CEA"/>
    <w:rsid w:val="001D5921"/>
    <w:rsid w:val="001D6177"/>
    <w:rsid w:val="001D6BB1"/>
    <w:rsid w:val="001D6FFF"/>
    <w:rsid w:val="001D7597"/>
    <w:rsid w:val="001E052D"/>
    <w:rsid w:val="001E0B5D"/>
    <w:rsid w:val="001E0E3C"/>
    <w:rsid w:val="001E13C4"/>
    <w:rsid w:val="001E185E"/>
    <w:rsid w:val="001E1A3D"/>
    <w:rsid w:val="001E1F43"/>
    <w:rsid w:val="001E224C"/>
    <w:rsid w:val="001E254C"/>
    <w:rsid w:val="001E28BA"/>
    <w:rsid w:val="001E361C"/>
    <w:rsid w:val="001E38B6"/>
    <w:rsid w:val="001E4CF8"/>
    <w:rsid w:val="001E4E88"/>
    <w:rsid w:val="001E6A16"/>
    <w:rsid w:val="001E721B"/>
    <w:rsid w:val="001E7CF8"/>
    <w:rsid w:val="001E7E44"/>
    <w:rsid w:val="001F0A43"/>
    <w:rsid w:val="001F14E7"/>
    <w:rsid w:val="001F162B"/>
    <w:rsid w:val="001F1C37"/>
    <w:rsid w:val="001F2474"/>
    <w:rsid w:val="001F301A"/>
    <w:rsid w:val="001F34B6"/>
    <w:rsid w:val="001F38C6"/>
    <w:rsid w:val="001F45F6"/>
    <w:rsid w:val="001F6C2F"/>
    <w:rsid w:val="001F6CD8"/>
    <w:rsid w:val="001F7445"/>
    <w:rsid w:val="001F78B5"/>
    <w:rsid w:val="001F7E7B"/>
    <w:rsid w:val="0020044F"/>
    <w:rsid w:val="002008A9"/>
    <w:rsid w:val="00200F25"/>
    <w:rsid w:val="0020119D"/>
    <w:rsid w:val="00201FF6"/>
    <w:rsid w:val="002026EE"/>
    <w:rsid w:val="00202EFA"/>
    <w:rsid w:val="00202F9A"/>
    <w:rsid w:val="002030AA"/>
    <w:rsid w:val="002030F8"/>
    <w:rsid w:val="00203B18"/>
    <w:rsid w:val="00204C96"/>
    <w:rsid w:val="00204E9A"/>
    <w:rsid w:val="00205030"/>
    <w:rsid w:val="002050AE"/>
    <w:rsid w:val="00205D9B"/>
    <w:rsid w:val="00206F2C"/>
    <w:rsid w:val="00207978"/>
    <w:rsid w:val="002100DE"/>
    <w:rsid w:val="00210338"/>
    <w:rsid w:val="00211A26"/>
    <w:rsid w:val="00213530"/>
    <w:rsid w:val="00214096"/>
    <w:rsid w:val="00214127"/>
    <w:rsid w:val="00214414"/>
    <w:rsid w:val="002147F9"/>
    <w:rsid w:val="00214BB3"/>
    <w:rsid w:val="002157B3"/>
    <w:rsid w:val="00215BFA"/>
    <w:rsid w:val="00216A23"/>
    <w:rsid w:val="002172F5"/>
    <w:rsid w:val="002179E5"/>
    <w:rsid w:val="0022012F"/>
    <w:rsid w:val="0022032E"/>
    <w:rsid w:val="0022045E"/>
    <w:rsid w:val="002206A5"/>
    <w:rsid w:val="00220722"/>
    <w:rsid w:val="00221558"/>
    <w:rsid w:val="002215E1"/>
    <w:rsid w:val="00221AED"/>
    <w:rsid w:val="00222A4E"/>
    <w:rsid w:val="00223F97"/>
    <w:rsid w:val="00225559"/>
    <w:rsid w:val="0022575D"/>
    <w:rsid w:val="00225DAB"/>
    <w:rsid w:val="00226398"/>
    <w:rsid w:val="00226B02"/>
    <w:rsid w:val="00226C1E"/>
    <w:rsid w:val="002274CD"/>
    <w:rsid w:val="0023000D"/>
    <w:rsid w:val="00230335"/>
    <w:rsid w:val="002311FE"/>
    <w:rsid w:val="00231598"/>
    <w:rsid w:val="00231AF6"/>
    <w:rsid w:val="00231B8D"/>
    <w:rsid w:val="00232242"/>
    <w:rsid w:val="002327FE"/>
    <w:rsid w:val="00232F22"/>
    <w:rsid w:val="00233194"/>
    <w:rsid w:val="00233A3F"/>
    <w:rsid w:val="00233B6A"/>
    <w:rsid w:val="00234A50"/>
    <w:rsid w:val="00234AA8"/>
    <w:rsid w:val="00234DE4"/>
    <w:rsid w:val="00234EFE"/>
    <w:rsid w:val="0023572D"/>
    <w:rsid w:val="00235E34"/>
    <w:rsid w:val="002362B8"/>
    <w:rsid w:val="002368B5"/>
    <w:rsid w:val="00236988"/>
    <w:rsid w:val="00236D19"/>
    <w:rsid w:val="00237A0F"/>
    <w:rsid w:val="00237A34"/>
    <w:rsid w:val="00241A17"/>
    <w:rsid w:val="00242477"/>
    <w:rsid w:val="00242C01"/>
    <w:rsid w:val="00243A41"/>
    <w:rsid w:val="00243A96"/>
    <w:rsid w:val="00243C25"/>
    <w:rsid w:val="002447D1"/>
    <w:rsid w:val="00245046"/>
    <w:rsid w:val="00245240"/>
    <w:rsid w:val="00245AEE"/>
    <w:rsid w:val="00246733"/>
    <w:rsid w:val="00246B3B"/>
    <w:rsid w:val="002471D8"/>
    <w:rsid w:val="002477E8"/>
    <w:rsid w:val="00247C6D"/>
    <w:rsid w:val="00247C82"/>
    <w:rsid w:val="00247FE5"/>
    <w:rsid w:val="00250B55"/>
    <w:rsid w:val="002512C7"/>
    <w:rsid w:val="00251C86"/>
    <w:rsid w:val="00251C87"/>
    <w:rsid w:val="00251DC2"/>
    <w:rsid w:val="00252B0D"/>
    <w:rsid w:val="00252C78"/>
    <w:rsid w:val="002531C1"/>
    <w:rsid w:val="00255B97"/>
    <w:rsid w:val="00255F6C"/>
    <w:rsid w:val="0025638A"/>
    <w:rsid w:val="002568FD"/>
    <w:rsid w:val="00257134"/>
    <w:rsid w:val="002600EA"/>
    <w:rsid w:val="002604D0"/>
    <w:rsid w:val="0026121F"/>
    <w:rsid w:val="002622B9"/>
    <w:rsid w:val="00262D33"/>
    <w:rsid w:val="00262D67"/>
    <w:rsid w:val="0026306C"/>
    <w:rsid w:val="002631B9"/>
    <w:rsid w:val="002637E0"/>
    <w:rsid w:val="002644EE"/>
    <w:rsid w:val="002645B9"/>
    <w:rsid w:val="002649A8"/>
    <w:rsid w:val="0026648F"/>
    <w:rsid w:val="00266E26"/>
    <w:rsid w:val="002672D7"/>
    <w:rsid w:val="0026735A"/>
    <w:rsid w:val="0026737E"/>
    <w:rsid w:val="002673CF"/>
    <w:rsid w:val="002676A7"/>
    <w:rsid w:val="00267722"/>
    <w:rsid w:val="00271F45"/>
    <w:rsid w:val="00272013"/>
    <w:rsid w:val="0027223E"/>
    <w:rsid w:val="00272786"/>
    <w:rsid w:val="00272B5A"/>
    <w:rsid w:val="00272C35"/>
    <w:rsid w:val="00272DE8"/>
    <w:rsid w:val="00272E2C"/>
    <w:rsid w:val="00273564"/>
    <w:rsid w:val="002738AE"/>
    <w:rsid w:val="00273A2E"/>
    <w:rsid w:val="00273A3E"/>
    <w:rsid w:val="00273F8D"/>
    <w:rsid w:val="002746A1"/>
    <w:rsid w:val="00274B08"/>
    <w:rsid w:val="0027544B"/>
    <w:rsid w:val="002755C2"/>
    <w:rsid w:val="002764E2"/>
    <w:rsid w:val="00276916"/>
    <w:rsid w:val="00277338"/>
    <w:rsid w:val="00280179"/>
    <w:rsid w:val="0028052D"/>
    <w:rsid w:val="002805B2"/>
    <w:rsid w:val="00280DD2"/>
    <w:rsid w:val="00280E65"/>
    <w:rsid w:val="00280FB2"/>
    <w:rsid w:val="002823F8"/>
    <w:rsid w:val="00282713"/>
    <w:rsid w:val="00283275"/>
    <w:rsid w:val="00283354"/>
    <w:rsid w:val="002835CE"/>
    <w:rsid w:val="00283744"/>
    <w:rsid w:val="00283A08"/>
    <w:rsid w:val="00283DF3"/>
    <w:rsid w:val="002840F8"/>
    <w:rsid w:val="00284BBE"/>
    <w:rsid w:val="0028512C"/>
    <w:rsid w:val="00285B0D"/>
    <w:rsid w:val="00285FD3"/>
    <w:rsid w:val="00285FE8"/>
    <w:rsid w:val="00287613"/>
    <w:rsid w:val="00287EC2"/>
    <w:rsid w:val="00290508"/>
    <w:rsid w:val="0029050C"/>
    <w:rsid w:val="0029083A"/>
    <w:rsid w:val="002913BB"/>
    <w:rsid w:val="0029250C"/>
    <w:rsid w:val="00292B12"/>
    <w:rsid w:val="00292EAE"/>
    <w:rsid w:val="00293A4A"/>
    <w:rsid w:val="00293B41"/>
    <w:rsid w:val="00294516"/>
    <w:rsid w:val="00294D7B"/>
    <w:rsid w:val="00295218"/>
    <w:rsid w:val="0029554B"/>
    <w:rsid w:val="00295D97"/>
    <w:rsid w:val="00296DBD"/>
    <w:rsid w:val="00296F72"/>
    <w:rsid w:val="00297C67"/>
    <w:rsid w:val="00297D48"/>
    <w:rsid w:val="002A023A"/>
    <w:rsid w:val="002A03B6"/>
    <w:rsid w:val="002A0FA3"/>
    <w:rsid w:val="002A267A"/>
    <w:rsid w:val="002A280D"/>
    <w:rsid w:val="002A29BB"/>
    <w:rsid w:val="002A30D7"/>
    <w:rsid w:val="002A34D0"/>
    <w:rsid w:val="002A3780"/>
    <w:rsid w:val="002A3A79"/>
    <w:rsid w:val="002A495A"/>
    <w:rsid w:val="002A4985"/>
    <w:rsid w:val="002A54B0"/>
    <w:rsid w:val="002A65B0"/>
    <w:rsid w:val="002A6D59"/>
    <w:rsid w:val="002A7B7A"/>
    <w:rsid w:val="002A7C60"/>
    <w:rsid w:val="002B090E"/>
    <w:rsid w:val="002B0D73"/>
    <w:rsid w:val="002B148C"/>
    <w:rsid w:val="002B1E45"/>
    <w:rsid w:val="002B222D"/>
    <w:rsid w:val="002B230E"/>
    <w:rsid w:val="002B2442"/>
    <w:rsid w:val="002B2552"/>
    <w:rsid w:val="002B2589"/>
    <w:rsid w:val="002B321D"/>
    <w:rsid w:val="002B3891"/>
    <w:rsid w:val="002B3B09"/>
    <w:rsid w:val="002B3D7D"/>
    <w:rsid w:val="002B3FF5"/>
    <w:rsid w:val="002B4233"/>
    <w:rsid w:val="002B45C2"/>
    <w:rsid w:val="002B5071"/>
    <w:rsid w:val="002B5150"/>
    <w:rsid w:val="002B56F6"/>
    <w:rsid w:val="002B5FF1"/>
    <w:rsid w:val="002B6558"/>
    <w:rsid w:val="002B6B7E"/>
    <w:rsid w:val="002B718B"/>
    <w:rsid w:val="002B71BD"/>
    <w:rsid w:val="002B76AD"/>
    <w:rsid w:val="002B7BF3"/>
    <w:rsid w:val="002B7E64"/>
    <w:rsid w:val="002C03F0"/>
    <w:rsid w:val="002C1F94"/>
    <w:rsid w:val="002C2056"/>
    <w:rsid w:val="002C231A"/>
    <w:rsid w:val="002C2BB6"/>
    <w:rsid w:val="002C2DD4"/>
    <w:rsid w:val="002C302A"/>
    <w:rsid w:val="002C3389"/>
    <w:rsid w:val="002C3546"/>
    <w:rsid w:val="002C3B35"/>
    <w:rsid w:val="002C3D7C"/>
    <w:rsid w:val="002C4465"/>
    <w:rsid w:val="002C467B"/>
    <w:rsid w:val="002C4945"/>
    <w:rsid w:val="002C4F83"/>
    <w:rsid w:val="002C5848"/>
    <w:rsid w:val="002C5F8E"/>
    <w:rsid w:val="002C6FF1"/>
    <w:rsid w:val="002C744B"/>
    <w:rsid w:val="002D002A"/>
    <w:rsid w:val="002D01AF"/>
    <w:rsid w:val="002D0BF0"/>
    <w:rsid w:val="002D12CC"/>
    <w:rsid w:val="002D13F3"/>
    <w:rsid w:val="002D158D"/>
    <w:rsid w:val="002D17CD"/>
    <w:rsid w:val="002D17E9"/>
    <w:rsid w:val="002D1A65"/>
    <w:rsid w:val="002D21C7"/>
    <w:rsid w:val="002D22FE"/>
    <w:rsid w:val="002D2569"/>
    <w:rsid w:val="002D2FAA"/>
    <w:rsid w:val="002D4080"/>
    <w:rsid w:val="002D4355"/>
    <w:rsid w:val="002D4376"/>
    <w:rsid w:val="002D44D2"/>
    <w:rsid w:val="002D4695"/>
    <w:rsid w:val="002D47E7"/>
    <w:rsid w:val="002D4DA6"/>
    <w:rsid w:val="002D512E"/>
    <w:rsid w:val="002D53DE"/>
    <w:rsid w:val="002D6925"/>
    <w:rsid w:val="002D7084"/>
    <w:rsid w:val="002D713A"/>
    <w:rsid w:val="002D7534"/>
    <w:rsid w:val="002D7591"/>
    <w:rsid w:val="002D78F8"/>
    <w:rsid w:val="002D79E4"/>
    <w:rsid w:val="002D7F1F"/>
    <w:rsid w:val="002E1076"/>
    <w:rsid w:val="002E1996"/>
    <w:rsid w:val="002E1C61"/>
    <w:rsid w:val="002E20E6"/>
    <w:rsid w:val="002E2442"/>
    <w:rsid w:val="002E29E5"/>
    <w:rsid w:val="002E32E1"/>
    <w:rsid w:val="002E35A7"/>
    <w:rsid w:val="002E54B6"/>
    <w:rsid w:val="002E69F7"/>
    <w:rsid w:val="002E7354"/>
    <w:rsid w:val="002F016E"/>
    <w:rsid w:val="002F1AFD"/>
    <w:rsid w:val="002F1ECD"/>
    <w:rsid w:val="002F24F5"/>
    <w:rsid w:val="002F29CD"/>
    <w:rsid w:val="002F31DD"/>
    <w:rsid w:val="002F369D"/>
    <w:rsid w:val="002F4612"/>
    <w:rsid w:val="002F4860"/>
    <w:rsid w:val="002F5176"/>
    <w:rsid w:val="002F5918"/>
    <w:rsid w:val="002F5ED4"/>
    <w:rsid w:val="002F6943"/>
    <w:rsid w:val="002F7830"/>
    <w:rsid w:val="00300248"/>
    <w:rsid w:val="003008B7"/>
    <w:rsid w:val="003008CE"/>
    <w:rsid w:val="00300910"/>
    <w:rsid w:val="00300BC4"/>
    <w:rsid w:val="00301412"/>
    <w:rsid w:val="00302A0D"/>
    <w:rsid w:val="0030377F"/>
    <w:rsid w:val="0030380E"/>
    <w:rsid w:val="00304180"/>
    <w:rsid w:val="00304864"/>
    <w:rsid w:val="0030496D"/>
    <w:rsid w:val="0030572C"/>
    <w:rsid w:val="00306524"/>
    <w:rsid w:val="003065EE"/>
    <w:rsid w:val="003066E5"/>
    <w:rsid w:val="00306A6B"/>
    <w:rsid w:val="00306B54"/>
    <w:rsid w:val="00306C59"/>
    <w:rsid w:val="00306DBF"/>
    <w:rsid w:val="00307AD0"/>
    <w:rsid w:val="00310247"/>
    <w:rsid w:val="00310713"/>
    <w:rsid w:val="00311382"/>
    <w:rsid w:val="00311CBF"/>
    <w:rsid w:val="00313C6A"/>
    <w:rsid w:val="00314239"/>
    <w:rsid w:val="0031471F"/>
    <w:rsid w:val="00315C9A"/>
    <w:rsid w:val="00320735"/>
    <w:rsid w:val="00320FB1"/>
    <w:rsid w:val="00321401"/>
    <w:rsid w:val="00321B2B"/>
    <w:rsid w:val="00321DAA"/>
    <w:rsid w:val="00322014"/>
    <w:rsid w:val="0032268B"/>
    <w:rsid w:val="0032278E"/>
    <w:rsid w:val="00323008"/>
    <w:rsid w:val="00325307"/>
    <w:rsid w:val="003254EE"/>
    <w:rsid w:val="00325AE8"/>
    <w:rsid w:val="00326133"/>
    <w:rsid w:val="00327679"/>
    <w:rsid w:val="003278EC"/>
    <w:rsid w:val="00327BBB"/>
    <w:rsid w:val="00331FBF"/>
    <w:rsid w:val="003320FB"/>
    <w:rsid w:val="003334AD"/>
    <w:rsid w:val="0033431D"/>
    <w:rsid w:val="0033439A"/>
    <w:rsid w:val="00334414"/>
    <w:rsid w:val="00335F1F"/>
    <w:rsid w:val="003362FC"/>
    <w:rsid w:val="003364F9"/>
    <w:rsid w:val="00336C1E"/>
    <w:rsid w:val="00337221"/>
    <w:rsid w:val="00337C0A"/>
    <w:rsid w:val="00341064"/>
    <w:rsid w:val="00341277"/>
    <w:rsid w:val="003425C0"/>
    <w:rsid w:val="00344235"/>
    <w:rsid w:val="00344C23"/>
    <w:rsid w:val="003452AE"/>
    <w:rsid w:val="0034594C"/>
    <w:rsid w:val="00346395"/>
    <w:rsid w:val="003464E6"/>
    <w:rsid w:val="00346B68"/>
    <w:rsid w:val="003509D5"/>
    <w:rsid w:val="00350F79"/>
    <w:rsid w:val="0035163E"/>
    <w:rsid w:val="00351BFF"/>
    <w:rsid w:val="00353497"/>
    <w:rsid w:val="00353D97"/>
    <w:rsid w:val="003541C1"/>
    <w:rsid w:val="0035663E"/>
    <w:rsid w:val="00356A51"/>
    <w:rsid w:val="00356DD1"/>
    <w:rsid w:val="003574DA"/>
    <w:rsid w:val="0035778F"/>
    <w:rsid w:val="00357D4E"/>
    <w:rsid w:val="003601CE"/>
    <w:rsid w:val="00360846"/>
    <w:rsid w:val="00361104"/>
    <w:rsid w:val="00361644"/>
    <w:rsid w:val="00361EEE"/>
    <w:rsid w:val="0036282F"/>
    <w:rsid w:val="00363286"/>
    <w:rsid w:val="0036334B"/>
    <w:rsid w:val="00363A2E"/>
    <w:rsid w:val="00363F29"/>
    <w:rsid w:val="0036436A"/>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817"/>
    <w:rsid w:val="00370FC2"/>
    <w:rsid w:val="003710D1"/>
    <w:rsid w:val="00371268"/>
    <w:rsid w:val="00371378"/>
    <w:rsid w:val="00371503"/>
    <w:rsid w:val="00372302"/>
    <w:rsid w:val="00372B1B"/>
    <w:rsid w:val="0037326E"/>
    <w:rsid w:val="00373B9D"/>
    <w:rsid w:val="00373BFA"/>
    <w:rsid w:val="00374349"/>
    <w:rsid w:val="00374544"/>
    <w:rsid w:val="0037459C"/>
    <w:rsid w:val="0037532F"/>
    <w:rsid w:val="003756CE"/>
    <w:rsid w:val="00375B33"/>
    <w:rsid w:val="00375ED6"/>
    <w:rsid w:val="0037620F"/>
    <w:rsid w:val="0037621A"/>
    <w:rsid w:val="003769D7"/>
    <w:rsid w:val="00376AEF"/>
    <w:rsid w:val="00376C9F"/>
    <w:rsid w:val="00376F36"/>
    <w:rsid w:val="003772C4"/>
    <w:rsid w:val="00377636"/>
    <w:rsid w:val="00377AD6"/>
    <w:rsid w:val="00377C95"/>
    <w:rsid w:val="0038125F"/>
    <w:rsid w:val="0038140D"/>
    <w:rsid w:val="00382569"/>
    <w:rsid w:val="0038261B"/>
    <w:rsid w:val="0038299B"/>
    <w:rsid w:val="00383DE3"/>
    <w:rsid w:val="0038430D"/>
    <w:rsid w:val="00384659"/>
    <w:rsid w:val="003847DA"/>
    <w:rsid w:val="003855FB"/>
    <w:rsid w:val="00385EB9"/>
    <w:rsid w:val="00386111"/>
    <w:rsid w:val="00386F90"/>
    <w:rsid w:val="003871F7"/>
    <w:rsid w:val="00387218"/>
    <w:rsid w:val="00387F2B"/>
    <w:rsid w:val="00390466"/>
    <w:rsid w:val="0039084E"/>
    <w:rsid w:val="003915CF"/>
    <w:rsid w:val="003926AE"/>
    <w:rsid w:val="003927A6"/>
    <w:rsid w:val="003931A8"/>
    <w:rsid w:val="003935D6"/>
    <w:rsid w:val="003936CC"/>
    <w:rsid w:val="003938CA"/>
    <w:rsid w:val="003938E3"/>
    <w:rsid w:val="00393FB8"/>
    <w:rsid w:val="003944AF"/>
    <w:rsid w:val="0039502E"/>
    <w:rsid w:val="003950CB"/>
    <w:rsid w:val="00395CFF"/>
    <w:rsid w:val="00395ECA"/>
    <w:rsid w:val="00397293"/>
    <w:rsid w:val="0039784F"/>
    <w:rsid w:val="00397B73"/>
    <w:rsid w:val="003A0800"/>
    <w:rsid w:val="003A08CB"/>
    <w:rsid w:val="003A0A5C"/>
    <w:rsid w:val="003A1E3A"/>
    <w:rsid w:val="003A2A0E"/>
    <w:rsid w:val="003A2C79"/>
    <w:rsid w:val="003A3CDC"/>
    <w:rsid w:val="003A451C"/>
    <w:rsid w:val="003A4F78"/>
    <w:rsid w:val="003A51A6"/>
    <w:rsid w:val="003A5C1A"/>
    <w:rsid w:val="003A5CB5"/>
    <w:rsid w:val="003A5DC0"/>
    <w:rsid w:val="003A61C0"/>
    <w:rsid w:val="003A671F"/>
    <w:rsid w:val="003A6B22"/>
    <w:rsid w:val="003A6F77"/>
    <w:rsid w:val="003A7600"/>
    <w:rsid w:val="003B055B"/>
    <w:rsid w:val="003B05CA"/>
    <w:rsid w:val="003B1071"/>
    <w:rsid w:val="003B1841"/>
    <w:rsid w:val="003B2A70"/>
    <w:rsid w:val="003B2DD7"/>
    <w:rsid w:val="003B37C5"/>
    <w:rsid w:val="003B39B3"/>
    <w:rsid w:val="003B42A1"/>
    <w:rsid w:val="003B477E"/>
    <w:rsid w:val="003B4C85"/>
    <w:rsid w:val="003B5265"/>
    <w:rsid w:val="003B535E"/>
    <w:rsid w:val="003B603D"/>
    <w:rsid w:val="003B6A92"/>
    <w:rsid w:val="003B73B2"/>
    <w:rsid w:val="003B7929"/>
    <w:rsid w:val="003B7A94"/>
    <w:rsid w:val="003C0012"/>
    <w:rsid w:val="003C061C"/>
    <w:rsid w:val="003C0DE4"/>
    <w:rsid w:val="003C1173"/>
    <w:rsid w:val="003C127B"/>
    <w:rsid w:val="003C1589"/>
    <w:rsid w:val="003C1AFB"/>
    <w:rsid w:val="003C1C7B"/>
    <w:rsid w:val="003C2816"/>
    <w:rsid w:val="003C2A3E"/>
    <w:rsid w:val="003C2F44"/>
    <w:rsid w:val="003C3127"/>
    <w:rsid w:val="003C3752"/>
    <w:rsid w:val="003C3B4D"/>
    <w:rsid w:val="003C3E93"/>
    <w:rsid w:val="003C4C4E"/>
    <w:rsid w:val="003C4F6D"/>
    <w:rsid w:val="003C5846"/>
    <w:rsid w:val="003C58A7"/>
    <w:rsid w:val="003C6043"/>
    <w:rsid w:val="003C614A"/>
    <w:rsid w:val="003C7319"/>
    <w:rsid w:val="003D077F"/>
    <w:rsid w:val="003D0AB6"/>
    <w:rsid w:val="003D0D79"/>
    <w:rsid w:val="003D13E3"/>
    <w:rsid w:val="003D1573"/>
    <w:rsid w:val="003D24EE"/>
    <w:rsid w:val="003D324B"/>
    <w:rsid w:val="003D3303"/>
    <w:rsid w:val="003D3400"/>
    <w:rsid w:val="003D3438"/>
    <w:rsid w:val="003D4808"/>
    <w:rsid w:val="003D4B1E"/>
    <w:rsid w:val="003D59E0"/>
    <w:rsid w:val="003D5AAE"/>
    <w:rsid w:val="003D5F9B"/>
    <w:rsid w:val="003D65F9"/>
    <w:rsid w:val="003D702F"/>
    <w:rsid w:val="003D75A9"/>
    <w:rsid w:val="003E0F80"/>
    <w:rsid w:val="003E12C8"/>
    <w:rsid w:val="003E156C"/>
    <w:rsid w:val="003E17EA"/>
    <w:rsid w:val="003E2482"/>
    <w:rsid w:val="003E3335"/>
    <w:rsid w:val="003E3807"/>
    <w:rsid w:val="003E3B1A"/>
    <w:rsid w:val="003E4776"/>
    <w:rsid w:val="003E48C1"/>
    <w:rsid w:val="003E4950"/>
    <w:rsid w:val="003E5029"/>
    <w:rsid w:val="003E502C"/>
    <w:rsid w:val="003E5331"/>
    <w:rsid w:val="003E5337"/>
    <w:rsid w:val="003E6363"/>
    <w:rsid w:val="003E65EB"/>
    <w:rsid w:val="003E759D"/>
    <w:rsid w:val="003E7852"/>
    <w:rsid w:val="003F03F8"/>
    <w:rsid w:val="003F0433"/>
    <w:rsid w:val="003F04E4"/>
    <w:rsid w:val="003F1230"/>
    <w:rsid w:val="003F1EE7"/>
    <w:rsid w:val="003F3356"/>
    <w:rsid w:val="003F34FC"/>
    <w:rsid w:val="003F366C"/>
    <w:rsid w:val="003F3FC7"/>
    <w:rsid w:val="003F3FD4"/>
    <w:rsid w:val="003F4478"/>
    <w:rsid w:val="003F4E32"/>
    <w:rsid w:val="003F4F43"/>
    <w:rsid w:val="003F5458"/>
    <w:rsid w:val="003F54BE"/>
    <w:rsid w:val="003F6B26"/>
    <w:rsid w:val="003F6FA7"/>
    <w:rsid w:val="003F70E1"/>
    <w:rsid w:val="003F780F"/>
    <w:rsid w:val="003F7A97"/>
    <w:rsid w:val="003F7DF3"/>
    <w:rsid w:val="00400634"/>
    <w:rsid w:val="00401450"/>
    <w:rsid w:val="00402208"/>
    <w:rsid w:val="0040260C"/>
    <w:rsid w:val="00402C5B"/>
    <w:rsid w:val="00403134"/>
    <w:rsid w:val="0040375F"/>
    <w:rsid w:val="004041A9"/>
    <w:rsid w:val="00404460"/>
    <w:rsid w:val="00405652"/>
    <w:rsid w:val="00406236"/>
    <w:rsid w:val="00406F9E"/>
    <w:rsid w:val="00407242"/>
    <w:rsid w:val="00407DF1"/>
    <w:rsid w:val="00407EE8"/>
    <w:rsid w:val="00410A6B"/>
    <w:rsid w:val="00410AA5"/>
    <w:rsid w:val="00410ADC"/>
    <w:rsid w:val="00411205"/>
    <w:rsid w:val="00411238"/>
    <w:rsid w:val="00411456"/>
    <w:rsid w:val="004114F4"/>
    <w:rsid w:val="00411889"/>
    <w:rsid w:val="00412471"/>
    <w:rsid w:val="00412510"/>
    <w:rsid w:val="00412553"/>
    <w:rsid w:val="00412786"/>
    <w:rsid w:val="004129B7"/>
    <w:rsid w:val="00413275"/>
    <w:rsid w:val="004137A3"/>
    <w:rsid w:val="00414192"/>
    <w:rsid w:val="004144B8"/>
    <w:rsid w:val="00415839"/>
    <w:rsid w:val="00416BE4"/>
    <w:rsid w:val="00416C1B"/>
    <w:rsid w:val="00416D44"/>
    <w:rsid w:val="0041709E"/>
    <w:rsid w:val="00417303"/>
    <w:rsid w:val="0041739C"/>
    <w:rsid w:val="004175D0"/>
    <w:rsid w:val="00420446"/>
    <w:rsid w:val="00420741"/>
    <w:rsid w:val="00420AB9"/>
    <w:rsid w:val="004211A9"/>
    <w:rsid w:val="00421CA1"/>
    <w:rsid w:val="004221F2"/>
    <w:rsid w:val="00422BE0"/>
    <w:rsid w:val="00422EE4"/>
    <w:rsid w:val="00424150"/>
    <w:rsid w:val="004242FE"/>
    <w:rsid w:val="00424714"/>
    <w:rsid w:val="00424C1B"/>
    <w:rsid w:val="004258BF"/>
    <w:rsid w:val="00425DC2"/>
    <w:rsid w:val="00425F49"/>
    <w:rsid w:val="00426139"/>
    <w:rsid w:val="004273EF"/>
    <w:rsid w:val="00427F67"/>
    <w:rsid w:val="00430EEA"/>
    <w:rsid w:val="00431E85"/>
    <w:rsid w:val="00432A34"/>
    <w:rsid w:val="00432F15"/>
    <w:rsid w:val="004337B3"/>
    <w:rsid w:val="00433B32"/>
    <w:rsid w:val="00433E59"/>
    <w:rsid w:val="00434163"/>
    <w:rsid w:val="00434318"/>
    <w:rsid w:val="0043466B"/>
    <w:rsid w:val="004349F5"/>
    <w:rsid w:val="00435224"/>
    <w:rsid w:val="004358DA"/>
    <w:rsid w:val="004369D8"/>
    <w:rsid w:val="00436E40"/>
    <w:rsid w:val="004377B7"/>
    <w:rsid w:val="00437873"/>
    <w:rsid w:val="00440423"/>
    <w:rsid w:val="00440893"/>
    <w:rsid w:val="004411EB"/>
    <w:rsid w:val="0044196C"/>
    <w:rsid w:val="004429D6"/>
    <w:rsid w:val="004431AA"/>
    <w:rsid w:val="00443249"/>
    <w:rsid w:val="00443657"/>
    <w:rsid w:val="00443BEC"/>
    <w:rsid w:val="004441CB"/>
    <w:rsid w:val="00444394"/>
    <w:rsid w:val="004444F4"/>
    <w:rsid w:val="00444652"/>
    <w:rsid w:val="00445416"/>
    <w:rsid w:val="00445C3C"/>
    <w:rsid w:val="00445C3F"/>
    <w:rsid w:val="00445F41"/>
    <w:rsid w:val="00446234"/>
    <w:rsid w:val="004463BA"/>
    <w:rsid w:val="004463F7"/>
    <w:rsid w:val="00446793"/>
    <w:rsid w:val="00446C29"/>
    <w:rsid w:val="004473CA"/>
    <w:rsid w:val="00447F9A"/>
    <w:rsid w:val="00450C1F"/>
    <w:rsid w:val="00451007"/>
    <w:rsid w:val="00451178"/>
    <w:rsid w:val="0045239D"/>
    <w:rsid w:val="0045257B"/>
    <w:rsid w:val="0045441C"/>
    <w:rsid w:val="00454C1D"/>
    <w:rsid w:val="00454F5D"/>
    <w:rsid w:val="00455830"/>
    <w:rsid w:val="00455994"/>
    <w:rsid w:val="00455BBE"/>
    <w:rsid w:val="00455F40"/>
    <w:rsid w:val="00455FCD"/>
    <w:rsid w:val="004569F5"/>
    <w:rsid w:val="00456DEE"/>
    <w:rsid w:val="00457B41"/>
    <w:rsid w:val="00457F00"/>
    <w:rsid w:val="00460645"/>
    <w:rsid w:val="004608E4"/>
    <w:rsid w:val="00460B71"/>
    <w:rsid w:val="004616A3"/>
    <w:rsid w:val="00462F10"/>
    <w:rsid w:val="00463244"/>
    <w:rsid w:val="00463537"/>
    <w:rsid w:val="004639C1"/>
    <w:rsid w:val="00464261"/>
    <w:rsid w:val="0046484F"/>
    <w:rsid w:val="00464BF7"/>
    <w:rsid w:val="00464C53"/>
    <w:rsid w:val="00464EEA"/>
    <w:rsid w:val="00464F0D"/>
    <w:rsid w:val="00465642"/>
    <w:rsid w:val="00465FFC"/>
    <w:rsid w:val="0046669A"/>
    <w:rsid w:val="00466B91"/>
    <w:rsid w:val="00467370"/>
    <w:rsid w:val="004703DB"/>
    <w:rsid w:val="0047058B"/>
    <w:rsid w:val="004708F1"/>
    <w:rsid w:val="0047167C"/>
    <w:rsid w:val="00471BE3"/>
    <w:rsid w:val="00471D35"/>
    <w:rsid w:val="004733F5"/>
    <w:rsid w:val="00473444"/>
    <w:rsid w:val="00474664"/>
    <w:rsid w:val="004747FF"/>
    <w:rsid w:val="00474D3A"/>
    <w:rsid w:val="00474E8A"/>
    <w:rsid w:val="0047532C"/>
    <w:rsid w:val="004755C9"/>
    <w:rsid w:val="004757CB"/>
    <w:rsid w:val="00475E18"/>
    <w:rsid w:val="00475F73"/>
    <w:rsid w:val="00476099"/>
    <w:rsid w:val="00476235"/>
    <w:rsid w:val="00476924"/>
    <w:rsid w:val="004770F2"/>
    <w:rsid w:val="00477372"/>
    <w:rsid w:val="00477AA1"/>
    <w:rsid w:val="00477CE5"/>
    <w:rsid w:val="00480A5A"/>
    <w:rsid w:val="004812AC"/>
    <w:rsid w:val="00481530"/>
    <w:rsid w:val="00481D21"/>
    <w:rsid w:val="00482EA0"/>
    <w:rsid w:val="004830F7"/>
    <w:rsid w:val="0048375D"/>
    <w:rsid w:val="00484119"/>
    <w:rsid w:val="00484776"/>
    <w:rsid w:val="00484F6C"/>
    <w:rsid w:val="004851FF"/>
    <w:rsid w:val="004856AE"/>
    <w:rsid w:val="00485FEA"/>
    <w:rsid w:val="0048639F"/>
    <w:rsid w:val="0048656D"/>
    <w:rsid w:val="00486870"/>
    <w:rsid w:val="00486A37"/>
    <w:rsid w:val="00486EDE"/>
    <w:rsid w:val="00487740"/>
    <w:rsid w:val="00487AF5"/>
    <w:rsid w:val="0049153D"/>
    <w:rsid w:val="00491689"/>
    <w:rsid w:val="004918CB"/>
    <w:rsid w:val="0049208B"/>
    <w:rsid w:val="00492A9B"/>
    <w:rsid w:val="00492E80"/>
    <w:rsid w:val="00493007"/>
    <w:rsid w:val="00493775"/>
    <w:rsid w:val="00493D03"/>
    <w:rsid w:val="00493EF4"/>
    <w:rsid w:val="004946B8"/>
    <w:rsid w:val="0049485C"/>
    <w:rsid w:val="00494ABD"/>
    <w:rsid w:val="00494B22"/>
    <w:rsid w:val="00495288"/>
    <w:rsid w:val="004955EC"/>
    <w:rsid w:val="00495636"/>
    <w:rsid w:val="004958FC"/>
    <w:rsid w:val="00497AA8"/>
    <w:rsid w:val="00497AB0"/>
    <w:rsid w:val="004A07AC"/>
    <w:rsid w:val="004A0DBC"/>
    <w:rsid w:val="004A1BE5"/>
    <w:rsid w:val="004A24AE"/>
    <w:rsid w:val="004A28B0"/>
    <w:rsid w:val="004A297E"/>
    <w:rsid w:val="004A2C79"/>
    <w:rsid w:val="004A4089"/>
    <w:rsid w:val="004A4144"/>
    <w:rsid w:val="004A41F8"/>
    <w:rsid w:val="004A46EB"/>
    <w:rsid w:val="004A4AB5"/>
    <w:rsid w:val="004A50CB"/>
    <w:rsid w:val="004A5B0F"/>
    <w:rsid w:val="004A5BA0"/>
    <w:rsid w:val="004A613C"/>
    <w:rsid w:val="004A653B"/>
    <w:rsid w:val="004A683D"/>
    <w:rsid w:val="004A7F8C"/>
    <w:rsid w:val="004B0112"/>
    <w:rsid w:val="004B07CB"/>
    <w:rsid w:val="004B0B70"/>
    <w:rsid w:val="004B10F9"/>
    <w:rsid w:val="004B1320"/>
    <w:rsid w:val="004B1E88"/>
    <w:rsid w:val="004B24AE"/>
    <w:rsid w:val="004B32A1"/>
    <w:rsid w:val="004B39A0"/>
    <w:rsid w:val="004B4455"/>
    <w:rsid w:val="004B472B"/>
    <w:rsid w:val="004B5191"/>
    <w:rsid w:val="004B5B0D"/>
    <w:rsid w:val="004B6353"/>
    <w:rsid w:val="004B6471"/>
    <w:rsid w:val="004B6AC2"/>
    <w:rsid w:val="004B6D0A"/>
    <w:rsid w:val="004B70D0"/>
    <w:rsid w:val="004B7172"/>
    <w:rsid w:val="004B7672"/>
    <w:rsid w:val="004B7AF2"/>
    <w:rsid w:val="004B7CD1"/>
    <w:rsid w:val="004C031A"/>
    <w:rsid w:val="004C0477"/>
    <w:rsid w:val="004C1275"/>
    <w:rsid w:val="004C1B12"/>
    <w:rsid w:val="004C1B41"/>
    <w:rsid w:val="004C20A7"/>
    <w:rsid w:val="004C3435"/>
    <w:rsid w:val="004C468D"/>
    <w:rsid w:val="004C472D"/>
    <w:rsid w:val="004C47BD"/>
    <w:rsid w:val="004C6224"/>
    <w:rsid w:val="004C6711"/>
    <w:rsid w:val="004C6CD4"/>
    <w:rsid w:val="004C6F9F"/>
    <w:rsid w:val="004C6FE3"/>
    <w:rsid w:val="004C72BC"/>
    <w:rsid w:val="004C731F"/>
    <w:rsid w:val="004D03D7"/>
    <w:rsid w:val="004D099C"/>
    <w:rsid w:val="004D0A3C"/>
    <w:rsid w:val="004D12B7"/>
    <w:rsid w:val="004D1369"/>
    <w:rsid w:val="004D1755"/>
    <w:rsid w:val="004D197E"/>
    <w:rsid w:val="004D1B6E"/>
    <w:rsid w:val="004D29B4"/>
    <w:rsid w:val="004D2EA5"/>
    <w:rsid w:val="004D3011"/>
    <w:rsid w:val="004D316E"/>
    <w:rsid w:val="004D32BB"/>
    <w:rsid w:val="004D35D0"/>
    <w:rsid w:val="004D4112"/>
    <w:rsid w:val="004D46D1"/>
    <w:rsid w:val="004D4D99"/>
    <w:rsid w:val="004D4FA8"/>
    <w:rsid w:val="004D5139"/>
    <w:rsid w:val="004D5414"/>
    <w:rsid w:val="004D5C0F"/>
    <w:rsid w:val="004D745F"/>
    <w:rsid w:val="004D7C4B"/>
    <w:rsid w:val="004E0090"/>
    <w:rsid w:val="004E0AB7"/>
    <w:rsid w:val="004E0B68"/>
    <w:rsid w:val="004E0F69"/>
    <w:rsid w:val="004E1222"/>
    <w:rsid w:val="004E1391"/>
    <w:rsid w:val="004E1893"/>
    <w:rsid w:val="004E1C56"/>
    <w:rsid w:val="004E1D14"/>
    <w:rsid w:val="004E262D"/>
    <w:rsid w:val="004E2E5A"/>
    <w:rsid w:val="004E3289"/>
    <w:rsid w:val="004E4103"/>
    <w:rsid w:val="004E4453"/>
    <w:rsid w:val="004E4522"/>
    <w:rsid w:val="004E47AD"/>
    <w:rsid w:val="004E61F3"/>
    <w:rsid w:val="004E6547"/>
    <w:rsid w:val="004E69C0"/>
    <w:rsid w:val="004E6B23"/>
    <w:rsid w:val="004E6B8D"/>
    <w:rsid w:val="004E70E4"/>
    <w:rsid w:val="004E7152"/>
    <w:rsid w:val="004E71ED"/>
    <w:rsid w:val="004E7256"/>
    <w:rsid w:val="004E7A93"/>
    <w:rsid w:val="004E7F29"/>
    <w:rsid w:val="004F0411"/>
    <w:rsid w:val="004F16B8"/>
    <w:rsid w:val="004F1B5B"/>
    <w:rsid w:val="004F1EB5"/>
    <w:rsid w:val="004F23EC"/>
    <w:rsid w:val="004F2D10"/>
    <w:rsid w:val="004F41D1"/>
    <w:rsid w:val="004F4422"/>
    <w:rsid w:val="004F4543"/>
    <w:rsid w:val="004F4659"/>
    <w:rsid w:val="004F4CAC"/>
    <w:rsid w:val="004F5363"/>
    <w:rsid w:val="004F5EC9"/>
    <w:rsid w:val="004F5FEF"/>
    <w:rsid w:val="004F611E"/>
    <w:rsid w:val="004F6D4B"/>
    <w:rsid w:val="004F75E4"/>
    <w:rsid w:val="00500649"/>
    <w:rsid w:val="00501664"/>
    <w:rsid w:val="00501D0D"/>
    <w:rsid w:val="00501EBD"/>
    <w:rsid w:val="0050226C"/>
    <w:rsid w:val="0050270D"/>
    <w:rsid w:val="005030D9"/>
    <w:rsid w:val="005036B4"/>
    <w:rsid w:val="0050375E"/>
    <w:rsid w:val="0050386E"/>
    <w:rsid w:val="00503A2B"/>
    <w:rsid w:val="00503D18"/>
    <w:rsid w:val="00503D38"/>
    <w:rsid w:val="005043E3"/>
    <w:rsid w:val="005051B3"/>
    <w:rsid w:val="005059F5"/>
    <w:rsid w:val="00505B04"/>
    <w:rsid w:val="005065DF"/>
    <w:rsid w:val="005066EF"/>
    <w:rsid w:val="005068DD"/>
    <w:rsid w:val="00506E54"/>
    <w:rsid w:val="00507486"/>
    <w:rsid w:val="005078E5"/>
    <w:rsid w:val="00507A3B"/>
    <w:rsid w:val="00507E2E"/>
    <w:rsid w:val="00510359"/>
    <w:rsid w:val="0051060A"/>
    <w:rsid w:val="00511ADB"/>
    <w:rsid w:val="00511E76"/>
    <w:rsid w:val="00511F78"/>
    <w:rsid w:val="005121D3"/>
    <w:rsid w:val="0051244A"/>
    <w:rsid w:val="0051277B"/>
    <w:rsid w:val="00513481"/>
    <w:rsid w:val="00514249"/>
    <w:rsid w:val="00514AE0"/>
    <w:rsid w:val="005159AA"/>
    <w:rsid w:val="00516E07"/>
    <w:rsid w:val="00517575"/>
    <w:rsid w:val="00520064"/>
    <w:rsid w:val="00520D86"/>
    <w:rsid w:val="00520DB2"/>
    <w:rsid w:val="00522FE0"/>
    <w:rsid w:val="005237FC"/>
    <w:rsid w:val="005240C2"/>
    <w:rsid w:val="0052448B"/>
    <w:rsid w:val="00525729"/>
    <w:rsid w:val="00525ABF"/>
    <w:rsid w:val="00525F6B"/>
    <w:rsid w:val="00525FF2"/>
    <w:rsid w:val="00526AF6"/>
    <w:rsid w:val="00527591"/>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DE"/>
    <w:rsid w:val="00536E49"/>
    <w:rsid w:val="00536F91"/>
    <w:rsid w:val="0053739B"/>
    <w:rsid w:val="00537E18"/>
    <w:rsid w:val="00537E89"/>
    <w:rsid w:val="005400CE"/>
    <w:rsid w:val="005402DF"/>
    <w:rsid w:val="0054095D"/>
    <w:rsid w:val="0054117B"/>
    <w:rsid w:val="005413C8"/>
    <w:rsid w:val="00541534"/>
    <w:rsid w:val="0054159F"/>
    <w:rsid w:val="00541B2E"/>
    <w:rsid w:val="005420D5"/>
    <w:rsid w:val="00542CB5"/>
    <w:rsid w:val="00542D66"/>
    <w:rsid w:val="00543029"/>
    <w:rsid w:val="00543869"/>
    <w:rsid w:val="00543E1C"/>
    <w:rsid w:val="005449BA"/>
    <w:rsid w:val="00544E45"/>
    <w:rsid w:val="00544E6C"/>
    <w:rsid w:val="00545552"/>
    <w:rsid w:val="00545836"/>
    <w:rsid w:val="005458E2"/>
    <w:rsid w:val="005463D9"/>
    <w:rsid w:val="0054665D"/>
    <w:rsid w:val="00547D62"/>
    <w:rsid w:val="005505FE"/>
    <w:rsid w:val="00550B03"/>
    <w:rsid w:val="00551A90"/>
    <w:rsid w:val="0055247C"/>
    <w:rsid w:val="0055278D"/>
    <w:rsid w:val="005529DB"/>
    <w:rsid w:val="00552B54"/>
    <w:rsid w:val="00554754"/>
    <w:rsid w:val="0055570F"/>
    <w:rsid w:val="005559CA"/>
    <w:rsid w:val="00557665"/>
    <w:rsid w:val="00557EC6"/>
    <w:rsid w:val="00560007"/>
    <w:rsid w:val="00561ABF"/>
    <w:rsid w:val="00562847"/>
    <w:rsid w:val="005628E5"/>
    <w:rsid w:val="00562AAB"/>
    <w:rsid w:val="00562CF7"/>
    <w:rsid w:val="0056451C"/>
    <w:rsid w:val="005653FD"/>
    <w:rsid w:val="00567FE3"/>
    <w:rsid w:val="00570958"/>
    <w:rsid w:val="005709E4"/>
    <w:rsid w:val="00570D90"/>
    <w:rsid w:val="005713F2"/>
    <w:rsid w:val="005721A6"/>
    <w:rsid w:val="00572474"/>
    <w:rsid w:val="00573EF7"/>
    <w:rsid w:val="00574C55"/>
    <w:rsid w:val="0057516E"/>
    <w:rsid w:val="005759DB"/>
    <w:rsid w:val="00576A89"/>
    <w:rsid w:val="0057733C"/>
    <w:rsid w:val="00580727"/>
    <w:rsid w:val="0058159D"/>
    <w:rsid w:val="0058248B"/>
    <w:rsid w:val="00582526"/>
    <w:rsid w:val="00582A8A"/>
    <w:rsid w:val="005833C7"/>
    <w:rsid w:val="0058393C"/>
    <w:rsid w:val="00583CFF"/>
    <w:rsid w:val="00584A90"/>
    <w:rsid w:val="0058531F"/>
    <w:rsid w:val="00585D6B"/>
    <w:rsid w:val="00586208"/>
    <w:rsid w:val="005862C8"/>
    <w:rsid w:val="005869F4"/>
    <w:rsid w:val="00586A1B"/>
    <w:rsid w:val="00586F12"/>
    <w:rsid w:val="00587B0E"/>
    <w:rsid w:val="00590894"/>
    <w:rsid w:val="005918A3"/>
    <w:rsid w:val="00591E1C"/>
    <w:rsid w:val="0059227A"/>
    <w:rsid w:val="00592517"/>
    <w:rsid w:val="00593657"/>
    <w:rsid w:val="00594414"/>
    <w:rsid w:val="005946A0"/>
    <w:rsid w:val="00594B86"/>
    <w:rsid w:val="00594FDD"/>
    <w:rsid w:val="00595092"/>
    <w:rsid w:val="00596354"/>
    <w:rsid w:val="005964ED"/>
    <w:rsid w:val="0059661A"/>
    <w:rsid w:val="0059697B"/>
    <w:rsid w:val="005973EC"/>
    <w:rsid w:val="00597537"/>
    <w:rsid w:val="00597820"/>
    <w:rsid w:val="00597B62"/>
    <w:rsid w:val="00597B90"/>
    <w:rsid w:val="00597CAB"/>
    <w:rsid w:val="00597E84"/>
    <w:rsid w:val="00597F9A"/>
    <w:rsid w:val="005A0102"/>
    <w:rsid w:val="005A066F"/>
    <w:rsid w:val="005A0899"/>
    <w:rsid w:val="005A108A"/>
    <w:rsid w:val="005A2336"/>
    <w:rsid w:val="005A35F0"/>
    <w:rsid w:val="005A3AE0"/>
    <w:rsid w:val="005A47D5"/>
    <w:rsid w:val="005A48EB"/>
    <w:rsid w:val="005A5529"/>
    <w:rsid w:val="005A720D"/>
    <w:rsid w:val="005A756B"/>
    <w:rsid w:val="005A7783"/>
    <w:rsid w:val="005A7CBE"/>
    <w:rsid w:val="005A7FD8"/>
    <w:rsid w:val="005B04C1"/>
    <w:rsid w:val="005B0DD9"/>
    <w:rsid w:val="005B1987"/>
    <w:rsid w:val="005B1AC2"/>
    <w:rsid w:val="005B2495"/>
    <w:rsid w:val="005B3344"/>
    <w:rsid w:val="005B397F"/>
    <w:rsid w:val="005B3B98"/>
    <w:rsid w:val="005B45D1"/>
    <w:rsid w:val="005B45E8"/>
    <w:rsid w:val="005B4B18"/>
    <w:rsid w:val="005B4D30"/>
    <w:rsid w:val="005B5777"/>
    <w:rsid w:val="005B6664"/>
    <w:rsid w:val="005B66A0"/>
    <w:rsid w:val="005B7347"/>
    <w:rsid w:val="005B77C7"/>
    <w:rsid w:val="005C055D"/>
    <w:rsid w:val="005C0936"/>
    <w:rsid w:val="005C0F0F"/>
    <w:rsid w:val="005C1474"/>
    <w:rsid w:val="005C14C5"/>
    <w:rsid w:val="005C1903"/>
    <w:rsid w:val="005C1CB9"/>
    <w:rsid w:val="005C1DB8"/>
    <w:rsid w:val="005C21CE"/>
    <w:rsid w:val="005C3A4D"/>
    <w:rsid w:val="005C3BA4"/>
    <w:rsid w:val="005C4211"/>
    <w:rsid w:val="005C4234"/>
    <w:rsid w:val="005C42E9"/>
    <w:rsid w:val="005C42F3"/>
    <w:rsid w:val="005C507E"/>
    <w:rsid w:val="005C636C"/>
    <w:rsid w:val="005C7767"/>
    <w:rsid w:val="005D01CF"/>
    <w:rsid w:val="005D0457"/>
    <w:rsid w:val="005D1346"/>
    <w:rsid w:val="005D1399"/>
    <w:rsid w:val="005D1E89"/>
    <w:rsid w:val="005D2207"/>
    <w:rsid w:val="005D33BB"/>
    <w:rsid w:val="005D3ACB"/>
    <w:rsid w:val="005D3D76"/>
    <w:rsid w:val="005D5855"/>
    <w:rsid w:val="005D5CFB"/>
    <w:rsid w:val="005D6752"/>
    <w:rsid w:val="005D6A2A"/>
    <w:rsid w:val="005D6BCF"/>
    <w:rsid w:val="005D7C0A"/>
    <w:rsid w:val="005E024B"/>
    <w:rsid w:val="005E0846"/>
    <w:rsid w:val="005E0901"/>
    <w:rsid w:val="005E09B8"/>
    <w:rsid w:val="005E1AD9"/>
    <w:rsid w:val="005E1B28"/>
    <w:rsid w:val="005E204B"/>
    <w:rsid w:val="005E229B"/>
    <w:rsid w:val="005E29F5"/>
    <w:rsid w:val="005E2B02"/>
    <w:rsid w:val="005E3FB9"/>
    <w:rsid w:val="005E44E0"/>
    <w:rsid w:val="005E4B58"/>
    <w:rsid w:val="005E5B9F"/>
    <w:rsid w:val="005E60EC"/>
    <w:rsid w:val="005E6252"/>
    <w:rsid w:val="005E6A13"/>
    <w:rsid w:val="005E7209"/>
    <w:rsid w:val="005F0029"/>
    <w:rsid w:val="005F00A0"/>
    <w:rsid w:val="005F0FE2"/>
    <w:rsid w:val="005F1BA6"/>
    <w:rsid w:val="005F1BD8"/>
    <w:rsid w:val="005F2CFE"/>
    <w:rsid w:val="005F3032"/>
    <w:rsid w:val="005F30E0"/>
    <w:rsid w:val="005F3AE3"/>
    <w:rsid w:val="005F4873"/>
    <w:rsid w:val="005F5600"/>
    <w:rsid w:val="005F65EA"/>
    <w:rsid w:val="005F6DA4"/>
    <w:rsid w:val="005F6E84"/>
    <w:rsid w:val="005F76C3"/>
    <w:rsid w:val="005F771F"/>
    <w:rsid w:val="006009B5"/>
    <w:rsid w:val="00600CB5"/>
    <w:rsid w:val="0060124F"/>
    <w:rsid w:val="006026EE"/>
    <w:rsid w:val="00602AAF"/>
    <w:rsid w:val="006034A1"/>
    <w:rsid w:val="0060446E"/>
    <w:rsid w:val="00605156"/>
    <w:rsid w:val="00605247"/>
    <w:rsid w:val="006054B4"/>
    <w:rsid w:val="00605BB3"/>
    <w:rsid w:val="00605E93"/>
    <w:rsid w:val="006063F9"/>
    <w:rsid w:val="0060658D"/>
    <w:rsid w:val="0060674D"/>
    <w:rsid w:val="0060711C"/>
    <w:rsid w:val="006071B6"/>
    <w:rsid w:val="006075CB"/>
    <w:rsid w:val="0061143B"/>
    <w:rsid w:val="00611F29"/>
    <w:rsid w:val="006125C8"/>
    <w:rsid w:val="006132C1"/>
    <w:rsid w:val="0061372D"/>
    <w:rsid w:val="00613CFC"/>
    <w:rsid w:val="0061400B"/>
    <w:rsid w:val="006146B9"/>
    <w:rsid w:val="00615D3B"/>
    <w:rsid w:val="00616C8C"/>
    <w:rsid w:val="00617641"/>
    <w:rsid w:val="00620231"/>
    <w:rsid w:val="00620A20"/>
    <w:rsid w:val="006211FC"/>
    <w:rsid w:val="00621864"/>
    <w:rsid w:val="00622361"/>
    <w:rsid w:val="00622879"/>
    <w:rsid w:val="006228E4"/>
    <w:rsid w:val="006238EC"/>
    <w:rsid w:val="00624500"/>
    <w:rsid w:val="00624885"/>
    <w:rsid w:val="00624A0D"/>
    <w:rsid w:val="006255AE"/>
    <w:rsid w:val="00625655"/>
    <w:rsid w:val="00625983"/>
    <w:rsid w:val="00625AD6"/>
    <w:rsid w:val="006264CB"/>
    <w:rsid w:val="0062771E"/>
    <w:rsid w:val="00627AB7"/>
    <w:rsid w:val="00630AD6"/>
    <w:rsid w:val="006321D2"/>
    <w:rsid w:val="0063234D"/>
    <w:rsid w:val="0063327E"/>
    <w:rsid w:val="006335C8"/>
    <w:rsid w:val="0063398B"/>
    <w:rsid w:val="00634458"/>
    <w:rsid w:val="006349DA"/>
    <w:rsid w:val="00634C7A"/>
    <w:rsid w:val="0063530F"/>
    <w:rsid w:val="00635BC7"/>
    <w:rsid w:val="00636336"/>
    <w:rsid w:val="006367D9"/>
    <w:rsid w:val="00636D0B"/>
    <w:rsid w:val="0064003D"/>
    <w:rsid w:val="006403D0"/>
    <w:rsid w:val="0064089B"/>
    <w:rsid w:val="00640BC0"/>
    <w:rsid w:val="006412E1"/>
    <w:rsid w:val="0064137A"/>
    <w:rsid w:val="00641460"/>
    <w:rsid w:val="00641816"/>
    <w:rsid w:val="00641821"/>
    <w:rsid w:val="0064188A"/>
    <w:rsid w:val="00641F3E"/>
    <w:rsid w:val="0064244B"/>
    <w:rsid w:val="006432BB"/>
    <w:rsid w:val="0064336B"/>
    <w:rsid w:val="006442D6"/>
    <w:rsid w:val="00644C22"/>
    <w:rsid w:val="00645DED"/>
    <w:rsid w:val="00646C74"/>
    <w:rsid w:val="00646E0E"/>
    <w:rsid w:val="00647DEC"/>
    <w:rsid w:val="006506B5"/>
    <w:rsid w:val="00650760"/>
    <w:rsid w:val="00650A50"/>
    <w:rsid w:val="00650AE1"/>
    <w:rsid w:val="00651061"/>
    <w:rsid w:val="006513A6"/>
    <w:rsid w:val="006519E3"/>
    <w:rsid w:val="00652309"/>
    <w:rsid w:val="00652F94"/>
    <w:rsid w:val="006539DF"/>
    <w:rsid w:val="00653C60"/>
    <w:rsid w:val="006542E1"/>
    <w:rsid w:val="00654DA0"/>
    <w:rsid w:val="006552FF"/>
    <w:rsid w:val="0065540F"/>
    <w:rsid w:val="00655493"/>
    <w:rsid w:val="00655DB5"/>
    <w:rsid w:val="00656508"/>
    <w:rsid w:val="006567B8"/>
    <w:rsid w:val="00657258"/>
    <w:rsid w:val="006579F6"/>
    <w:rsid w:val="0066007D"/>
    <w:rsid w:val="00660280"/>
    <w:rsid w:val="006605EF"/>
    <w:rsid w:val="00661A74"/>
    <w:rsid w:val="00662232"/>
    <w:rsid w:val="006622C6"/>
    <w:rsid w:val="006626BC"/>
    <w:rsid w:val="006630E7"/>
    <w:rsid w:val="00664418"/>
    <w:rsid w:val="00664A95"/>
    <w:rsid w:val="00665364"/>
    <w:rsid w:val="00665398"/>
    <w:rsid w:val="006655DF"/>
    <w:rsid w:val="00665942"/>
    <w:rsid w:val="00665BE1"/>
    <w:rsid w:val="006667F0"/>
    <w:rsid w:val="00666953"/>
    <w:rsid w:val="006669F6"/>
    <w:rsid w:val="00666C18"/>
    <w:rsid w:val="00666F52"/>
    <w:rsid w:val="006675F7"/>
    <w:rsid w:val="0066772A"/>
    <w:rsid w:val="00667D09"/>
    <w:rsid w:val="00667F52"/>
    <w:rsid w:val="00670331"/>
    <w:rsid w:val="00670AAD"/>
    <w:rsid w:val="00670FF6"/>
    <w:rsid w:val="006710D6"/>
    <w:rsid w:val="0067116B"/>
    <w:rsid w:val="00671210"/>
    <w:rsid w:val="006720AD"/>
    <w:rsid w:val="006720D6"/>
    <w:rsid w:val="00672226"/>
    <w:rsid w:val="006724D8"/>
    <w:rsid w:val="006729CD"/>
    <w:rsid w:val="00672F2C"/>
    <w:rsid w:val="00673EEE"/>
    <w:rsid w:val="0067427B"/>
    <w:rsid w:val="00674CD0"/>
    <w:rsid w:val="006753EF"/>
    <w:rsid w:val="006758D4"/>
    <w:rsid w:val="00675B74"/>
    <w:rsid w:val="00677299"/>
    <w:rsid w:val="0067795A"/>
    <w:rsid w:val="006802B9"/>
    <w:rsid w:val="006808E6"/>
    <w:rsid w:val="00681691"/>
    <w:rsid w:val="00681731"/>
    <w:rsid w:val="0068263F"/>
    <w:rsid w:val="00683D09"/>
    <w:rsid w:val="00683F3C"/>
    <w:rsid w:val="00684579"/>
    <w:rsid w:val="00684835"/>
    <w:rsid w:val="00684AB6"/>
    <w:rsid w:val="00685177"/>
    <w:rsid w:val="00685EDC"/>
    <w:rsid w:val="006860E5"/>
    <w:rsid w:val="00686319"/>
    <w:rsid w:val="00686B82"/>
    <w:rsid w:val="0068753F"/>
    <w:rsid w:val="00687F87"/>
    <w:rsid w:val="00690050"/>
    <w:rsid w:val="00690880"/>
    <w:rsid w:val="00691FA3"/>
    <w:rsid w:val="00692E5B"/>
    <w:rsid w:val="00693D5B"/>
    <w:rsid w:val="00694441"/>
    <w:rsid w:val="00694609"/>
    <w:rsid w:val="00694958"/>
    <w:rsid w:val="00694DD7"/>
    <w:rsid w:val="00695A81"/>
    <w:rsid w:val="00696092"/>
    <w:rsid w:val="006976A5"/>
    <w:rsid w:val="00697781"/>
    <w:rsid w:val="00697B7A"/>
    <w:rsid w:val="006A0095"/>
    <w:rsid w:val="006A053C"/>
    <w:rsid w:val="006A073B"/>
    <w:rsid w:val="006A0835"/>
    <w:rsid w:val="006A0853"/>
    <w:rsid w:val="006A09AF"/>
    <w:rsid w:val="006A11FC"/>
    <w:rsid w:val="006A152C"/>
    <w:rsid w:val="006A2187"/>
    <w:rsid w:val="006A2820"/>
    <w:rsid w:val="006A36DA"/>
    <w:rsid w:val="006A4308"/>
    <w:rsid w:val="006A44DE"/>
    <w:rsid w:val="006A4D2D"/>
    <w:rsid w:val="006A51FA"/>
    <w:rsid w:val="006A53AC"/>
    <w:rsid w:val="006A5C60"/>
    <w:rsid w:val="006A711F"/>
    <w:rsid w:val="006B02DF"/>
    <w:rsid w:val="006B0465"/>
    <w:rsid w:val="006B089B"/>
    <w:rsid w:val="006B12EC"/>
    <w:rsid w:val="006B18D4"/>
    <w:rsid w:val="006B22A8"/>
    <w:rsid w:val="006B256B"/>
    <w:rsid w:val="006B2DE6"/>
    <w:rsid w:val="006B2F79"/>
    <w:rsid w:val="006B364B"/>
    <w:rsid w:val="006B40CF"/>
    <w:rsid w:val="006B49F6"/>
    <w:rsid w:val="006B52D7"/>
    <w:rsid w:val="006B59D3"/>
    <w:rsid w:val="006B68DC"/>
    <w:rsid w:val="006B75F8"/>
    <w:rsid w:val="006B762E"/>
    <w:rsid w:val="006B76C1"/>
    <w:rsid w:val="006B7A38"/>
    <w:rsid w:val="006B7B7B"/>
    <w:rsid w:val="006B7C9B"/>
    <w:rsid w:val="006C02F8"/>
    <w:rsid w:val="006C0A1A"/>
    <w:rsid w:val="006C131E"/>
    <w:rsid w:val="006C1407"/>
    <w:rsid w:val="006C1648"/>
    <w:rsid w:val="006C17E8"/>
    <w:rsid w:val="006C1F75"/>
    <w:rsid w:val="006C2143"/>
    <w:rsid w:val="006C2300"/>
    <w:rsid w:val="006C23C1"/>
    <w:rsid w:val="006C26FA"/>
    <w:rsid w:val="006C3041"/>
    <w:rsid w:val="006C3FA9"/>
    <w:rsid w:val="006C5D5E"/>
    <w:rsid w:val="006C6421"/>
    <w:rsid w:val="006C6F80"/>
    <w:rsid w:val="006C727F"/>
    <w:rsid w:val="006C7C3C"/>
    <w:rsid w:val="006D10CF"/>
    <w:rsid w:val="006D15DD"/>
    <w:rsid w:val="006D1FD1"/>
    <w:rsid w:val="006D32F9"/>
    <w:rsid w:val="006D363B"/>
    <w:rsid w:val="006D3D03"/>
    <w:rsid w:val="006D550C"/>
    <w:rsid w:val="006D621A"/>
    <w:rsid w:val="006D6671"/>
    <w:rsid w:val="006D6706"/>
    <w:rsid w:val="006D73C1"/>
    <w:rsid w:val="006D7915"/>
    <w:rsid w:val="006D7B87"/>
    <w:rsid w:val="006D7EFC"/>
    <w:rsid w:val="006E057E"/>
    <w:rsid w:val="006E063C"/>
    <w:rsid w:val="006E066E"/>
    <w:rsid w:val="006E09DC"/>
    <w:rsid w:val="006E0D57"/>
    <w:rsid w:val="006E1078"/>
    <w:rsid w:val="006E2121"/>
    <w:rsid w:val="006E2B57"/>
    <w:rsid w:val="006E2BCD"/>
    <w:rsid w:val="006E3041"/>
    <w:rsid w:val="006E4755"/>
    <w:rsid w:val="006E4A22"/>
    <w:rsid w:val="006E6220"/>
    <w:rsid w:val="006E66EB"/>
    <w:rsid w:val="006E6725"/>
    <w:rsid w:val="006E6A91"/>
    <w:rsid w:val="006E6EFA"/>
    <w:rsid w:val="006F0B97"/>
    <w:rsid w:val="006F0C30"/>
    <w:rsid w:val="006F11B2"/>
    <w:rsid w:val="006F1393"/>
    <w:rsid w:val="006F1D73"/>
    <w:rsid w:val="006F1FE0"/>
    <w:rsid w:val="006F2390"/>
    <w:rsid w:val="006F290E"/>
    <w:rsid w:val="006F2D17"/>
    <w:rsid w:val="006F30E7"/>
    <w:rsid w:val="006F33FE"/>
    <w:rsid w:val="006F409A"/>
    <w:rsid w:val="006F4179"/>
    <w:rsid w:val="006F482D"/>
    <w:rsid w:val="006F50E9"/>
    <w:rsid w:val="006F52FD"/>
    <w:rsid w:val="006F685D"/>
    <w:rsid w:val="006F6AEE"/>
    <w:rsid w:val="006F6FB3"/>
    <w:rsid w:val="006F7050"/>
    <w:rsid w:val="006F71C1"/>
    <w:rsid w:val="006F7747"/>
    <w:rsid w:val="006F7773"/>
    <w:rsid w:val="00700164"/>
    <w:rsid w:val="00700174"/>
    <w:rsid w:val="007002F9"/>
    <w:rsid w:val="00700420"/>
    <w:rsid w:val="00700DBC"/>
    <w:rsid w:val="00700E87"/>
    <w:rsid w:val="00702725"/>
    <w:rsid w:val="00703778"/>
    <w:rsid w:val="00703AC1"/>
    <w:rsid w:val="00704F69"/>
    <w:rsid w:val="00705195"/>
    <w:rsid w:val="007054AE"/>
    <w:rsid w:val="00705C44"/>
    <w:rsid w:val="0071019C"/>
    <w:rsid w:val="00710B72"/>
    <w:rsid w:val="00710F84"/>
    <w:rsid w:val="00711679"/>
    <w:rsid w:val="00711D99"/>
    <w:rsid w:val="00711FD1"/>
    <w:rsid w:val="007125EE"/>
    <w:rsid w:val="00712A44"/>
    <w:rsid w:val="00712B7C"/>
    <w:rsid w:val="00712CB8"/>
    <w:rsid w:val="00713130"/>
    <w:rsid w:val="0071353B"/>
    <w:rsid w:val="00714157"/>
    <w:rsid w:val="00715446"/>
    <w:rsid w:val="00715A34"/>
    <w:rsid w:val="00716470"/>
    <w:rsid w:val="00716574"/>
    <w:rsid w:val="007165CB"/>
    <w:rsid w:val="007171B2"/>
    <w:rsid w:val="007171B3"/>
    <w:rsid w:val="00717FD2"/>
    <w:rsid w:val="007204EC"/>
    <w:rsid w:val="00720518"/>
    <w:rsid w:val="00720977"/>
    <w:rsid w:val="007211E3"/>
    <w:rsid w:val="00721B73"/>
    <w:rsid w:val="00721BD5"/>
    <w:rsid w:val="007226F3"/>
    <w:rsid w:val="007227E7"/>
    <w:rsid w:val="007230F0"/>
    <w:rsid w:val="00723EAF"/>
    <w:rsid w:val="00724744"/>
    <w:rsid w:val="00724929"/>
    <w:rsid w:val="00725392"/>
    <w:rsid w:val="00725BA8"/>
    <w:rsid w:val="007260DC"/>
    <w:rsid w:val="00727BCA"/>
    <w:rsid w:val="00727E21"/>
    <w:rsid w:val="00730138"/>
    <w:rsid w:val="0073158A"/>
    <w:rsid w:val="00731BB0"/>
    <w:rsid w:val="007320E0"/>
    <w:rsid w:val="0073216C"/>
    <w:rsid w:val="0073245A"/>
    <w:rsid w:val="0073246E"/>
    <w:rsid w:val="00732B1F"/>
    <w:rsid w:val="00732B49"/>
    <w:rsid w:val="007331AC"/>
    <w:rsid w:val="00733C5F"/>
    <w:rsid w:val="00733D27"/>
    <w:rsid w:val="00734157"/>
    <w:rsid w:val="007344E0"/>
    <w:rsid w:val="00735047"/>
    <w:rsid w:val="00735D13"/>
    <w:rsid w:val="00736A17"/>
    <w:rsid w:val="00736D6F"/>
    <w:rsid w:val="00737169"/>
    <w:rsid w:val="00740002"/>
    <w:rsid w:val="00740421"/>
    <w:rsid w:val="00740BC4"/>
    <w:rsid w:val="007420CB"/>
    <w:rsid w:val="00742F29"/>
    <w:rsid w:val="0074300A"/>
    <w:rsid w:val="007457E9"/>
    <w:rsid w:val="007468AC"/>
    <w:rsid w:val="00746A83"/>
    <w:rsid w:val="00746C86"/>
    <w:rsid w:val="00746E3D"/>
    <w:rsid w:val="00747395"/>
    <w:rsid w:val="00750D59"/>
    <w:rsid w:val="007517FD"/>
    <w:rsid w:val="0075196C"/>
    <w:rsid w:val="00751E56"/>
    <w:rsid w:val="007523BC"/>
    <w:rsid w:val="007530CC"/>
    <w:rsid w:val="00753306"/>
    <w:rsid w:val="00753589"/>
    <w:rsid w:val="0075392F"/>
    <w:rsid w:val="0075411C"/>
    <w:rsid w:val="00756270"/>
    <w:rsid w:val="007566B7"/>
    <w:rsid w:val="007573BB"/>
    <w:rsid w:val="00760CDE"/>
    <w:rsid w:val="00761965"/>
    <w:rsid w:val="0076199F"/>
    <w:rsid w:val="007621AE"/>
    <w:rsid w:val="007621BA"/>
    <w:rsid w:val="007621BC"/>
    <w:rsid w:val="0076241F"/>
    <w:rsid w:val="00762C9A"/>
    <w:rsid w:val="00762E14"/>
    <w:rsid w:val="0076376E"/>
    <w:rsid w:val="00763EBE"/>
    <w:rsid w:val="0076457F"/>
    <w:rsid w:val="00764643"/>
    <w:rsid w:val="00764848"/>
    <w:rsid w:val="00765253"/>
    <w:rsid w:val="007652DF"/>
    <w:rsid w:val="0076598B"/>
    <w:rsid w:val="00765DB8"/>
    <w:rsid w:val="007660E0"/>
    <w:rsid w:val="00766444"/>
    <w:rsid w:val="00766714"/>
    <w:rsid w:val="00766BAA"/>
    <w:rsid w:val="00767599"/>
    <w:rsid w:val="007675BC"/>
    <w:rsid w:val="007678B2"/>
    <w:rsid w:val="00767A74"/>
    <w:rsid w:val="00767E6E"/>
    <w:rsid w:val="00770240"/>
    <w:rsid w:val="0077028E"/>
    <w:rsid w:val="007709B1"/>
    <w:rsid w:val="00771044"/>
    <w:rsid w:val="0077290C"/>
    <w:rsid w:val="0077589F"/>
    <w:rsid w:val="00775901"/>
    <w:rsid w:val="00775C77"/>
    <w:rsid w:val="007760A4"/>
    <w:rsid w:val="00776332"/>
    <w:rsid w:val="00776B4F"/>
    <w:rsid w:val="00776FCE"/>
    <w:rsid w:val="00777176"/>
    <w:rsid w:val="00777703"/>
    <w:rsid w:val="00777C8F"/>
    <w:rsid w:val="007802A3"/>
    <w:rsid w:val="00780598"/>
    <w:rsid w:val="00781BF4"/>
    <w:rsid w:val="007820B4"/>
    <w:rsid w:val="00782B26"/>
    <w:rsid w:val="0078388B"/>
    <w:rsid w:val="00784439"/>
    <w:rsid w:val="0078448F"/>
    <w:rsid w:val="0078457B"/>
    <w:rsid w:val="00784C47"/>
    <w:rsid w:val="00784DC6"/>
    <w:rsid w:val="00785076"/>
    <w:rsid w:val="0078699E"/>
    <w:rsid w:val="00786C24"/>
    <w:rsid w:val="00786D83"/>
    <w:rsid w:val="00786FB7"/>
    <w:rsid w:val="00786FDC"/>
    <w:rsid w:val="0078700A"/>
    <w:rsid w:val="007871CA"/>
    <w:rsid w:val="007879C0"/>
    <w:rsid w:val="007904F9"/>
    <w:rsid w:val="007906A8"/>
    <w:rsid w:val="00790728"/>
    <w:rsid w:val="00790B90"/>
    <w:rsid w:val="0079110F"/>
    <w:rsid w:val="00791174"/>
    <w:rsid w:val="00791B5B"/>
    <w:rsid w:val="00791D14"/>
    <w:rsid w:val="00791E9A"/>
    <w:rsid w:val="00793E86"/>
    <w:rsid w:val="00793F33"/>
    <w:rsid w:val="00795684"/>
    <w:rsid w:val="0079599C"/>
    <w:rsid w:val="00795AC2"/>
    <w:rsid w:val="007969BA"/>
    <w:rsid w:val="00796E10"/>
    <w:rsid w:val="00796E28"/>
    <w:rsid w:val="00797380"/>
    <w:rsid w:val="00797B85"/>
    <w:rsid w:val="007A00A8"/>
    <w:rsid w:val="007A00E2"/>
    <w:rsid w:val="007A0B87"/>
    <w:rsid w:val="007A0CC2"/>
    <w:rsid w:val="007A1A6C"/>
    <w:rsid w:val="007A1F6D"/>
    <w:rsid w:val="007A2018"/>
    <w:rsid w:val="007A295D"/>
    <w:rsid w:val="007A2ACD"/>
    <w:rsid w:val="007A2DE4"/>
    <w:rsid w:val="007A2F8E"/>
    <w:rsid w:val="007A3A47"/>
    <w:rsid w:val="007A502C"/>
    <w:rsid w:val="007A5945"/>
    <w:rsid w:val="007A5D2C"/>
    <w:rsid w:val="007A616C"/>
    <w:rsid w:val="007A66EB"/>
    <w:rsid w:val="007A67B9"/>
    <w:rsid w:val="007A683C"/>
    <w:rsid w:val="007A7685"/>
    <w:rsid w:val="007A78EB"/>
    <w:rsid w:val="007B02EA"/>
    <w:rsid w:val="007B063D"/>
    <w:rsid w:val="007B06EF"/>
    <w:rsid w:val="007B1A80"/>
    <w:rsid w:val="007B1D51"/>
    <w:rsid w:val="007B211B"/>
    <w:rsid w:val="007B26EA"/>
    <w:rsid w:val="007B5332"/>
    <w:rsid w:val="007B5483"/>
    <w:rsid w:val="007B56CA"/>
    <w:rsid w:val="007B57C7"/>
    <w:rsid w:val="007B586E"/>
    <w:rsid w:val="007B6A8C"/>
    <w:rsid w:val="007B6CA7"/>
    <w:rsid w:val="007B7F2B"/>
    <w:rsid w:val="007C073B"/>
    <w:rsid w:val="007C0822"/>
    <w:rsid w:val="007C1E25"/>
    <w:rsid w:val="007C287E"/>
    <w:rsid w:val="007C2AE7"/>
    <w:rsid w:val="007C300D"/>
    <w:rsid w:val="007C3768"/>
    <w:rsid w:val="007C4395"/>
    <w:rsid w:val="007C499E"/>
    <w:rsid w:val="007C4E09"/>
    <w:rsid w:val="007C4EA4"/>
    <w:rsid w:val="007C54DE"/>
    <w:rsid w:val="007C602B"/>
    <w:rsid w:val="007C6F06"/>
    <w:rsid w:val="007C715F"/>
    <w:rsid w:val="007C72E0"/>
    <w:rsid w:val="007D0ABB"/>
    <w:rsid w:val="007D10CD"/>
    <w:rsid w:val="007D139D"/>
    <w:rsid w:val="007D14A5"/>
    <w:rsid w:val="007D161F"/>
    <w:rsid w:val="007D296E"/>
    <w:rsid w:val="007D2AFB"/>
    <w:rsid w:val="007D2C54"/>
    <w:rsid w:val="007D3899"/>
    <w:rsid w:val="007D4F50"/>
    <w:rsid w:val="007D5118"/>
    <w:rsid w:val="007D51D9"/>
    <w:rsid w:val="007D5EF2"/>
    <w:rsid w:val="007D6923"/>
    <w:rsid w:val="007D791A"/>
    <w:rsid w:val="007D7F12"/>
    <w:rsid w:val="007E051B"/>
    <w:rsid w:val="007E0A3E"/>
    <w:rsid w:val="007E12F3"/>
    <w:rsid w:val="007E12F9"/>
    <w:rsid w:val="007E1398"/>
    <w:rsid w:val="007E17D6"/>
    <w:rsid w:val="007E1A9E"/>
    <w:rsid w:val="007E1BDF"/>
    <w:rsid w:val="007E1C9C"/>
    <w:rsid w:val="007E201C"/>
    <w:rsid w:val="007E29F3"/>
    <w:rsid w:val="007E2DC2"/>
    <w:rsid w:val="007E33F9"/>
    <w:rsid w:val="007E34DA"/>
    <w:rsid w:val="007E434F"/>
    <w:rsid w:val="007E44AE"/>
    <w:rsid w:val="007E495D"/>
    <w:rsid w:val="007E512A"/>
    <w:rsid w:val="007E515E"/>
    <w:rsid w:val="007E5890"/>
    <w:rsid w:val="007E6E58"/>
    <w:rsid w:val="007F1396"/>
    <w:rsid w:val="007F142B"/>
    <w:rsid w:val="007F1685"/>
    <w:rsid w:val="007F19BF"/>
    <w:rsid w:val="007F1E08"/>
    <w:rsid w:val="007F23C6"/>
    <w:rsid w:val="007F249B"/>
    <w:rsid w:val="007F28A1"/>
    <w:rsid w:val="007F379F"/>
    <w:rsid w:val="007F39B1"/>
    <w:rsid w:val="007F3AB3"/>
    <w:rsid w:val="007F3B26"/>
    <w:rsid w:val="007F3F77"/>
    <w:rsid w:val="007F4E7C"/>
    <w:rsid w:val="007F638A"/>
    <w:rsid w:val="007F6AF2"/>
    <w:rsid w:val="007F6B50"/>
    <w:rsid w:val="007F7792"/>
    <w:rsid w:val="008000D7"/>
    <w:rsid w:val="00800AAF"/>
    <w:rsid w:val="00800C4F"/>
    <w:rsid w:val="00801968"/>
    <w:rsid w:val="008021A4"/>
    <w:rsid w:val="00802719"/>
    <w:rsid w:val="00802AA6"/>
    <w:rsid w:val="008030D3"/>
    <w:rsid w:val="00804173"/>
    <w:rsid w:val="008041C8"/>
    <w:rsid w:val="00804D10"/>
    <w:rsid w:val="00804D3E"/>
    <w:rsid w:val="008056D1"/>
    <w:rsid w:val="008059CF"/>
    <w:rsid w:val="00805A8C"/>
    <w:rsid w:val="0080640C"/>
    <w:rsid w:val="00807C1E"/>
    <w:rsid w:val="008104C5"/>
    <w:rsid w:val="0081085E"/>
    <w:rsid w:val="00812249"/>
    <w:rsid w:val="008140F9"/>
    <w:rsid w:val="0081476D"/>
    <w:rsid w:val="00814A0C"/>
    <w:rsid w:val="008150FA"/>
    <w:rsid w:val="0081522D"/>
    <w:rsid w:val="0081533D"/>
    <w:rsid w:val="008153E6"/>
    <w:rsid w:val="00815A2C"/>
    <w:rsid w:val="00815AF5"/>
    <w:rsid w:val="00815AFB"/>
    <w:rsid w:val="00816126"/>
    <w:rsid w:val="00816A96"/>
    <w:rsid w:val="00816F97"/>
    <w:rsid w:val="0081758B"/>
    <w:rsid w:val="00817E2A"/>
    <w:rsid w:val="0082019A"/>
    <w:rsid w:val="00821769"/>
    <w:rsid w:val="00821C27"/>
    <w:rsid w:val="008222BD"/>
    <w:rsid w:val="00822730"/>
    <w:rsid w:val="00822781"/>
    <w:rsid w:val="0082297D"/>
    <w:rsid w:val="00822CCE"/>
    <w:rsid w:val="0082326F"/>
    <w:rsid w:val="00823685"/>
    <w:rsid w:val="00823B75"/>
    <w:rsid w:val="00824AFC"/>
    <w:rsid w:val="00825FFD"/>
    <w:rsid w:val="00826BAD"/>
    <w:rsid w:val="00826F3A"/>
    <w:rsid w:val="00827A92"/>
    <w:rsid w:val="00827EF3"/>
    <w:rsid w:val="0083026D"/>
    <w:rsid w:val="008306E8"/>
    <w:rsid w:val="0083074A"/>
    <w:rsid w:val="00832B9A"/>
    <w:rsid w:val="00832F61"/>
    <w:rsid w:val="00833482"/>
    <w:rsid w:val="008338BC"/>
    <w:rsid w:val="008343F7"/>
    <w:rsid w:val="00834C63"/>
    <w:rsid w:val="0083501D"/>
    <w:rsid w:val="00835121"/>
    <w:rsid w:val="008356A7"/>
    <w:rsid w:val="008361D8"/>
    <w:rsid w:val="008364C4"/>
    <w:rsid w:val="00836E64"/>
    <w:rsid w:val="00837B89"/>
    <w:rsid w:val="00837E48"/>
    <w:rsid w:val="00837F78"/>
    <w:rsid w:val="0084052B"/>
    <w:rsid w:val="0084059B"/>
    <w:rsid w:val="00841235"/>
    <w:rsid w:val="0084165E"/>
    <w:rsid w:val="00841E29"/>
    <w:rsid w:val="0084233B"/>
    <w:rsid w:val="008431B8"/>
    <w:rsid w:val="008431EF"/>
    <w:rsid w:val="008435C5"/>
    <w:rsid w:val="0084370F"/>
    <w:rsid w:val="00843A09"/>
    <w:rsid w:val="008441BF"/>
    <w:rsid w:val="008450D1"/>
    <w:rsid w:val="00845E35"/>
    <w:rsid w:val="008465E8"/>
    <w:rsid w:val="008470DF"/>
    <w:rsid w:val="00847190"/>
    <w:rsid w:val="00847945"/>
    <w:rsid w:val="008500D4"/>
    <w:rsid w:val="008500F5"/>
    <w:rsid w:val="0085033F"/>
    <w:rsid w:val="00851C2A"/>
    <w:rsid w:val="008529B5"/>
    <w:rsid w:val="00852D4C"/>
    <w:rsid w:val="00853529"/>
    <w:rsid w:val="00853652"/>
    <w:rsid w:val="008541B3"/>
    <w:rsid w:val="00855130"/>
    <w:rsid w:val="00855178"/>
    <w:rsid w:val="00855EC9"/>
    <w:rsid w:val="00855F30"/>
    <w:rsid w:val="00857E29"/>
    <w:rsid w:val="00857EEA"/>
    <w:rsid w:val="00860537"/>
    <w:rsid w:val="00860846"/>
    <w:rsid w:val="00861E33"/>
    <w:rsid w:val="008620F5"/>
    <w:rsid w:val="00862AC7"/>
    <w:rsid w:val="00862DC0"/>
    <w:rsid w:val="008630D9"/>
    <w:rsid w:val="00863518"/>
    <w:rsid w:val="008638F2"/>
    <w:rsid w:val="00863993"/>
    <w:rsid w:val="00863D5E"/>
    <w:rsid w:val="00864EFE"/>
    <w:rsid w:val="00865EC6"/>
    <w:rsid w:val="00866083"/>
    <w:rsid w:val="0086632E"/>
    <w:rsid w:val="008665B4"/>
    <w:rsid w:val="0086700D"/>
    <w:rsid w:val="008674DD"/>
    <w:rsid w:val="008712BE"/>
    <w:rsid w:val="00871792"/>
    <w:rsid w:val="008718F7"/>
    <w:rsid w:val="00872617"/>
    <w:rsid w:val="00873F9A"/>
    <w:rsid w:val="00873FC3"/>
    <w:rsid w:val="00874134"/>
    <w:rsid w:val="0087419E"/>
    <w:rsid w:val="00876B7A"/>
    <w:rsid w:val="00876EB2"/>
    <w:rsid w:val="008774E3"/>
    <w:rsid w:val="008775DE"/>
    <w:rsid w:val="008776D2"/>
    <w:rsid w:val="00877FDF"/>
    <w:rsid w:val="00880114"/>
    <w:rsid w:val="00881439"/>
    <w:rsid w:val="008822F5"/>
    <w:rsid w:val="008827F3"/>
    <w:rsid w:val="00882DD4"/>
    <w:rsid w:val="00883559"/>
    <w:rsid w:val="00883AA2"/>
    <w:rsid w:val="00884381"/>
    <w:rsid w:val="00884F49"/>
    <w:rsid w:val="0088522F"/>
    <w:rsid w:val="0088593E"/>
    <w:rsid w:val="00885AA6"/>
    <w:rsid w:val="00886863"/>
    <w:rsid w:val="008870AF"/>
    <w:rsid w:val="00887BAD"/>
    <w:rsid w:val="00887BD3"/>
    <w:rsid w:val="0089011F"/>
    <w:rsid w:val="008905DD"/>
    <w:rsid w:val="00890859"/>
    <w:rsid w:val="00891443"/>
    <w:rsid w:val="008920DB"/>
    <w:rsid w:val="00892720"/>
    <w:rsid w:val="008928CB"/>
    <w:rsid w:val="00892BD3"/>
    <w:rsid w:val="00892CF2"/>
    <w:rsid w:val="00892D5F"/>
    <w:rsid w:val="00893362"/>
    <w:rsid w:val="008943F4"/>
    <w:rsid w:val="008952E9"/>
    <w:rsid w:val="00895960"/>
    <w:rsid w:val="00895B95"/>
    <w:rsid w:val="00895E9B"/>
    <w:rsid w:val="00896646"/>
    <w:rsid w:val="008967A7"/>
    <w:rsid w:val="00896CD0"/>
    <w:rsid w:val="008971C8"/>
    <w:rsid w:val="008A0453"/>
    <w:rsid w:val="008A0D34"/>
    <w:rsid w:val="008A108E"/>
    <w:rsid w:val="008A1CC8"/>
    <w:rsid w:val="008A287C"/>
    <w:rsid w:val="008A2A24"/>
    <w:rsid w:val="008A2D3C"/>
    <w:rsid w:val="008A4307"/>
    <w:rsid w:val="008A43AA"/>
    <w:rsid w:val="008A4467"/>
    <w:rsid w:val="008A4581"/>
    <w:rsid w:val="008A4B99"/>
    <w:rsid w:val="008A5746"/>
    <w:rsid w:val="008A6E54"/>
    <w:rsid w:val="008A751F"/>
    <w:rsid w:val="008B043C"/>
    <w:rsid w:val="008B1124"/>
    <w:rsid w:val="008B26C2"/>
    <w:rsid w:val="008B2FF4"/>
    <w:rsid w:val="008B3F8D"/>
    <w:rsid w:val="008B3F9A"/>
    <w:rsid w:val="008B4A24"/>
    <w:rsid w:val="008B4C8A"/>
    <w:rsid w:val="008B52FC"/>
    <w:rsid w:val="008B5394"/>
    <w:rsid w:val="008B55DD"/>
    <w:rsid w:val="008B5D43"/>
    <w:rsid w:val="008B60F5"/>
    <w:rsid w:val="008B7558"/>
    <w:rsid w:val="008C059B"/>
    <w:rsid w:val="008C07FF"/>
    <w:rsid w:val="008C0EB6"/>
    <w:rsid w:val="008C10CE"/>
    <w:rsid w:val="008C126F"/>
    <w:rsid w:val="008C148F"/>
    <w:rsid w:val="008C14C1"/>
    <w:rsid w:val="008C2FD9"/>
    <w:rsid w:val="008C324F"/>
    <w:rsid w:val="008C35B7"/>
    <w:rsid w:val="008C38DB"/>
    <w:rsid w:val="008C495B"/>
    <w:rsid w:val="008C4CC3"/>
    <w:rsid w:val="008C4FBB"/>
    <w:rsid w:val="008C500C"/>
    <w:rsid w:val="008C520A"/>
    <w:rsid w:val="008C5976"/>
    <w:rsid w:val="008C6417"/>
    <w:rsid w:val="008C6D70"/>
    <w:rsid w:val="008C6ECA"/>
    <w:rsid w:val="008C7363"/>
    <w:rsid w:val="008C75FC"/>
    <w:rsid w:val="008C7DD3"/>
    <w:rsid w:val="008D0302"/>
    <w:rsid w:val="008D0311"/>
    <w:rsid w:val="008D0754"/>
    <w:rsid w:val="008D11D1"/>
    <w:rsid w:val="008D146D"/>
    <w:rsid w:val="008D18D7"/>
    <w:rsid w:val="008D1C8B"/>
    <w:rsid w:val="008D21A5"/>
    <w:rsid w:val="008D2902"/>
    <w:rsid w:val="008D2F21"/>
    <w:rsid w:val="008D4566"/>
    <w:rsid w:val="008D6217"/>
    <w:rsid w:val="008D63B5"/>
    <w:rsid w:val="008D69B7"/>
    <w:rsid w:val="008D6A1C"/>
    <w:rsid w:val="008D6DDE"/>
    <w:rsid w:val="008D704C"/>
    <w:rsid w:val="008D70DC"/>
    <w:rsid w:val="008D7E95"/>
    <w:rsid w:val="008E06B8"/>
    <w:rsid w:val="008E1261"/>
    <w:rsid w:val="008E2356"/>
    <w:rsid w:val="008E31F5"/>
    <w:rsid w:val="008E3855"/>
    <w:rsid w:val="008E42C0"/>
    <w:rsid w:val="008E4851"/>
    <w:rsid w:val="008E4BCB"/>
    <w:rsid w:val="008E4C50"/>
    <w:rsid w:val="008E50CE"/>
    <w:rsid w:val="008E510B"/>
    <w:rsid w:val="008E52E1"/>
    <w:rsid w:val="008E5819"/>
    <w:rsid w:val="008E5BC1"/>
    <w:rsid w:val="008E7BDF"/>
    <w:rsid w:val="008E7C50"/>
    <w:rsid w:val="008E7DE3"/>
    <w:rsid w:val="008E7EA6"/>
    <w:rsid w:val="008F03BA"/>
    <w:rsid w:val="008F1793"/>
    <w:rsid w:val="008F1A22"/>
    <w:rsid w:val="008F224E"/>
    <w:rsid w:val="008F239B"/>
    <w:rsid w:val="008F2FCE"/>
    <w:rsid w:val="008F3120"/>
    <w:rsid w:val="008F3394"/>
    <w:rsid w:val="008F4633"/>
    <w:rsid w:val="008F48FE"/>
    <w:rsid w:val="008F50F0"/>
    <w:rsid w:val="008F555B"/>
    <w:rsid w:val="008F5F3F"/>
    <w:rsid w:val="008F62CB"/>
    <w:rsid w:val="008F64BD"/>
    <w:rsid w:val="008F6FD3"/>
    <w:rsid w:val="008F71FF"/>
    <w:rsid w:val="008F7429"/>
    <w:rsid w:val="008F7664"/>
    <w:rsid w:val="008F7904"/>
    <w:rsid w:val="00900533"/>
    <w:rsid w:val="00900BF6"/>
    <w:rsid w:val="009029B0"/>
    <w:rsid w:val="009031DD"/>
    <w:rsid w:val="009033D3"/>
    <w:rsid w:val="009034F5"/>
    <w:rsid w:val="00904234"/>
    <w:rsid w:val="00904802"/>
    <w:rsid w:val="009060F9"/>
    <w:rsid w:val="00906EBD"/>
    <w:rsid w:val="0090794E"/>
    <w:rsid w:val="00907C36"/>
    <w:rsid w:val="00910769"/>
    <w:rsid w:val="009108FE"/>
    <w:rsid w:val="00910C8F"/>
    <w:rsid w:val="00911CAE"/>
    <w:rsid w:val="00912253"/>
    <w:rsid w:val="00912D8F"/>
    <w:rsid w:val="00912EF1"/>
    <w:rsid w:val="00912FBB"/>
    <w:rsid w:val="00913E56"/>
    <w:rsid w:val="00913EBA"/>
    <w:rsid w:val="009149D5"/>
    <w:rsid w:val="00915938"/>
    <w:rsid w:val="009159D8"/>
    <w:rsid w:val="0091662A"/>
    <w:rsid w:val="009169EC"/>
    <w:rsid w:val="00920C32"/>
    <w:rsid w:val="00921D13"/>
    <w:rsid w:val="009228D4"/>
    <w:rsid w:val="00924788"/>
    <w:rsid w:val="009257BC"/>
    <w:rsid w:val="009259A0"/>
    <w:rsid w:val="00925D38"/>
    <w:rsid w:val="0092692F"/>
    <w:rsid w:val="00926BFB"/>
    <w:rsid w:val="00927807"/>
    <w:rsid w:val="009307FC"/>
    <w:rsid w:val="00931668"/>
    <w:rsid w:val="0093168A"/>
    <w:rsid w:val="009319A7"/>
    <w:rsid w:val="00932060"/>
    <w:rsid w:val="00933CD7"/>
    <w:rsid w:val="00934268"/>
    <w:rsid w:val="0093460E"/>
    <w:rsid w:val="009349AF"/>
    <w:rsid w:val="009351DC"/>
    <w:rsid w:val="009352B4"/>
    <w:rsid w:val="009357BC"/>
    <w:rsid w:val="009357EB"/>
    <w:rsid w:val="00936135"/>
    <w:rsid w:val="00936415"/>
    <w:rsid w:val="00936779"/>
    <w:rsid w:val="00936850"/>
    <w:rsid w:val="00936FFA"/>
    <w:rsid w:val="00937A90"/>
    <w:rsid w:val="0094030F"/>
    <w:rsid w:val="009408E0"/>
    <w:rsid w:val="0094091A"/>
    <w:rsid w:val="00940A4C"/>
    <w:rsid w:val="00940B4C"/>
    <w:rsid w:val="00941B70"/>
    <w:rsid w:val="00942116"/>
    <w:rsid w:val="00943A0F"/>
    <w:rsid w:val="00945303"/>
    <w:rsid w:val="009455F6"/>
    <w:rsid w:val="00946144"/>
    <w:rsid w:val="0094745A"/>
    <w:rsid w:val="00947897"/>
    <w:rsid w:val="00947A52"/>
    <w:rsid w:val="00947C41"/>
    <w:rsid w:val="0095081D"/>
    <w:rsid w:val="00950F85"/>
    <w:rsid w:val="009510DC"/>
    <w:rsid w:val="00951677"/>
    <w:rsid w:val="009516EB"/>
    <w:rsid w:val="00951844"/>
    <w:rsid w:val="00951FEE"/>
    <w:rsid w:val="00952321"/>
    <w:rsid w:val="009533CB"/>
    <w:rsid w:val="0095348B"/>
    <w:rsid w:val="0095356F"/>
    <w:rsid w:val="00953599"/>
    <w:rsid w:val="00953D8D"/>
    <w:rsid w:val="00955009"/>
    <w:rsid w:val="00955528"/>
    <w:rsid w:val="00955AEC"/>
    <w:rsid w:val="00955BC6"/>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B0B"/>
    <w:rsid w:val="00961EB0"/>
    <w:rsid w:val="00961F98"/>
    <w:rsid w:val="00962190"/>
    <w:rsid w:val="009626AE"/>
    <w:rsid w:val="00962830"/>
    <w:rsid w:val="00962E0D"/>
    <w:rsid w:val="009632CD"/>
    <w:rsid w:val="009633FC"/>
    <w:rsid w:val="00964F7C"/>
    <w:rsid w:val="009656C8"/>
    <w:rsid w:val="009664B2"/>
    <w:rsid w:val="009666FE"/>
    <w:rsid w:val="00966EB5"/>
    <w:rsid w:val="009672C4"/>
    <w:rsid w:val="009673E7"/>
    <w:rsid w:val="00970495"/>
    <w:rsid w:val="00971541"/>
    <w:rsid w:val="00971E19"/>
    <w:rsid w:val="00972154"/>
    <w:rsid w:val="00972312"/>
    <w:rsid w:val="009726BA"/>
    <w:rsid w:val="009728F0"/>
    <w:rsid w:val="00972C79"/>
    <w:rsid w:val="00972FEE"/>
    <w:rsid w:val="00973182"/>
    <w:rsid w:val="00974625"/>
    <w:rsid w:val="00974856"/>
    <w:rsid w:val="00974860"/>
    <w:rsid w:val="009757FE"/>
    <w:rsid w:val="0097596B"/>
    <w:rsid w:val="009763E0"/>
    <w:rsid w:val="00977C2B"/>
    <w:rsid w:val="00980071"/>
    <w:rsid w:val="00980F62"/>
    <w:rsid w:val="00981F58"/>
    <w:rsid w:val="00982A6E"/>
    <w:rsid w:val="009834FE"/>
    <w:rsid w:val="0098401B"/>
    <w:rsid w:val="009841BF"/>
    <w:rsid w:val="0098473A"/>
    <w:rsid w:val="00984B32"/>
    <w:rsid w:val="00984E04"/>
    <w:rsid w:val="00984EF3"/>
    <w:rsid w:val="0098522D"/>
    <w:rsid w:val="00985475"/>
    <w:rsid w:val="00985C8C"/>
    <w:rsid w:val="00985E4A"/>
    <w:rsid w:val="00986989"/>
    <w:rsid w:val="00987445"/>
    <w:rsid w:val="009901C1"/>
    <w:rsid w:val="00991A06"/>
    <w:rsid w:val="00991DA1"/>
    <w:rsid w:val="00993477"/>
    <w:rsid w:val="0099406E"/>
    <w:rsid w:val="00994875"/>
    <w:rsid w:val="00994C8C"/>
    <w:rsid w:val="00994D0C"/>
    <w:rsid w:val="009950FA"/>
    <w:rsid w:val="00995BD9"/>
    <w:rsid w:val="0099668F"/>
    <w:rsid w:val="009969DF"/>
    <w:rsid w:val="009972E6"/>
    <w:rsid w:val="0099772C"/>
    <w:rsid w:val="00997ABD"/>
    <w:rsid w:val="00997BB7"/>
    <w:rsid w:val="009A002D"/>
    <w:rsid w:val="009A01DB"/>
    <w:rsid w:val="009A030B"/>
    <w:rsid w:val="009A1727"/>
    <w:rsid w:val="009A1B7C"/>
    <w:rsid w:val="009A1E46"/>
    <w:rsid w:val="009A49DE"/>
    <w:rsid w:val="009A5E32"/>
    <w:rsid w:val="009A6BE9"/>
    <w:rsid w:val="009A7187"/>
    <w:rsid w:val="009B0BC7"/>
    <w:rsid w:val="009B0BEC"/>
    <w:rsid w:val="009B27BB"/>
    <w:rsid w:val="009B38A1"/>
    <w:rsid w:val="009B3B9F"/>
    <w:rsid w:val="009B3BCE"/>
    <w:rsid w:val="009B44BC"/>
    <w:rsid w:val="009B45C2"/>
    <w:rsid w:val="009B4A94"/>
    <w:rsid w:val="009B54E5"/>
    <w:rsid w:val="009B558F"/>
    <w:rsid w:val="009B55EB"/>
    <w:rsid w:val="009B5A87"/>
    <w:rsid w:val="009B61F0"/>
    <w:rsid w:val="009B626C"/>
    <w:rsid w:val="009B6593"/>
    <w:rsid w:val="009B726A"/>
    <w:rsid w:val="009B7A21"/>
    <w:rsid w:val="009C0586"/>
    <w:rsid w:val="009C05C8"/>
    <w:rsid w:val="009C07C1"/>
    <w:rsid w:val="009C0995"/>
    <w:rsid w:val="009C0D8C"/>
    <w:rsid w:val="009C0F30"/>
    <w:rsid w:val="009C161E"/>
    <w:rsid w:val="009C1EA6"/>
    <w:rsid w:val="009C25FA"/>
    <w:rsid w:val="009C2A76"/>
    <w:rsid w:val="009C6C65"/>
    <w:rsid w:val="009C6D86"/>
    <w:rsid w:val="009C76F0"/>
    <w:rsid w:val="009C7F0A"/>
    <w:rsid w:val="009C7F21"/>
    <w:rsid w:val="009D02E9"/>
    <w:rsid w:val="009D0F8C"/>
    <w:rsid w:val="009D16D5"/>
    <w:rsid w:val="009D2394"/>
    <w:rsid w:val="009D2914"/>
    <w:rsid w:val="009D5010"/>
    <w:rsid w:val="009D50E7"/>
    <w:rsid w:val="009D53CC"/>
    <w:rsid w:val="009D66E0"/>
    <w:rsid w:val="009D6A46"/>
    <w:rsid w:val="009D7836"/>
    <w:rsid w:val="009D7B00"/>
    <w:rsid w:val="009D7BBA"/>
    <w:rsid w:val="009D7BDC"/>
    <w:rsid w:val="009D7E71"/>
    <w:rsid w:val="009E037E"/>
    <w:rsid w:val="009E04D0"/>
    <w:rsid w:val="009E105C"/>
    <w:rsid w:val="009E12BA"/>
    <w:rsid w:val="009E1581"/>
    <w:rsid w:val="009E1EB8"/>
    <w:rsid w:val="009E3034"/>
    <w:rsid w:val="009E38FB"/>
    <w:rsid w:val="009E43D3"/>
    <w:rsid w:val="009E4F4A"/>
    <w:rsid w:val="009E561B"/>
    <w:rsid w:val="009E655F"/>
    <w:rsid w:val="009E7542"/>
    <w:rsid w:val="009E7638"/>
    <w:rsid w:val="009E773F"/>
    <w:rsid w:val="009E7D71"/>
    <w:rsid w:val="009F0D5D"/>
    <w:rsid w:val="009F0FBD"/>
    <w:rsid w:val="009F1355"/>
    <w:rsid w:val="009F1887"/>
    <w:rsid w:val="009F20A8"/>
    <w:rsid w:val="009F2B1E"/>
    <w:rsid w:val="009F2E42"/>
    <w:rsid w:val="009F3C74"/>
    <w:rsid w:val="009F3F2F"/>
    <w:rsid w:val="009F593A"/>
    <w:rsid w:val="009F6576"/>
    <w:rsid w:val="009F6C01"/>
    <w:rsid w:val="009F6D9B"/>
    <w:rsid w:val="009F7109"/>
    <w:rsid w:val="009F722C"/>
    <w:rsid w:val="009F798C"/>
    <w:rsid w:val="00A000DD"/>
    <w:rsid w:val="00A002E6"/>
    <w:rsid w:val="00A00BFB"/>
    <w:rsid w:val="00A014A1"/>
    <w:rsid w:val="00A018B7"/>
    <w:rsid w:val="00A01AAD"/>
    <w:rsid w:val="00A01AEE"/>
    <w:rsid w:val="00A022A6"/>
    <w:rsid w:val="00A03750"/>
    <w:rsid w:val="00A03DF1"/>
    <w:rsid w:val="00A040F8"/>
    <w:rsid w:val="00A05EC2"/>
    <w:rsid w:val="00A0605B"/>
    <w:rsid w:val="00A06141"/>
    <w:rsid w:val="00A0650C"/>
    <w:rsid w:val="00A072BB"/>
    <w:rsid w:val="00A075BB"/>
    <w:rsid w:val="00A07B42"/>
    <w:rsid w:val="00A07C54"/>
    <w:rsid w:val="00A07D88"/>
    <w:rsid w:val="00A10282"/>
    <w:rsid w:val="00A10517"/>
    <w:rsid w:val="00A1145A"/>
    <w:rsid w:val="00A11BA4"/>
    <w:rsid w:val="00A11BF2"/>
    <w:rsid w:val="00A11E03"/>
    <w:rsid w:val="00A1268C"/>
    <w:rsid w:val="00A128F4"/>
    <w:rsid w:val="00A1293C"/>
    <w:rsid w:val="00A12A4C"/>
    <w:rsid w:val="00A12DD1"/>
    <w:rsid w:val="00A13152"/>
    <w:rsid w:val="00A1436A"/>
    <w:rsid w:val="00A1448B"/>
    <w:rsid w:val="00A14614"/>
    <w:rsid w:val="00A14815"/>
    <w:rsid w:val="00A149DF"/>
    <w:rsid w:val="00A14A02"/>
    <w:rsid w:val="00A14BC5"/>
    <w:rsid w:val="00A16386"/>
    <w:rsid w:val="00A163FF"/>
    <w:rsid w:val="00A1654D"/>
    <w:rsid w:val="00A16F70"/>
    <w:rsid w:val="00A20756"/>
    <w:rsid w:val="00A21385"/>
    <w:rsid w:val="00A216E9"/>
    <w:rsid w:val="00A22036"/>
    <w:rsid w:val="00A23647"/>
    <w:rsid w:val="00A23B26"/>
    <w:rsid w:val="00A2593C"/>
    <w:rsid w:val="00A25A41"/>
    <w:rsid w:val="00A25E3D"/>
    <w:rsid w:val="00A25EFC"/>
    <w:rsid w:val="00A260C1"/>
    <w:rsid w:val="00A262B5"/>
    <w:rsid w:val="00A263C1"/>
    <w:rsid w:val="00A26A31"/>
    <w:rsid w:val="00A26E51"/>
    <w:rsid w:val="00A27049"/>
    <w:rsid w:val="00A271F9"/>
    <w:rsid w:val="00A27CDB"/>
    <w:rsid w:val="00A306F6"/>
    <w:rsid w:val="00A30F56"/>
    <w:rsid w:val="00A310E6"/>
    <w:rsid w:val="00A3138E"/>
    <w:rsid w:val="00A31552"/>
    <w:rsid w:val="00A31E87"/>
    <w:rsid w:val="00A327AF"/>
    <w:rsid w:val="00A341C8"/>
    <w:rsid w:val="00A360C3"/>
    <w:rsid w:val="00A360DA"/>
    <w:rsid w:val="00A36331"/>
    <w:rsid w:val="00A37273"/>
    <w:rsid w:val="00A37552"/>
    <w:rsid w:val="00A37AA1"/>
    <w:rsid w:val="00A37C6D"/>
    <w:rsid w:val="00A40FD3"/>
    <w:rsid w:val="00A41AC1"/>
    <w:rsid w:val="00A41BA5"/>
    <w:rsid w:val="00A42792"/>
    <w:rsid w:val="00A432C8"/>
    <w:rsid w:val="00A435A9"/>
    <w:rsid w:val="00A43C56"/>
    <w:rsid w:val="00A44519"/>
    <w:rsid w:val="00A4526F"/>
    <w:rsid w:val="00A4534A"/>
    <w:rsid w:val="00A45659"/>
    <w:rsid w:val="00A457F2"/>
    <w:rsid w:val="00A45EBD"/>
    <w:rsid w:val="00A46010"/>
    <w:rsid w:val="00A466D1"/>
    <w:rsid w:val="00A47674"/>
    <w:rsid w:val="00A500B1"/>
    <w:rsid w:val="00A50213"/>
    <w:rsid w:val="00A50275"/>
    <w:rsid w:val="00A5036B"/>
    <w:rsid w:val="00A50420"/>
    <w:rsid w:val="00A507F1"/>
    <w:rsid w:val="00A51779"/>
    <w:rsid w:val="00A51905"/>
    <w:rsid w:val="00A51EF0"/>
    <w:rsid w:val="00A5290C"/>
    <w:rsid w:val="00A53EEC"/>
    <w:rsid w:val="00A54287"/>
    <w:rsid w:val="00A555AA"/>
    <w:rsid w:val="00A55707"/>
    <w:rsid w:val="00A56079"/>
    <w:rsid w:val="00A56428"/>
    <w:rsid w:val="00A5732C"/>
    <w:rsid w:val="00A60B5E"/>
    <w:rsid w:val="00A60FB2"/>
    <w:rsid w:val="00A61A79"/>
    <w:rsid w:val="00A627A0"/>
    <w:rsid w:val="00A62984"/>
    <w:rsid w:val="00A62DE1"/>
    <w:rsid w:val="00A64AEF"/>
    <w:rsid w:val="00A65094"/>
    <w:rsid w:val="00A6520B"/>
    <w:rsid w:val="00A657EB"/>
    <w:rsid w:val="00A65C88"/>
    <w:rsid w:val="00A65CB3"/>
    <w:rsid w:val="00A6640A"/>
    <w:rsid w:val="00A665F3"/>
    <w:rsid w:val="00A671D2"/>
    <w:rsid w:val="00A673DB"/>
    <w:rsid w:val="00A7020D"/>
    <w:rsid w:val="00A70F3A"/>
    <w:rsid w:val="00A711BC"/>
    <w:rsid w:val="00A7363D"/>
    <w:rsid w:val="00A73D29"/>
    <w:rsid w:val="00A74483"/>
    <w:rsid w:val="00A75516"/>
    <w:rsid w:val="00A75AFC"/>
    <w:rsid w:val="00A76741"/>
    <w:rsid w:val="00A767C8"/>
    <w:rsid w:val="00A76942"/>
    <w:rsid w:val="00A76CCB"/>
    <w:rsid w:val="00A7725D"/>
    <w:rsid w:val="00A77E6C"/>
    <w:rsid w:val="00A77F0C"/>
    <w:rsid w:val="00A80143"/>
    <w:rsid w:val="00A80D3F"/>
    <w:rsid w:val="00A80DDA"/>
    <w:rsid w:val="00A82E8E"/>
    <w:rsid w:val="00A831F7"/>
    <w:rsid w:val="00A83C5F"/>
    <w:rsid w:val="00A846D7"/>
    <w:rsid w:val="00A867E2"/>
    <w:rsid w:val="00A86A30"/>
    <w:rsid w:val="00A87080"/>
    <w:rsid w:val="00A8710D"/>
    <w:rsid w:val="00A87BB2"/>
    <w:rsid w:val="00A913B7"/>
    <w:rsid w:val="00A913C9"/>
    <w:rsid w:val="00A91A43"/>
    <w:rsid w:val="00A92B35"/>
    <w:rsid w:val="00A935F6"/>
    <w:rsid w:val="00A93A2A"/>
    <w:rsid w:val="00A93A98"/>
    <w:rsid w:val="00A94082"/>
    <w:rsid w:val="00A95E38"/>
    <w:rsid w:val="00A96AF4"/>
    <w:rsid w:val="00A970D3"/>
    <w:rsid w:val="00A97E5F"/>
    <w:rsid w:val="00A97F4F"/>
    <w:rsid w:val="00AA0687"/>
    <w:rsid w:val="00AA0DA2"/>
    <w:rsid w:val="00AA10CD"/>
    <w:rsid w:val="00AA145D"/>
    <w:rsid w:val="00AA1BEB"/>
    <w:rsid w:val="00AA24B1"/>
    <w:rsid w:val="00AA2514"/>
    <w:rsid w:val="00AA25C9"/>
    <w:rsid w:val="00AA2F53"/>
    <w:rsid w:val="00AA33F5"/>
    <w:rsid w:val="00AA40F1"/>
    <w:rsid w:val="00AA4571"/>
    <w:rsid w:val="00AA497B"/>
    <w:rsid w:val="00AA4EB3"/>
    <w:rsid w:val="00AA538C"/>
    <w:rsid w:val="00AA541C"/>
    <w:rsid w:val="00AA550D"/>
    <w:rsid w:val="00AA628E"/>
    <w:rsid w:val="00AA6F00"/>
    <w:rsid w:val="00AA703B"/>
    <w:rsid w:val="00AA7588"/>
    <w:rsid w:val="00AA7645"/>
    <w:rsid w:val="00AA7C46"/>
    <w:rsid w:val="00AB0BD0"/>
    <w:rsid w:val="00AB20ED"/>
    <w:rsid w:val="00AB258D"/>
    <w:rsid w:val="00AB31C8"/>
    <w:rsid w:val="00AB475D"/>
    <w:rsid w:val="00AB47AB"/>
    <w:rsid w:val="00AB4D20"/>
    <w:rsid w:val="00AB7871"/>
    <w:rsid w:val="00AC05D3"/>
    <w:rsid w:val="00AC05E3"/>
    <w:rsid w:val="00AC08BA"/>
    <w:rsid w:val="00AC12BC"/>
    <w:rsid w:val="00AC1B2E"/>
    <w:rsid w:val="00AC1B97"/>
    <w:rsid w:val="00AC2536"/>
    <w:rsid w:val="00AC2868"/>
    <w:rsid w:val="00AC36F3"/>
    <w:rsid w:val="00AC39E0"/>
    <w:rsid w:val="00AC3E49"/>
    <w:rsid w:val="00AC53B7"/>
    <w:rsid w:val="00AC5441"/>
    <w:rsid w:val="00AC54C1"/>
    <w:rsid w:val="00AC5B42"/>
    <w:rsid w:val="00AC6CF2"/>
    <w:rsid w:val="00AC75E8"/>
    <w:rsid w:val="00AC7668"/>
    <w:rsid w:val="00AC7902"/>
    <w:rsid w:val="00AD0222"/>
    <w:rsid w:val="00AD03B1"/>
    <w:rsid w:val="00AD0ED4"/>
    <w:rsid w:val="00AD115A"/>
    <w:rsid w:val="00AD1D7D"/>
    <w:rsid w:val="00AD2359"/>
    <w:rsid w:val="00AD3839"/>
    <w:rsid w:val="00AD3E6B"/>
    <w:rsid w:val="00AD5870"/>
    <w:rsid w:val="00AD6346"/>
    <w:rsid w:val="00AD7264"/>
    <w:rsid w:val="00AD7B69"/>
    <w:rsid w:val="00AD7DCE"/>
    <w:rsid w:val="00AE00AC"/>
    <w:rsid w:val="00AE0F28"/>
    <w:rsid w:val="00AE141E"/>
    <w:rsid w:val="00AE194F"/>
    <w:rsid w:val="00AE22B8"/>
    <w:rsid w:val="00AE36F5"/>
    <w:rsid w:val="00AE38B9"/>
    <w:rsid w:val="00AE38FD"/>
    <w:rsid w:val="00AE3FF7"/>
    <w:rsid w:val="00AE401D"/>
    <w:rsid w:val="00AE4DE1"/>
    <w:rsid w:val="00AE4EDD"/>
    <w:rsid w:val="00AE51A1"/>
    <w:rsid w:val="00AE54F6"/>
    <w:rsid w:val="00AE5B89"/>
    <w:rsid w:val="00AE62C6"/>
    <w:rsid w:val="00AE7145"/>
    <w:rsid w:val="00AE7478"/>
    <w:rsid w:val="00AE74F6"/>
    <w:rsid w:val="00AE7629"/>
    <w:rsid w:val="00AF0A66"/>
    <w:rsid w:val="00AF1B63"/>
    <w:rsid w:val="00AF20B0"/>
    <w:rsid w:val="00AF2D6B"/>
    <w:rsid w:val="00AF2F58"/>
    <w:rsid w:val="00AF34D0"/>
    <w:rsid w:val="00AF3A28"/>
    <w:rsid w:val="00AF3AE0"/>
    <w:rsid w:val="00AF4219"/>
    <w:rsid w:val="00AF4CFA"/>
    <w:rsid w:val="00AF4D36"/>
    <w:rsid w:val="00AF4DDF"/>
    <w:rsid w:val="00AF501C"/>
    <w:rsid w:val="00AF5073"/>
    <w:rsid w:val="00AF5103"/>
    <w:rsid w:val="00AF5A8D"/>
    <w:rsid w:val="00AF70F1"/>
    <w:rsid w:val="00AF7561"/>
    <w:rsid w:val="00AF79D5"/>
    <w:rsid w:val="00B0061E"/>
    <w:rsid w:val="00B00A7A"/>
    <w:rsid w:val="00B00C2C"/>
    <w:rsid w:val="00B00DC2"/>
    <w:rsid w:val="00B00F25"/>
    <w:rsid w:val="00B00FFF"/>
    <w:rsid w:val="00B010DE"/>
    <w:rsid w:val="00B01469"/>
    <w:rsid w:val="00B01975"/>
    <w:rsid w:val="00B01B90"/>
    <w:rsid w:val="00B02420"/>
    <w:rsid w:val="00B030DC"/>
    <w:rsid w:val="00B031A7"/>
    <w:rsid w:val="00B04C15"/>
    <w:rsid w:val="00B04DA2"/>
    <w:rsid w:val="00B052A5"/>
    <w:rsid w:val="00B055AB"/>
    <w:rsid w:val="00B05847"/>
    <w:rsid w:val="00B05A83"/>
    <w:rsid w:val="00B06BC4"/>
    <w:rsid w:val="00B0753E"/>
    <w:rsid w:val="00B07648"/>
    <w:rsid w:val="00B07AAD"/>
    <w:rsid w:val="00B07B33"/>
    <w:rsid w:val="00B07ED2"/>
    <w:rsid w:val="00B07F2C"/>
    <w:rsid w:val="00B10C17"/>
    <w:rsid w:val="00B11B4A"/>
    <w:rsid w:val="00B1264C"/>
    <w:rsid w:val="00B127FB"/>
    <w:rsid w:val="00B135C1"/>
    <w:rsid w:val="00B1365D"/>
    <w:rsid w:val="00B13CB1"/>
    <w:rsid w:val="00B140D9"/>
    <w:rsid w:val="00B14604"/>
    <w:rsid w:val="00B14606"/>
    <w:rsid w:val="00B147C0"/>
    <w:rsid w:val="00B149BC"/>
    <w:rsid w:val="00B14B69"/>
    <w:rsid w:val="00B151FA"/>
    <w:rsid w:val="00B154F9"/>
    <w:rsid w:val="00B15857"/>
    <w:rsid w:val="00B15AD8"/>
    <w:rsid w:val="00B17C63"/>
    <w:rsid w:val="00B2099A"/>
    <w:rsid w:val="00B20E28"/>
    <w:rsid w:val="00B20E5F"/>
    <w:rsid w:val="00B210B7"/>
    <w:rsid w:val="00B2163D"/>
    <w:rsid w:val="00B216A2"/>
    <w:rsid w:val="00B219F9"/>
    <w:rsid w:val="00B21CB8"/>
    <w:rsid w:val="00B21D89"/>
    <w:rsid w:val="00B22B16"/>
    <w:rsid w:val="00B236CF"/>
    <w:rsid w:val="00B2474F"/>
    <w:rsid w:val="00B2495C"/>
    <w:rsid w:val="00B24AA7"/>
    <w:rsid w:val="00B24ABE"/>
    <w:rsid w:val="00B25105"/>
    <w:rsid w:val="00B251E8"/>
    <w:rsid w:val="00B25329"/>
    <w:rsid w:val="00B25943"/>
    <w:rsid w:val="00B25B55"/>
    <w:rsid w:val="00B264CB"/>
    <w:rsid w:val="00B26885"/>
    <w:rsid w:val="00B27135"/>
    <w:rsid w:val="00B27D3D"/>
    <w:rsid w:val="00B27DF3"/>
    <w:rsid w:val="00B30942"/>
    <w:rsid w:val="00B30EED"/>
    <w:rsid w:val="00B3275C"/>
    <w:rsid w:val="00B32DD3"/>
    <w:rsid w:val="00B32E4E"/>
    <w:rsid w:val="00B331D1"/>
    <w:rsid w:val="00B347E0"/>
    <w:rsid w:val="00B35690"/>
    <w:rsid w:val="00B36FE9"/>
    <w:rsid w:val="00B37652"/>
    <w:rsid w:val="00B37FB0"/>
    <w:rsid w:val="00B40992"/>
    <w:rsid w:val="00B40FE4"/>
    <w:rsid w:val="00B410C2"/>
    <w:rsid w:val="00B41A07"/>
    <w:rsid w:val="00B42372"/>
    <w:rsid w:val="00B431DB"/>
    <w:rsid w:val="00B43602"/>
    <w:rsid w:val="00B4386C"/>
    <w:rsid w:val="00B4399A"/>
    <w:rsid w:val="00B441AD"/>
    <w:rsid w:val="00B443C4"/>
    <w:rsid w:val="00B44DA4"/>
    <w:rsid w:val="00B46D2C"/>
    <w:rsid w:val="00B46D8B"/>
    <w:rsid w:val="00B4745F"/>
    <w:rsid w:val="00B47D2E"/>
    <w:rsid w:val="00B502DA"/>
    <w:rsid w:val="00B50454"/>
    <w:rsid w:val="00B50534"/>
    <w:rsid w:val="00B50A91"/>
    <w:rsid w:val="00B50CD5"/>
    <w:rsid w:val="00B511F1"/>
    <w:rsid w:val="00B5149C"/>
    <w:rsid w:val="00B51684"/>
    <w:rsid w:val="00B51822"/>
    <w:rsid w:val="00B51AB3"/>
    <w:rsid w:val="00B5226F"/>
    <w:rsid w:val="00B525C3"/>
    <w:rsid w:val="00B52796"/>
    <w:rsid w:val="00B52BEE"/>
    <w:rsid w:val="00B52FA2"/>
    <w:rsid w:val="00B53098"/>
    <w:rsid w:val="00B53626"/>
    <w:rsid w:val="00B54EA5"/>
    <w:rsid w:val="00B55B47"/>
    <w:rsid w:val="00B5624D"/>
    <w:rsid w:val="00B56889"/>
    <w:rsid w:val="00B575EE"/>
    <w:rsid w:val="00B57B7E"/>
    <w:rsid w:val="00B603F2"/>
    <w:rsid w:val="00B6046D"/>
    <w:rsid w:val="00B613D6"/>
    <w:rsid w:val="00B616A4"/>
    <w:rsid w:val="00B618D3"/>
    <w:rsid w:val="00B6274C"/>
    <w:rsid w:val="00B62CF7"/>
    <w:rsid w:val="00B6328C"/>
    <w:rsid w:val="00B64D67"/>
    <w:rsid w:val="00B65707"/>
    <w:rsid w:val="00B6599F"/>
    <w:rsid w:val="00B65F16"/>
    <w:rsid w:val="00B65F81"/>
    <w:rsid w:val="00B66599"/>
    <w:rsid w:val="00B66A3F"/>
    <w:rsid w:val="00B67C85"/>
    <w:rsid w:val="00B71521"/>
    <w:rsid w:val="00B71908"/>
    <w:rsid w:val="00B742EF"/>
    <w:rsid w:val="00B74375"/>
    <w:rsid w:val="00B749C9"/>
    <w:rsid w:val="00B74B38"/>
    <w:rsid w:val="00B7501E"/>
    <w:rsid w:val="00B76607"/>
    <w:rsid w:val="00B7692E"/>
    <w:rsid w:val="00B769A9"/>
    <w:rsid w:val="00B76FC0"/>
    <w:rsid w:val="00B771DA"/>
    <w:rsid w:val="00B77EC2"/>
    <w:rsid w:val="00B77FDF"/>
    <w:rsid w:val="00B800C8"/>
    <w:rsid w:val="00B818BD"/>
    <w:rsid w:val="00B82483"/>
    <w:rsid w:val="00B82BAE"/>
    <w:rsid w:val="00B84189"/>
    <w:rsid w:val="00B842D9"/>
    <w:rsid w:val="00B8486E"/>
    <w:rsid w:val="00B8489D"/>
    <w:rsid w:val="00B84930"/>
    <w:rsid w:val="00B86653"/>
    <w:rsid w:val="00B86839"/>
    <w:rsid w:val="00B8684A"/>
    <w:rsid w:val="00B86862"/>
    <w:rsid w:val="00B86BB4"/>
    <w:rsid w:val="00B86F21"/>
    <w:rsid w:val="00B87072"/>
    <w:rsid w:val="00B8779B"/>
    <w:rsid w:val="00B901B3"/>
    <w:rsid w:val="00B90313"/>
    <w:rsid w:val="00B90AF6"/>
    <w:rsid w:val="00B9101C"/>
    <w:rsid w:val="00B91E0B"/>
    <w:rsid w:val="00B91FA0"/>
    <w:rsid w:val="00B924A2"/>
    <w:rsid w:val="00B92BEA"/>
    <w:rsid w:val="00B92F9F"/>
    <w:rsid w:val="00B93C4D"/>
    <w:rsid w:val="00B94C52"/>
    <w:rsid w:val="00B94CE7"/>
    <w:rsid w:val="00B94F8C"/>
    <w:rsid w:val="00B955C2"/>
    <w:rsid w:val="00B9595A"/>
    <w:rsid w:val="00B961D0"/>
    <w:rsid w:val="00B97725"/>
    <w:rsid w:val="00B97C75"/>
    <w:rsid w:val="00BA09CE"/>
    <w:rsid w:val="00BA1426"/>
    <w:rsid w:val="00BA149E"/>
    <w:rsid w:val="00BA1E95"/>
    <w:rsid w:val="00BA27CD"/>
    <w:rsid w:val="00BA2959"/>
    <w:rsid w:val="00BA2FAD"/>
    <w:rsid w:val="00BA35DF"/>
    <w:rsid w:val="00BA39B2"/>
    <w:rsid w:val="00BA39E7"/>
    <w:rsid w:val="00BA4974"/>
    <w:rsid w:val="00BA4B87"/>
    <w:rsid w:val="00BA58F0"/>
    <w:rsid w:val="00BA5B36"/>
    <w:rsid w:val="00BA5BF8"/>
    <w:rsid w:val="00BA61CC"/>
    <w:rsid w:val="00BA6581"/>
    <w:rsid w:val="00BA65AC"/>
    <w:rsid w:val="00BA77CE"/>
    <w:rsid w:val="00BA7B47"/>
    <w:rsid w:val="00BB01BC"/>
    <w:rsid w:val="00BB0494"/>
    <w:rsid w:val="00BB0721"/>
    <w:rsid w:val="00BB0D4E"/>
    <w:rsid w:val="00BB119D"/>
    <w:rsid w:val="00BB141B"/>
    <w:rsid w:val="00BB1965"/>
    <w:rsid w:val="00BB19A0"/>
    <w:rsid w:val="00BB2757"/>
    <w:rsid w:val="00BB3CA8"/>
    <w:rsid w:val="00BB4D66"/>
    <w:rsid w:val="00BB4D8D"/>
    <w:rsid w:val="00BB531B"/>
    <w:rsid w:val="00BB54B9"/>
    <w:rsid w:val="00BB614D"/>
    <w:rsid w:val="00BB6265"/>
    <w:rsid w:val="00BB69A7"/>
    <w:rsid w:val="00BB7A1C"/>
    <w:rsid w:val="00BC03AA"/>
    <w:rsid w:val="00BC078E"/>
    <w:rsid w:val="00BC0ACA"/>
    <w:rsid w:val="00BC0CE4"/>
    <w:rsid w:val="00BC13E7"/>
    <w:rsid w:val="00BC1460"/>
    <w:rsid w:val="00BC1571"/>
    <w:rsid w:val="00BC23C3"/>
    <w:rsid w:val="00BC3A28"/>
    <w:rsid w:val="00BC4831"/>
    <w:rsid w:val="00BC4DBF"/>
    <w:rsid w:val="00BC50F4"/>
    <w:rsid w:val="00BC5180"/>
    <w:rsid w:val="00BC51CA"/>
    <w:rsid w:val="00BC60AB"/>
    <w:rsid w:val="00BC67CD"/>
    <w:rsid w:val="00BC6F15"/>
    <w:rsid w:val="00BC72D8"/>
    <w:rsid w:val="00BC7E10"/>
    <w:rsid w:val="00BC7FBD"/>
    <w:rsid w:val="00BD09EC"/>
    <w:rsid w:val="00BD1184"/>
    <w:rsid w:val="00BD22F3"/>
    <w:rsid w:val="00BD29CF"/>
    <w:rsid w:val="00BD2A94"/>
    <w:rsid w:val="00BD34EF"/>
    <w:rsid w:val="00BD3989"/>
    <w:rsid w:val="00BD414C"/>
    <w:rsid w:val="00BD444B"/>
    <w:rsid w:val="00BD44E5"/>
    <w:rsid w:val="00BD5866"/>
    <w:rsid w:val="00BD68E2"/>
    <w:rsid w:val="00BD6D7C"/>
    <w:rsid w:val="00BD7827"/>
    <w:rsid w:val="00BE1903"/>
    <w:rsid w:val="00BE22BC"/>
    <w:rsid w:val="00BE237F"/>
    <w:rsid w:val="00BE29C1"/>
    <w:rsid w:val="00BE3BF5"/>
    <w:rsid w:val="00BE42CF"/>
    <w:rsid w:val="00BE566A"/>
    <w:rsid w:val="00BE6932"/>
    <w:rsid w:val="00BE6A3E"/>
    <w:rsid w:val="00BE6ED3"/>
    <w:rsid w:val="00BF015D"/>
    <w:rsid w:val="00BF1E05"/>
    <w:rsid w:val="00BF3441"/>
    <w:rsid w:val="00BF446D"/>
    <w:rsid w:val="00BF4768"/>
    <w:rsid w:val="00BF4B66"/>
    <w:rsid w:val="00BF5165"/>
    <w:rsid w:val="00BF5535"/>
    <w:rsid w:val="00BF558C"/>
    <w:rsid w:val="00BF563F"/>
    <w:rsid w:val="00BF642C"/>
    <w:rsid w:val="00BF6483"/>
    <w:rsid w:val="00BF6488"/>
    <w:rsid w:val="00BF660A"/>
    <w:rsid w:val="00BF6C69"/>
    <w:rsid w:val="00BF73CE"/>
    <w:rsid w:val="00BF7F9C"/>
    <w:rsid w:val="00C00E15"/>
    <w:rsid w:val="00C010A5"/>
    <w:rsid w:val="00C0142D"/>
    <w:rsid w:val="00C034D6"/>
    <w:rsid w:val="00C03789"/>
    <w:rsid w:val="00C037C0"/>
    <w:rsid w:val="00C03B38"/>
    <w:rsid w:val="00C047A0"/>
    <w:rsid w:val="00C04EA8"/>
    <w:rsid w:val="00C05DBB"/>
    <w:rsid w:val="00C05EB3"/>
    <w:rsid w:val="00C0725B"/>
    <w:rsid w:val="00C101AB"/>
    <w:rsid w:val="00C10D1B"/>
    <w:rsid w:val="00C10EB8"/>
    <w:rsid w:val="00C1116A"/>
    <w:rsid w:val="00C119E0"/>
    <w:rsid w:val="00C12F82"/>
    <w:rsid w:val="00C1337B"/>
    <w:rsid w:val="00C13B0F"/>
    <w:rsid w:val="00C13B2D"/>
    <w:rsid w:val="00C13EC5"/>
    <w:rsid w:val="00C1424B"/>
    <w:rsid w:val="00C14926"/>
    <w:rsid w:val="00C15540"/>
    <w:rsid w:val="00C15CB7"/>
    <w:rsid w:val="00C160AD"/>
    <w:rsid w:val="00C16985"/>
    <w:rsid w:val="00C16D63"/>
    <w:rsid w:val="00C17277"/>
    <w:rsid w:val="00C17935"/>
    <w:rsid w:val="00C17AA3"/>
    <w:rsid w:val="00C17DD9"/>
    <w:rsid w:val="00C211B0"/>
    <w:rsid w:val="00C22943"/>
    <w:rsid w:val="00C246BF"/>
    <w:rsid w:val="00C25B76"/>
    <w:rsid w:val="00C3099E"/>
    <w:rsid w:val="00C30F3F"/>
    <w:rsid w:val="00C31A0E"/>
    <w:rsid w:val="00C320D0"/>
    <w:rsid w:val="00C320F9"/>
    <w:rsid w:val="00C32612"/>
    <w:rsid w:val="00C328FC"/>
    <w:rsid w:val="00C3350B"/>
    <w:rsid w:val="00C3408A"/>
    <w:rsid w:val="00C34D19"/>
    <w:rsid w:val="00C34D96"/>
    <w:rsid w:val="00C34EA0"/>
    <w:rsid w:val="00C3516A"/>
    <w:rsid w:val="00C35176"/>
    <w:rsid w:val="00C35931"/>
    <w:rsid w:val="00C35CD1"/>
    <w:rsid w:val="00C367AC"/>
    <w:rsid w:val="00C36A31"/>
    <w:rsid w:val="00C37A28"/>
    <w:rsid w:val="00C40105"/>
    <w:rsid w:val="00C40DDC"/>
    <w:rsid w:val="00C413F5"/>
    <w:rsid w:val="00C41C9A"/>
    <w:rsid w:val="00C422C4"/>
    <w:rsid w:val="00C429AE"/>
    <w:rsid w:val="00C4305C"/>
    <w:rsid w:val="00C43A4C"/>
    <w:rsid w:val="00C43B02"/>
    <w:rsid w:val="00C44747"/>
    <w:rsid w:val="00C44DE8"/>
    <w:rsid w:val="00C45923"/>
    <w:rsid w:val="00C469BB"/>
    <w:rsid w:val="00C46BE3"/>
    <w:rsid w:val="00C4720F"/>
    <w:rsid w:val="00C479B9"/>
    <w:rsid w:val="00C47B26"/>
    <w:rsid w:val="00C47C33"/>
    <w:rsid w:val="00C506D2"/>
    <w:rsid w:val="00C50ABB"/>
    <w:rsid w:val="00C514E3"/>
    <w:rsid w:val="00C51E1D"/>
    <w:rsid w:val="00C5213B"/>
    <w:rsid w:val="00C526BE"/>
    <w:rsid w:val="00C52B81"/>
    <w:rsid w:val="00C52F38"/>
    <w:rsid w:val="00C53462"/>
    <w:rsid w:val="00C53636"/>
    <w:rsid w:val="00C53897"/>
    <w:rsid w:val="00C539F5"/>
    <w:rsid w:val="00C53D25"/>
    <w:rsid w:val="00C53D35"/>
    <w:rsid w:val="00C53E78"/>
    <w:rsid w:val="00C53FD6"/>
    <w:rsid w:val="00C54400"/>
    <w:rsid w:val="00C54E95"/>
    <w:rsid w:val="00C55040"/>
    <w:rsid w:val="00C552AC"/>
    <w:rsid w:val="00C5562B"/>
    <w:rsid w:val="00C55D82"/>
    <w:rsid w:val="00C569D0"/>
    <w:rsid w:val="00C56DE2"/>
    <w:rsid w:val="00C570AB"/>
    <w:rsid w:val="00C6042C"/>
    <w:rsid w:val="00C60530"/>
    <w:rsid w:val="00C612C4"/>
    <w:rsid w:val="00C6168B"/>
    <w:rsid w:val="00C628E8"/>
    <w:rsid w:val="00C62D50"/>
    <w:rsid w:val="00C62D7B"/>
    <w:rsid w:val="00C62E74"/>
    <w:rsid w:val="00C6410E"/>
    <w:rsid w:val="00C65626"/>
    <w:rsid w:val="00C65741"/>
    <w:rsid w:val="00C65A16"/>
    <w:rsid w:val="00C6684C"/>
    <w:rsid w:val="00C66BF0"/>
    <w:rsid w:val="00C67774"/>
    <w:rsid w:val="00C679B2"/>
    <w:rsid w:val="00C67CAC"/>
    <w:rsid w:val="00C70C0C"/>
    <w:rsid w:val="00C718BB"/>
    <w:rsid w:val="00C72251"/>
    <w:rsid w:val="00C72605"/>
    <w:rsid w:val="00C7286D"/>
    <w:rsid w:val="00C729A4"/>
    <w:rsid w:val="00C72D1F"/>
    <w:rsid w:val="00C732EA"/>
    <w:rsid w:val="00C73FEA"/>
    <w:rsid w:val="00C74139"/>
    <w:rsid w:val="00C74237"/>
    <w:rsid w:val="00C743F7"/>
    <w:rsid w:val="00C74897"/>
    <w:rsid w:val="00C7520A"/>
    <w:rsid w:val="00C76523"/>
    <w:rsid w:val="00C7798D"/>
    <w:rsid w:val="00C77C17"/>
    <w:rsid w:val="00C811DB"/>
    <w:rsid w:val="00C8178A"/>
    <w:rsid w:val="00C81996"/>
    <w:rsid w:val="00C81DF5"/>
    <w:rsid w:val="00C81F84"/>
    <w:rsid w:val="00C822D7"/>
    <w:rsid w:val="00C825ED"/>
    <w:rsid w:val="00C83025"/>
    <w:rsid w:val="00C841C8"/>
    <w:rsid w:val="00C8426F"/>
    <w:rsid w:val="00C844C8"/>
    <w:rsid w:val="00C84B76"/>
    <w:rsid w:val="00C84D27"/>
    <w:rsid w:val="00C855C5"/>
    <w:rsid w:val="00C8573E"/>
    <w:rsid w:val="00C85A70"/>
    <w:rsid w:val="00C85BE1"/>
    <w:rsid w:val="00C863BD"/>
    <w:rsid w:val="00C86CC0"/>
    <w:rsid w:val="00C86F58"/>
    <w:rsid w:val="00C8738F"/>
    <w:rsid w:val="00C877FF"/>
    <w:rsid w:val="00C87F52"/>
    <w:rsid w:val="00C90497"/>
    <w:rsid w:val="00C90AE6"/>
    <w:rsid w:val="00C914E2"/>
    <w:rsid w:val="00C918EC"/>
    <w:rsid w:val="00C91C9E"/>
    <w:rsid w:val="00C92097"/>
    <w:rsid w:val="00C92252"/>
    <w:rsid w:val="00C92ACC"/>
    <w:rsid w:val="00C949AD"/>
    <w:rsid w:val="00C954BF"/>
    <w:rsid w:val="00C95565"/>
    <w:rsid w:val="00C9598B"/>
    <w:rsid w:val="00C95ED2"/>
    <w:rsid w:val="00C978E9"/>
    <w:rsid w:val="00CA01DE"/>
    <w:rsid w:val="00CA19EA"/>
    <w:rsid w:val="00CA1CDA"/>
    <w:rsid w:val="00CA22C5"/>
    <w:rsid w:val="00CA2785"/>
    <w:rsid w:val="00CA2A7F"/>
    <w:rsid w:val="00CA4596"/>
    <w:rsid w:val="00CA4F1F"/>
    <w:rsid w:val="00CA5407"/>
    <w:rsid w:val="00CA5928"/>
    <w:rsid w:val="00CA670F"/>
    <w:rsid w:val="00CA73AB"/>
    <w:rsid w:val="00CA7783"/>
    <w:rsid w:val="00CA7859"/>
    <w:rsid w:val="00CA7BD5"/>
    <w:rsid w:val="00CB0463"/>
    <w:rsid w:val="00CB0703"/>
    <w:rsid w:val="00CB1296"/>
    <w:rsid w:val="00CB1689"/>
    <w:rsid w:val="00CB2AFD"/>
    <w:rsid w:val="00CB2BF1"/>
    <w:rsid w:val="00CB2D89"/>
    <w:rsid w:val="00CB30E3"/>
    <w:rsid w:val="00CB3CAE"/>
    <w:rsid w:val="00CB4C1C"/>
    <w:rsid w:val="00CB4F6A"/>
    <w:rsid w:val="00CB580D"/>
    <w:rsid w:val="00CB5B6C"/>
    <w:rsid w:val="00CB6567"/>
    <w:rsid w:val="00CB691E"/>
    <w:rsid w:val="00CB6A0E"/>
    <w:rsid w:val="00CB6A20"/>
    <w:rsid w:val="00CB6E42"/>
    <w:rsid w:val="00CB7887"/>
    <w:rsid w:val="00CB7894"/>
    <w:rsid w:val="00CB79B3"/>
    <w:rsid w:val="00CB7FEE"/>
    <w:rsid w:val="00CC069F"/>
    <w:rsid w:val="00CC0B12"/>
    <w:rsid w:val="00CC110B"/>
    <w:rsid w:val="00CC14EA"/>
    <w:rsid w:val="00CC1DAF"/>
    <w:rsid w:val="00CC1E10"/>
    <w:rsid w:val="00CC1F22"/>
    <w:rsid w:val="00CC22A9"/>
    <w:rsid w:val="00CC23BA"/>
    <w:rsid w:val="00CC318E"/>
    <w:rsid w:val="00CC351D"/>
    <w:rsid w:val="00CC365B"/>
    <w:rsid w:val="00CC37B2"/>
    <w:rsid w:val="00CC42AB"/>
    <w:rsid w:val="00CC473E"/>
    <w:rsid w:val="00CC48CB"/>
    <w:rsid w:val="00CC56CA"/>
    <w:rsid w:val="00CC5D24"/>
    <w:rsid w:val="00CC5FB9"/>
    <w:rsid w:val="00CC6834"/>
    <w:rsid w:val="00CC6F8D"/>
    <w:rsid w:val="00CC6FCB"/>
    <w:rsid w:val="00CC7971"/>
    <w:rsid w:val="00CD0C58"/>
    <w:rsid w:val="00CD0FC0"/>
    <w:rsid w:val="00CD179F"/>
    <w:rsid w:val="00CD23A5"/>
    <w:rsid w:val="00CD273A"/>
    <w:rsid w:val="00CD3123"/>
    <w:rsid w:val="00CD393F"/>
    <w:rsid w:val="00CD4E47"/>
    <w:rsid w:val="00CD54EA"/>
    <w:rsid w:val="00CD5FB1"/>
    <w:rsid w:val="00CD6F52"/>
    <w:rsid w:val="00CD7B87"/>
    <w:rsid w:val="00CD7EE3"/>
    <w:rsid w:val="00CE11D0"/>
    <w:rsid w:val="00CE164A"/>
    <w:rsid w:val="00CE1BA0"/>
    <w:rsid w:val="00CE1DDD"/>
    <w:rsid w:val="00CE25CE"/>
    <w:rsid w:val="00CE2916"/>
    <w:rsid w:val="00CE3AEB"/>
    <w:rsid w:val="00CE4942"/>
    <w:rsid w:val="00CE5338"/>
    <w:rsid w:val="00CE5513"/>
    <w:rsid w:val="00CE6B69"/>
    <w:rsid w:val="00CE7149"/>
    <w:rsid w:val="00CE7446"/>
    <w:rsid w:val="00CE751A"/>
    <w:rsid w:val="00CE7E76"/>
    <w:rsid w:val="00CF04FF"/>
    <w:rsid w:val="00CF06D0"/>
    <w:rsid w:val="00CF1254"/>
    <w:rsid w:val="00CF1905"/>
    <w:rsid w:val="00CF1A88"/>
    <w:rsid w:val="00CF1E65"/>
    <w:rsid w:val="00CF2154"/>
    <w:rsid w:val="00CF2672"/>
    <w:rsid w:val="00CF30C7"/>
    <w:rsid w:val="00CF369F"/>
    <w:rsid w:val="00CF3A21"/>
    <w:rsid w:val="00CF3E6B"/>
    <w:rsid w:val="00CF419D"/>
    <w:rsid w:val="00CF5434"/>
    <w:rsid w:val="00CF57B6"/>
    <w:rsid w:val="00CF593E"/>
    <w:rsid w:val="00CF6AB6"/>
    <w:rsid w:val="00CF6C29"/>
    <w:rsid w:val="00CF72C0"/>
    <w:rsid w:val="00CF7AE6"/>
    <w:rsid w:val="00D00956"/>
    <w:rsid w:val="00D00AC0"/>
    <w:rsid w:val="00D00BDA"/>
    <w:rsid w:val="00D00D47"/>
    <w:rsid w:val="00D00DAA"/>
    <w:rsid w:val="00D014BB"/>
    <w:rsid w:val="00D01818"/>
    <w:rsid w:val="00D01C8B"/>
    <w:rsid w:val="00D01E05"/>
    <w:rsid w:val="00D020E7"/>
    <w:rsid w:val="00D02240"/>
    <w:rsid w:val="00D0298B"/>
    <w:rsid w:val="00D02F4D"/>
    <w:rsid w:val="00D036F6"/>
    <w:rsid w:val="00D03EE2"/>
    <w:rsid w:val="00D05FD4"/>
    <w:rsid w:val="00D060DA"/>
    <w:rsid w:val="00D06ECB"/>
    <w:rsid w:val="00D06FAC"/>
    <w:rsid w:val="00D071A1"/>
    <w:rsid w:val="00D07627"/>
    <w:rsid w:val="00D1012A"/>
    <w:rsid w:val="00D11218"/>
    <w:rsid w:val="00D11816"/>
    <w:rsid w:val="00D1184E"/>
    <w:rsid w:val="00D12379"/>
    <w:rsid w:val="00D12530"/>
    <w:rsid w:val="00D1297F"/>
    <w:rsid w:val="00D12E62"/>
    <w:rsid w:val="00D13745"/>
    <w:rsid w:val="00D16C0B"/>
    <w:rsid w:val="00D16F74"/>
    <w:rsid w:val="00D17296"/>
    <w:rsid w:val="00D17438"/>
    <w:rsid w:val="00D20326"/>
    <w:rsid w:val="00D20FB8"/>
    <w:rsid w:val="00D2117C"/>
    <w:rsid w:val="00D21F24"/>
    <w:rsid w:val="00D22119"/>
    <w:rsid w:val="00D22519"/>
    <w:rsid w:val="00D2287C"/>
    <w:rsid w:val="00D22F63"/>
    <w:rsid w:val="00D23916"/>
    <w:rsid w:val="00D24182"/>
    <w:rsid w:val="00D25A88"/>
    <w:rsid w:val="00D2626B"/>
    <w:rsid w:val="00D26AE3"/>
    <w:rsid w:val="00D26B55"/>
    <w:rsid w:val="00D26DA9"/>
    <w:rsid w:val="00D26DC6"/>
    <w:rsid w:val="00D271B0"/>
    <w:rsid w:val="00D27ECB"/>
    <w:rsid w:val="00D3000C"/>
    <w:rsid w:val="00D30348"/>
    <w:rsid w:val="00D30B0A"/>
    <w:rsid w:val="00D31CD8"/>
    <w:rsid w:val="00D32041"/>
    <w:rsid w:val="00D328C0"/>
    <w:rsid w:val="00D32A6B"/>
    <w:rsid w:val="00D32B85"/>
    <w:rsid w:val="00D32C5E"/>
    <w:rsid w:val="00D343A9"/>
    <w:rsid w:val="00D34F46"/>
    <w:rsid w:val="00D3578B"/>
    <w:rsid w:val="00D35DB0"/>
    <w:rsid w:val="00D36566"/>
    <w:rsid w:val="00D36BA9"/>
    <w:rsid w:val="00D414A9"/>
    <w:rsid w:val="00D41581"/>
    <w:rsid w:val="00D416FF"/>
    <w:rsid w:val="00D41955"/>
    <w:rsid w:val="00D419BC"/>
    <w:rsid w:val="00D41C4C"/>
    <w:rsid w:val="00D41CD2"/>
    <w:rsid w:val="00D41D52"/>
    <w:rsid w:val="00D4244E"/>
    <w:rsid w:val="00D424F4"/>
    <w:rsid w:val="00D42FA7"/>
    <w:rsid w:val="00D43CDB"/>
    <w:rsid w:val="00D43D04"/>
    <w:rsid w:val="00D43DE0"/>
    <w:rsid w:val="00D44039"/>
    <w:rsid w:val="00D441BE"/>
    <w:rsid w:val="00D4450E"/>
    <w:rsid w:val="00D44F6F"/>
    <w:rsid w:val="00D45AEF"/>
    <w:rsid w:val="00D46AF9"/>
    <w:rsid w:val="00D46BB2"/>
    <w:rsid w:val="00D47351"/>
    <w:rsid w:val="00D47380"/>
    <w:rsid w:val="00D477F9"/>
    <w:rsid w:val="00D47AE0"/>
    <w:rsid w:val="00D50474"/>
    <w:rsid w:val="00D509A1"/>
    <w:rsid w:val="00D50CB7"/>
    <w:rsid w:val="00D52772"/>
    <w:rsid w:val="00D5365D"/>
    <w:rsid w:val="00D54303"/>
    <w:rsid w:val="00D54EEB"/>
    <w:rsid w:val="00D5514C"/>
    <w:rsid w:val="00D5551A"/>
    <w:rsid w:val="00D5555F"/>
    <w:rsid w:val="00D57456"/>
    <w:rsid w:val="00D57E00"/>
    <w:rsid w:val="00D6019C"/>
    <w:rsid w:val="00D612D8"/>
    <w:rsid w:val="00D61AEB"/>
    <w:rsid w:val="00D61DDE"/>
    <w:rsid w:val="00D62C23"/>
    <w:rsid w:val="00D62D88"/>
    <w:rsid w:val="00D62E7A"/>
    <w:rsid w:val="00D631F0"/>
    <w:rsid w:val="00D640AD"/>
    <w:rsid w:val="00D64B36"/>
    <w:rsid w:val="00D6584B"/>
    <w:rsid w:val="00D66231"/>
    <w:rsid w:val="00D6678D"/>
    <w:rsid w:val="00D670F7"/>
    <w:rsid w:val="00D679FE"/>
    <w:rsid w:val="00D70FB0"/>
    <w:rsid w:val="00D71FA4"/>
    <w:rsid w:val="00D728C8"/>
    <w:rsid w:val="00D72EDE"/>
    <w:rsid w:val="00D73295"/>
    <w:rsid w:val="00D732CD"/>
    <w:rsid w:val="00D73333"/>
    <w:rsid w:val="00D733DD"/>
    <w:rsid w:val="00D75231"/>
    <w:rsid w:val="00D75956"/>
    <w:rsid w:val="00D759B3"/>
    <w:rsid w:val="00D75F9B"/>
    <w:rsid w:val="00D76759"/>
    <w:rsid w:val="00D76887"/>
    <w:rsid w:val="00D768F0"/>
    <w:rsid w:val="00D77589"/>
    <w:rsid w:val="00D778F0"/>
    <w:rsid w:val="00D80522"/>
    <w:rsid w:val="00D80740"/>
    <w:rsid w:val="00D80FC3"/>
    <w:rsid w:val="00D81166"/>
    <w:rsid w:val="00D815D9"/>
    <w:rsid w:val="00D82679"/>
    <w:rsid w:val="00D8301A"/>
    <w:rsid w:val="00D8341B"/>
    <w:rsid w:val="00D83F31"/>
    <w:rsid w:val="00D85222"/>
    <w:rsid w:val="00D85274"/>
    <w:rsid w:val="00D85308"/>
    <w:rsid w:val="00D85A1B"/>
    <w:rsid w:val="00D86D51"/>
    <w:rsid w:val="00D86F8E"/>
    <w:rsid w:val="00D87B81"/>
    <w:rsid w:val="00D87EA9"/>
    <w:rsid w:val="00D90088"/>
    <w:rsid w:val="00D901A8"/>
    <w:rsid w:val="00D91641"/>
    <w:rsid w:val="00D9212C"/>
    <w:rsid w:val="00D92B12"/>
    <w:rsid w:val="00D92C4C"/>
    <w:rsid w:val="00D934D7"/>
    <w:rsid w:val="00D9370F"/>
    <w:rsid w:val="00D93A67"/>
    <w:rsid w:val="00D93A8C"/>
    <w:rsid w:val="00D93EDA"/>
    <w:rsid w:val="00D93F81"/>
    <w:rsid w:val="00D946E6"/>
    <w:rsid w:val="00D94C57"/>
    <w:rsid w:val="00D95392"/>
    <w:rsid w:val="00D95BF9"/>
    <w:rsid w:val="00D961D9"/>
    <w:rsid w:val="00D96302"/>
    <w:rsid w:val="00D9649F"/>
    <w:rsid w:val="00D97985"/>
    <w:rsid w:val="00DA0201"/>
    <w:rsid w:val="00DA1D7A"/>
    <w:rsid w:val="00DA204A"/>
    <w:rsid w:val="00DA22B5"/>
    <w:rsid w:val="00DA2A4D"/>
    <w:rsid w:val="00DA39B4"/>
    <w:rsid w:val="00DA3A5E"/>
    <w:rsid w:val="00DA3FF0"/>
    <w:rsid w:val="00DA41D8"/>
    <w:rsid w:val="00DA4372"/>
    <w:rsid w:val="00DA5812"/>
    <w:rsid w:val="00DA5DCE"/>
    <w:rsid w:val="00DA5E43"/>
    <w:rsid w:val="00DA7E32"/>
    <w:rsid w:val="00DB0832"/>
    <w:rsid w:val="00DB0BDC"/>
    <w:rsid w:val="00DB12C4"/>
    <w:rsid w:val="00DB1939"/>
    <w:rsid w:val="00DB199F"/>
    <w:rsid w:val="00DB301F"/>
    <w:rsid w:val="00DB3319"/>
    <w:rsid w:val="00DB3499"/>
    <w:rsid w:val="00DB3840"/>
    <w:rsid w:val="00DB4152"/>
    <w:rsid w:val="00DB46AF"/>
    <w:rsid w:val="00DB4A76"/>
    <w:rsid w:val="00DB50B8"/>
    <w:rsid w:val="00DB5AA9"/>
    <w:rsid w:val="00DB6101"/>
    <w:rsid w:val="00DB6794"/>
    <w:rsid w:val="00DB767B"/>
    <w:rsid w:val="00DC0316"/>
    <w:rsid w:val="00DC0503"/>
    <w:rsid w:val="00DC2028"/>
    <w:rsid w:val="00DC241C"/>
    <w:rsid w:val="00DC248E"/>
    <w:rsid w:val="00DC265B"/>
    <w:rsid w:val="00DC2A88"/>
    <w:rsid w:val="00DC37B6"/>
    <w:rsid w:val="00DC3A6C"/>
    <w:rsid w:val="00DC418A"/>
    <w:rsid w:val="00DC421A"/>
    <w:rsid w:val="00DC48D2"/>
    <w:rsid w:val="00DC4F6E"/>
    <w:rsid w:val="00DC4F7B"/>
    <w:rsid w:val="00DC52CB"/>
    <w:rsid w:val="00DC55C6"/>
    <w:rsid w:val="00DC5CFD"/>
    <w:rsid w:val="00DC659E"/>
    <w:rsid w:val="00DC6FC1"/>
    <w:rsid w:val="00DC7143"/>
    <w:rsid w:val="00DC7838"/>
    <w:rsid w:val="00DC7BE0"/>
    <w:rsid w:val="00DC7CA2"/>
    <w:rsid w:val="00DD07BF"/>
    <w:rsid w:val="00DD1461"/>
    <w:rsid w:val="00DD17CF"/>
    <w:rsid w:val="00DD1CFE"/>
    <w:rsid w:val="00DD1E05"/>
    <w:rsid w:val="00DD22D0"/>
    <w:rsid w:val="00DD2529"/>
    <w:rsid w:val="00DD29D3"/>
    <w:rsid w:val="00DD30AF"/>
    <w:rsid w:val="00DD3BDD"/>
    <w:rsid w:val="00DD453F"/>
    <w:rsid w:val="00DD4575"/>
    <w:rsid w:val="00DD4D2C"/>
    <w:rsid w:val="00DD5CE4"/>
    <w:rsid w:val="00DD5FE8"/>
    <w:rsid w:val="00DD611C"/>
    <w:rsid w:val="00DD6338"/>
    <w:rsid w:val="00DD6641"/>
    <w:rsid w:val="00DD67CE"/>
    <w:rsid w:val="00DD6BC7"/>
    <w:rsid w:val="00DD77AD"/>
    <w:rsid w:val="00DE0225"/>
    <w:rsid w:val="00DE256C"/>
    <w:rsid w:val="00DE2834"/>
    <w:rsid w:val="00DE2994"/>
    <w:rsid w:val="00DE329E"/>
    <w:rsid w:val="00DE32DC"/>
    <w:rsid w:val="00DE33B8"/>
    <w:rsid w:val="00DE3694"/>
    <w:rsid w:val="00DE3F09"/>
    <w:rsid w:val="00DE421C"/>
    <w:rsid w:val="00DE48ED"/>
    <w:rsid w:val="00DE51E5"/>
    <w:rsid w:val="00DE542B"/>
    <w:rsid w:val="00DE55D6"/>
    <w:rsid w:val="00DE5617"/>
    <w:rsid w:val="00DE5832"/>
    <w:rsid w:val="00DE587B"/>
    <w:rsid w:val="00DE5F80"/>
    <w:rsid w:val="00DE6077"/>
    <w:rsid w:val="00DE64A3"/>
    <w:rsid w:val="00DF06B6"/>
    <w:rsid w:val="00DF0F30"/>
    <w:rsid w:val="00DF141D"/>
    <w:rsid w:val="00DF1571"/>
    <w:rsid w:val="00DF1785"/>
    <w:rsid w:val="00DF17F1"/>
    <w:rsid w:val="00DF2151"/>
    <w:rsid w:val="00DF3F1C"/>
    <w:rsid w:val="00DF438B"/>
    <w:rsid w:val="00DF533E"/>
    <w:rsid w:val="00DF5A51"/>
    <w:rsid w:val="00DF61DE"/>
    <w:rsid w:val="00DF6AFB"/>
    <w:rsid w:val="00DF6C8E"/>
    <w:rsid w:val="00DF6D7C"/>
    <w:rsid w:val="00DF724E"/>
    <w:rsid w:val="00DF7E3F"/>
    <w:rsid w:val="00E0102B"/>
    <w:rsid w:val="00E01131"/>
    <w:rsid w:val="00E0117D"/>
    <w:rsid w:val="00E0131E"/>
    <w:rsid w:val="00E0196A"/>
    <w:rsid w:val="00E036E3"/>
    <w:rsid w:val="00E03C2D"/>
    <w:rsid w:val="00E04676"/>
    <w:rsid w:val="00E04F58"/>
    <w:rsid w:val="00E0532D"/>
    <w:rsid w:val="00E062E5"/>
    <w:rsid w:val="00E06AAB"/>
    <w:rsid w:val="00E06D90"/>
    <w:rsid w:val="00E06EAE"/>
    <w:rsid w:val="00E07EA2"/>
    <w:rsid w:val="00E102F2"/>
    <w:rsid w:val="00E117BD"/>
    <w:rsid w:val="00E13319"/>
    <w:rsid w:val="00E1341D"/>
    <w:rsid w:val="00E13BB2"/>
    <w:rsid w:val="00E13F1A"/>
    <w:rsid w:val="00E151CE"/>
    <w:rsid w:val="00E15B0B"/>
    <w:rsid w:val="00E16670"/>
    <w:rsid w:val="00E16DB8"/>
    <w:rsid w:val="00E17292"/>
    <w:rsid w:val="00E201B3"/>
    <w:rsid w:val="00E20AA1"/>
    <w:rsid w:val="00E21615"/>
    <w:rsid w:val="00E21B26"/>
    <w:rsid w:val="00E220E6"/>
    <w:rsid w:val="00E221A9"/>
    <w:rsid w:val="00E22256"/>
    <w:rsid w:val="00E22E78"/>
    <w:rsid w:val="00E23648"/>
    <w:rsid w:val="00E23BB5"/>
    <w:rsid w:val="00E242B8"/>
    <w:rsid w:val="00E258C7"/>
    <w:rsid w:val="00E25AC8"/>
    <w:rsid w:val="00E2618D"/>
    <w:rsid w:val="00E26C62"/>
    <w:rsid w:val="00E27171"/>
    <w:rsid w:val="00E27B4B"/>
    <w:rsid w:val="00E303D9"/>
    <w:rsid w:val="00E30A7F"/>
    <w:rsid w:val="00E30D2D"/>
    <w:rsid w:val="00E31B4A"/>
    <w:rsid w:val="00E31EEE"/>
    <w:rsid w:val="00E32222"/>
    <w:rsid w:val="00E32269"/>
    <w:rsid w:val="00E32303"/>
    <w:rsid w:val="00E326F4"/>
    <w:rsid w:val="00E32AA7"/>
    <w:rsid w:val="00E33749"/>
    <w:rsid w:val="00E33DCD"/>
    <w:rsid w:val="00E33F34"/>
    <w:rsid w:val="00E33F4C"/>
    <w:rsid w:val="00E34678"/>
    <w:rsid w:val="00E34CE6"/>
    <w:rsid w:val="00E3573E"/>
    <w:rsid w:val="00E35C40"/>
    <w:rsid w:val="00E369B2"/>
    <w:rsid w:val="00E3763F"/>
    <w:rsid w:val="00E37997"/>
    <w:rsid w:val="00E413C3"/>
    <w:rsid w:val="00E417B5"/>
    <w:rsid w:val="00E41D08"/>
    <w:rsid w:val="00E41F5F"/>
    <w:rsid w:val="00E421C0"/>
    <w:rsid w:val="00E4231C"/>
    <w:rsid w:val="00E4363C"/>
    <w:rsid w:val="00E43853"/>
    <w:rsid w:val="00E43A27"/>
    <w:rsid w:val="00E43CC7"/>
    <w:rsid w:val="00E4416E"/>
    <w:rsid w:val="00E44F9D"/>
    <w:rsid w:val="00E45F24"/>
    <w:rsid w:val="00E45F54"/>
    <w:rsid w:val="00E464EA"/>
    <w:rsid w:val="00E465F0"/>
    <w:rsid w:val="00E47084"/>
    <w:rsid w:val="00E4709B"/>
    <w:rsid w:val="00E47173"/>
    <w:rsid w:val="00E47375"/>
    <w:rsid w:val="00E477F7"/>
    <w:rsid w:val="00E479BB"/>
    <w:rsid w:val="00E47CB5"/>
    <w:rsid w:val="00E47D45"/>
    <w:rsid w:val="00E47E7B"/>
    <w:rsid w:val="00E50965"/>
    <w:rsid w:val="00E50E7E"/>
    <w:rsid w:val="00E51259"/>
    <w:rsid w:val="00E51C14"/>
    <w:rsid w:val="00E526C7"/>
    <w:rsid w:val="00E52EDC"/>
    <w:rsid w:val="00E533DC"/>
    <w:rsid w:val="00E53522"/>
    <w:rsid w:val="00E53A84"/>
    <w:rsid w:val="00E54435"/>
    <w:rsid w:val="00E545A6"/>
    <w:rsid w:val="00E54A9D"/>
    <w:rsid w:val="00E5533F"/>
    <w:rsid w:val="00E56DCC"/>
    <w:rsid w:val="00E56EB1"/>
    <w:rsid w:val="00E57073"/>
    <w:rsid w:val="00E572EE"/>
    <w:rsid w:val="00E57317"/>
    <w:rsid w:val="00E57763"/>
    <w:rsid w:val="00E57A1D"/>
    <w:rsid w:val="00E57A7E"/>
    <w:rsid w:val="00E6063F"/>
    <w:rsid w:val="00E607B6"/>
    <w:rsid w:val="00E61D33"/>
    <w:rsid w:val="00E6215F"/>
    <w:rsid w:val="00E622F3"/>
    <w:rsid w:val="00E628C3"/>
    <w:rsid w:val="00E62DA7"/>
    <w:rsid w:val="00E634D1"/>
    <w:rsid w:val="00E649DE"/>
    <w:rsid w:val="00E64B58"/>
    <w:rsid w:val="00E64C57"/>
    <w:rsid w:val="00E65D3F"/>
    <w:rsid w:val="00E674C5"/>
    <w:rsid w:val="00E67CF1"/>
    <w:rsid w:val="00E70557"/>
    <w:rsid w:val="00E70905"/>
    <w:rsid w:val="00E70DD3"/>
    <w:rsid w:val="00E71682"/>
    <w:rsid w:val="00E74842"/>
    <w:rsid w:val="00E74948"/>
    <w:rsid w:val="00E756BD"/>
    <w:rsid w:val="00E75A96"/>
    <w:rsid w:val="00E76B80"/>
    <w:rsid w:val="00E76BB3"/>
    <w:rsid w:val="00E7737D"/>
    <w:rsid w:val="00E77A29"/>
    <w:rsid w:val="00E81EA7"/>
    <w:rsid w:val="00E81FE8"/>
    <w:rsid w:val="00E8227D"/>
    <w:rsid w:val="00E82940"/>
    <w:rsid w:val="00E833ED"/>
    <w:rsid w:val="00E835F3"/>
    <w:rsid w:val="00E8373B"/>
    <w:rsid w:val="00E837B6"/>
    <w:rsid w:val="00E84D2A"/>
    <w:rsid w:val="00E8523B"/>
    <w:rsid w:val="00E858BD"/>
    <w:rsid w:val="00E8652E"/>
    <w:rsid w:val="00E8719C"/>
    <w:rsid w:val="00E87AD6"/>
    <w:rsid w:val="00E87CCF"/>
    <w:rsid w:val="00E90FB6"/>
    <w:rsid w:val="00E91314"/>
    <w:rsid w:val="00E91F19"/>
    <w:rsid w:val="00E92A78"/>
    <w:rsid w:val="00E92D94"/>
    <w:rsid w:val="00E93658"/>
    <w:rsid w:val="00E93A5B"/>
    <w:rsid w:val="00E93E11"/>
    <w:rsid w:val="00E93E95"/>
    <w:rsid w:val="00E942F7"/>
    <w:rsid w:val="00E949E9"/>
    <w:rsid w:val="00E94C0E"/>
    <w:rsid w:val="00E96D43"/>
    <w:rsid w:val="00E96DED"/>
    <w:rsid w:val="00E97BDB"/>
    <w:rsid w:val="00E97CDD"/>
    <w:rsid w:val="00EA2D1F"/>
    <w:rsid w:val="00EA2E18"/>
    <w:rsid w:val="00EA360E"/>
    <w:rsid w:val="00EA36D8"/>
    <w:rsid w:val="00EA373A"/>
    <w:rsid w:val="00EA3866"/>
    <w:rsid w:val="00EA3A8F"/>
    <w:rsid w:val="00EA4229"/>
    <w:rsid w:val="00EA439A"/>
    <w:rsid w:val="00EA454E"/>
    <w:rsid w:val="00EA4562"/>
    <w:rsid w:val="00EA463A"/>
    <w:rsid w:val="00EA5115"/>
    <w:rsid w:val="00EA6401"/>
    <w:rsid w:val="00EB0737"/>
    <w:rsid w:val="00EB07CE"/>
    <w:rsid w:val="00EB0BC6"/>
    <w:rsid w:val="00EB0CED"/>
    <w:rsid w:val="00EB1194"/>
    <w:rsid w:val="00EB1519"/>
    <w:rsid w:val="00EB15A9"/>
    <w:rsid w:val="00EB1933"/>
    <w:rsid w:val="00EB2248"/>
    <w:rsid w:val="00EB2A38"/>
    <w:rsid w:val="00EB30AA"/>
    <w:rsid w:val="00EB37F9"/>
    <w:rsid w:val="00EB3858"/>
    <w:rsid w:val="00EB3B21"/>
    <w:rsid w:val="00EB4294"/>
    <w:rsid w:val="00EB4670"/>
    <w:rsid w:val="00EB4A84"/>
    <w:rsid w:val="00EB4FAD"/>
    <w:rsid w:val="00EB5072"/>
    <w:rsid w:val="00EB5214"/>
    <w:rsid w:val="00EB5341"/>
    <w:rsid w:val="00EB58F4"/>
    <w:rsid w:val="00EB5CE8"/>
    <w:rsid w:val="00EB6F8F"/>
    <w:rsid w:val="00EB7080"/>
    <w:rsid w:val="00EB757A"/>
    <w:rsid w:val="00EB7830"/>
    <w:rsid w:val="00EC1193"/>
    <w:rsid w:val="00EC11BD"/>
    <w:rsid w:val="00EC12FE"/>
    <w:rsid w:val="00EC18F1"/>
    <w:rsid w:val="00EC1C57"/>
    <w:rsid w:val="00EC22DD"/>
    <w:rsid w:val="00EC2B53"/>
    <w:rsid w:val="00EC2DB6"/>
    <w:rsid w:val="00EC39AD"/>
    <w:rsid w:val="00EC3E1A"/>
    <w:rsid w:val="00EC5546"/>
    <w:rsid w:val="00EC56CF"/>
    <w:rsid w:val="00EC58F0"/>
    <w:rsid w:val="00EC607B"/>
    <w:rsid w:val="00ED02B3"/>
    <w:rsid w:val="00ED06F8"/>
    <w:rsid w:val="00ED0A32"/>
    <w:rsid w:val="00ED1488"/>
    <w:rsid w:val="00ED1C44"/>
    <w:rsid w:val="00ED3857"/>
    <w:rsid w:val="00ED39DB"/>
    <w:rsid w:val="00ED41D0"/>
    <w:rsid w:val="00ED4B82"/>
    <w:rsid w:val="00ED4DAD"/>
    <w:rsid w:val="00ED4ED6"/>
    <w:rsid w:val="00ED549F"/>
    <w:rsid w:val="00ED5715"/>
    <w:rsid w:val="00ED5FA2"/>
    <w:rsid w:val="00ED6F06"/>
    <w:rsid w:val="00ED7ACC"/>
    <w:rsid w:val="00EE244B"/>
    <w:rsid w:val="00EE3097"/>
    <w:rsid w:val="00EE3488"/>
    <w:rsid w:val="00EE4A78"/>
    <w:rsid w:val="00EE4D94"/>
    <w:rsid w:val="00EE50F9"/>
    <w:rsid w:val="00EE5BAF"/>
    <w:rsid w:val="00EE5C0F"/>
    <w:rsid w:val="00EE5C8B"/>
    <w:rsid w:val="00EE69F9"/>
    <w:rsid w:val="00EE79FA"/>
    <w:rsid w:val="00EE7B1C"/>
    <w:rsid w:val="00EF0FA1"/>
    <w:rsid w:val="00EF30AE"/>
    <w:rsid w:val="00EF3458"/>
    <w:rsid w:val="00EF3627"/>
    <w:rsid w:val="00EF3F55"/>
    <w:rsid w:val="00EF41C3"/>
    <w:rsid w:val="00EF4427"/>
    <w:rsid w:val="00EF54EE"/>
    <w:rsid w:val="00EF5732"/>
    <w:rsid w:val="00EF60EB"/>
    <w:rsid w:val="00EF61C0"/>
    <w:rsid w:val="00EF628E"/>
    <w:rsid w:val="00EF65EA"/>
    <w:rsid w:val="00EF6E0F"/>
    <w:rsid w:val="00EF7078"/>
    <w:rsid w:val="00EF71DC"/>
    <w:rsid w:val="00EF7F97"/>
    <w:rsid w:val="00F00B8F"/>
    <w:rsid w:val="00F010F6"/>
    <w:rsid w:val="00F01463"/>
    <w:rsid w:val="00F0177F"/>
    <w:rsid w:val="00F01C48"/>
    <w:rsid w:val="00F022A6"/>
    <w:rsid w:val="00F023A2"/>
    <w:rsid w:val="00F029E8"/>
    <w:rsid w:val="00F03254"/>
    <w:rsid w:val="00F032DB"/>
    <w:rsid w:val="00F034F4"/>
    <w:rsid w:val="00F03CA3"/>
    <w:rsid w:val="00F03EDE"/>
    <w:rsid w:val="00F041BD"/>
    <w:rsid w:val="00F04D00"/>
    <w:rsid w:val="00F052E4"/>
    <w:rsid w:val="00F0665C"/>
    <w:rsid w:val="00F07524"/>
    <w:rsid w:val="00F079C5"/>
    <w:rsid w:val="00F07B4B"/>
    <w:rsid w:val="00F07F85"/>
    <w:rsid w:val="00F10730"/>
    <w:rsid w:val="00F1087E"/>
    <w:rsid w:val="00F10EEE"/>
    <w:rsid w:val="00F11094"/>
    <w:rsid w:val="00F11162"/>
    <w:rsid w:val="00F1129F"/>
    <w:rsid w:val="00F119A2"/>
    <w:rsid w:val="00F12100"/>
    <w:rsid w:val="00F128FA"/>
    <w:rsid w:val="00F14B02"/>
    <w:rsid w:val="00F14FF2"/>
    <w:rsid w:val="00F1538B"/>
    <w:rsid w:val="00F1576A"/>
    <w:rsid w:val="00F15893"/>
    <w:rsid w:val="00F15F2A"/>
    <w:rsid w:val="00F16907"/>
    <w:rsid w:val="00F169C4"/>
    <w:rsid w:val="00F1778C"/>
    <w:rsid w:val="00F17915"/>
    <w:rsid w:val="00F17B6D"/>
    <w:rsid w:val="00F20377"/>
    <w:rsid w:val="00F20756"/>
    <w:rsid w:val="00F222DC"/>
    <w:rsid w:val="00F224E8"/>
    <w:rsid w:val="00F245E8"/>
    <w:rsid w:val="00F248F6"/>
    <w:rsid w:val="00F24A3D"/>
    <w:rsid w:val="00F24FCE"/>
    <w:rsid w:val="00F2518B"/>
    <w:rsid w:val="00F2535E"/>
    <w:rsid w:val="00F25902"/>
    <w:rsid w:val="00F26324"/>
    <w:rsid w:val="00F264B7"/>
    <w:rsid w:val="00F26F31"/>
    <w:rsid w:val="00F26F4E"/>
    <w:rsid w:val="00F2706C"/>
    <w:rsid w:val="00F2798A"/>
    <w:rsid w:val="00F27AE7"/>
    <w:rsid w:val="00F27D4A"/>
    <w:rsid w:val="00F27DDE"/>
    <w:rsid w:val="00F300F1"/>
    <w:rsid w:val="00F30A85"/>
    <w:rsid w:val="00F30E0F"/>
    <w:rsid w:val="00F31230"/>
    <w:rsid w:val="00F3230C"/>
    <w:rsid w:val="00F32780"/>
    <w:rsid w:val="00F32FBA"/>
    <w:rsid w:val="00F33530"/>
    <w:rsid w:val="00F33666"/>
    <w:rsid w:val="00F337DE"/>
    <w:rsid w:val="00F33CE5"/>
    <w:rsid w:val="00F3418A"/>
    <w:rsid w:val="00F34296"/>
    <w:rsid w:val="00F348F6"/>
    <w:rsid w:val="00F35186"/>
    <w:rsid w:val="00F36633"/>
    <w:rsid w:val="00F367EF"/>
    <w:rsid w:val="00F36F55"/>
    <w:rsid w:val="00F37A3A"/>
    <w:rsid w:val="00F37D3A"/>
    <w:rsid w:val="00F4036D"/>
    <w:rsid w:val="00F40991"/>
    <w:rsid w:val="00F4108E"/>
    <w:rsid w:val="00F414B0"/>
    <w:rsid w:val="00F415A0"/>
    <w:rsid w:val="00F42B3F"/>
    <w:rsid w:val="00F42F8E"/>
    <w:rsid w:val="00F435A0"/>
    <w:rsid w:val="00F439EB"/>
    <w:rsid w:val="00F44264"/>
    <w:rsid w:val="00F445DB"/>
    <w:rsid w:val="00F45871"/>
    <w:rsid w:val="00F45F16"/>
    <w:rsid w:val="00F46228"/>
    <w:rsid w:val="00F46510"/>
    <w:rsid w:val="00F46B0A"/>
    <w:rsid w:val="00F46CC6"/>
    <w:rsid w:val="00F46E14"/>
    <w:rsid w:val="00F4705E"/>
    <w:rsid w:val="00F47966"/>
    <w:rsid w:val="00F503F5"/>
    <w:rsid w:val="00F504B5"/>
    <w:rsid w:val="00F50560"/>
    <w:rsid w:val="00F50707"/>
    <w:rsid w:val="00F5099C"/>
    <w:rsid w:val="00F50B56"/>
    <w:rsid w:val="00F50BEE"/>
    <w:rsid w:val="00F50DB9"/>
    <w:rsid w:val="00F51957"/>
    <w:rsid w:val="00F51C6D"/>
    <w:rsid w:val="00F52446"/>
    <w:rsid w:val="00F52772"/>
    <w:rsid w:val="00F52A54"/>
    <w:rsid w:val="00F532E4"/>
    <w:rsid w:val="00F5360A"/>
    <w:rsid w:val="00F5377F"/>
    <w:rsid w:val="00F53C09"/>
    <w:rsid w:val="00F5441B"/>
    <w:rsid w:val="00F546D5"/>
    <w:rsid w:val="00F54777"/>
    <w:rsid w:val="00F54986"/>
    <w:rsid w:val="00F54BE0"/>
    <w:rsid w:val="00F55BC1"/>
    <w:rsid w:val="00F602A1"/>
    <w:rsid w:val="00F60427"/>
    <w:rsid w:val="00F606BE"/>
    <w:rsid w:val="00F619E4"/>
    <w:rsid w:val="00F62058"/>
    <w:rsid w:val="00F62356"/>
    <w:rsid w:val="00F62376"/>
    <w:rsid w:val="00F624A7"/>
    <w:rsid w:val="00F624BB"/>
    <w:rsid w:val="00F62FB8"/>
    <w:rsid w:val="00F6363F"/>
    <w:rsid w:val="00F6393D"/>
    <w:rsid w:val="00F64054"/>
    <w:rsid w:val="00F64A26"/>
    <w:rsid w:val="00F64F9C"/>
    <w:rsid w:val="00F669A2"/>
    <w:rsid w:val="00F66C3B"/>
    <w:rsid w:val="00F6770B"/>
    <w:rsid w:val="00F67F71"/>
    <w:rsid w:val="00F70890"/>
    <w:rsid w:val="00F708D8"/>
    <w:rsid w:val="00F70B29"/>
    <w:rsid w:val="00F715A6"/>
    <w:rsid w:val="00F73262"/>
    <w:rsid w:val="00F73358"/>
    <w:rsid w:val="00F73646"/>
    <w:rsid w:val="00F744AD"/>
    <w:rsid w:val="00F74D24"/>
    <w:rsid w:val="00F74DAE"/>
    <w:rsid w:val="00F74E6E"/>
    <w:rsid w:val="00F74F5B"/>
    <w:rsid w:val="00F75065"/>
    <w:rsid w:val="00F75273"/>
    <w:rsid w:val="00F766A7"/>
    <w:rsid w:val="00F76CC1"/>
    <w:rsid w:val="00F779C2"/>
    <w:rsid w:val="00F77E5B"/>
    <w:rsid w:val="00F80795"/>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4243"/>
    <w:rsid w:val="00F84618"/>
    <w:rsid w:val="00F84A86"/>
    <w:rsid w:val="00F85163"/>
    <w:rsid w:val="00F85A6E"/>
    <w:rsid w:val="00F863E0"/>
    <w:rsid w:val="00F864FE"/>
    <w:rsid w:val="00F86C57"/>
    <w:rsid w:val="00F878C8"/>
    <w:rsid w:val="00F87EEE"/>
    <w:rsid w:val="00F87FAF"/>
    <w:rsid w:val="00F9020F"/>
    <w:rsid w:val="00F90B82"/>
    <w:rsid w:val="00F90F0D"/>
    <w:rsid w:val="00F9123F"/>
    <w:rsid w:val="00F912CC"/>
    <w:rsid w:val="00F9187A"/>
    <w:rsid w:val="00F9208D"/>
    <w:rsid w:val="00F92707"/>
    <w:rsid w:val="00F929AD"/>
    <w:rsid w:val="00F93AB5"/>
    <w:rsid w:val="00F94854"/>
    <w:rsid w:val="00F94D43"/>
    <w:rsid w:val="00F952E5"/>
    <w:rsid w:val="00F9545D"/>
    <w:rsid w:val="00F956F8"/>
    <w:rsid w:val="00F96344"/>
    <w:rsid w:val="00F96347"/>
    <w:rsid w:val="00F96742"/>
    <w:rsid w:val="00F96AA0"/>
    <w:rsid w:val="00F96D04"/>
    <w:rsid w:val="00F96D6E"/>
    <w:rsid w:val="00F9786A"/>
    <w:rsid w:val="00F97944"/>
    <w:rsid w:val="00F97DDE"/>
    <w:rsid w:val="00F97E72"/>
    <w:rsid w:val="00FA1118"/>
    <w:rsid w:val="00FA154B"/>
    <w:rsid w:val="00FA19F5"/>
    <w:rsid w:val="00FA20AB"/>
    <w:rsid w:val="00FA2212"/>
    <w:rsid w:val="00FA25F4"/>
    <w:rsid w:val="00FA2DBF"/>
    <w:rsid w:val="00FA2DE3"/>
    <w:rsid w:val="00FA33CA"/>
    <w:rsid w:val="00FA5723"/>
    <w:rsid w:val="00FA5F50"/>
    <w:rsid w:val="00FA71C8"/>
    <w:rsid w:val="00FA7EE7"/>
    <w:rsid w:val="00FB01DD"/>
    <w:rsid w:val="00FB04AE"/>
    <w:rsid w:val="00FB054E"/>
    <w:rsid w:val="00FB09FF"/>
    <w:rsid w:val="00FB0FF0"/>
    <w:rsid w:val="00FB1221"/>
    <w:rsid w:val="00FB1A7D"/>
    <w:rsid w:val="00FB217C"/>
    <w:rsid w:val="00FB224B"/>
    <w:rsid w:val="00FB27BD"/>
    <w:rsid w:val="00FB2D16"/>
    <w:rsid w:val="00FB3D1C"/>
    <w:rsid w:val="00FB4252"/>
    <w:rsid w:val="00FB459B"/>
    <w:rsid w:val="00FB4E9F"/>
    <w:rsid w:val="00FB5473"/>
    <w:rsid w:val="00FB66D4"/>
    <w:rsid w:val="00FB733A"/>
    <w:rsid w:val="00FB756E"/>
    <w:rsid w:val="00FB760F"/>
    <w:rsid w:val="00FB7997"/>
    <w:rsid w:val="00FB7B0E"/>
    <w:rsid w:val="00FB7EC1"/>
    <w:rsid w:val="00FC07BA"/>
    <w:rsid w:val="00FC0809"/>
    <w:rsid w:val="00FC0D60"/>
    <w:rsid w:val="00FC0E65"/>
    <w:rsid w:val="00FC1CFA"/>
    <w:rsid w:val="00FC1D82"/>
    <w:rsid w:val="00FC1F65"/>
    <w:rsid w:val="00FC2DBE"/>
    <w:rsid w:val="00FC3CC2"/>
    <w:rsid w:val="00FC432A"/>
    <w:rsid w:val="00FC649F"/>
    <w:rsid w:val="00FC6592"/>
    <w:rsid w:val="00FC6ECA"/>
    <w:rsid w:val="00FC75C8"/>
    <w:rsid w:val="00FC770C"/>
    <w:rsid w:val="00FC7880"/>
    <w:rsid w:val="00FC7A23"/>
    <w:rsid w:val="00FC7E1E"/>
    <w:rsid w:val="00FD0130"/>
    <w:rsid w:val="00FD07A3"/>
    <w:rsid w:val="00FD084F"/>
    <w:rsid w:val="00FD0EC9"/>
    <w:rsid w:val="00FD1EBC"/>
    <w:rsid w:val="00FD1FE9"/>
    <w:rsid w:val="00FD1FEA"/>
    <w:rsid w:val="00FD2352"/>
    <w:rsid w:val="00FD2B92"/>
    <w:rsid w:val="00FD2EE6"/>
    <w:rsid w:val="00FD3608"/>
    <w:rsid w:val="00FD3BEC"/>
    <w:rsid w:val="00FD4228"/>
    <w:rsid w:val="00FD4AFB"/>
    <w:rsid w:val="00FD4AFE"/>
    <w:rsid w:val="00FD5724"/>
    <w:rsid w:val="00FD6426"/>
    <w:rsid w:val="00FD6D85"/>
    <w:rsid w:val="00FD7462"/>
    <w:rsid w:val="00FD77E9"/>
    <w:rsid w:val="00FD7D24"/>
    <w:rsid w:val="00FE0712"/>
    <w:rsid w:val="00FE252C"/>
    <w:rsid w:val="00FE285F"/>
    <w:rsid w:val="00FE43BF"/>
    <w:rsid w:val="00FE4561"/>
    <w:rsid w:val="00FE4F64"/>
    <w:rsid w:val="00FE549E"/>
    <w:rsid w:val="00FE595C"/>
    <w:rsid w:val="00FE607E"/>
    <w:rsid w:val="00FE6F9B"/>
    <w:rsid w:val="00FF03F7"/>
    <w:rsid w:val="00FF0452"/>
    <w:rsid w:val="00FF06A3"/>
    <w:rsid w:val="00FF0B63"/>
    <w:rsid w:val="00FF220A"/>
    <w:rsid w:val="00FF2855"/>
    <w:rsid w:val="00FF35C7"/>
    <w:rsid w:val="00FF3BC2"/>
    <w:rsid w:val="00FF495A"/>
    <w:rsid w:val="00FF523F"/>
    <w:rsid w:val="00FF61A7"/>
    <w:rsid w:val="00FF6457"/>
    <w:rsid w:val="00FF6682"/>
    <w:rsid w:val="00FF69E1"/>
    <w:rsid w:val="00FF7732"/>
    <w:rsid w:val="01181DD9"/>
    <w:rsid w:val="04441A2E"/>
    <w:rsid w:val="048F6F23"/>
    <w:rsid w:val="07887D1E"/>
    <w:rsid w:val="25AC6CC7"/>
    <w:rsid w:val="31A33C58"/>
    <w:rsid w:val="39346A21"/>
    <w:rsid w:val="7502493B"/>
    <w:rsid w:val="766C01B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3FA25AC"/>
  <w15:docId w15:val="{D52F54C4-C1C3-4A48-A180-0C121642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qFormat="1"/>
    <w:lsdException w:name="envelope address" w:qFormat="1"/>
    <w:lsdException w:name="envelope return" w:qFormat="1"/>
    <w:lsdException w:name="footnote reference" w:qFormat="1"/>
    <w:lsdException w:name="annotation reference" w:qFormat="1"/>
    <w:lsdException w:name="line number" w:unhideWhenUsed="1" w:qFormat="1"/>
    <w:lsdException w:name="page number" w:uiPriority="0" w:qFormat="1"/>
    <w:lsdException w:name="endnote reference" w:uiPriority="0" w:qFormat="1"/>
    <w:lsdException w:name="endnote text" w:uiPriority="0" w:qFormat="1"/>
    <w:lsdException w:name="table of authorities" w:qFormat="1"/>
    <w:lsdException w:name="macro" w:qFormat="1"/>
    <w:lsdException w:name="toa heading" w:uiPriority="0" w:qFormat="1"/>
    <w:lsdException w:name="List" w:uiPriority="0" w:qFormat="1"/>
    <w:lsdException w:name="List Bullet" w:qFormat="1"/>
    <w:lsdException w:name="List Number" w:uiPriority="0" w:qFormat="1"/>
    <w:lsdException w:name="List 2" w:qFormat="1"/>
    <w:lsdException w:name="List 3" w:uiPriority="0"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0" w:qFormat="1"/>
    <w:lsdException w:name="Salutation" w:qFormat="1"/>
    <w:lsdException w:name="Date" w:uiPriority="0" w:qFormat="1"/>
    <w:lsdException w:name="Body Text First Indent" w:qFormat="1"/>
    <w:lsdException w:name="Note Heading"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qFormat="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Ttulo1">
    <w:name w:val="heading 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basedOn w:val="Normal"/>
    <w:next w:val="Normal"/>
    <w:link w:val="Ttulo2Car"/>
    <w:qFormat/>
    <w:pPr>
      <w:keepNext/>
      <w:spacing w:before="120" w:after="120"/>
      <w:ind w:left="1080" w:right="288" w:hanging="720"/>
      <w:jc w:val="center"/>
      <w:outlineLvl w:val="1"/>
    </w:pPr>
    <w:rPr>
      <w:rFonts w:ascii="Arial" w:hAnsi="Arial" w:cs="Arial"/>
      <w:b/>
      <w:bCs/>
    </w:rPr>
  </w:style>
  <w:style w:type="paragraph" w:styleId="Ttulo3">
    <w:name w:val="heading 3"/>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basedOn w:val="Normal"/>
    <w:next w:val="Normal"/>
    <w:link w:val="Ttulo4Car"/>
    <w:qFormat/>
    <w:pPr>
      <w:numPr>
        <w:ilvl w:val="3"/>
        <w:numId w:val="1"/>
      </w:num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numPr>
        <w:ilvl w:val="5"/>
        <w:numId w:val="1"/>
      </w:numPr>
      <w:spacing w:before="240" w:after="60"/>
      <w:jc w:val="both"/>
      <w:outlineLvl w:val="5"/>
    </w:pPr>
    <w:rPr>
      <w:rFonts w:ascii="Arial" w:hAnsi="Arial"/>
      <w:i/>
      <w:sz w:val="22"/>
      <w:szCs w:val="20"/>
    </w:rPr>
  </w:style>
  <w:style w:type="paragraph" w:styleId="Ttulo7">
    <w:name w:val="heading 7"/>
    <w:basedOn w:val="Normal"/>
    <w:next w:val="Normal"/>
    <w:link w:val="Ttulo7Car"/>
    <w:qFormat/>
    <w:pPr>
      <w:numPr>
        <w:ilvl w:val="6"/>
        <w:numId w:val="1"/>
      </w:numPr>
      <w:spacing w:before="240" w:after="60"/>
      <w:jc w:val="both"/>
      <w:outlineLvl w:val="6"/>
    </w:pPr>
    <w:rPr>
      <w:rFonts w:ascii="Arial" w:hAnsi="Arial"/>
      <w:sz w:val="20"/>
      <w:szCs w:val="20"/>
    </w:rPr>
  </w:style>
  <w:style w:type="paragraph" w:styleId="Ttulo8">
    <w:name w:val="heading 8"/>
    <w:basedOn w:val="Normal"/>
    <w:next w:val="Normal"/>
    <w:link w:val="Ttulo8Car"/>
    <w:qFormat/>
    <w:pPr>
      <w:numPr>
        <w:ilvl w:val="7"/>
        <w:numId w:val="1"/>
      </w:numPr>
      <w:spacing w:before="240" w:after="60"/>
      <w:jc w:val="both"/>
      <w:outlineLvl w:val="7"/>
    </w:pPr>
    <w:rPr>
      <w:rFonts w:ascii="Arial" w:hAnsi="Arial"/>
      <w:i/>
      <w:sz w:val="20"/>
      <w:szCs w:val="20"/>
    </w:rPr>
  </w:style>
  <w:style w:type="paragraph" w:styleId="Ttulo9">
    <w:name w:val="heading 9"/>
    <w:basedOn w:val="Normal"/>
    <w:next w:val="Normal"/>
    <w:link w:val="Ttulo9Car"/>
    <w:qFormat/>
    <w:pPr>
      <w:numPr>
        <w:ilvl w:val="8"/>
        <w:numId w:val="1"/>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qFormat/>
    <w:rPr>
      <w:vertAlign w:val="superscript"/>
    </w:rPr>
  </w:style>
  <w:style w:type="character" w:styleId="Nmerodelnea">
    <w:name w:val="line number"/>
    <w:basedOn w:val="Fuentedeprrafopredeter"/>
    <w:uiPriority w:val="99"/>
    <w:unhideWhenUsed/>
    <w:qFormat/>
  </w:style>
  <w:style w:type="character" w:styleId="Refdecomentario">
    <w:name w:val="annotation reference"/>
    <w:uiPriority w:val="99"/>
    <w:qFormat/>
    <w:rPr>
      <w:sz w:val="16"/>
      <w:szCs w:val="16"/>
    </w:rPr>
  </w:style>
  <w:style w:type="character" w:styleId="Refdenotaalpie">
    <w:name w:val="footnote reference"/>
    <w:uiPriority w:val="99"/>
    <w:qFormat/>
    <w:rPr>
      <w:vertAlign w:val="superscript"/>
    </w:rPr>
  </w:style>
  <w:style w:type="character" w:styleId="nfasis">
    <w:name w:val="Emphasis"/>
    <w:uiPriority w:val="20"/>
    <w:qFormat/>
    <w:rPr>
      <w:i/>
      <w:iCs/>
    </w:rPr>
  </w:style>
  <w:style w:type="character" w:styleId="Hipervnculo">
    <w:name w:val="Hyperlink"/>
    <w:basedOn w:val="Fuentedeprrafopredeter"/>
    <w:uiPriority w:val="99"/>
    <w:qFormat/>
    <w:rPr>
      <w:color w:val="0000FF"/>
      <w:u w:val="single"/>
    </w:rPr>
  </w:style>
  <w:style w:type="character" w:styleId="Hipervnculovisitado">
    <w:name w:val="FollowedHyperlink"/>
    <w:qFormat/>
    <w:rPr>
      <w:color w:val="800080"/>
      <w:u w:val="single"/>
    </w:rPr>
  </w:style>
  <w:style w:type="character" w:styleId="Nmerodepgina">
    <w:name w:val="page number"/>
    <w:qFormat/>
    <w:rPr>
      <w:rFonts w:ascii="Times New Roman" w:hAnsi="Times New Roman"/>
      <w:sz w:val="20"/>
    </w:rPr>
  </w:style>
  <w:style w:type="character" w:styleId="Textoennegrita">
    <w:name w:val="Strong"/>
    <w:uiPriority w:val="22"/>
    <w:qFormat/>
    <w:rPr>
      <w:b/>
      <w:bCs/>
    </w:rPr>
  </w:style>
  <w:style w:type="paragraph" w:styleId="Continuarlista2">
    <w:name w:val="List Continue 2"/>
    <w:basedOn w:val="Normal"/>
    <w:uiPriority w:val="99"/>
    <w:qFormat/>
    <w:pPr>
      <w:spacing w:after="120"/>
      <w:ind w:left="720"/>
    </w:pPr>
  </w:style>
  <w:style w:type="paragraph" w:styleId="ndice1">
    <w:name w:val="index 1"/>
    <w:basedOn w:val="Normal"/>
    <w:next w:val="Normal"/>
    <w:autoRedefine/>
    <w:qFormat/>
    <w:pPr>
      <w:ind w:left="240" w:hanging="240"/>
    </w:pPr>
  </w:style>
  <w:style w:type="paragraph" w:styleId="TDC3">
    <w:name w:val="toc 3"/>
    <w:basedOn w:val="Normal"/>
    <w:next w:val="Normal"/>
    <w:autoRedefine/>
    <w:uiPriority w:val="39"/>
    <w:qFormat/>
    <w:pPr>
      <w:ind w:left="480"/>
      <w:jc w:val="both"/>
    </w:pPr>
    <w:rPr>
      <w:rFonts w:ascii="Century Gothic" w:hAnsi="Century Gothic"/>
      <w:sz w:val="22"/>
      <w:szCs w:val="22"/>
    </w:rPr>
  </w:style>
  <w:style w:type="paragraph" w:styleId="ndice7">
    <w:name w:val="index 7"/>
    <w:basedOn w:val="Normal"/>
    <w:next w:val="Normal"/>
    <w:autoRedefine/>
    <w:uiPriority w:val="99"/>
    <w:qFormat/>
    <w:pPr>
      <w:ind w:left="1680" w:hanging="240"/>
      <w:jc w:val="both"/>
    </w:pPr>
  </w:style>
  <w:style w:type="paragraph" w:styleId="Textonotapie">
    <w:name w:val="footnote text"/>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TDC9">
    <w:name w:val="toc 9"/>
    <w:basedOn w:val="Normal"/>
    <w:next w:val="Normal"/>
    <w:autoRedefine/>
    <w:uiPriority w:val="39"/>
    <w:qFormat/>
    <w:pPr>
      <w:ind w:left="1920"/>
    </w:pPr>
    <w:rPr>
      <w:rFonts w:asciiTheme="minorHAnsi" w:hAnsiTheme="minorHAnsi"/>
      <w:sz w:val="20"/>
      <w:szCs w:val="20"/>
    </w:rPr>
  </w:style>
  <w:style w:type="paragraph" w:styleId="Descripcin">
    <w:name w:val="caption"/>
    <w:basedOn w:val="Normal"/>
    <w:next w:val="Normal"/>
    <w:qFormat/>
    <w:pPr>
      <w:tabs>
        <w:tab w:val="right" w:pos="7254"/>
      </w:tabs>
      <w:spacing w:before="60" w:after="60"/>
      <w:jc w:val="center"/>
    </w:pPr>
    <w:rPr>
      <w:rFonts w:ascii="Arial" w:hAnsi="Arial" w:cs="Arial"/>
      <w:b/>
    </w:rPr>
  </w:style>
  <w:style w:type="paragraph" w:styleId="TDC7">
    <w:name w:val="toc 7"/>
    <w:basedOn w:val="Normal"/>
    <w:next w:val="Normal"/>
    <w:autoRedefine/>
    <w:uiPriority w:val="39"/>
    <w:qFormat/>
    <w:pPr>
      <w:ind w:left="1440"/>
    </w:pPr>
    <w:rPr>
      <w:rFonts w:asciiTheme="minorHAnsi" w:hAnsiTheme="minorHAnsi"/>
      <w:sz w:val="20"/>
      <w:szCs w:val="20"/>
    </w:rPr>
  </w:style>
  <w:style w:type="paragraph" w:styleId="TDC1">
    <w:name w:val="toc 1"/>
    <w:basedOn w:val="Normal"/>
    <w:next w:val="Normal"/>
    <w:uiPriority w:val="39"/>
    <w:qFormat/>
    <w:pPr>
      <w:spacing w:before="120"/>
      <w:jc w:val="both"/>
    </w:pPr>
    <w:rPr>
      <w:rFonts w:ascii="Century Gothic" w:hAnsi="Century Gothic"/>
      <w:b/>
      <w:sz w:val="22"/>
    </w:rPr>
  </w:style>
  <w:style w:type="paragraph" w:styleId="Encabezadodelista">
    <w:name w:val="toa heading"/>
    <w:basedOn w:val="Normal"/>
    <w:next w:val="Normal"/>
    <w:qFormat/>
    <w:pPr>
      <w:tabs>
        <w:tab w:val="left" w:pos="9000"/>
        <w:tab w:val="right" w:pos="9360"/>
      </w:tabs>
      <w:suppressAutoHyphens/>
      <w:overflowPunct w:val="0"/>
      <w:autoSpaceDE w:val="0"/>
      <w:autoSpaceDN w:val="0"/>
      <w:adjustRightInd w:val="0"/>
      <w:jc w:val="both"/>
      <w:textAlignment w:val="baseline"/>
    </w:pPr>
    <w:rPr>
      <w:szCs w:val="20"/>
    </w:rPr>
  </w:style>
  <w:style w:type="paragraph" w:styleId="ndice4">
    <w:name w:val="index 4"/>
    <w:basedOn w:val="Normal"/>
    <w:next w:val="Normal"/>
    <w:autoRedefine/>
    <w:uiPriority w:val="99"/>
    <w:qFormat/>
    <w:pPr>
      <w:ind w:left="960" w:hanging="240"/>
      <w:jc w:val="both"/>
    </w:pPr>
  </w:style>
  <w:style w:type="paragraph" w:styleId="Mapadeldocumento">
    <w:name w:val="Document Map"/>
    <w:basedOn w:val="Normal"/>
    <w:link w:val="MapadeldocumentoCar"/>
    <w:unhideWhenUsed/>
    <w:qFormat/>
  </w:style>
  <w:style w:type="paragraph" w:styleId="TDC8">
    <w:name w:val="toc 8"/>
    <w:basedOn w:val="Normal"/>
    <w:next w:val="Normal"/>
    <w:autoRedefine/>
    <w:uiPriority w:val="39"/>
    <w:qFormat/>
    <w:pPr>
      <w:ind w:left="1680"/>
    </w:pPr>
    <w:rPr>
      <w:rFonts w:asciiTheme="minorHAnsi" w:hAnsiTheme="minorHAnsi"/>
      <w:sz w:val="20"/>
      <w:szCs w:val="20"/>
    </w:rPr>
  </w:style>
  <w:style w:type="paragraph" w:styleId="TDC2">
    <w:name w:val="toc 2"/>
    <w:basedOn w:val="Normal"/>
    <w:next w:val="Normal"/>
    <w:autoRedefine/>
    <w:uiPriority w:val="39"/>
    <w:qFormat/>
    <w:pPr>
      <w:ind w:left="240"/>
      <w:jc w:val="both"/>
    </w:pPr>
    <w:rPr>
      <w:rFonts w:ascii="Century Gothic" w:hAnsi="Century Gothic"/>
      <w:b/>
      <w:sz w:val="22"/>
      <w:szCs w:val="22"/>
    </w:rPr>
  </w:style>
  <w:style w:type="paragraph" w:styleId="Textomacro">
    <w:name w:val="macro"/>
    <w:link w:val="TextomacroCar"/>
    <w:uiPriority w:val="99"/>
    <w:qFormat/>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sz w:val="24"/>
      <w:szCs w:val="24"/>
    </w:rPr>
  </w:style>
  <w:style w:type="paragraph" w:styleId="ndice3">
    <w:name w:val="index 3"/>
    <w:basedOn w:val="Normal"/>
    <w:next w:val="Normal"/>
    <w:autoRedefine/>
    <w:uiPriority w:val="99"/>
    <w:qFormat/>
    <w:pPr>
      <w:ind w:left="720" w:hanging="240"/>
      <w:jc w:val="both"/>
    </w:pPr>
  </w:style>
  <w:style w:type="paragraph" w:styleId="Textonotaalfinal">
    <w:name w:val="endnote text"/>
    <w:basedOn w:val="Normal"/>
    <w:link w:val="TextonotaalfinalCar"/>
    <w:qFormat/>
    <w:pPr>
      <w:tabs>
        <w:tab w:val="left" w:pos="-720"/>
      </w:tabs>
      <w:suppressAutoHyphens/>
    </w:pPr>
    <w:rPr>
      <w:sz w:val="20"/>
      <w:szCs w:val="20"/>
    </w:rPr>
  </w:style>
  <w:style w:type="paragraph" w:styleId="Continuarlista3">
    <w:name w:val="List Continue 3"/>
    <w:basedOn w:val="Normal"/>
    <w:uiPriority w:val="99"/>
    <w:qFormat/>
    <w:pPr>
      <w:spacing w:after="120"/>
      <w:ind w:left="1080"/>
    </w:pPr>
  </w:style>
  <w:style w:type="paragraph" w:styleId="ndice8">
    <w:name w:val="index 8"/>
    <w:basedOn w:val="Normal"/>
    <w:next w:val="Normal"/>
    <w:autoRedefine/>
    <w:uiPriority w:val="99"/>
    <w:qFormat/>
    <w:pPr>
      <w:ind w:left="1920" w:hanging="240"/>
      <w:jc w:val="both"/>
    </w:pPr>
  </w:style>
  <w:style w:type="paragraph" w:styleId="ndice5">
    <w:name w:val="index 5"/>
    <w:basedOn w:val="Normal"/>
    <w:next w:val="Normal"/>
    <w:autoRedefine/>
    <w:uiPriority w:val="99"/>
    <w:qFormat/>
    <w:pPr>
      <w:ind w:left="1200" w:hanging="240"/>
      <w:jc w:val="both"/>
    </w:pPr>
  </w:style>
  <w:style w:type="paragraph" w:styleId="ndice2">
    <w:name w:val="index 2"/>
    <w:basedOn w:val="Normal"/>
    <w:next w:val="Normal"/>
    <w:autoRedefine/>
    <w:uiPriority w:val="99"/>
    <w:qFormat/>
    <w:pPr>
      <w:ind w:left="480" w:hanging="240"/>
      <w:jc w:val="both"/>
    </w:pPr>
  </w:style>
  <w:style w:type="paragraph" w:styleId="Asuntodelcomentario">
    <w:name w:val="annotation subject"/>
    <w:basedOn w:val="Textocomentario"/>
    <w:next w:val="Textocomentario"/>
    <w:link w:val="AsuntodelcomentarioCar"/>
    <w:uiPriority w:val="99"/>
    <w:qFormat/>
    <w:pPr>
      <w:jc w:val="both"/>
    </w:pPr>
    <w:rPr>
      <w:b/>
      <w:bCs/>
    </w:rPr>
  </w:style>
  <w:style w:type="paragraph" w:styleId="Textocomentario">
    <w:name w:val="annotation text"/>
    <w:basedOn w:val="Normal"/>
    <w:link w:val="TextocomentarioCar"/>
    <w:uiPriority w:val="99"/>
    <w:qFormat/>
    <w:rPr>
      <w:rFonts w:ascii="Arial" w:hAnsi="Arial"/>
      <w:sz w:val="20"/>
      <w:szCs w:val="20"/>
    </w:rPr>
  </w:style>
  <w:style w:type="paragraph" w:styleId="Textodeglobo">
    <w:name w:val="Balloon Text"/>
    <w:basedOn w:val="Normal"/>
    <w:link w:val="TextodegloboCar"/>
    <w:uiPriority w:val="99"/>
    <w:qFormat/>
    <w:pPr>
      <w:jc w:val="both"/>
    </w:pPr>
    <w:rPr>
      <w:rFonts w:ascii="Tahoma" w:hAnsi="Tahoma" w:cs="Tahoma"/>
      <w:sz w:val="16"/>
      <w:szCs w:val="16"/>
    </w:rPr>
  </w:style>
  <w:style w:type="paragraph" w:styleId="Cierre">
    <w:name w:val="Closing"/>
    <w:basedOn w:val="Normal"/>
    <w:link w:val="CierreCar"/>
    <w:uiPriority w:val="99"/>
    <w:qFormat/>
    <w:pPr>
      <w:ind w:left="4320"/>
      <w:jc w:val="both"/>
    </w:pPr>
  </w:style>
  <w:style w:type="paragraph" w:styleId="TDC6">
    <w:name w:val="toc 6"/>
    <w:basedOn w:val="Normal"/>
    <w:next w:val="Normal"/>
    <w:autoRedefine/>
    <w:uiPriority w:val="39"/>
    <w:qFormat/>
    <w:pPr>
      <w:ind w:left="1200"/>
    </w:pPr>
    <w:rPr>
      <w:rFonts w:asciiTheme="minorHAnsi" w:hAnsiTheme="minorHAnsi"/>
      <w:sz w:val="20"/>
      <w:szCs w:val="20"/>
    </w:rPr>
  </w:style>
  <w:style w:type="paragraph" w:styleId="TDC5">
    <w:name w:val="toc 5"/>
    <w:basedOn w:val="Normal"/>
    <w:next w:val="Normal"/>
    <w:autoRedefine/>
    <w:uiPriority w:val="39"/>
    <w:qFormat/>
    <w:pPr>
      <w:ind w:left="960"/>
    </w:pPr>
    <w:rPr>
      <w:rFonts w:asciiTheme="minorHAnsi" w:hAnsiTheme="minorHAnsi"/>
      <w:sz w:val="20"/>
      <w:szCs w:val="20"/>
    </w:rPr>
  </w:style>
  <w:style w:type="paragraph" w:styleId="Tabladeilustraciones">
    <w:name w:val="table of figures"/>
    <w:basedOn w:val="Normal"/>
    <w:next w:val="Normal"/>
    <w:uiPriority w:val="99"/>
    <w:qFormat/>
    <w:pPr>
      <w:ind w:left="480" w:hanging="480"/>
      <w:jc w:val="both"/>
    </w:pPr>
  </w:style>
  <w:style w:type="paragraph" w:styleId="ndice9">
    <w:name w:val="index 9"/>
    <w:basedOn w:val="Normal"/>
    <w:next w:val="Normal"/>
    <w:autoRedefine/>
    <w:qFormat/>
    <w:pPr>
      <w:ind w:left="2160" w:hanging="240"/>
      <w:jc w:val="both"/>
    </w:pPr>
  </w:style>
  <w:style w:type="paragraph" w:styleId="TDC4">
    <w:name w:val="toc 4"/>
    <w:basedOn w:val="Normal"/>
    <w:next w:val="Normal"/>
    <w:autoRedefine/>
    <w:uiPriority w:val="39"/>
    <w:qFormat/>
    <w:pPr>
      <w:ind w:left="720"/>
    </w:pPr>
    <w:rPr>
      <w:rFonts w:asciiTheme="minorHAnsi" w:hAnsiTheme="minorHAnsi"/>
      <w:sz w:val="20"/>
      <w:szCs w:val="20"/>
    </w:rPr>
  </w:style>
  <w:style w:type="paragraph" w:styleId="ndice6">
    <w:name w:val="index 6"/>
    <w:basedOn w:val="Normal"/>
    <w:next w:val="Normal"/>
    <w:autoRedefine/>
    <w:uiPriority w:val="99"/>
    <w:qFormat/>
    <w:pPr>
      <w:ind w:left="1440" w:hanging="240"/>
      <w:jc w:val="both"/>
    </w:pPr>
  </w:style>
  <w:style w:type="paragraph" w:styleId="Continuarlista">
    <w:name w:val="List Continue"/>
    <w:basedOn w:val="Normal"/>
    <w:uiPriority w:val="99"/>
    <w:qFormat/>
    <w:pPr>
      <w:spacing w:after="120"/>
      <w:ind w:left="360"/>
      <w:contextualSpacing/>
      <w:jc w:val="both"/>
    </w:pPr>
  </w:style>
  <w:style w:type="paragraph" w:styleId="Textoconsangra">
    <w:name w:val="table of authorities"/>
    <w:basedOn w:val="Normal"/>
    <w:next w:val="Normal"/>
    <w:uiPriority w:val="99"/>
    <w:qFormat/>
    <w:pPr>
      <w:ind w:left="240" w:hanging="240"/>
      <w:jc w:val="both"/>
    </w:pPr>
  </w:style>
  <w:style w:type="paragraph" w:styleId="Ttulodendice">
    <w:name w:val="index heading"/>
    <w:basedOn w:val="Normal"/>
    <w:next w:val="ndice1"/>
    <w:qFormat/>
    <w:rPr>
      <w:sz w:val="20"/>
      <w:szCs w:val="20"/>
    </w:rPr>
  </w:style>
  <w:style w:type="paragraph" w:styleId="Continuarlista4">
    <w:name w:val="List Continue 4"/>
    <w:basedOn w:val="Normal"/>
    <w:uiPriority w:val="99"/>
    <w:qFormat/>
    <w:pPr>
      <w:spacing w:after="120"/>
      <w:ind w:left="1440"/>
      <w:contextualSpacing/>
      <w:jc w:val="both"/>
    </w:pPr>
  </w:style>
  <w:style w:type="paragraph" w:styleId="Textoindependiente2">
    <w:name w:val="Body Text 2"/>
    <w:basedOn w:val="Normal"/>
    <w:qFormat/>
    <w:pPr>
      <w:spacing w:before="120" w:after="120"/>
      <w:jc w:val="center"/>
    </w:pPr>
    <w:rPr>
      <w:rFonts w:ascii="Arial" w:hAnsi="Arial"/>
      <w:b/>
      <w:szCs w:val="20"/>
    </w:rPr>
  </w:style>
  <w:style w:type="paragraph" w:styleId="Lista3">
    <w:name w:val="List 3"/>
    <w:basedOn w:val="Normal"/>
    <w:qFormat/>
    <w:pPr>
      <w:ind w:left="1080" w:hanging="360"/>
    </w:pPr>
  </w:style>
  <w:style w:type="paragraph" w:styleId="Encabezadodenota">
    <w:name w:val="Note Heading"/>
    <w:basedOn w:val="Normal"/>
    <w:next w:val="Normal"/>
    <w:link w:val="EncabezadodenotaCar"/>
    <w:uiPriority w:val="99"/>
    <w:qFormat/>
    <w:pPr>
      <w:suppressAutoHyphens/>
      <w:overflowPunct w:val="0"/>
      <w:autoSpaceDE w:val="0"/>
      <w:autoSpaceDN w:val="0"/>
      <w:adjustRightInd w:val="0"/>
      <w:jc w:val="both"/>
      <w:textAlignment w:val="baseline"/>
    </w:pPr>
    <w:rPr>
      <w:szCs w:val="20"/>
    </w:rPr>
  </w:style>
  <w:style w:type="paragraph" w:styleId="Remitedesobre">
    <w:name w:val="envelope return"/>
    <w:basedOn w:val="Normal"/>
    <w:uiPriority w:val="99"/>
    <w:qFormat/>
    <w:pPr>
      <w:jc w:val="both"/>
    </w:pPr>
    <w:rPr>
      <w:rFonts w:ascii="Cambria" w:hAnsi="Cambria"/>
      <w:sz w:val="20"/>
    </w:rPr>
  </w:style>
  <w:style w:type="paragraph" w:styleId="Continuarlista5">
    <w:name w:val="List Continue 5"/>
    <w:basedOn w:val="Normal"/>
    <w:uiPriority w:val="99"/>
    <w:qFormat/>
    <w:pPr>
      <w:spacing w:after="120"/>
      <w:ind w:left="1800"/>
      <w:contextualSpacing/>
      <w:jc w:val="both"/>
    </w:pPr>
  </w:style>
  <w:style w:type="paragraph" w:styleId="Listaconnmeros2">
    <w:name w:val="List Number 2"/>
    <w:basedOn w:val="Normal"/>
    <w:uiPriority w:val="99"/>
    <w:qFormat/>
    <w:pPr>
      <w:numPr>
        <w:numId w:val="2"/>
      </w:numPr>
    </w:pPr>
    <w:rPr>
      <w:sz w:val="20"/>
      <w:szCs w:val="20"/>
    </w:rPr>
  </w:style>
  <w:style w:type="paragraph" w:styleId="Encabezado">
    <w:name w:val="header"/>
    <w:basedOn w:val="Normal"/>
    <w:link w:val="EncabezadoCar"/>
    <w:uiPriority w:val="99"/>
    <w:qFormat/>
    <w:pPr>
      <w:pBdr>
        <w:bottom w:val="single" w:sz="4" w:space="1" w:color="000000"/>
      </w:pBdr>
      <w:tabs>
        <w:tab w:val="right" w:pos="9000"/>
      </w:tabs>
      <w:jc w:val="both"/>
    </w:pPr>
    <w:rPr>
      <w:rFonts w:ascii="Arial" w:hAnsi="Arial"/>
      <w:sz w:val="20"/>
      <w:szCs w:val="20"/>
    </w:rPr>
  </w:style>
  <w:style w:type="paragraph" w:styleId="DireccinHTML">
    <w:name w:val="HTML Address"/>
    <w:basedOn w:val="Normal"/>
    <w:link w:val="DireccinHTMLCar"/>
    <w:uiPriority w:val="99"/>
    <w:qFormat/>
    <w:pPr>
      <w:jc w:val="both"/>
    </w:pPr>
    <w:rPr>
      <w:i/>
      <w:iCs/>
    </w:rPr>
  </w:style>
  <w:style w:type="paragraph" w:styleId="Listaconnmeros4">
    <w:name w:val="List Number 4"/>
    <w:basedOn w:val="Normal"/>
    <w:uiPriority w:val="99"/>
    <w:qFormat/>
    <w:pPr>
      <w:numPr>
        <w:numId w:val="3"/>
      </w:numPr>
    </w:pPr>
    <w:rPr>
      <w:sz w:val="20"/>
      <w:szCs w:val="20"/>
    </w:rPr>
  </w:style>
  <w:style w:type="paragraph" w:styleId="Listaconnmeros3">
    <w:name w:val="List Number 3"/>
    <w:basedOn w:val="Normal"/>
    <w:uiPriority w:val="99"/>
    <w:qFormat/>
    <w:pPr>
      <w:numPr>
        <w:numId w:val="4"/>
      </w:numPr>
    </w:pPr>
    <w:rPr>
      <w:sz w:val="20"/>
      <w:szCs w:val="20"/>
    </w:r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ngra3detindependiente">
    <w:name w:val="Body Text Indent 3"/>
    <w:basedOn w:val="Normal"/>
    <w:link w:val="Sangra3detindependienteCar"/>
    <w:qFormat/>
    <w:pPr>
      <w:ind w:left="2043" w:hanging="837"/>
    </w:pPr>
    <w:rPr>
      <w:rFonts w:ascii="Arial" w:hAnsi="Arial" w:cs="Arial"/>
      <w:sz w:val="20"/>
    </w:rPr>
  </w:style>
  <w:style w:type="paragraph" w:styleId="Direccinsobre">
    <w:name w:val="envelope address"/>
    <w:basedOn w:val="Normal"/>
    <w:uiPriority w:val="99"/>
    <w:qFormat/>
    <w:pPr>
      <w:framePr w:w="7920" w:h="1980" w:hRule="exact" w:hSpace="180" w:wrap="auto" w:hAnchor="page" w:xAlign="center" w:yAlign="bottom"/>
      <w:ind w:left="2880"/>
      <w:jc w:val="both"/>
    </w:pPr>
    <w:rPr>
      <w:rFonts w:ascii="Cambria" w:hAnsi="Cambria"/>
    </w:rPr>
  </w:style>
  <w:style w:type="paragraph" w:styleId="Sangradetextonormal">
    <w:name w:val="Body Text Indent"/>
    <w:basedOn w:val="Normal"/>
    <w:link w:val="SangradetextonormalCar"/>
    <w:qFormat/>
    <w:pPr>
      <w:ind w:left="603"/>
    </w:pPr>
    <w:rPr>
      <w:rFonts w:ascii="Arial" w:hAnsi="Arial" w:cs="Arial"/>
      <w:sz w:val="20"/>
    </w:rPr>
  </w:style>
  <w:style w:type="paragraph" w:styleId="Listaconnmeros">
    <w:name w:val="List Number"/>
    <w:basedOn w:val="Normal"/>
    <w:qFormat/>
    <w:pPr>
      <w:numPr>
        <w:numId w:val="5"/>
      </w:numPr>
    </w:pPr>
    <w:rPr>
      <w:sz w:val="20"/>
      <w:szCs w:val="20"/>
    </w:rPr>
  </w:style>
  <w:style w:type="paragraph" w:styleId="Lista2">
    <w:name w:val="List 2"/>
    <w:basedOn w:val="Normal"/>
    <w:uiPriority w:val="99"/>
    <w:qFormat/>
    <w:pPr>
      <w:ind w:left="720" w:hanging="360"/>
    </w:pPr>
  </w:style>
  <w:style w:type="paragraph" w:styleId="Firma">
    <w:name w:val="Signature"/>
    <w:basedOn w:val="Normal"/>
    <w:link w:val="FirmaCar"/>
    <w:uiPriority w:val="99"/>
    <w:qFormat/>
    <w:pPr>
      <w:ind w:left="4320"/>
      <w:jc w:val="both"/>
    </w:pPr>
  </w:style>
  <w:style w:type="paragraph" w:styleId="Listaconvietas3">
    <w:name w:val="List Bullet 3"/>
    <w:basedOn w:val="Normal"/>
    <w:autoRedefine/>
    <w:uiPriority w:val="99"/>
    <w:qFormat/>
    <w:pPr>
      <w:numPr>
        <w:numId w:val="6"/>
      </w:numPr>
    </w:pPr>
    <w:rPr>
      <w:sz w:val="20"/>
      <w:szCs w:val="20"/>
    </w:rPr>
  </w:style>
  <w:style w:type="paragraph" w:styleId="Encabezadodemensaje">
    <w:name w:val="Message Header"/>
    <w:basedOn w:val="Normal"/>
    <w:link w:val="EncabezadodemensajeCar"/>
    <w:uiPriority w:val="99"/>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aconnmeros5">
    <w:name w:val="List Number 5"/>
    <w:basedOn w:val="Normal"/>
    <w:uiPriority w:val="99"/>
    <w:qFormat/>
    <w:pPr>
      <w:numPr>
        <w:numId w:val="7"/>
      </w:numPr>
    </w:pPr>
    <w:rPr>
      <w:sz w:val="20"/>
      <w:szCs w:val="20"/>
    </w:rPr>
  </w:style>
  <w:style w:type="paragraph" w:styleId="Firmadecorreoelectrnico">
    <w:name w:val="E-mail Signature"/>
    <w:basedOn w:val="Normal"/>
    <w:link w:val="FirmadecorreoelectrnicoCar"/>
    <w:uiPriority w:val="99"/>
    <w:qFormat/>
    <w:pPr>
      <w:jc w:val="both"/>
    </w:pPr>
  </w:style>
  <w:style w:type="paragraph" w:styleId="Listaconvietas5">
    <w:name w:val="List Bullet 5"/>
    <w:basedOn w:val="Normal"/>
    <w:autoRedefine/>
    <w:uiPriority w:val="99"/>
    <w:qFormat/>
    <w:pPr>
      <w:numPr>
        <w:numId w:val="8"/>
      </w:numPr>
    </w:pPr>
    <w:rPr>
      <w:sz w:val="20"/>
      <w:szCs w:val="20"/>
    </w:rPr>
  </w:style>
  <w:style w:type="paragraph" w:styleId="Fecha">
    <w:name w:val="Date"/>
    <w:basedOn w:val="Normal"/>
    <w:next w:val="Normal"/>
    <w:link w:val="FechaCar"/>
    <w:qFormat/>
    <w:pPr>
      <w:jc w:val="both"/>
    </w:pPr>
  </w:style>
  <w:style w:type="paragraph" w:styleId="Lista5">
    <w:name w:val="List 5"/>
    <w:basedOn w:val="Normal"/>
    <w:uiPriority w:val="99"/>
    <w:qFormat/>
    <w:pPr>
      <w:ind w:left="1800" w:hanging="360"/>
      <w:contextualSpacing/>
      <w:jc w:val="both"/>
    </w:pPr>
  </w:style>
  <w:style w:type="paragraph" w:styleId="Lista">
    <w:name w:val="List"/>
    <w:basedOn w:val="Normal"/>
    <w:qFormat/>
    <w:pPr>
      <w:spacing w:before="120" w:after="120"/>
      <w:ind w:left="1440"/>
      <w:jc w:val="both"/>
    </w:pPr>
    <w:rPr>
      <w:rFonts w:ascii="Arial" w:hAnsi="Arial"/>
      <w:sz w:val="20"/>
      <w:szCs w:val="20"/>
    </w:rPr>
  </w:style>
  <w:style w:type="paragraph" w:styleId="Lista4">
    <w:name w:val="List 4"/>
    <w:basedOn w:val="Normal"/>
    <w:uiPriority w:val="99"/>
    <w:qFormat/>
    <w:pPr>
      <w:ind w:left="1440" w:hanging="360"/>
      <w:contextualSpacing/>
      <w:jc w:val="both"/>
    </w:pPr>
  </w:style>
  <w:style w:type="paragraph" w:styleId="Listaconvietas">
    <w:name w:val="List Bullet"/>
    <w:basedOn w:val="Normal"/>
    <w:autoRedefine/>
    <w:uiPriority w:val="99"/>
    <w:qFormat/>
    <w:pPr>
      <w:numPr>
        <w:numId w:val="9"/>
      </w:numPr>
    </w:pPr>
    <w:rPr>
      <w:sz w:val="20"/>
      <w:szCs w:val="20"/>
    </w:rPr>
  </w:style>
  <w:style w:type="paragraph" w:styleId="Listaconvietas2">
    <w:name w:val="List Bullet 2"/>
    <w:basedOn w:val="Normal"/>
    <w:autoRedefine/>
    <w:uiPriority w:val="99"/>
    <w:qFormat/>
    <w:pPr>
      <w:numPr>
        <w:numId w:val="10"/>
      </w:numPr>
    </w:pPr>
    <w:rPr>
      <w:sz w:val="20"/>
      <w:szCs w:val="20"/>
    </w:rPr>
  </w:style>
  <w:style w:type="paragraph" w:styleId="Listaconvietas4">
    <w:name w:val="List Bullet 4"/>
    <w:basedOn w:val="Normal"/>
    <w:autoRedefine/>
    <w:uiPriority w:val="99"/>
    <w:qFormat/>
    <w:pPr>
      <w:tabs>
        <w:tab w:val="left" w:pos="1440"/>
      </w:tabs>
      <w:ind w:left="1440" w:hanging="360"/>
    </w:pPr>
    <w:rPr>
      <w:sz w:val="20"/>
      <w:szCs w:val="20"/>
    </w:rPr>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sz w:val="20"/>
    </w:rPr>
  </w:style>
  <w:style w:type="paragraph" w:styleId="Piedepgina">
    <w:name w:val="footer"/>
    <w:basedOn w:val="Normal"/>
    <w:link w:val="PiedepginaCar"/>
    <w:qFormat/>
    <w:pPr>
      <w:tabs>
        <w:tab w:val="right" w:leader="underscore" w:pos="9504"/>
      </w:tabs>
      <w:spacing w:before="120"/>
    </w:pPr>
    <w:rPr>
      <w:rFonts w:ascii="Arial" w:hAnsi="Arial"/>
      <w:sz w:val="20"/>
      <w:szCs w:val="20"/>
    </w:rPr>
  </w:style>
  <w:style w:type="paragraph" w:styleId="Saludo">
    <w:name w:val="Salutation"/>
    <w:basedOn w:val="Normal"/>
    <w:next w:val="Normal"/>
    <w:link w:val="SaludoCar"/>
    <w:uiPriority w:val="99"/>
    <w:qFormat/>
    <w:pPr>
      <w:jc w:val="both"/>
    </w:pPr>
  </w:style>
  <w:style w:type="paragraph" w:styleId="Sangra2detindependiente">
    <w:name w:val="Body Text Indent 2"/>
    <w:basedOn w:val="Normal"/>
    <w:link w:val="Sangra2detindependienteCar"/>
    <w:qFormat/>
    <w:pPr>
      <w:tabs>
        <w:tab w:val="left" w:pos="720"/>
        <w:tab w:val="right" w:pos="8741"/>
      </w:tabs>
      <w:ind w:left="720" w:hanging="720"/>
    </w:pPr>
    <w:rPr>
      <w:rFonts w:ascii="Arial" w:hAnsi="Arial"/>
      <w:sz w:val="22"/>
      <w:szCs w:val="20"/>
    </w:rPr>
  </w:style>
  <w:style w:type="paragraph" w:styleId="Sangranormal">
    <w:name w:val="Normal Indent"/>
    <w:basedOn w:val="Normal"/>
    <w:uiPriority w:val="99"/>
    <w:qFormat/>
    <w:pPr>
      <w:ind w:left="720"/>
    </w:pPr>
  </w:style>
  <w:style w:type="paragraph" w:styleId="Subttulo">
    <w:name w:val="Subtitle"/>
    <w:basedOn w:val="Normal"/>
    <w:link w:val="SubttuloCar"/>
    <w:qFormat/>
    <w:pPr>
      <w:spacing w:before="120" w:after="240"/>
      <w:jc w:val="center"/>
    </w:pPr>
    <w:rPr>
      <w:b/>
      <w:sz w:val="36"/>
      <w:szCs w:val="20"/>
    </w:rPr>
  </w:style>
  <w:style w:type="paragraph" w:styleId="Textodebloque">
    <w:name w:val="Block Text"/>
    <w:basedOn w:val="Normal"/>
    <w:qFormat/>
    <w:pPr>
      <w:ind w:left="180" w:right="108"/>
      <w:jc w:val="both"/>
    </w:pPr>
    <w:rPr>
      <w:rFonts w:ascii="Comic Sans MS" w:hAnsi="Comic Sans MS" w:cs="Arial"/>
      <w:b/>
      <w:bCs/>
      <w:i/>
      <w:iCs/>
      <w:sz w:val="16"/>
    </w:rPr>
  </w:style>
  <w:style w:type="paragraph" w:styleId="Textoindependiente">
    <w:name w:val="Body Text"/>
    <w:basedOn w:val="Normal"/>
    <w:link w:val="TextoindependienteCar"/>
    <w:qFormat/>
    <w:rPr>
      <w:rFonts w:ascii="Arial" w:hAnsi="Arial" w:cs="Arial"/>
      <w:sz w:val="20"/>
    </w:rPr>
  </w:style>
  <w:style w:type="paragraph" w:styleId="Textoindependiente3">
    <w:name w:val="Body Text 3"/>
    <w:basedOn w:val="Normal"/>
    <w:link w:val="Textoindependiente3Car"/>
    <w:qFormat/>
    <w:pPr>
      <w:jc w:val="both"/>
    </w:pPr>
    <w:rPr>
      <w:rFonts w:ascii="Arial" w:hAnsi="Arial"/>
      <w:i/>
      <w:sz w:val="20"/>
      <w:szCs w:val="20"/>
    </w:rPr>
  </w:style>
  <w:style w:type="paragraph" w:styleId="Textoindependienteprimerasangra">
    <w:name w:val="Body Text First Indent"/>
    <w:basedOn w:val="Textoindependiente"/>
    <w:link w:val="TextoindependienteprimerasangraCar"/>
    <w:uiPriority w:val="99"/>
    <w:qFormat/>
    <w:pPr>
      <w:ind w:firstLine="360"/>
      <w:jc w:val="both"/>
    </w:pPr>
    <w:rPr>
      <w:rFonts w:ascii="Times New Roman" w:hAnsi="Times New Roman" w:cs="Times New Roman"/>
      <w:sz w:val="24"/>
    </w:rPr>
  </w:style>
  <w:style w:type="paragraph" w:styleId="Textoindependienteprimerasangra2">
    <w:name w:val="Body Text First Indent 2"/>
    <w:basedOn w:val="Sangradetextonormal"/>
    <w:link w:val="Textoindependienteprimerasangra2Car"/>
    <w:uiPriority w:val="99"/>
    <w:pPr>
      <w:ind w:left="360" w:firstLine="360"/>
      <w:jc w:val="both"/>
    </w:pPr>
    <w:rPr>
      <w:rFonts w:ascii="Times New Roman" w:hAnsi="Times New Roman" w:cs="Times New Roman"/>
      <w:sz w:val="24"/>
    </w:rPr>
  </w:style>
  <w:style w:type="paragraph" w:styleId="Textosinformato">
    <w:name w:val="Plain Text"/>
    <w:basedOn w:val="Normal"/>
    <w:link w:val="TextosinformatoCar"/>
    <w:qFormat/>
    <w:pPr>
      <w:jc w:val="both"/>
    </w:pPr>
    <w:rPr>
      <w:rFonts w:ascii="Consolas" w:hAnsi="Consolas"/>
      <w:sz w:val="21"/>
      <w:szCs w:val="21"/>
    </w:rPr>
  </w:style>
  <w:style w:type="paragraph" w:styleId="Ttulo">
    <w:name w:val="Title"/>
    <w:basedOn w:val="Normal"/>
    <w:link w:val="TtuloCar"/>
    <w:uiPriority w:val="99"/>
    <w:qFormat/>
    <w:pPr>
      <w:jc w:val="center"/>
    </w:pPr>
    <w:rPr>
      <w:rFonts w:ascii="Arial" w:hAnsi="Arial"/>
      <w:b/>
      <w:sz w:val="48"/>
      <w:szCs w:val="20"/>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utoList1">
    <w:name w:val="2AutoList1"/>
    <w:basedOn w:val="Normal"/>
    <w:qFormat/>
    <w:pPr>
      <w:numPr>
        <w:ilvl w:val="1"/>
        <w:numId w:val="11"/>
      </w:numPr>
      <w:jc w:val="both"/>
    </w:pPr>
    <w:rPr>
      <w:rFonts w:ascii="Arial" w:hAnsi="Arial"/>
      <w:sz w:val="20"/>
      <w:szCs w:val="20"/>
    </w:rPr>
  </w:style>
  <w:style w:type="paragraph" w:customStyle="1" w:styleId="Header1-Clauses">
    <w:name w:val="Header 1 - Clauses"/>
    <w:basedOn w:val="Normal"/>
    <w:link w:val="Header1-ClausesChar"/>
    <w:qFormat/>
    <w:pPr>
      <w:numPr>
        <w:numId w:val="12"/>
      </w:numPr>
      <w:spacing w:before="120"/>
    </w:pPr>
    <w:rPr>
      <w:rFonts w:ascii="Arial" w:hAnsi="Arial"/>
      <w:b/>
      <w:sz w:val="20"/>
      <w:szCs w:val="20"/>
    </w:rPr>
  </w:style>
  <w:style w:type="paragraph" w:customStyle="1" w:styleId="Header2-SubClauses">
    <w:name w:val="Header 2 - SubClauses"/>
    <w:basedOn w:val="Normal"/>
    <w:qFormat/>
    <w:pPr>
      <w:numPr>
        <w:ilvl w:val="1"/>
        <w:numId w:val="1"/>
      </w:numPr>
      <w:spacing w:after="200"/>
      <w:jc w:val="both"/>
    </w:pPr>
    <w:rPr>
      <w:rFonts w:cs="Arial"/>
    </w:rPr>
  </w:style>
  <w:style w:type="paragraph" w:customStyle="1" w:styleId="P3Header1-Clauses">
    <w:name w:val="P3 Header1-Clauses"/>
    <w:basedOn w:val="Header1-Clauses"/>
    <w:pPr>
      <w:numPr>
        <w:ilvl w:val="2"/>
        <w:numId w:val="1"/>
      </w:numPr>
      <w:spacing w:before="0" w:after="200"/>
      <w:jc w:val="both"/>
    </w:pPr>
    <w:rPr>
      <w:rFonts w:ascii="Times New Roman" w:hAnsi="Times New Roman"/>
      <w:b w:val="0"/>
      <w:sz w:val="24"/>
    </w:rPr>
  </w:style>
  <w:style w:type="paragraph" w:customStyle="1" w:styleId="Outline3">
    <w:name w:val="Outline3"/>
    <w:basedOn w:val="Normal"/>
    <w:qFormat/>
    <w:pPr>
      <w:numPr>
        <w:ilvl w:val="2"/>
        <w:numId w:val="13"/>
      </w:numPr>
      <w:spacing w:before="240"/>
    </w:pPr>
    <w:rPr>
      <w:rFonts w:ascii="Arial" w:hAnsi="Arial"/>
      <w:kern w:val="28"/>
      <w:sz w:val="20"/>
      <w:szCs w:val="20"/>
    </w:rPr>
  </w:style>
  <w:style w:type="paragraph" w:customStyle="1" w:styleId="Outline4">
    <w:name w:val="Outline4"/>
    <w:basedOn w:val="Normal"/>
    <w:autoRedefine/>
    <w:qFormat/>
    <w:pPr>
      <w:spacing w:before="120"/>
      <w:ind w:left="180"/>
      <w:jc w:val="both"/>
    </w:pPr>
    <w:rPr>
      <w:i/>
      <w:kern w:val="28"/>
      <w:sz w:val="20"/>
      <w:szCs w:val="20"/>
    </w:rPr>
  </w:style>
  <w:style w:type="paragraph" w:customStyle="1" w:styleId="Outlinei">
    <w:name w:val="Outline i)"/>
    <w:basedOn w:val="Normal"/>
    <w:qFormat/>
    <w:pPr>
      <w:numPr>
        <w:numId w:val="14"/>
      </w:numPr>
      <w:tabs>
        <w:tab w:val="clear" w:pos="1782"/>
        <w:tab w:val="left" w:pos="1584"/>
      </w:tabs>
      <w:spacing w:before="120"/>
      <w:ind w:left="1584" w:hanging="504"/>
    </w:pPr>
    <w:rPr>
      <w:rFonts w:ascii="Arial" w:hAnsi="Arial"/>
      <w:sz w:val="20"/>
      <w:szCs w:val="20"/>
    </w:rPr>
  </w:style>
  <w:style w:type="paragraph" w:customStyle="1" w:styleId="Subtitle2">
    <w:name w:val="Subtitle 2"/>
    <w:basedOn w:val="Piedepgina"/>
    <w:autoRedefine/>
    <w:qFormat/>
    <w:pPr>
      <w:tabs>
        <w:tab w:val="clear" w:pos="9504"/>
      </w:tabs>
      <w:spacing w:before="0"/>
      <w:ind w:left="281" w:right="288" w:hanging="281"/>
      <w:jc w:val="center"/>
      <w:outlineLvl w:val="1"/>
    </w:pPr>
    <w:rPr>
      <w:rFonts w:ascii="Times New Roman" w:hAnsi="Times New Roman"/>
      <w:b/>
      <w:sz w:val="28"/>
      <w:szCs w:val="28"/>
    </w:rPr>
  </w:style>
  <w:style w:type="paragraph" w:customStyle="1" w:styleId="explanatorynotes">
    <w:name w:val="explanatory_notes"/>
    <w:basedOn w:val="Normal"/>
    <w:link w:val="explanatorynotesChar"/>
    <w:pPr>
      <w:suppressAutoHyphens/>
      <w:spacing w:after="240" w:line="360" w:lineRule="exact"/>
      <w:jc w:val="both"/>
    </w:pPr>
    <w:rPr>
      <w:rFonts w:ascii="Arial" w:hAnsi="Arial"/>
      <w:sz w:val="20"/>
      <w:szCs w:val="20"/>
    </w:rPr>
  </w:style>
  <w:style w:type="paragraph" w:customStyle="1" w:styleId="i">
    <w:name w:val="(i)"/>
    <w:basedOn w:val="Normal"/>
    <w:qFormat/>
    <w:pPr>
      <w:suppressAutoHyphens/>
      <w:jc w:val="both"/>
    </w:pPr>
    <w:rPr>
      <w:sz w:val="20"/>
      <w:szCs w:val="20"/>
    </w:rPr>
  </w:style>
  <w:style w:type="paragraph" w:customStyle="1" w:styleId="TOCNumber1">
    <w:name w:val="TOC Number1"/>
    <w:basedOn w:val="Ttulo4"/>
    <w:autoRedefine/>
    <w:qFormat/>
    <w:pPr>
      <w:numPr>
        <w:ilvl w:val="0"/>
        <w:numId w:val="0"/>
      </w:numPr>
      <w:tabs>
        <w:tab w:val="right" w:pos="9360"/>
      </w:tabs>
      <w:suppressAutoHyphens/>
      <w:spacing w:before="0"/>
      <w:ind w:left="187"/>
      <w:jc w:val="left"/>
      <w:outlineLvl w:val="9"/>
    </w:pPr>
    <w:rPr>
      <w:b/>
      <w:bCs/>
    </w:rPr>
  </w:style>
  <w:style w:type="paragraph" w:customStyle="1" w:styleId="SectionVIIHeader2">
    <w:name w:val="Section VII Header2"/>
    <w:basedOn w:val="Ttulo1"/>
    <w:autoRedefine/>
    <w:qFormat/>
    <w:pPr>
      <w:keepNext w:val="0"/>
      <w:tabs>
        <w:tab w:val="clear" w:pos="1422"/>
        <w:tab w:val="right" w:pos="9000"/>
      </w:tabs>
      <w:spacing w:before="120" w:after="120"/>
      <w:ind w:left="0"/>
      <w:outlineLvl w:val="9"/>
    </w:pPr>
    <w:rPr>
      <w:bCs/>
      <w:szCs w:val="20"/>
    </w:rPr>
  </w:style>
  <w:style w:type="paragraph" w:customStyle="1" w:styleId="Head2">
    <w:name w:val="Head 2"/>
    <w:basedOn w:val="Ttulo9"/>
    <w:qFormat/>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qFormat/>
    <w:pPr>
      <w:jc w:val="center"/>
    </w:pPr>
    <w:rPr>
      <w:rFonts w:ascii="Arial" w:hAnsi="Arial"/>
      <w:b/>
      <w:sz w:val="36"/>
      <w:szCs w:val="20"/>
    </w:rPr>
  </w:style>
  <w:style w:type="paragraph" w:customStyle="1" w:styleId="Technical4">
    <w:name w:val="Technical 4"/>
    <w:qFormat/>
    <w:pPr>
      <w:tabs>
        <w:tab w:val="left" w:pos="-720"/>
      </w:tabs>
      <w:suppressAutoHyphens/>
    </w:pPr>
    <w:rPr>
      <w:rFonts w:ascii="Times" w:eastAsia="Times New Roman" w:hAnsi="Times"/>
      <w:b/>
      <w:sz w:val="24"/>
    </w:rPr>
  </w:style>
  <w:style w:type="character" w:customStyle="1" w:styleId="Table">
    <w:name w:val="Table"/>
    <w:rPr>
      <w:rFonts w:ascii="Arial" w:hAnsi="Arial"/>
      <w:sz w:val="20"/>
    </w:rPr>
  </w:style>
  <w:style w:type="paragraph" w:customStyle="1" w:styleId="Head12">
    <w:name w:val="Head 1.2"/>
    <w:basedOn w:val="Normal"/>
    <w:qFormat/>
    <w:pPr>
      <w:numPr>
        <w:ilvl w:val="1"/>
        <w:numId w:val="15"/>
      </w:numPr>
      <w:jc w:val="both"/>
    </w:pPr>
    <w:rPr>
      <w:rFonts w:ascii="Arial" w:hAnsi="Arial"/>
      <w:sz w:val="20"/>
      <w:szCs w:val="20"/>
    </w:rPr>
  </w:style>
  <w:style w:type="paragraph" w:customStyle="1" w:styleId="Header3-Paragraph">
    <w:name w:val="Header 3 - Paragraph"/>
    <w:basedOn w:val="Normal"/>
    <w:uiPriority w:val="99"/>
    <w:pPr>
      <w:tabs>
        <w:tab w:val="left"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customStyle="1" w:styleId="SectionTitle">
    <w:name w:val="Section Title"/>
    <w:next w:val="Normal"/>
    <w:qFormat/>
    <w:pPr>
      <w:spacing w:after="200"/>
      <w:jc w:val="center"/>
    </w:pPr>
    <w:rPr>
      <w:rFonts w:eastAsia="Times New Roman"/>
      <w:b/>
      <w:sz w:val="44"/>
      <w:lang w:val="en-GB"/>
    </w:rPr>
  </w:style>
  <w:style w:type="paragraph" w:customStyle="1" w:styleId="Outline2">
    <w:name w:val="Outline2"/>
    <w:basedOn w:val="Normal"/>
    <w:pPr>
      <w:tabs>
        <w:tab w:val="left" w:pos="360"/>
        <w:tab w:val="left" w:pos="864"/>
      </w:tabs>
      <w:spacing w:before="240"/>
      <w:ind w:left="864" w:hanging="504"/>
    </w:pPr>
    <w:rPr>
      <w:rFonts w:ascii="Arial" w:hAnsi="Arial"/>
      <w:kern w:val="28"/>
      <w:sz w:val="20"/>
      <w:szCs w:val="20"/>
    </w:rPr>
  </w:style>
  <w:style w:type="paragraph" w:customStyle="1" w:styleId="explanatoryclause">
    <w:name w:val="explanatory_clause"/>
    <w:basedOn w:val="Normal"/>
    <w:qFormat/>
    <w:pPr>
      <w:suppressAutoHyphens/>
      <w:spacing w:after="240"/>
      <w:ind w:left="738" w:right="-14" w:hanging="738"/>
    </w:pPr>
    <w:rPr>
      <w:rFonts w:ascii="Arial" w:hAnsi="Arial"/>
      <w:sz w:val="22"/>
      <w:szCs w:val="20"/>
    </w:rPr>
  </w:style>
  <w:style w:type="paragraph" w:customStyle="1" w:styleId="Level3Body">
    <w:name w:val="Level 3 (Body)"/>
    <w:qFormat/>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style>
  <w:style w:type="paragraph" w:customStyle="1" w:styleId="ShortReturnAddress">
    <w:name w:val="Short Return Address"/>
    <w:basedOn w:val="Normal"/>
    <w:qFormat/>
  </w:style>
  <w:style w:type="paragraph" w:customStyle="1" w:styleId="RightPar5">
    <w:name w:val="Right Par 5"/>
    <w:qFormat/>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character" w:customStyle="1" w:styleId="EquationCaption">
    <w:name w:val="_Equation Caption"/>
    <w:qFormat/>
  </w:style>
  <w:style w:type="character" w:customStyle="1" w:styleId="TechInit">
    <w:name w:val="Tech Init"/>
    <w:qFormat/>
    <w:rPr>
      <w:rFonts w:ascii="Times New Roman" w:hAnsi="Times New Roman"/>
      <w:sz w:val="20"/>
      <w:lang w:val="en-US"/>
    </w:rPr>
  </w:style>
  <w:style w:type="character" w:customStyle="1" w:styleId="Technical1">
    <w:name w:val="Technical 1"/>
    <w:qFormat/>
    <w:rPr>
      <w:rFonts w:ascii="Times New Roman" w:hAnsi="Times New Roman"/>
      <w:sz w:val="20"/>
      <w:lang w:val="en-US"/>
    </w:rPr>
  </w:style>
  <w:style w:type="character" w:customStyle="1" w:styleId="Technical2">
    <w:name w:val="Technical 2"/>
    <w:qFormat/>
    <w:rPr>
      <w:rFonts w:ascii="Times New Roman" w:hAnsi="Times New Roman"/>
      <w:sz w:val="20"/>
      <w:lang w:val="en-US"/>
    </w:rPr>
  </w:style>
  <w:style w:type="character" w:customStyle="1" w:styleId="Technical3">
    <w:name w:val="Technical 3"/>
    <w:qFormat/>
    <w:rPr>
      <w:rFonts w:ascii="Times New Roman" w:hAnsi="Times New Roman"/>
      <w:sz w:val="20"/>
      <w:lang w:val="en-US"/>
    </w:rPr>
  </w:style>
  <w:style w:type="paragraph" w:customStyle="1" w:styleId="Technical5">
    <w:name w:val="Technical 5"/>
    <w:qFormat/>
    <w:pPr>
      <w:tabs>
        <w:tab w:val="left" w:pos="-720"/>
      </w:tabs>
      <w:suppressAutoHyphens/>
      <w:overflowPunct w:val="0"/>
      <w:autoSpaceDE w:val="0"/>
      <w:autoSpaceDN w:val="0"/>
      <w:adjustRightInd w:val="0"/>
      <w:ind w:firstLine="720"/>
      <w:textAlignment w:val="baseline"/>
    </w:pPr>
    <w:rPr>
      <w:rFonts w:eastAsia="Times New Roman"/>
      <w:b/>
    </w:rPr>
  </w:style>
  <w:style w:type="paragraph" w:customStyle="1" w:styleId="Technical6">
    <w:name w:val="Technical 6"/>
    <w:qFormat/>
    <w:pPr>
      <w:tabs>
        <w:tab w:val="left" w:pos="-720"/>
      </w:tabs>
      <w:suppressAutoHyphens/>
      <w:overflowPunct w:val="0"/>
      <w:autoSpaceDE w:val="0"/>
      <w:autoSpaceDN w:val="0"/>
      <w:adjustRightInd w:val="0"/>
      <w:ind w:firstLine="720"/>
      <w:textAlignment w:val="baseline"/>
    </w:pPr>
    <w:rPr>
      <w:rFonts w:eastAsia="Times New Roman"/>
      <w:b/>
    </w:rPr>
  </w:style>
  <w:style w:type="paragraph" w:customStyle="1" w:styleId="Technical7">
    <w:name w:val="Technical 7"/>
    <w:qFormat/>
    <w:pPr>
      <w:tabs>
        <w:tab w:val="left" w:pos="-720"/>
      </w:tabs>
      <w:suppressAutoHyphens/>
      <w:overflowPunct w:val="0"/>
      <w:autoSpaceDE w:val="0"/>
      <w:autoSpaceDN w:val="0"/>
      <w:adjustRightInd w:val="0"/>
      <w:ind w:firstLine="720"/>
      <w:textAlignment w:val="baseline"/>
    </w:pPr>
    <w:rPr>
      <w:rFonts w:eastAsia="Times New Roman"/>
      <w:b/>
    </w:rPr>
  </w:style>
  <w:style w:type="paragraph" w:customStyle="1" w:styleId="Technical8">
    <w:name w:val="Technical 8"/>
    <w:qFormat/>
    <w:pPr>
      <w:tabs>
        <w:tab w:val="left" w:pos="-720"/>
      </w:tabs>
      <w:suppressAutoHyphens/>
      <w:overflowPunct w:val="0"/>
      <w:autoSpaceDE w:val="0"/>
      <w:autoSpaceDN w:val="0"/>
      <w:adjustRightInd w:val="0"/>
      <w:ind w:firstLine="720"/>
      <w:textAlignment w:val="baseline"/>
    </w:pPr>
    <w:rPr>
      <w:rFonts w:eastAsia="Times New Roman"/>
      <w:b/>
    </w:rPr>
  </w:style>
  <w:style w:type="character" w:customStyle="1" w:styleId="DocInit">
    <w:name w:val="Doc Init"/>
    <w:basedOn w:val="Fuentedeprrafopredeter"/>
    <w:qFormat/>
  </w:style>
  <w:style w:type="paragraph" w:customStyle="1" w:styleId="Document1">
    <w:name w:val="Document 1"/>
    <w:qFormat/>
    <w:pPr>
      <w:keepNext/>
      <w:keepLines/>
      <w:tabs>
        <w:tab w:val="left" w:pos="-720"/>
      </w:tabs>
      <w:suppressAutoHyphens/>
      <w:overflowPunct w:val="0"/>
      <w:autoSpaceDE w:val="0"/>
      <w:autoSpaceDN w:val="0"/>
      <w:adjustRightInd w:val="0"/>
      <w:textAlignment w:val="baseline"/>
    </w:pPr>
    <w:rPr>
      <w:rFonts w:eastAsia="Times New Roman"/>
    </w:rPr>
  </w:style>
  <w:style w:type="character" w:customStyle="1" w:styleId="Document2">
    <w:name w:val="Document 2"/>
    <w:qFormat/>
    <w:rPr>
      <w:rFonts w:ascii="Times New Roman" w:hAnsi="Times New Roman"/>
      <w:sz w:val="20"/>
      <w:lang w:val="en-US"/>
    </w:rPr>
  </w:style>
  <w:style w:type="character" w:customStyle="1" w:styleId="Document3">
    <w:name w:val="Document 3"/>
    <w:qFormat/>
    <w:rPr>
      <w:rFonts w:ascii="Times New Roman" w:hAnsi="Times New Roman"/>
      <w:sz w:val="20"/>
      <w:lang w:val="en-US"/>
    </w:rPr>
  </w:style>
  <w:style w:type="character" w:customStyle="1" w:styleId="Document4">
    <w:name w:val="Document 4"/>
    <w:qFormat/>
    <w:rPr>
      <w:b/>
      <w:i/>
      <w:sz w:val="20"/>
    </w:rPr>
  </w:style>
  <w:style w:type="character" w:customStyle="1" w:styleId="Document5">
    <w:name w:val="Document 5"/>
    <w:basedOn w:val="Fuentedeprrafopredeter"/>
    <w:qFormat/>
  </w:style>
  <w:style w:type="character" w:customStyle="1" w:styleId="Document6">
    <w:name w:val="Document 6"/>
    <w:basedOn w:val="Fuentedeprrafopredeter"/>
    <w:qFormat/>
  </w:style>
  <w:style w:type="character" w:customStyle="1" w:styleId="Document7">
    <w:name w:val="Document 7"/>
    <w:basedOn w:val="Fuentedeprrafopredeter"/>
    <w:qFormat/>
  </w:style>
  <w:style w:type="character" w:customStyle="1" w:styleId="Document8">
    <w:name w:val="Document 8"/>
    <w:basedOn w:val="Fuentedeprrafopredeter"/>
    <w:qFormat/>
  </w:style>
  <w:style w:type="paragraph" w:customStyle="1" w:styleId="Pleading">
    <w:name w:val="Pleading"/>
    <w:qFormat/>
    <w:pPr>
      <w:tabs>
        <w:tab w:val="left" w:pos="-720"/>
      </w:tabs>
      <w:suppressAutoHyphens/>
      <w:overflowPunct w:val="0"/>
      <w:autoSpaceDE w:val="0"/>
      <w:autoSpaceDN w:val="0"/>
      <w:adjustRightInd w:val="0"/>
      <w:spacing w:line="240" w:lineRule="exact"/>
      <w:textAlignment w:val="baseline"/>
    </w:pPr>
    <w:rPr>
      <w:rFonts w:eastAsia="Times New Roman"/>
    </w:rPr>
  </w:style>
  <w:style w:type="character" w:customStyle="1" w:styleId="AHead">
    <w:name w:val="A Head"/>
    <w:qFormat/>
    <w:rPr>
      <w:rFonts w:ascii="Times New Roman" w:hAnsi="Times New Roman"/>
      <w:sz w:val="20"/>
      <w:lang w:val="en-US"/>
    </w:rPr>
  </w:style>
  <w:style w:type="paragraph" w:customStyle="1" w:styleId="BHead">
    <w:name w:val="B Head"/>
    <w:qFormat/>
    <w:pPr>
      <w:tabs>
        <w:tab w:val="left" w:pos="-720"/>
      </w:tabs>
      <w:suppressAutoHyphens/>
      <w:overflowPunct w:val="0"/>
      <w:autoSpaceDE w:val="0"/>
      <w:autoSpaceDN w:val="0"/>
      <w:adjustRightInd w:val="0"/>
      <w:textAlignment w:val="baseline"/>
    </w:pPr>
    <w:rPr>
      <w:rFonts w:eastAsia="Times New Roman"/>
    </w:rPr>
  </w:style>
  <w:style w:type="paragraph" w:customStyle="1" w:styleId="CHead">
    <w:name w:val="C Head"/>
    <w:qFormat/>
    <w:pPr>
      <w:tabs>
        <w:tab w:val="left" w:pos="-720"/>
      </w:tabs>
      <w:suppressAutoHyphens/>
      <w:overflowPunct w:val="0"/>
      <w:autoSpaceDE w:val="0"/>
      <w:autoSpaceDN w:val="0"/>
      <w:adjustRightInd w:val="0"/>
      <w:textAlignment w:val="baseline"/>
    </w:pPr>
    <w:rPr>
      <w:rFonts w:eastAsia="Times New Roman"/>
    </w:rPr>
  </w:style>
  <w:style w:type="paragraph" w:customStyle="1" w:styleId="SecNoHe">
    <w:name w:val="Sec No. &amp; He"/>
    <w:qFormat/>
    <w:pPr>
      <w:tabs>
        <w:tab w:val="left" w:pos="-720"/>
      </w:tabs>
      <w:suppressAutoHyphens/>
      <w:overflowPunct w:val="0"/>
      <w:autoSpaceDE w:val="0"/>
      <w:autoSpaceDN w:val="0"/>
      <w:adjustRightInd w:val="0"/>
      <w:textAlignment w:val="baseline"/>
    </w:pPr>
    <w:rPr>
      <w:rFonts w:eastAsia="Times New Roman"/>
    </w:rPr>
  </w:style>
  <w:style w:type="character" w:customStyle="1" w:styleId="DefaultPara">
    <w:name w:val="Default Para"/>
    <w:qFormat/>
    <w:rPr>
      <w:rFonts w:ascii="Times New Roman" w:hAnsi="Times New Roman"/>
      <w:b/>
      <w:i/>
      <w:sz w:val="24"/>
      <w:lang w:val="en-US"/>
    </w:rPr>
  </w:style>
  <w:style w:type="paragraph" w:customStyle="1" w:styleId="RightPar1">
    <w:name w:val="Right Par[1]"/>
    <w:qFormat/>
    <w:pPr>
      <w:tabs>
        <w:tab w:val="left" w:pos="-720"/>
        <w:tab w:val="left" w:pos="0"/>
        <w:tab w:val="decimal" w:pos="720"/>
      </w:tabs>
      <w:suppressAutoHyphens/>
      <w:overflowPunct w:val="0"/>
      <w:autoSpaceDE w:val="0"/>
      <w:autoSpaceDN w:val="0"/>
      <w:adjustRightInd w:val="0"/>
      <w:ind w:firstLine="720"/>
      <w:textAlignment w:val="baseline"/>
    </w:pPr>
    <w:rPr>
      <w:rFonts w:eastAsia="Times New Roman"/>
      <w:b/>
      <w:i/>
      <w:sz w:val="24"/>
    </w:rPr>
  </w:style>
  <w:style w:type="paragraph" w:customStyle="1" w:styleId="RightPar2">
    <w:name w:val="Right Par[2]"/>
    <w:qFormat/>
    <w:pPr>
      <w:tabs>
        <w:tab w:val="left" w:pos="-720"/>
        <w:tab w:val="left" w:pos="0"/>
        <w:tab w:val="left" w:pos="720"/>
        <w:tab w:val="decimal" w:pos="1440"/>
      </w:tabs>
      <w:suppressAutoHyphens/>
      <w:overflowPunct w:val="0"/>
      <w:autoSpaceDE w:val="0"/>
      <w:autoSpaceDN w:val="0"/>
      <w:adjustRightInd w:val="0"/>
      <w:ind w:firstLine="1440"/>
      <w:textAlignment w:val="baseline"/>
    </w:pPr>
    <w:rPr>
      <w:rFonts w:eastAsia="Times New Roman"/>
      <w:b/>
      <w:i/>
      <w:sz w:val="24"/>
    </w:rPr>
  </w:style>
  <w:style w:type="paragraph" w:customStyle="1" w:styleId="RightPar3">
    <w:name w:val="Right Par[3]"/>
    <w:qFormat/>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eastAsia="Times New Roman"/>
      <w:b/>
      <w:i/>
      <w:sz w:val="24"/>
    </w:rPr>
  </w:style>
  <w:style w:type="paragraph" w:customStyle="1" w:styleId="RightPar4">
    <w:name w:val="Right Par[4]"/>
    <w:qFormat/>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eastAsia="Times New Roman"/>
      <w:b/>
      <w:i/>
      <w:sz w:val="24"/>
    </w:rPr>
  </w:style>
  <w:style w:type="paragraph" w:customStyle="1" w:styleId="RightPar50">
    <w:name w:val="Right Par[5]"/>
    <w:qFormat/>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eastAsia="Times New Roman"/>
      <w:b/>
      <w:i/>
      <w:sz w:val="24"/>
    </w:rPr>
  </w:style>
  <w:style w:type="paragraph" w:customStyle="1" w:styleId="RightPar6">
    <w:name w:val="Right Par[6]"/>
    <w:qFormat/>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eastAsia="Times New Roman"/>
      <w:b/>
      <w:i/>
      <w:sz w:val="24"/>
    </w:rPr>
  </w:style>
  <w:style w:type="paragraph" w:customStyle="1" w:styleId="RightPar7">
    <w:name w:val="Right Par[7]"/>
    <w:qFormat/>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eastAsia="Times New Roman"/>
      <w:b/>
      <w:i/>
      <w:sz w:val="24"/>
    </w:rPr>
  </w:style>
  <w:style w:type="paragraph" w:customStyle="1" w:styleId="RightPar8">
    <w:name w:val="Right Par[8]"/>
    <w:qFormat/>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eastAsia="Times New Roman"/>
      <w:b/>
      <w:i/>
      <w:sz w:val="24"/>
    </w:rPr>
  </w:style>
  <w:style w:type="character" w:customStyle="1" w:styleId="Bibliogrphy">
    <w:name w:val="Bibliogrphy"/>
    <w:basedOn w:val="Fuentedeprrafopredeter"/>
    <w:qFormat/>
  </w:style>
  <w:style w:type="character" w:customStyle="1" w:styleId="BulletList">
    <w:name w:val="Bullet List"/>
    <w:basedOn w:val="Fuentedeprrafopredeter"/>
    <w:qFormat/>
  </w:style>
  <w:style w:type="paragraph" w:customStyle="1" w:styleId="Head21">
    <w:name w:val="Head 2.1"/>
    <w:basedOn w:val="Normal"/>
    <w:qFormat/>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qFormat/>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qFormat/>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qFormat/>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qFormat/>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qFormat/>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customStyle="1" w:styleId="text3">
    <w:name w:val="text 3"/>
    <w:basedOn w:val="Normal"/>
    <w:qFormat/>
    <w:pPr>
      <w:spacing w:before="240" w:after="240"/>
      <w:ind w:left="1418"/>
    </w:pPr>
  </w:style>
  <w:style w:type="paragraph" w:customStyle="1" w:styleId="e4">
    <w:name w:val="e4"/>
    <w:basedOn w:val="Normal"/>
    <w:next w:val="Normal"/>
    <w:qFormat/>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character" w:customStyle="1" w:styleId="Header2-SubClausesCharChar">
    <w:name w:val="Header 2 - SubClauses Char Char"/>
    <w:qFormat/>
    <w:rPr>
      <w:rFonts w:cs="Arial"/>
      <w:sz w:val="24"/>
      <w:szCs w:val="24"/>
      <w:lang w:val="en-US" w:eastAsia="en-US" w:bidi="ar-SA"/>
    </w:rPr>
  </w:style>
  <w:style w:type="paragraph" w:customStyle="1" w:styleId="SectionXHeader3">
    <w:name w:val="Section X Header 3"/>
    <w:basedOn w:val="Ttulo1"/>
    <w:autoRedefine/>
    <w:qFormat/>
    <w:pPr>
      <w:keepNext w:val="0"/>
      <w:tabs>
        <w:tab w:val="clear" w:pos="1422"/>
      </w:tabs>
      <w:ind w:left="0"/>
      <w:jc w:val="both"/>
    </w:pPr>
    <w:rPr>
      <w:rFonts w:ascii="Times New Roman" w:hAnsi="Times New Roman" w:cs="Times New Roman"/>
      <w:b w:val="0"/>
      <w:bCs/>
      <w:sz w:val="24"/>
    </w:rPr>
  </w:style>
  <w:style w:type="paragraph" w:customStyle="1" w:styleId="Part1">
    <w:name w:val="Part 1"/>
    <w:basedOn w:val="Normal"/>
    <w:link w:val="Part1Car"/>
    <w:autoRedefine/>
    <w:qFormat/>
    <w:pPr>
      <w:spacing w:before="3120" w:after="240"/>
      <w:jc w:val="center"/>
    </w:pPr>
    <w:rPr>
      <w:b/>
      <w:sz w:val="48"/>
      <w:szCs w:val="20"/>
    </w:rPr>
  </w:style>
  <w:style w:type="paragraph" w:customStyle="1" w:styleId="plane">
    <w:name w:val="plane"/>
    <w:basedOn w:val="Normal"/>
    <w:uiPriority w:val="99"/>
    <w:qFormat/>
    <w:pPr>
      <w:suppressAutoHyphens/>
      <w:jc w:val="both"/>
    </w:pPr>
    <w:rPr>
      <w:szCs w:val="20"/>
    </w:rPr>
  </w:style>
  <w:style w:type="paragraph" w:customStyle="1" w:styleId="S8Header1">
    <w:name w:val="S8 Header 1"/>
    <w:basedOn w:val="Normal"/>
    <w:next w:val="Normal"/>
    <w:uiPriority w:val="99"/>
    <w:qFormat/>
    <w:pPr>
      <w:spacing w:before="120" w:after="200"/>
      <w:jc w:val="both"/>
    </w:pPr>
    <w:rPr>
      <w:b/>
      <w:szCs w:val="20"/>
    </w:rPr>
  </w:style>
  <w:style w:type="paragraph" w:customStyle="1" w:styleId="S1-Header1">
    <w:name w:val="S1-Header1"/>
    <w:basedOn w:val="Normal"/>
    <w:link w:val="S1-Header1Car"/>
    <w:qFormat/>
    <w:pPr>
      <w:numPr>
        <w:numId w:val="16"/>
      </w:numPr>
      <w:spacing w:before="240" w:after="240"/>
      <w:jc w:val="center"/>
    </w:pPr>
    <w:rPr>
      <w:b/>
      <w:sz w:val="28"/>
    </w:rPr>
  </w:style>
  <w:style w:type="paragraph" w:customStyle="1" w:styleId="S1-Header2">
    <w:name w:val="S1-Header2"/>
    <w:basedOn w:val="Normal"/>
    <w:link w:val="S1-Header2Car"/>
    <w:qFormat/>
    <w:pPr>
      <w:numPr>
        <w:numId w:val="1"/>
      </w:numPr>
      <w:spacing w:after="200"/>
    </w:pPr>
    <w:rPr>
      <w:b/>
    </w:rPr>
  </w:style>
  <w:style w:type="paragraph" w:customStyle="1" w:styleId="StyleHeader2-SubClausesItalic">
    <w:name w:val="Style Header 2 - SubClauses + Italic"/>
    <w:basedOn w:val="Header2-SubClauses"/>
    <w:qFormat/>
    <w:pPr>
      <w:numPr>
        <w:ilvl w:val="0"/>
        <w:numId w:val="0"/>
      </w:numPr>
    </w:pPr>
    <w:rPr>
      <w:i/>
      <w:iCs/>
    </w:rPr>
  </w:style>
  <w:style w:type="character" w:customStyle="1" w:styleId="StyleHeader2-SubClausesItalicChar">
    <w:name w:val="Style Header 2 - SubClauses + Italic Char"/>
    <w:qFormat/>
    <w:rPr>
      <w:rFonts w:cs="Arial"/>
      <w:i/>
      <w:iCs/>
      <w:sz w:val="24"/>
      <w:szCs w:val="24"/>
      <w:lang w:val="en-US" w:eastAsia="en-US" w:bidi="ar-SA"/>
    </w:rPr>
  </w:style>
  <w:style w:type="paragraph" w:customStyle="1" w:styleId="StyleHeader2-SubClausesAfter6pt">
    <w:name w:val="Style Header 2 - SubClauses + After:  6 pt"/>
    <w:basedOn w:val="Header2-SubClauses"/>
    <w:qFormat/>
    <w:pPr>
      <w:numPr>
        <w:ilvl w:val="0"/>
        <w:numId w:val="0"/>
      </w:numPr>
    </w:pPr>
    <w:rPr>
      <w:rFonts w:cs="Times New Roman"/>
    </w:rPr>
  </w:style>
  <w:style w:type="paragraph" w:customStyle="1" w:styleId="StyleSubtitleLeft013Right02">
    <w:name w:val="Style Subtitle + Left:  0.13&quot; Right:  0.2&quot;"/>
    <w:basedOn w:val="Subttulo"/>
    <w:qFormat/>
    <w:pPr>
      <w:ind w:left="180" w:right="288"/>
    </w:pPr>
    <w:rPr>
      <w:bCs/>
    </w:rPr>
  </w:style>
  <w:style w:type="paragraph" w:customStyle="1" w:styleId="StyleArial20ptBoldCenteredBefore6ptAfter12pt">
    <w:name w:val="Style Arial 20 pt Bold Centered Before:  6 pt After:  12 pt"/>
    <w:basedOn w:val="Normal"/>
    <w:qFormat/>
    <w:pPr>
      <w:spacing w:before="120" w:after="240"/>
      <w:jc w:val="center"/>
    </w:pPr>
    <w:rPr>
      <w:b/>
      <w:bCs/>
      <w:sz w:val="36"/>
      <w:szCs w:val="20"/>
    </w:rPr>
  </w:style>
  <w:style w:type="paragraph" w:customStyle="1" w:styleId="S3-Header1">
    <w:name w:val="S3-Header 1"/>
    <w:basedOn w:val="Normal"/>
    <w:qFormat/>
    <w:pPr>
      <w:spacing w:before="120" w:after="200"/>
      <w:ind w:left="1080" w:hanging="720"/>
      <w:jc w:val="both"/>
    </w:pPr>
    <w:rPr>
      <w:b/>
      <w:bCs/>
      <w:sz w:val="28"/>
      <w:szCs w:val="20"/>
    </w:rPr>
  </w:style>
  <w:style w:type="paragraph" w:customStyle="1" w:styleId="S3-Heading2">
    <w:name w:val="S3-Heading 2"/>
    <w:basedOn w:val="Normal"/>
    <w:qFormat/>
    <w:pPr>
      <w:spacing w:after="200"/>
      <w:ind w:left="1080" w:right="288" w:hanging="720"/>
      <w:jc w:val="both"/>
    </w:pPr>
    <w:rPr>
      <w:b/>
      <w:bCs/>
    </w:rPr>
  </w:style>
  <w:style w:type="paragraph" w:customStyle="1" w:styleId="S4Header">
    <w:name w:val="S4 Header"/>
    <w:basedOn w:val="Normal"/>
    <w:next w:val="Normal"/>
    <w:link w:val="S4HeaderChar"/>
    <w:uiPriority w:val="99"/>
    <w:qFormat/>
    <w:pPr>
      <w:spacing w:before="120" w:after="240"/>
      <w:jc w:val="center"/>
    </w:pPr>
    <w:rPr>
      <w:b/>
      <w:sz w:val="32"/>
      <w:szCs w:val="20"/>
    </w:rPr>
  </w:style>
  <w:style w:type="paragraph" w:customStyle="1" w:styleId="S4-header1">
    <w:name w:val="S4-header1"/>
    <w:basedOn w:val="Normal"/>
    <w:link w:val="S4-header1Car"/>
    <w:qFormat/>
    <w:pPr>
      <w:spacing w:before="120" w:after="240"/>
      <w:jc w:val="center"/>
    </w:pPr>
    <w:rPr>
      <w:b/>
      <w:sz w:val="36"/>
      <w:szCs w:val="20"/>
    </w:rPr>
  </w:style>
  <w:style w:type="paragraph" w:customStyle="1" w:styleId="S4-Header10">
    <w:name w:val="S4-Header 1"/>
    <w:basedOn w:val="Normal"/>
    <w:next w:val="Normal"/>
    <w:qFormat/>
    <w:pPr>
      <w:spacing w:before="120" w:after="240"/>
      <w:jc w:val="center"/>
    </w:pPr>
    <w:rPr>
      <w:rFonts w:cs="Arial"/>
      <w:b/>
      <w:sz w:val="36"/>
    </w:rPr>
  </w:style>
  <w:style w:type="paragraph" w:customStyle="1" w:styleId="StyleSectionVHeaderLeft025Right02">
    <w:name w:val="Style Section V. Header + Left:  0.25&quot; Right:  0.2&quot;"/>
    <w:basedOn w:val="SectionVHeader"/>
    <w:qFormat/>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S4-Header2">
    <w:name w:val="S4-Header 2"/>
    <w:basedOn w:val="Normal"/>
    <w:qFormat/>
    <w:pPr>
      <w:spacing w:before="120" w:after="240"/>
      <w:jc w:val="center"/>
    </w:pPr>
    <w:rPr>
      <w:b/>
      <w:sz w:val="32"/>
    </w:rPr>
  </w:style>
  <w:style w:type="paragraph" w:customStyle="1" w:styleId="S6-Header1">
    <w:name w:val="S6-Header 1"/>
    <w:basedOn w:val="Normal"/>
    <w:next w:val="Normal"/>
    <w:link w:val="S6-Header1Car"/>
    <w:qFormat/>
    <w:pPr>
      <w:spacing w:before="120" w:after="240"/>
      <w:jc w:val="center"/>
    </w:pPr>
    <w:rPr>
      <w:rFonts w:cs="Arial"/>
      <w:b/>
      <w:sz w:val="32"/>
    </w:rPr>
  </w:style>
  <w:style w:type="paragraph" w:customStyle="1" w:styleId="Part">
    <w:name w:val="Part"/>
    <w:basedOn w:val="Normal"/>
    <w:qFormat/>
    <w:pPr>
      <w:keepNext/>
      <w:spacing w:before="2280"/>
      <w:jc w:val="center"/>
    </w:pPr>
    <w:rPr>
      <w:b/>
      <w:sz w:val="52"/>
    </w:rPr>
  </w:style>
  <w:style w:type="paragraph" w:customStyle="1" w:styleId="StyleHead41Before6ptAfter6pt">
    <w:name w:val="Style Head 4.1 + Before:  6 pt After:  6 pt"/>
    <w:basedOn w:val="Head41"/>
    <w:qFormat/>
    <w:rPr>
      <w:bCs/>
    </w:rPr>
  </w:style>
  <w:style w:type="paragraph" w:customStyle="1" w:styleId="S9Header1">
    <w:name w:val="S9 Header 1"/>
    <w:basedOn w:val="Normal"/>
    <w:next w:val="Normal"/>
    <w:qFormat/>
    <w:pPr>
      <w:spacing w:before="120" w:after="240"/>
      <w:jc w:val="center"/>
    </w:pPr>
    <w:rPr>
      <w:b/>
      <w:sz w:val="36"/>
    </w:rPr>
  </w:style>
  <w:style w:type="paragraph" w:customStyle="1" w:styleId="StyleS1-Header1TimesNewRoman14pt">
    <w:name w:val="Style S1-Header1 + Times New Roman 14 pt"/>
    <w:basedOn w:val="S1-Header1"/>
    <w:link w:val="StyleS1-Header1TimesNewRoman14ptCar"/>
    <w:qFormat/>
    <w:pPr>
      <w:numPr>
        <w:numId w:val="0"/>
      </w:numPr>
    </w:pPr>
    <w:rPr>
      <w:bCs/>
    </w:rPr>
  </w:style>
  <w:style w:type="character" w:customStyle="1" w:styleId="BodyText2Char">
    <w:name w:val="Body Text 2 Char"/>
    <w:qFormat/>
    <w:rPr>
      <w:rFonts w:ascii="Arial" w:hAnsi="Arial"/>
      <w:b/>
      <w:sz w:val="24"/>
      <w:lang w:val="en-US" w:eastAsia="en-US" w:bidi="ar-SA"/>
    </w:rPr>
  </w:style>
  <w:style w:type="character" w:customStyle="1" w:styleId="S1-Header1CharChar">
    <w:name w:val="S1-Header1 Char Char"/>
    <w:qFormat/>
    <w:rPr>
      <w:rFonts w:ascii="Arial" w:hAnsi="Arial"/>
      <w:b/>
      <w:sz w:val="28"/>
      <w:szCs w:val="24"/>
      <w:lang w:val="en-US" w:eastAsia="en-US" w:bidi="ar-SA"/>
    </w:rPr>
  </w:style>
  <w:style w:type="character" w:customStyle="1" w:styleId="StyleS1-Header1TimesNewRoman14ptChar">
    <w:name w:val="Style S1-Header1 + Times New Roman 14 pt Char"/>
    <w:qFormat/>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qFormat/>
    <w:pPr>
      <w:numPr>
        <w:numId w:val="17"/>
      </w:numPr>
    </w:pPr>
  </w:style>
  <w:style w:type="character" w:customStyle="1" w:styleId="StyleStyleS1-Header1TimesNewRoman14ptChar">
    <w:name w:val="Style Style S1-Header1 + Times New Roman 14 pt + Char"/>
    <w:basedOn w:val="StyleS1-Header1TimesNewRoman14ptChar"/>
    <w:qFormat/>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ar"/>
    <w:qFormat/>
    <w:pPr>
      <w:numPr>
        <w:numId w:val="18"/>
      </w:numPr>
      <w:tabs>
        <w:tab w:val="left" w:pos="3742"/>
      </w:tabs>
      <w:ind w:left="3402"/>
    </w:pPr>
  </w:style>
  <w:style w:type="character" w:customStyle="1" w:styleId="StyleStyleS1-Header1TimesNewRoman14pt1Char">
    <w:name w:val="Style Style S1-Header1 + Times New Roman 14 pt +1 Char"/>
    <w:basedOn w:val="StyleS1-Header1TimesNewRoman14ptChar"/>
    <w:qFormat/>
    <w:rPr>
      <w:rFonts w:ascii="Arial" w:hAnsi="Arial"/>
      <w:b/>
      <w:bCs/>
      <w:sz w:val="28"/>
      <w:szCs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StyleHeader2-SubClausesBold">
    <w:name w:val="Style Header 2 - SubClauses + Bold"/>
    <w:basedOn w:val="Normal"/>
    <w:link w:val="StyleHeader2-SubClausesBoldChar"/>
    <w:autoRedefine/>
    <w:qFormat/>
    <w:pPr>
      <w:tabs>
        <w:tab w:val="left" w:pos="576"/>
      </w:tabs>
      <w:spacing w:after="200"/>
      <w:ind w:left="612"/>
      <w:jc w:val="both"/>
    </w:pPr>
    <w:rPr>
      <w:b/>
      <w:bCs/>
      <w:szCs w:val="20"/>
    </w:rPr>
  </w:style>
  <w:style w:type="character" w:customStyle="1" w:styleId="StyleHeader2-SubClausesBoldChar">
    <w:name w:val="Style Header 2 - SubClauses + Bold Char"/>
    <w:link w:val="StyleHeader2-SubClausesBold"/>
    <w:qFormat/>
    <w:rPr>
      <w:b/>
      <w:bCs/>
      <w:sz w:val="24"/>
      <w:lang w:eastAsia="en-US" w:bidi="ar-SA"/>
    </w:rPr>
  </w:style>
  <w:style w:type="character" w:customStyle="1" w:styleId="TextocomentarioCar">
    <w:name w:val="Texto comentario Car"/>
    <w:link w:val="Textocomentario"/>
    <w:uiPriority w:val="99"/>
    <w:qFormat/>
    <w:rPr>
      <w:rFonts w:ascii="Arial" w:hAnsi="Arial"/>
    </w:rPr>
  </w:style>
  <w:style w:type="character" w:customStyle="1" w:styleId="TextonotapieCar">
    <w:name w:val="Texto nota pie Car"/>
    <w:basedOn w:val="Fuentedeprrafopredeter"/>
    <w:link w:val="Textonotapie"/>
    <w:uiPriority w:val="99"/>
    <w:qFormat/>
  </w:style>
  <w:style w:type="paragraph" w:customStyle="1" w:styleId="Style11">
    <w:name w:val="Style 11"/>
    <w:basedOn w:val="Normal"/>
    <w:qFormat/>
    <w:pPr>
      <w:widowControl w:val="0"/>
      <w:autoSpaceDE w:val="0"/>
      <w:autoSpaceDN w:val="0"/>
      <w:spacing w:line="384" w:lineRule="atLeast"/>
    </w:pPr>
  </w:style>
  <w:style w:type="paragraph" w:customStyle="1" w:styleId="Sec3header">
    <w:name w:val="Sec3 header"/>
    <w:basedOn w:val="Style11"/>
    <w:qFormat/>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pPr>
      <w:ind w:left="720"/>
      <w:contextualSpacing/>
      <w:jc w:val="both"/>
    </w:pPr>
    <w:rPr>
      <w:szCs w:val="20"/>
    </w:rPr>
  </w:style>
  <w:style w:type="character" w:customStyle="1" w:styleId="EncabezadoCar">
    <w:name w:val="Encabezado Car"/>
    <w:link w:val="Encabezado"/>
    <w:uiPriority w:val="99"/>
    <w:qFormat/>
    <w:rPr>
      <w:rFonts w:ascii="Arial" w:hAnsi="Arial"/>
    </w:rPr>
  </w:style>
  <w:style w:type="paragraph" w:customStyle="1" w:styleId="Header1">
    <w:name w:val="Header1"/>
    <w:basedOn w:val="Normal"/>
    <w:qFormat/>
    <w:pPr>
      <w:widowControl w:val="0"/>
      <w:autoSpaceDE w:val="0"/>
      <w:autoSpaceDN w:val="0"/>
      <w:spacing w:before="240" w:after="480"/>
      <w:jc w:val="center"/>
    </w:pPr>
    <w:rPr>
      <w:b/>
      <w:bCs/>
      <w:spacing w:val="4"/>
      <w:sz w:val="44"/>
      <w:szCs w:val="46"/>
    </w:rPr>
  </w:style>
  <w:style w:type="paragraph" w:customStyle="1" w:styleId="Default">
    <w:name w:val="Default"/>
    <w:qFormat/>
    <w:pPr>
      <w:autoSpaceDE w:val="0"/>
      <w:autoSpaceDN w:val="0"/>
      <w:adjustRightInd w:val="0"/>
    </w:pPr>
    <w:rPr>
      <w:rFonts w:eastAsia="Times New Roman"/>
      <w:color w:val="000000"/>
      <w:sz w:val="24"/>
      <w:szCs w:val="24"/>
    </w:rPr>
  </w:style>
  <w:style w:type="paragraph" w:customStyle="1" w:styleId="Section4heading">
    <w:name w:val="Section 4 heading"/>
    <w:basedOn w:val="Normal"/>
    <w:next w:val="Normal"/>
    <w:qFormat/>
    <w:pPr>
      <w:widowControl w:val="0"/>
      <w:tabs>
        <w:tab w:val="left" w:leader="dot" w:pos="8748"/>
      </w:tabs>
      <w:autoSpaceDE w:val="0"/>
      <w:autoSpaceDN w:val="0"/>
      <w:spacing w:after="240"/>
      <w:jc w:val="center"/>
    </w:pPr>
    <w:rPr>
      <w:b/>
      <w:sz w:val="36"/>
    </w:rPr>
  </w:style>
  <w:style w:type="paragraph" w:customStyle="1" w:styleId="Style19">
    <w:name w:val="Style 19"/>
    <w:basedOn w:val="Normal"/>
    <w:qFormat/>
    <w:pPr>
      <w:widowControl w:val="0"/>
      <w:autoSpaceDE w:val="0"/>
      <w:autoSpaceDN w:val="0"/>
      <w:adjustRightInd w:val="0"/>
    </w:pPr>
  </w:style>
  <w:style w:type="paragraph" w:customStyle="1" w:styleId="Style17">
    <w:name w:val="Style 17"/>
    <w:basedOn w:val="Normal"/>
    <w:qFormat/>
    <w:pPr>
      <w:widowControl w:val="0"/>
      <w:autoSpaceDE w:val="0"/>
      <w:autoSpaceDN w:val="0"/>
      <w:spacing w:line="264" w:lineRule="exact"/>
      <w:ind w:left="576" w:hanging="360"/>
    </w:pPr>
  </w:style>
  <w:style w:type="paragraph" w:customStyle="1" w:styleId="Style20">
    <w:name w:val="Style 20"/>
    <w:basedOn w:val="Normal"/>
    <w:qFormat/>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qFormat/>
    <w:pPr>
      <w:numPr>
        <w:ilvl w:val="0"/>
        <w:numId w:val="0"/>
      </w:numPr>
      <w:tabs>
        <w:tab w:val="left" w:pos="972"/>
        <w:tab w:val="left" w:pos="1008"/>
        <w:tab w:val="left" w:pos="1440"/>
      </w:tabs>
      <w:spacing w:after="240"/>
      <w:ind w:left="1008" w:hanging="360"/>
    </w:pPr>
  </w:style>
  <w:style w:type="paragraph" w:customStyle="1" w:styleId="FIDICClauseName">
    <w:name w:val="FIDIC_ClauseName"/>
    <w:basedOn w:val="Normal"/>
    <w:next w:val="Normal"/>
    <w:qFormat/>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qFormat/>
    <w:pPr>
      <w:tabs>
        <w:tab w:val="left" w:pos="-720"/>
      </w:tabs>
      <w:suppressAutoHyphens/>
    </w:pPr>
    <w:rPr>
      <w:rFonts w:eastAsia="Times New Roman"/>
      <w:sz w:val="22"/>
    </w:rPr>
  </w:style>
  <w:style w:type="paragraph" w:customStyle="1" w:styleId="TextBox">
    <w:name w:val="Text Box"/>
    <w:qFormat/>
    <w:pPr>
      <w:keepNext/>
      <w:keepLines/>
      <w:tabs>
        <w:tab w:val="left" w:pos="-720"/>
      </w:tabs>
      <w:suppressAutoHyphens/>
      <w:jc w:val="both"/>
    </w:pPr>
    <w:rPr>
      <w:rFonts w:eastAsia="Times New Roman"/>
      <w:spacing w:val="-2"/>
      <w:sz w:val="22"/>
    </w:rPr>
  </w:style>
  <w:style w:type="paragraph" w:customStyle="1" w:styleId="Heading1a">
    <w:name w:val="Heading 1a"/>
    <w:qFormat/>
    <w:pPr>
      <w:keepNext/>
      <w:keepLines/>
      <w:tabs>
        <w:tab w:val="left" w:pos="-720"/>
      </w:tabs>
      <w:suppressAutoHyphens/>
      <w:jc w:val="center"/>
    </w:pPr>
    <w:rPr>
      <w:rFonts w:eastAsia="Times New Roman"/>
      <w:b/>
      <w:smallCaps/>
      <w:sz w:val="32"/>
    </w:rPr>
  </w:style>
  <w:style w:type="character" w:customStyle="1" w:styleId="TextonotaalfinalCar">
    <w:name w:val="Texto nota al final Car"/>
    <w:basedOn w:val="Fuentedeprrafopredeter"/>
    <w:link w:val="Textonotaalfinal"/>
    <w:uiPriority w:val="99"/>
    <w:qFormat/>
  </w:style>
  <w:style w:type="paragraph" w:customStyle="1" w:styleId="SectionVHeading2">
    <w:name w:val="Section V. Heading 2"/>
    <w:basedOn w:val="SectionVHeader"/>
    <w:uiPriority w:val="99"/>
    <w:qFormat/>
    <w:pPr>
      <w:spacing w:before="120" w:after="200"/>
    </w:pPr>
    <w:rPr>
      <w:rFonts w:ascii="Times New Roman" w:hAnsi="Times New Roman"/>
      <w:sz w:val="28"/>
    </w:rPr>
  </w:style>
  <w:style w:type="character" w:customStyle="1" w:styleId="PiedepginaCar">
    <w:name w:val="Pie de página Car"/>
    <w:link w:val="Piedepgina"/>
    <w:uiPriority w:val="99"/>
    <w:qFormat/>
    <w:rPr>
      <w:rFonts w:ascii="Arial" w:hAnsi="Arial"/>
    </w:rPr>
  </w:style>
  <w:style w:type="character" w:customStyle="1" w:styleId="TextoindependienteCar">
    <w:name w:val="Texto independiente Car"/>
    <w:link w:val="Textoindependiente"/>
    <w:qFormat/>
    <w:rPr>
      <w:rFonts w:ascii="Arial" w:hAnsi="Arial" w:cs="Arial"/>
      <w:szCs w:val="24"/>
    </w:rPr>
  </w:style>
  <w:style w:type="character" w:customStyle="1" w:styleId="MediumGrid1-Accent2Char">
    <w:name w:val="Medium Grid 1 - Accent 2 Char"/>
    <w:link w:val="MediumGrid1-Accent21"/>
    <w:uiPriority w:val="34"/>
    <w:qFormat/>
    <w:rPr>
      <w:sz w:val="24"/>
    </w:rPr>
  </w:style>
  <w:style w:type="paragraph" w:customStyle="1" w:styleId="Sec1-Clauses">
    <w:name w:val="Sec1-Clauses"/>
    <w:basedOn w:val="Normal"/>
    <w:link w:val="Sec1-ClausesCar"/>
    <w:qFormat/>
    <w:pPr>
      <w:tabs>
        <w:tab w:val="left" w:pos="360"/>
      </w:tabs>
      <w:spacing w:before="120" w:after="120"/>
      <w:ind w:left="360" w:hanging="360"/>
    </w:pPr>
    <w:rPr>
      <w:b/>
      <w:szCs w:val="20"/>
    </w:rPr>
  </w:style>
  <w:style w:type="paragraph" w:customStyle="1" w:styleId="ColorfulList-Accent11">
    <w:name w:val="Colorful List - Accent 11"/>
    <w:basedOn w:val="Normal"/>
    <w:uiPriority w:val="34"/>
    <w:qFormat/>
    <w:pPr>
      <w:ind w:left="720"/>
      <w:contextualSpacing/>
      <w:jc w:val="both"/>
    </w:pPr>
  </w:style>
  <w:style w:type="paragraph" w:customStyle="1" w:styleId="ColorfulShading-Accent11">
    <w:name w:val="Colorful Shading - Accent 11"/>
    <w:hidden/>
    <w:uiPriority w:val="71"/>
    <w:qFormat/>
    <w:rPr>
      <w:rFonts w:eastAsia="Times New Roman"/>
      <w:sz w:val="24"/>
      <w:szCs w:val="24"/>
    </w:rPr>
  </w:style>
  <w:style w:type="paragraph" w:customStyle="1" w:styleId="ColorfulShading-Accent12">
    <w:name w:val="Colorful Shading - Accent 12"/>
    <w:hidden/>
    <w:uiPriority w:val="62"/>
    <w:qFormat/>
    <w:rPr>
      <w:rFonts w:eastAsia="Times New Roman"/>
      <w:sz w:val="24"/>
      <w:szCs w:val="24"/>
    </w:rPr>
  </w:style>
  <w:style w:type="paragraph" w:customStyle="1" w:styleId="Revisin1">
    <w:name w:val="Revisión1"/>
    <w:hidden/>
    <w:uiPriority w:val="99"/>
    <w:unhideWhenUsed/>
    <w:qFormat/>
    <w:rPr>
      <w:rFonts w:eastAsia="Times New Roman"/>
      <w:sz w:val="24"/>
      <w:szCs w:val="24"/>
    </w:rPr>
  </w:style>
  <w:style w:type="paragraph" w:styleId="Prrafodelista">
    <w:name w:val="List Paragraph"/>
    <w:basedOn w:val="Normal"/>
    <w:link w:val="PrrafodelistaCar"/>
    <w:uiPriority w:val="34"/>
    <w:qFormat/>
    <w:pPr>
      <w:ind w:left="720"/>
      <w:contextualSpacing/>
    </w:pPr>
  </w:style>
  <w:style w:type="paragraph" w:customStyle="1" w:styleId="xmsonormal">
    <w:name w:val="x_msonormal"/>
    <w:basedOn w:val="Normal"/>
    <w:qFormat/>
    <w:pPr>
      <w:spacing w:before="100" w:beforeAutospacing="1" w:after="100" w:afterAutospacing="1"/>
    </w:pPr>
  </w:style>
  <w:style w:type="character" w:customStyle="1" w:styleId="apple-converted-space">
    <w:name w:val="apple-converted-space"/>
    <w:qFormat/>
  </w:style>
  <w:style w:type="paragraph" w:customStyle="1" w:styleId="SubEvaCriteria">
    <w:name w:val="Sub Eva Criteria"/>
    <w:basedOn w:val="Normal"/>
    <w:autoRedefine/>
    <w:qFormat/>
    <w:pPr>
      <w:numPr>
        <w:ilvl w:val="1"/>
        <w:numId w:val="19"/>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pPr>
      <w:numPr>
        <w:numId w:val="20"/>
      </w:numPr>
    </w:pPr>
    <w:rPr>
      <w:rFonts w:ascii="Times New Roman Bold" w:hAnsi="Times New Roman Bold"/>
      <w:b/>
      <w:sz w:val="32"/>
    </w:rPr>
  </w:style>
  <w:style w:type="paragraph" w:customStyle="1" w:styleId="SubheaderEvaCri">
    <w:name w:val="Subheader Eva Cri"/>
    <w:basedOn w:val="Prrafodelista"/>
    <w:link w:val="SubheaderEvaCriChar"/>
    <w:qFormat/>
    <w:pPr>
      <w:numPr>
        <w:numId w:val="21"/>
      </w:numPr>
    </w:pPr>
    <w:rPr>
      <w:rFonts w:ascii="Times New Roman Bold" w:hAnsi="Times New Roman Bold"/>
      <w:b/>
      <w:sz w:val="28"/>
    </w:rPr>
  </w:style>
  <w:style w:type="character" w:customStyle="1" w:styleId="HeaderEvaCriteriaChar">
    <w:name w:val="Header Eva Criteria Char"/>
    <w:basedOn w:val="Fuentedeprrafopredeter"/>
    <w:link w:val="HeaderEvaCriteria"/>
    <w:qFormat/>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Pr>
      <w:rFonts w:ascii="Times New Roman Bold" w:hAnsi="Times New Roman Bold"/>
      <w:b/>
    </w:rPr>
  </w:style>
  <w:style w:type="character" w:customStyle="1" w:styleId="PrrafodelistaCar">
    <w:name w:val="Párrafo de lista Car"/>
    <w:basedOn w:val="Fuentedeprrafopredeter"/>
    <w:link w:val="Prrafodelista"/>
    <w:uiPriority w:val="34"/>
    <w:qFormat/>
    <w:rPr>
      <w:sz w:val="24"/>
      <w:szCs w:val="24"/>
    </w:rPr>
  </w:style>
  <w:style w:type="character" w:customStyle="1" w:styleId="SubheaderEvaCriChar">
    <w:name w:val="Subheader Eva Cri Char"/>
    <w:basedOn w:val="PrrafodelistaCar"/>
    <w:link w:val="SubheaderEvaCri"/>
    <w:qFormat/>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qFormat/>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Pr>
      <w:rFonts w:ascii="Times New Roman Bold" w:hAnsi="Times New Roman Bold"/>
      <w:b/>
      <w:sz w:val="28"/>
      <w:lang w:val="es-ES"/>
    </w:rPr>
  </w:style>
  <w:style w:type="character" w:customStyle="1" w:styleId="SubheaderTechnicalPartofEvaluationChar">
    <w:name w:val="Subheader Technical Part of Evaluation Char"/>
    <w:basedOn w:val="Fuentedeprrafopredeter"/>
    <w:link w:val="SubheaderTechnicalPartofEvaluation"/>
    <w:qFormat/>
    <w:rPr>
      <w:rFonts w:ascii="Times New Roman Bold" w:hAnsi="Times New Roman Bold"/>
      <w:b/>
      <w:sz w:val="28"/>
      <w:szCs w:val="24"/>
      <w:lang w:val="es-ES"/>
    </w:rPr>
  </w:style>
  <w:style w:type="paragraph" w:customStyle="1" w:styleId="Seccion">
    <w:name w:val="Seccion"/>
    <w:basedOn w:val="Ttulo1"/>
    <w:link w:val="SeccionChar"/>
    <w:qFormat/>
    <w:pPr>
      <w:jc w:val="center"/>
    </w:pPr>
    <w:rPr>
      <w:rFonts w:ascii="Times New Roman" w:hAnsi="Times New Roman"/>
      <w:sz w:val="44"/>
      <w:lang w:val="es-ES"/>
    </w:rPr>
  </w:style>
  <w:style w:type="paragraph" w:customStyle="1" w:styleId="Subseccion">
    <w:name w:val="Subseccion"/>
    <w:basedOn w:val="Subttulo"/>
    <w:link w:val="SubseccionChar"/>
    <w:qFormat/>
  </w:style>
  <w:style w:type="character" w:customStyle="1" w:styleId="Ttulo1Car">
    <w:name w:val="Título 1 Car"/>
    <w:basedOn w:val="Fuentedeprrafopredeter"/>
    <w:link w:val="Ttulo1"/>
    <w:uiPriority w:val="9"/>
    <w:qFormat/>
    <w:rPr>
      <w:rFonts w:ascii="Arial" w:hAnsi="Arial" w:cs="Arial"/>
      <w:b/>
      <w:szCs w:val="24"/>
    </w:rPr>
  </w:style>
  <w:style w:type="character" w:customStyle="1" w:styleId="SeccionChar">
    <w:name w:val="Seccion Char"/>
    <w:basedOn w:val="Ttulo1Car"/>
    <w:link w:val="Seccion"/>
    <w:qFormat/>
    <w:rPr>
      <w:rFonts w:ascii="Arial" w:hAnsi="Arial" w:cs="Arial"/>
      <w:b/>
      <w:sz w:val="44"/>
      <w:szCs w:val="24"/>
      <w:lang w:val="es-ES"/>
    </w:rPr>
  </w:style>
  <w:style w:type="paragraph" w:customStyle="1" w:styleId="Parte">
    <w:name w:val="Parte"/>
    <w:basedOn w:val="Ttulo1"/>
    <w:link w:val="ParteChar"/>
    <w:qFormat/>
    <w:pPr>
      <w:jc w:val="center"/>
    </w:pPr>
    <w:rPr>
      <w:rFonts w:ascii="Times New Roman" w:hAnsi="Times New Roman"/>
      <w:sz w:val="44"/>
    </w:rPr>
  </w:style>
  <w:style w:type="character" w:customStyle="1" w:styleId="SubttuloCar">
    <w:name w:val="Subtítulo Car"/>
    <w:basedOn w:val="Fuentedeprrafopredeter"/>
    <w:link w:val="Subttulo"/>
    <w:uiPriority w:val="11"/>
    <w:qFormat/>
    <w:rPr>
      <w:b/>
      <w:sz w:val="36"/>
    </w:rPr>
  </w:style>
  <w:style w:type="character" w:customStyle="1" w:styleId="SubseccionChar">
    <w:name w:val="Subseccion Char"/>
    <w:basedOn w:val="SubttuloCar"/>
    <w:link w:val="Subseccion"/>
    <w:qFormat/>
    <w:rPr>
      <w:b/>
      <w:sz w:val="36"/>
    </w:rPr>
  </w:style>
  <w:style w:type="character" w:customStyle="1" w:styleId="ParteChar">
    <w:name w:val="Parte Char"/>
    <w:basedOn w:val="Ttulo1Car"/>
    <w:link w:val="Parte"/>
    <w:qFormat/>
    <w:rPr>
      <w:rFonts w:ascii="Arial" w:hAnsi="Arial" w:cs="Arial"/>
      <w:b/>
      <w:sz w:val="44"/>
      <w:szCs w:val="24"/>
    </w:rPr>
  </w:style>
  <w:style w:type="character" w:customStyle="1" w:styleId="Ttulo4Car">
    <w:name w:val="Título 4 Car"/>
    <w:basedOn w:val="Fuentedeprrafopredeter"/>
    <w:link w:val="Ttulo4"/>
    <w:qFormat/>
    <w:locked/>
    <w:rPr>
      <w:rFonts w:ascii="Arial" w:hAnsi="Arial" w:cs="Arial"/>
    </w:rPr>
  </w:style>
  <w:style w:type="paragraph" w:customStyle="1" w:styleId="SectionIHeader2">
    <w:name w:val="Section I. Header 2"/>
    <w:basedOn w:val="Prrafodelista"/>
    <w:qFormat/>
    <w:pPr>
      <w:numPr>
        <w:numId w:val="22"/>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pPr>
      <w:numPr>
        <w:numId w:val="23"/>
      </w:numPr>
      <w:jc w:val="both"/>
    </w:pPr>
    <w:rPr>
      <w:b/>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qFormat/>
    <w:rPr>
      <w:b/>
      <w:sz w:val="28"/>
      <w:szCs w:val="24"/>
      <w:lang w:val="es-ES"/>
    </w:rPr>
  </w:style>
  <w:style w:type="paragraph" w:customStyle="1" w:styleId="AheaderTerciaryleve">
    <w:name w:val="Aheader Terciary leve"/>
    <w:basedOn w:val="Normal"/>
    <w:link w:val="AheaderTerciaryleveChar"/>
    <w:qFormat/>
    <w:pPr>
      <w:jc w:val="center"/>
    </w:pPr>
    <w:rPr>
      <w:b/>
      <w:sz w:val="28"/>
    </w:rPr>
  </w:style>
  <w:style w:type="character" w:customStyle="1" w:styleId="AheaderTerciaryleveChar">
    <w:name w:val="Aheader Terciary leve Char"/>
    <w:basedOn w:val="Fuentedeprrafopredeter"/>
    <w:link w:val="AheaderTerciaryleve"/>
    <w:qFormat/>
    <w:rPr>
      <w:b/>
      <w:sz w:val="28"/>
      <w:szCs w:val="24"/>
    </w:rPr>
  </w:style>
  <w:style w:type="paragraph" w:customStyle="1" w:styleId="sec7-clauses">
    <w:name w:val="sec7-clauses"/>
    <w:basedOn w:val="Normal"/>
    <w:qFormat/>
    <w:pPr>
      <w:spacing w:after="200"/>
    </w:pPr>
    <w:rPr>
      <w:rFonts w:ascii="Times New Roman Bold" w:hAnsi="Times New Roman Bold"/>
      <w:b/>
      <w:szCs w:val="20"/>
    </w:rPr>
  </w:style>
  <w:style w:type="paragraph" w:customStyle="1" w:styleId="Atercernivel">
    <w:name w:val="Atercer nivel"/>
    <w:basedOn w:val="AheaderTerciaryleve"/>
    <w:qFormat/>
    <w:rPr>
      <w:lang w:val="es-AR"/>
    </w:rPr>
  </w:style>
  <w:style w:type="character" w:customStyle="1" w:styleId="HTMLconformatoprevioCar">
    <w:name w:val="HTML con formato previo Car"/>
    <w:basedOn w:val="Fuentedeprrafopredeter"/>
    <w:link w:val="HTMLconformatoprevio"/>
    <w:uiPriority w:val="99"/>
    <w:qFormat/>
    <w:rPr>
      <w:rFonts w:ascii="Courier New" w:hAnsi="Courier New" w:cs="Courier New"/>
    </w:rPr>
  </w:style>
  <w:style w:type="paragraph" w:customStyle="1" w:styleId="Style5">
    <w:name w:val="Style 5"/>
    <w:basedOn w:val="Normal"/>
    <w:qFormat/>
    <w:pPr>
      <w:widowControl w:val="0"/>
      <w:autoSpaceDE w:val="0"/>
      <w:autoSpaceDN w:val="0"/>
      <w:spacing w:line="480" w:lineRule="exact"/>
      <w:jc w:val="center"/>
    </w:pPr>
  </w:style>
  <w:style w:type="paragraph" w:customStyle="1" w:styleId="Bulletroman">
    <w:name w:val="Bullet roman"/>
    <w:basedOn w:val="Prrafodelista"/>
    <w:autoRedefine/>
    <w:qFormat/>
    <w:pPr>
      <w:numPr>
        <w:numId w:val="24"/>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pPr>
      <w:numPr>
        <w:numId w:val="25"/>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pPr>
      <w:numPr>
        <w:numId w:val="26"/>
      </w:numPr>
      <w:tabs>
        <w:tab w:val="left"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pPr>
      <w:numPr>
        <w:numId w:val="27"/>
      </w:numPr>
      <w:tabs>
        <w:tab w:val="left" w:pos="360"/>
        <w:tab w:val="left" w:pos="720"/>
      </w:tabs>
      <w:spacing w:line="259" w:lineRule="auto"/>
      <w:ind w:left="1440" w:firstLine="0"/>
    </w:pPr>
    <w:rPr>
      <w:rFonts w:cstheme="minorBidi"/>
      <w:szCs w:val="22"/>
    </w:rPr>
  </w:style>
  <w:style w:type="character" w:customStyle="1" w:styleId="MapadeldocumentoCar">
    <w:name w:val="Mapa del documento Car"/>
    <w:basedOn w:val="Fuentedeprrafopredeter"/>
    <w:link w:val="Mapadeldocumento"/>
    <w:uiPriority w:val="99"/>
    <w:qFormat/>
    <w:rPr>
      <w:sz w:val="24"/>
      <w:szCs w:val="24"/>
    </w:rPr>
  </w:style>
  <w:style w:type="paragraph" w:customStyle="1" w:styleId="Section8-Clauses">
    <w:name w:val="Section 8 - Clauses"/>
    <w:basedOn w:val="Normal"/>
    <w:qFormat/>
    <w:pPr>
      <w:spacing w:after="200"/>
      <w:ind w:left="360" w:hanging="360"/>
    </w:pPr>
    <w:rPr>
      <w:b/>
      <w:bCs/>
      <w:szCs w:val="20"/>
      <w:lang w:val="es-ES"/>
    </w:rPr>
  </w:style>
  <w:style w:type="character" w:customStyle="1" w:styleId="TtuloCar">
    <w:name w:val="Título Car"/>
    <w:link w:val="Ttulo"/>
    <w:uiPriority w:val="99"/>
    <w:qFormat/>
    <w:rPr>
      <w:rFonts w:ascii="Arial" w:hAnsi="Arial"/>
      <w:b/>
      <w:sz w:val="48"/>
    </w:rPr>
  </w:style>
  <w:style w:type="character" w:customStyle="1" w:styleId="Sangra3detindependienteCar">
    <w:name w:val="Sangría 3 de t. independiente Car"/>
    <w:link w:val="Sangra3detindependiente"/>
    <w:qFormat/>
    <w:rPr>
      <w:rFonts w:ascii="Arial" w:hAnsi="Arial" w:cs="Arial"/>
      <w:szCs w:val="24"/>
    </w:rPr>
  </w:style>
  <w:style w:type="paragraph" w:customStyle="1" w:styleId="Normali">
    <w:name w:val="Normal(i)"/>
    <w:basedOn w:val="Normal"/>
    <w:qFormat/>
    <w:pPr>
      <w:keepLines/>
      <w:tabs>
        <w:tab w:val="left" w:pos="1843"/>
      </w:tabs>
      <w:spacing w:after="120"/>
    </w:pPr>
    <w:rPr>
      <w:rFonts w:ascii="Calibri" w:eastAsia="Calibri" w:hAnsi="Calibri"/>
      <w:lang w:val="en-GB" w:eastAsia="en-GB"/>
    </w:rPr>
  </w:style>
  <w:style w:type="paragraph" w:customStyle="1" w:styleId="aparagraphs">
    <w:name w:val="(a) paragraphs"/>
    <w:next w:val="Normal"/>
    <w:qFormat/>
    <w:pPr>
      <w:spacing w:before="120" w:after="120" w:line="276" w:lineRule="auto"/>
      <w:jc w:val="both"/>
    </w:pPr>
    <w:rPr>
      <w:rFonts w:ascii="Calibri" w:eastAsia="Calibri" w:hAnsi="Calibri"/>
      <w:snapToGrid w:val="0"/>
      <w:sz w:val="22"/>
      <w:szCs w:val="22"/>
    </w:rPr>
  </w:style>
  <w:style w:type="character" w:customStyle="1" w:styleId="Ttulo2Car">
    <w:name w:val="Título 2 Car"/>
    <w:basedOn w:val="Fuentedeprrafopredeter"/>
    <w:link w:val="Ttulo2"/>
    <w:qFormat/>
    <w:rPr>
      <w:rFonts w:ascii="Arial" w:hAnsi="Arial" w:cs="Arial"/>
      <w:b/>
      <w:bCs/>
      <w:sz w:val="24"/>
      <w:szCs w:val="24"/>
    </w:rPr>
  </w:style>
  <w:style w:type="character" w:customStyle="1" w:styleId="Ttulo3Car">
    <w:name w:val="Título 3 Car"/>
    <w:basedOn w:val="Fuentedeprrafopredeter"/>
    <w:link w:val="Ttulo3"/>
    <w:qFormat/>
    <w:rPr>
      <w:rFonts w:cs="Arial"/>
      <w:b/>
      <w:bCs/>
      <w:spacing w:val="-2"/>
      <w:sz w:val="16"/>
      <w:szCs w:val="24"/>
    </w:rPr>
  </w:style>
  <w:style w:type="character" w:customStyle="1" w:styleId="Ttulo5Car">
    <w:name w:val="Título 5 Car"/>
    <w:basedOn w:val="Fuentedeprrafopredeter"/>
    <w:link w:val="Ttulo5"/>
    <w:qFormat/>
    <w:rPr>
      <w:rFonts w:cs="Arial"/>
      <w:b/>
      <w:bCs/>
      <w:iCs/>
      <w:spacing w:val="-2"/>
      <w:sz w:val="24"/>
      <w:szCs w:val="24"/>
    </w:rPr>
  </w:style>
  <w:style w:type="character" w:customStyle="1" w:styleId="Ttulo6Car">
    <w:name w:val="Título 6 Car"/>
    <w:basedOn w:val="Fuentedeprrafopredeter"/>
    <w:link w:val="Ttulo6"/>
    <w:qFormat/>
    <w:rPr>
      <w:rFonts w:ascii="Arial" w:hAnsi="Arial"/>
      <w:i/>
      <w:sz w:val="22"/>
    </w:rPr>
  </w:style>
  <w:style w:type="character" w:customStyle="1" w:styleId="Ttulo7Car">
    <w:name w:val="Título 7 Car"/>
    <w:basedOn w:val="Fuentedeprrafopredeter"/>
    <w:link w:val="Ttulo7"/>
    <w:qFormat/>
    <w:rPr>
      <w:rFonts w:ascii="Arial" w:hAnsi="Arial"/>
    </w:rPr>
  </w:style>
  <w:style w:type="character" w:customStyle="1" w:styleId="Ttulo8Car">
    <w:name w:val="Título 8 Car"/>
    <w:basedOn w:val="Fuentedeprrafopredeter"/>
    <w:link w:val="Ttulo8"/>
    <w:qFormat/>
    <w:rPr>
      <w:rFonts w:ascii="Arial" w:hAnsi="Arial"/>
      <w:i/>
    </w:rPr>
  </w:style>
  <w:style w:type="character" w:customStyle="1" w:styleId="Ttulo9Car">
    <w:name w:val="Título 9 Car"/>
    <w:basedOn w:val="Fuentedeprrafopredeter"/>
    <w:link w:val="Ttulo9"/>
    <w:qFormat/>
    <w:rPr>
      <w:rFonts w:ascii="Arial" w:hAnsi="Arial"/>
      <w:b/>
      <w:i/>
      <w:sz w:val="18"/>
    </w:rPr>
  </w:style>
  <w:style w:type="character" w:customStyle="1" w:styleId="TextodegloboCar">
    <w:name w:val="Texto de globo Car"/>
    <w:basedOn w:val="Fuentedeprrafopredeter"/>
    <w:link w:val="Textodeglobo"/>
    <w:uiPriority w:val="99"/>
    <w:qFormat/>
    <w:rPr>
      <w:rFonts w:ascii="Tahoma" w:hAnsi="Tahoma" w:cs="Tahoma"/>
      <w:sz w:val="16"/>
      <w:szCs w:val="16"/>
    </w:rPr>
  </w:style>
  <w:style w:type="character" w:customStyle="1" w:styleId="S4HeaderChar">
    <w:name w:val="S4 Header Char"/>
    <w:link w:val="S4Header"/>
    <w:uiPriority w:val="99"/>
    <w:qFormat/>
    <w:rPr>
      <w:b/>
      <w:sz w:val="32"/>
    </w:rPr>
  </w:style>
  <w:style w:type="character" w:customStyle="1" w:styleId="Textoindependiente3Car">
    <w:name w:val="Texto independiente 3 Car"/>
    <w:basedOn w:val="Fuentedeprrafopredeter"/>
    <w:link w:val="Textoindependiente3"/>
    <w:qFormat/>
    <w:rPr>
      <w:rFonts w:ascii="Arial" w:hAnsi="Arial"/>
      <w:i/>
    </w:rPr>
  </w:style>
  <w:style w:type="paragraph" w:customStyle="1" w:styleId="TableParagraph">
    <w:name w:val="Table Paragraph"/>
    <w:basedOn w:val="Normal"/>
    <w:uiPriority w:val="1"/>
    <w:qFormat/>
    <w:pPr>
      <w:widowControl w:val="0"/>
    </w:pPr>
    <w:rPr>
      <w:rFonts w:cstheme="minorBidi"/>
      <w:sz w:val="22"/>
      <w:szCs w:val="22"/>
    </w:rPr>
  </w:style>
  <w:style w:type="paragraph" w:customStyle="1" w:styleId="Normal-Tabla">
    <w:name w:val="Normal-Tabla"/>
    <w:basedOn w:val="Normal"/>
    <w:qFormat/>
    <w:pPr>
      <w:spacing w:before="40" w:after="40"/>
      <w:jc w:val="both"/>
    </w:pPr>
    <w:rPr>
      <w:sz w:val="20"/>
      <w:szCs w:val="20"/>
      <w:lang w:val="es-AR"/>
    </w:rPr>
  </w:style>
  <w:style w:type="character" w:customStyle="1" w:styleId="Header1-ClausesChar">
    <w:name w:val="Header 1 - Clauses Char"/>
    <w:link w:val="Header1-Clauses"/>
    <w:qFormat/>
    <w:rPr>
      <w:rFonts w:ascii="Arial" w:hAnsi="Arial"/>
      <w:b/>
    </w:rPr>
  </w:style>
  <w:style w:type="paragraph" w:customStyle="1" w:styleId="RightPar10">
    <w:name w:val="Right Par 1"/>
    <w:qFormat/>
    <w:pPr>
      <w:tabs>
        <w:tab w:val="left" w:pos="-720"/>
        <w:tab w:val="left" w:pos="0"/>
        <w:tab w:val="decimal" w:pos="720"/>
      </w:tabs>
      <w:suppressAutoHyphens/>
      <w:ind w:firstLine="720"/>
    </w:pPr>
    <w:rPr>
      <w:rFonts w:ascii="Times" w:eastAsia="Times New Roman" w:hAnsi="Times"/>
      <w:sz w:val="24"/>
      <w:szCs w:val="24"/>
    </w:rPr>
  </w:style>
  <w:style w:type="paragraph" w:customStyle="1" w:styleId="RightPar20">
    <w:name w:val="Right Par 2"/>
    <w:qFormat/>
    <w:pPr>
      <w:tabs>
        <w:tab w:val="left" w:pos="-720"/>
        <w:tab w:val="left" w:pos="0"/>
        <w:tab w:val="left" w:pos="720"/>
        <w:tab w:val="decimal" w:pos="1440"/>
      </w:tabs>
      <w:suppressAutoHyphens/>
      <w:ind w:firstLine="1440"/>
    </w:pPr>
    <w:rPr>
      <w:rFonts w:ascii="Times" w:eastAsia="Times New Roman" w:hAnsi="Times"/>
      <w:sz w:val="24"/>
      <w:szCs w:val="24"/>
    </w:rPr>
  </w:style>
  <w:style w:type="paragraph" w:customStyle="1" w:styleId="RightPar30">
    <w:name w:val="Right Par 3"/>
    <w:qFormat/>
    <w:pPr>
      <w:tabs>
        <w:tab w:val="left" w:pos="-720"/>
        <w:tab w:val="left" w:pos="0"/>
        <w:tab w:val="left" w:pos="720"/>
        <w:tab w:val="left" w:pos="1440"/>
        <w:tab w:val="decimal" w:pos="2160"/>
      </w:tabs>
      <w:suppressAutoHyphens/>
      <w:ind w:firstLine="2160"/>
    </w:pPr>
    <w:rPr>
      <w:rFonts w:ascii="Times" w:eastAsia="Times New Roman" w:hAnsi="Times"/>
      <w:sz w:val="24"/>
      <w:szCs w:val="24"/>
    </w:rPr>
  </w:style>
  <w:style w:type="paragraph" w:customStyle="1" w:styleId="RightPar40">
    <w:name w:val="Right Par 4"/>
    <w:qFormat/>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rPr>
  </w:style>
  <w:style w:type="paragraph" w:customStyle="1" w:styleId="RightPar60">
    <w:name w:val="Right Par 6"/>
    <w:qFormat/>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rPr>
  </w:style>
  <w:style w:type="paragraph" w:customStyle="1" w:styleId="RightPar70">
    <w:name w:val="Right Par 7"/>
    <w:qFormat/>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rPr>
  </w:style>
  <w:style w:type="paragraph" w:customStyle="1" w:styleId="RightPar80">
    <w:name w:val="Right Par 8"/>
    <w:qFormat/>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rPr>
  </w:style>
  <w:style w:type="paragraph" w:customStyle="1" w:styleId="Headingrb2">
    <w:name w:val="Heading rb2"/>
    <w:basedOn w:val="Normal"/>
    <w:qFormat/>
    <w:pPr>
      <w:tabs>
        <w:tab w:val="left" w:pos="-851"/>
        <w:tab w:val="right" w:pos="-567"/>
        <w:tab w:val="right" w:pos="2127"/>
        <w:tab w:val="right" w:pos="2694"/>
        <w:tab w:val="left" w:pos="2977"/>
        <w:tab w:val="right" w:pos="10348"/>
      </w:tabs>
      <w:spacing w:line="400" w:lineRule="exact"/>
      <w:ind w:right="-28"/>
    </w:pPr>
    <w:rPr>
      <w:rFonts w:ascii="Arial" w:hAnsi="Arial"/>
      <w:b/>
      <w:spacing w:val="6"/>
      <w:sz w:val="26"/>
    </w:rPr>
  </w:style>
  <w:style w:type="paragraph" w:customStyle="1" w:styleId="Head22b">
    <w:name w:val="Head 2.2b"/>
    <w:basedOn w:val="Normal"/>
    <w:qFormat/>
    <w:pPr>
      <w:suppressAutoHyphens/>
      <w:spacing w:after="240"/>
      <w:ind w:left="360" w:hanging="360"/>
    </w:pPr>
    <w:rPr>
      <w:b/>
    </w:rPr>
  </w:style>
  <w:style w:type="paragraph" w:customStyle="1" w:styleId="Head31">
    <w:name w:val="Head 3.1"/>
    <w:basedOn w:val="Head21"/>
    <w:qFormat/>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51">
    <w:name w:val="Head 5.1"/>
    <w:basedOn w:val="Head21"/>
    <w:qFormat/>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rPr>
  </w:style>
  <w:style w:type="paragraph" w:customStyle="1" w:styleId="Head52">
    <w:name w:val="Head 5.2"/>
    <w:basedOn w:val="Normal"/>
    <w:qFormat/>
    <w:pPr>
      <w:keepNext/>
      <w:suppressAutoHyphens/>
      <w:spacing w:before="480" w:after="240"/>
      <w:ind w:left="547" w:hanging="547"/>
      <w:jc w:val="center"/>
    </w:pPr>
    <w:rPr>
      <w:b/>
    </w:rPr>
  </w:style>
  <w:style w:type="paragraph" w:customStyle="1" w:styleId="Head61">
    <w:name w:val="Head 6.1"/>
    <w:basedOn w:val="Head51"/>
    <w:qFormat/>
    <w:pPr>
      <w:pBdr>
        <w:bottom w:val="none" w:sz="0" w:space="0" w:color="auto"/>
      </w:pBdr>
      <w:spacing w:before="0" w:after="240"/>
    </w:pPr>
    <w:rPr>
      <w:caps/>
    </w:rPr>
  </w:style>
  <w:style w:type="paragraph" w:customStyle="1" w:styleId="Head71">
    <w:name w:val="Head 7.1"/>
    <w:basedOn w:val="Head21"/>
    <w:qFormat/>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rPr>
  </w:style>
  <w:style w:type="paragraph" w:customStyle="1" w:styleId="Head72">
    <w:name w:val="Head 7.2"/>
    <w:basedOn w:val="Normal"/>
    <w:qFormat/>
    <w:pPr>
      <w:suppressAutoHyphens/>
      <w:spacing w:after="240"/>
      <w:ind w:left="720" w:hanging="720"/>
    </w:pPr>
    <w:rPr>
      <w:rFonts w:ascii="Times New Roman Bold" w:hAnsi="Times New Roman Bold"/>
      <w:b/>
      <w:sz w:val="28"/>
    </w:rPr>
  </w:style>
  <w:style w:type="paragraph" w:customStyle="1" w:styleId="Head81">
    <w:name w:val="Head 8.1"/>
    <w:basedOn w:val="Ttulo1"/>
    <w:qFormat/>
    <w:pPr>
      <w:keepNext w:val="0"/>
      <w:tabs>
        <w:tab w:val="clear" w:pos="1422"/>
      </w:tabs>
      <w:suppressAutoHyphens/>
      <w:spacing w:before="480" w:after="240"/>
      <w:ind w:left="0"/>
      <w:jc w:val="center"/>
      <w:outlineLvl w:val="9"/>
    </w:pPr>
    <w:rPr>
      <w:rFonts w:ascii="Times New Roman Bold" w:hAnsi="Times New Roman Bold" w:cs="Times New Roman"/>
      <w:sz w:val="32"/>
    </w:rPr>
  </w:style>
  <w:style w:type="paragraph" w:customStyle="1" w:styleId="Head82">
    <w:name w:val="Head 8.2"/>
    <w:basedOn w:val="Head81"/>
    <w:qFormat/>
    <w:rPr>
      <w:smallCaps/>
      <w:sz w:val="28"/>
    </w:rPr>
  </w:style>
  <w:style w:type="paragraph" w:customStyle="1" w:styleId="ClauseSubPara">
    <w:name w:val="ClauseSub_Para"/>
    <w:link w:val="ClauseSubParaChar"/>
    <w:qFormat/>
    <w:pPr>
      <w:spacing w:before="60" w:after="60"/>
      <w:ind w:left="2268"/>
    </w:pPr>
    <w:rPr>
      <w:rFonts w:eastAsia="Times New Roman"/>
      <w:sz w:val="22"/>
      <w:szCs w:val="22"/>
      <w:lang w:val="en-GB"/>
    </w:rPr>
  </w:style>
  <w:style w:type="paragraph" w:customStyle="1" w:styleId="ClauseSubList">
    <w:name w:val="ClauseSub_List"/>
    <w:qFormat/>
    <w:pPr>
      <w:numPr>
        <w:numId w:val="28"/>
      </w:numPr>
      <w:suppressAutoHyphens/>
    </w:pPr>
    <w:rPr>
      <w:rFonts w:eastAsia="Times New Roman"/>
      <w:sz w:val="22"/>
      <w:szCs w:val="22"/>
      <w:lang w:val="en-GB"/>
    </w:rPr>
  </w:style>
  <w:style w:type="paragraph" w:customStyle="1" w:styleId="ClauseSubListSubList">
    <w:name w:val="ClauseSub_List_SubList"/>
    <w:qFormat/>
    <w:pPr>
      <w:tabs>
        <w:tab w:val="left" w:pos="1782"/>
      </w:tabs>
      <w:ind w:left="1782" w:hanging="792"/>
    </w:pPr>
    <w:rPr>
      <w:rFonts w:eastAsia="Times New Roman"/>
      <w:sz w:val="22"/>
      <w:szCs w:val="22"/>
      <w:lang w:val="en-GB"/>
    </w:rPr>
  </w:style>
  <w:style w:type="paragraph" w:customStyle="1" w:styleId="ClauseSubParaIndent">
    <w:name w:val="ClauseSub_ParaIndent"/>
    <w:basedOn w:val="ClauseSubPara"/>
    <w:qFormat/>
    <w:pPr>
      <w:ind w:left="2835"/>
    </w:pPr>
  </w:style>
  <w:style w:type="paragraph" w:customStyle="1" w:styleId="FIDICSectionBegin">
    <w:name w:val="FIDIC__SectionBegin"/>
    <w:basedOn w:val="Normal"/>
    <w:next w:val="FIDICSectionName"/>
    <w:qFormat/>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qFormat/>
    <w:pPr>
      <w:spacing w:before="100" w:after="300"/>
    </w:pPr>
    <w:rPr>
      <w:sz w:val="30"/>
      <w:szCs w:val="30"/>
    </w:rPr>
  </w:style>
  <w:style w:type="paragraph" w:customStyle="1" w:styleId="FIDICClauseSubName">
    <w:name w:val="FIDIC_ClauseSubName"/>
    <w:basedOn w:val="FIDICCoverTitle"/>
    <w:qFormat/>
    <w:pPr>
      <w:spacing w:before="240" w:line="240" w:lineRule="exact"/>
    </w:pPr>
    <w:rPr>
      <w:sz w:val="24"/>
      <w:szCs w:val="24"/>
    </w:rPr>
  </w:style>
  <w:style w:type="paragraph" w:customStyle="1" w:styleId="FIDICCoverTitle">
    <w:name w:val="FIDIC__CoverTitle"/>
    <w:basedOn w:val="Normal"/>
    <w:qFormat/>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qFormat/>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qFormat/>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qFormat/>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qFormat/>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qFormat/>
    <w:pPr>
      <w:numPr>
        <w:numId w:val="0"/>
      </w:numPr>
      <w:spacing w:before="0"/>
    </w:pPr>
    <w:rPr>
      <w:rFonts w:ascii="Times New Roman" w:hAnsi="Times New Roman"/>
      <w:bCs/>
      <w:sz w:val="24"/>
      <w:szCs w:val="24"/>
    </w:rPr>
  </w:style>
  <w:style w:type="paragraph" w:customStyle="1" w:styleId="sec7-header1">
    <w:name w:val="sec7-header1"/>
    <w:basedOn w:val="FIDICClauseSubName"/>
    <w:qFormat/>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qFormat/>
    <w:rPr>
      <w:rFonts w:ascii="Times New Roman" w:hAnsi="Times New Roman"/>
      <w:szCs w:val="24"/>
    </w:rPr>
  </w:style>
  <w:style w:type="paragraph" w:customStyle="1" w:styleId="SectionIXHeader">
    <w:name w:val="Section IX Header"/>
    <w:basedOn w:val="SectionVHeader"/>
    <w:qFormat/>
    <w:rPr>
      <w:rFonts w:ascii="Times New Roman" w:hAnsi="Times New Roman"/>
      <w:szCs w:val="24"/>
    </w:rPr>
  </w:style>
  <w:style w:type="paragraph" w:customStyle="1" w:styleId="Parts">
    <w:name w:val="Parts"/>
    <w:basedOn w:val="Ttulo1"/>
    <w:qFormat/>
    <w:pPr>
      <w:keepNext w:val="0"/>
      <w:tabs>
        <w:tab w:val="clear" w:pos="1422"/>
      </w:tabs>
      <w:suppressAutoHyphens/>
      <w:spacing w:before="480" w:after="240"/>
      <w:ind w:left="0"/>
      <w:jc w:val="center"/>
    </w:pPr>
    <w:rPr>
      <w:rFonts w:ascii="Times New Roman Bold" w:hAnsi="Times New Roman Bold" w:cs="Times New Roman"/>
      <w:smallCaps/>
      <w:sz w:val="56"/>
    </w:rPr>
  </w:style>
  <w:style w:type="paragraph" w:customStyle="1" w:styleId="StyleHeader1-ClausesLeft0Hanging03After0pt">
    <w:name w:val="Style Header 1 - Clauses + Left:  0&quot; Hanging:  0.3&quot; After:  0 pt"/>
    <w:basedOn w:val="Header1-Clauses"/>
    <w:qFormat/>
    <w:pPr>
      <w:numPr>
        <w:numId w:val="29"/>
      </w:numPr>
      <w:tabs>
        <w:tab w:val="clear" w:pos="360"/>
        <w:tab w:val="left" w:pos="342"/>
      </w:tabs>
      <w:spacing w:before="0"/>
      <w:ind w:left="342"/>
    </w:pPr>
    <w:rPr>
      <w:rFonts w:ascii="Times New Roman" w:hAnsi="Times New Roman"/>
      <w:bCs/>
      <w:sz w:val="24"/>
      <w:szCs w:val="24"/>
    </w:rPr>
  </w:style>
  <w:style w:type="paragraph" w:customStyle="1" w:styleId="StyleStyleHeader1-ClausesAfter0ptLeft0Hanging1">
    <w:name w:val="Style Style Header 1 - Clauses + After:  0 pt + Left:  0&quot; Hanging:...1"/>
    <w:basedOn w:val="StyleHeader1-ClausesAfter0pt"/>
    <w:autoRedefine/>
    <w:qFormat/>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qFormat/>
    <w:pPr>
      <w:keepNext/>
      <w:numPr>
        <w:ilvl w:val="0"/>
        <w:numId w:val="0"/>
      </w:numPr>
      <w:spacing w:before="0" w:after="180"/>
      <w:ind w:left="1512" w:right="18" w:hanging="540"/>
    </w:pPr>
    <w:rPr>
      <w:rFonts w:ascii="Times New Roman" w:hAnsi="Times New Roman" w:cs="Times New Roman"/>
      <w:b/>
      <w:bCs/>
      <w:sz w:val="24"/>
      <w:szCs w:val="24"/>
    </w:rPr>
  </w:style>
  <w:style w:type="paragraph" w:customStyle="1" w:styleId="Section7heading3">
    <w:name w:val="Section 7 heading 3"/>
    <w:basedOn w:val="Ttulo3"/>
    <w:qFormat/>
    <w:pPr>
      <w:keepNext w:val="0"/>
      <w:spacing w:after="0"/>
    </w:pPr>
    <w:rPr>
      <w:rFonts w:cs="Times New Roman"/>
      <w:bCs w:val="0"/>
      <w:spacing w:val="0"/>
      <w:sz w:val="28"/>
    </w:rPr>
  </w:style>
  <w:style w:type="paragraph" w:customStyle="1" w:styleId="Section7heading4">
    <w:name w:val="Section 7 heading 4"/>
    <w:basedOn w:val="Ttulo3"/>
    <w:qFormat/>
    <w:pPr>
      <w:keepNext w:val="0"/>
      <w:tabs>
        <w:tab w:val="left" w:pos="576"/>
      </w:tabs>
      <w:spacing w:after="0"/>
      <w:ind w:left="576" w:hanging="576"/>
      <w:jc w:val="left"/>
    </w:pPr>
    <w:rPr>
      <w:rFonts w:cs="Times New Roman"/>
      <w:bCs w:val="0"/>
      <w:spacing w:val="0"/>
      <w:sz w:val="24"/>
    </w:rPr>
  </w:style>
  <w:style w:type="paragraph" w:customStyle="1" w:styleId="Section7heading5">
    <w:name w:val="Section 7 heading 5"/>
    <w:basedOn w:val="Ttulo3"/>
    <w:qFormat/>
    <w:pPr>
      <w:keepNext w:val="0"/>
      <w:spacing w:after="0"/>
      <w:jc w:val="both"/>
    </w:pPr>
    <w:rPr>
      <w:rFonts w:cs="Times New Roman"/>
      <w:bCs w:val="0"/>
      <w:spacing w:val="0"/>
      <w:sz w:val="24"/>
    </w:rPr>
  </w:style>
  <w:style w:type="paragraph" w:customStyle="1" w:styleId="StyleSection7heading3After10pt">
    <w:name w:val="Style Section 7 heading 3 + After:  10 pt"/>
    <w:basedOn w:val="Section7heading3"/>
    <w:qFormat/>
    <w:pPr>
      <w:spacing w:after="200"/>
    </w:pPr>
    <w:rPr>
      <w:rFonts w:ascii="Times New Roman Bold" w:hAnsi="Times New Roman Bold"/>
      <w:bCs/>
      <w:szCs w:val="28"/>
    </w:rPr>
  </w:style>
  <w:style w:type="paragraph" w:customStyle="1" w:styleId="StyleTOC1Before8pt">
    <w:name w:val="Style TOC 1 + Before:  8 pt"/>
    <w:basedOn w:val="TDC1"/>
    <w:qFormat/>
    <w:pPr>
      <w:tabs>
        <w:tab w:val="right" w:pos="720"/>
        <w:tab w:val="right" w:leader="dot" w:pos="9000"/>
      </w:tabs>
      <w:suppressAutoHyphens/>
      <w:spacing w:before="160"/>
      <w:ind w:left="720" w:right="720" w:hanging="720"/>
    </w:pPr>
    <w:rPr>
      <w:bCs/>
    </w:rPr>
  </w:style>
  <w:style w:type="paragraph" w:customStyle="1" w:styleId="StyleClauseSubList12ptJustifiedAfter10pt">
    <w:name w:val="Style ClauseSub_List + 12 pt Justified After:  10 pt"/>
    <w:basedOn w:val="ClauseSubList"/>
    <w:qFormat/>
    <w:pPr>
      <w:spacing w:after="200"/>
      <w:jc w:val="both"/>
    </w:pPr>
    <w:rPr>
      <w:sz w:val="24"/>
      <w:szCs w:val="24"/>
    </w:rPr>
  </w:style>
  <w:style w:type="character" w:customStyle="1" w:styleId="vlpgno">
    <w:name w:val="vl.pg.no."/>
    <w:qFormat/>
    <w:rPr>
      <w:rFonts w:ascii="Times" w:hAnsi="Times"/>
      <w:b/>
      <w:sz w:val="20"/>
      <w:lang w:val="en-US"/>
    </w:rPr>
  </w:style>
  <w:style w:type="character" w:customStyle="1" w:styleId="footnote">
    <w:name w:val="footnote"/>
    <w:rPr>
      <w:rFonts w:ascii="Book Antiqua" w:hAnsi="Book Antiqua"/>
      <w:sz w:val="24"/>
      <w:lang w:val="en-US"/>
    </w:rPr>
  </w:style>
  <w:style w:type="character" w:customStyle="1" w:styleId="insert2">
    <w:name w:val="insert2"/>
    <w:qFormat/>
    <w:rPr>
      <w:rFonts w:ascii="Arial" w:hAnsi="Arial"/>
      <w:i/>
      <w:sz w:val="24"/>
      <w:lang w:val="en-US"/>
    </w:rPr>
  </w:style>
  <w:style w:type="character" w:customStyle="1" w:styleId="reference">
    <w:name w:val="reference"/>
    <w:qFormat/>
    <w:rPr>
      <w:rFonts w:ascii="Book Antiqua" w:hAnsi="Book Antiqua"/>
      <w:i/>
      <w:sz w:val="24"/>
      <w:lang w:val="en-US"/>
    </w:rPr>
  </w:style>
  <w:style w:type="character" w:customStyle="1" w:styleId="wwritemdhtml1">
    <w:name w:val="wwritemdhtml1"/>
    <w:qFormat/>
    <w:rPr>
      <w:rFonts w:ascii="Arial" w:hAnsi="Arial" w:cs="Arial" w:hint="default"/>
      <w:color w:val="020335"/>
      <w:sz w:val="23"/>
      <w:szCs w:val="23"/>
      <w:u w:val="none"/>
    </w:rPr>
  </w:style>
  <w:style w:type="character" w:customStyle="1" w:styleId="Section7heading4Char">
    <w:name w:val="Section 7 heading 4 Char"/>
    <w:qFormat/>
    <w:rPr>
      <w:b/>
      <w:sz w:val="24"/>
      <w:lang w:val="en-US" w:eastAsia="en-US" w:bidi="ar-SA"/>
    </w:rPr>
  </w:style>
  <w:style w:type="character" w:customStyle="1" w:styleId="Sangra2detindependienteCar">
    <w:name w:val="Sangría 2 de t. independiente Car"/>
    <w:basedOn w:val="Fuentedeprrafopredeter"/>
    <w:link w:val="Sangra2detindependiente"/>
    <w:qFormat/>
    <w:rPr>
      <w:rFonts w:ascii="Arial" w:hAnsi="Arial"/>
      <w:sz w:val="22"/>
    </w:rPr>
  </w:style>
  <w:style w:type="character" w:customStyle="1" w:styleId="BodyTextIndentChar">
    <w:name w:val="Body Text Indent Char"/>
    <w:basedOn w:val="Fuentedeprrafopredeter"/>
    <w:qFormat/>
    <w:rPr>
      <w:rFonts w:ascii="Times New Roman" w:eastAsia="Times New Roman" w:hAnsi="Times New Roman" w:cs="Times New Roman"/>
    </w:rPr>
  </w:style>
  <w:style w:type="paragraph" w:customStyle="1" w:styleId="SectionVIHeader0">
    <w:name w:val="Section VI. Header"/>
    <w:basedOn w:val="Normal"/>
    <w:link w:val="SectionVIHeaderCar"/>
    <w:qFormat/>
    <w:pPr>
      <w:spacing w:before="120" w:after="240"/>
      <w:jc w:val="center"/>
    </w:pPr>
    <w:rPr>
      <w:b/>
      <w:sz w:val="36"/>
    </w:rPr>
  </w:style>
  <w:style w:type="paragraph" w:customStyle="1" w:styleId="SectionIVHeader">
    <w:name w:val="Section IV. Header"/>
    <w:basedOn w:val="SectionVIHeader0"/>
    <w:qFormat/>
  </w:style>
  <w:style w:type="paragraph" w:customStyle="1" w:styleId="Heading1-Clausename">
    <w:name w:val="Heading 1- Clause name"/>
    <w:basedOn w:val="Normal"/>
    <w:link w:val="Heading1-ClausenameCar"/>
    <w:qFormat/>
    <w:pPr>
      <w:numPr>
        <w:numId w:val="30"/>
      </w:numPr>
      <w:tabs>
        <w:tab w:val="left" w:pos="360"/>
      </w:tabs>
      <w:spacing w:after="200"/>
      <w:ind w:left="360" w:hanging="360"/>
    </w:pPr>
    <w:rPr>
      <w:b/>
    </w:rPr>
  </w:style>
  <w:style w:type="paragraph" w:customStyle="1" w:styleId="S1-OptB-header2">
    <w:name w:val="S1-OptB-header2"/>
    <w:basedOn w:val="Normal"/>
    <w:uiPriority w:val="99"/>
    <w:qFormat/>
    <w:pPr>
      <w:numPr>
        <w:numId w:val="31"/>
      </w:numPr>
    </w:pPr>
    <w:rPr>
      <w:b/>
    </w:rPr>
  </w:style>
  <w:style w:type="paragraph" w:customStyle="1" w:styleId="OptB-S1-subpara">
    <w:name w:val="OptB-S1-sub para"/>
    <w:basedOn w:val="Normal"/>
    <w:uiPriority w:val="99"/>
    <w:qFormat/>
    <w:pPr>
      <w:spacing w:after="200"/>
      <w:jc w:val="both"/>
    </w:pPr>
  </w:style>
  <w:style w:type="paragraph" w:customStyle="1" w:styleId="UG-SectionVI-Heading1">
    <w:name w:val="UG - Section VI - Heading 1"/>
    <w:basedOn w:val="Normal"/>
    <w:uiPriority w:val="99"/>
    <w:qFormat/>
    <w:pPr>
      <w:spacing w:before="120" w:after="200"/>
      <w:jc w:val="center"/>
    </w:pPr>
    <w:rPr>
      <w:b/>
      <w:sz w:val="40"/>
    </w:rPr>
  </w:style>
  <w:style w:type="paragraph" w:customStyle="1" w:styleId="p1">
    <w:name w:val="p1"/>
    <w:basedOn w:val="Normal"/>
    <w:qFormat/>
    <w:pPr>
      <w:spacing w:before="152"/>
      <w:ind w:left="105"/>
    </w:pPr>
    <w:rPr>
      <w:sz w:val="18"/>
      <w:szCs w:val="18"/>
    </w:rPr>
  </w:style>
  <w:style w:type="paragraph" w:customStyle="1" w:styleId="p2">
    <w:name w:val="p2"/>
    <w:basedOn w:val="Normal"/>
    <w:uiPriority w:val="99"/>
    <w:pPr>
      <w:spacing w:before="5"/>
    </w:pPr>
    <w:rPr>
      <w:sz w:val="13"/>
      <w:szCs w:val="13"/>
    </w:rPr>
  </w:style>
  <w:style w:type="paragraph" w:customStyle="1" w:styleId="p3">
    <w:name w:val="p3"/>
    <w:basedOn w:val="Normal"/>
    <w:uiPriority w:val="99"/>
    <w:pPr>
      <w:spacing w:before="53"/>
      <w:ind w:left="105"/>
      <w:jc w:val="both"/>
    </w:pPr>
    <w:rPr>
      <w:sz w:val="18"/>
      <w:szCs w:val="18"/>
    </w:rPr>
  </w:style>
  <w:style w:type="paragraph" w:customStyle="1" w:styleId="p4">
    <w:name w:val="p4"/>
    <w:basedOn w:val="Normal"/>
    <w:uiPriority w:val="99"/>
    <w:rPr>
      <w:sz w:val="18"/>
      <w:szCs w:val="18"/>
    </w:rPr>
  </w:style>
  <w:style w:type="paragraph" w:customStyle="1" w:styleId="p5">
    <w:name w:val="p5"/>
    <w:basedOn w:val="Normal"/>
    <w:pPr>
      <w:ind w:left="105"/>
      <w:jc w:val="both"/>
    </w:pPr>
    <w:rPr>
      <w:sz w:val="18"/>
      <w:szCs w:val="18"/>
    </w:rPr>
  </w:style>
  <w:style w:type="paragraph" w:customStyle="1" w:styleId="p6">
    <w:name w:val="p6"/>
    <w:basedOn w:val="Normal"/>
    <w:pPr>
      <w:spacing w:before="155"/>
      <w:ind w:left="645"/>
    </w:pPr>
    <w:rPr>
      <w:rFonts w:ascii="Cambria" w:hAnsi="Cambria"/>
      <w:sz w:val="18"/>
      <w:szCs w:val="18"/>
    </w:rPr>
  </w:style>
  <w:style w:type="paragraph" w:customStyle="1" w:styleId="p7">
    <w:name w:val="p7"/>
    <w:basedOn w:val="Normal"/>
    <w:uiPriority w:val="99"/>
    <w:rPr>
      <w:rFonts w:ascii="Cambria" w:hAnsi="Cambria"/>
      <w:sz w:val="15"/>
      <w:szCs w:val="15"/>
    </w:rPr>
  </w:style>
  <w:style w:type="paragraph" w:customStyle="1" w:styleId="p8">
    <w:name w:val="p8"/>
    <w:basedOn w:val="Normal"/>
    <w:pPr>
      <w:spacing w:before="2"/>
    </w:pPr>
    <w:rPr>
      <w:rFonts w:ascii="Cambria" w:hAnsi="Cambria"/>
      <w:sz w:val="13"/>
      <w:szCs w:val="13"/>
    </w:rPr>
  </w:style>
  <w:style w:type="paragraph" w:customStyle="1" w:styleId="p9">
    <w:name w:val="p9"/>
    <w:basedOn w:val="Normal"/>
    <w:uiPriority w:val="99"/>
    <w:pPr>
      <w:spacing w:before="53"/>
      <w:ind w:left="240"/>
      <w:jc w:val="both"/>
    </w:pPr>
    <w:rPr>
      <w:sz w:val="18"/>
      <w:szCs w:val="18"/>
    </w:rPr>
  </w:style>
  <w:style w:type="paragraph" w:customStyle="1" w:styleId="p10">
    <w:name w:val="p10"/>
    <w:basedOn w:val="Normal"/>
    <w:uiPriority w:val="99"/>
    <w:pPr>
      <w:ind w:left="1605"/>
    </w:pPr>
    <w:rPr>
      <w:sz w:val="18"/>
      <w:szCs w:val="18"/>
    </w:rPr>
  </w:style>
  <w:style w:type="paragraph" w:customStyle="1" w:styleId="p11">
    <w:name w:val="p11"/>
    <w:basedOn w:val="Normal"/>
    <w:uiPriority w:val="99"/>
    <w:pPr>
      <w:spacing w:before="21"/>
      <w:ind w:left="306"/>
    </w:pPr>
    <w:rPr>
      <w:sz w:val="18"/>
      <w:szCs w:val="18"/>
    </w:rPr>
  </w:style>
  <w:style w:type="paragraph" w:customStyle="1" w:styleId="p12">
    <w:name w:val="p12"/>
    <w:basedOn w:val="Normal"/>
    <w:uiPriority w:val="99"/>
    <w:pPr>
      <w:spacing w:before="21"/>
      <w:ind w:left="774"/>
    </w:pPr>
    <w:rPr>
      <w:sz w:val="18"/>
      <w:szCs w:val="18"/>
    </w:rPr>
  </w:style>
  <w:style w:type="paragraph" w:customStyle="1" w:styleId="p13">
    <w:name w:val="p13"/>
    <w:basedOn w:val="Normal"/>
    <w:uiPriority w:val="99"/>
    <w:pPr>
      <w:spacing w:before="21"/>
      <w:jc w:val="center"/>
    </w:pPr>
    <w:rPr>
      <w:sz w:val="18"/>
      <w:szCs w:val="18"/>
    </w:rPr>
  </w:style>
  <w:style w:type="paragraph" w:customStyle="1" w:styleId="p14">
    <w:name w:val="p14"/>
    <w:basedOn w:val="Normal"/>
    <w:uiPriority w:val="99"/>
    <w:pPr>
      <w:spacing w:before="110"/>
      <w:ind w:left="77"/>
    </w:pPr>
    <w:rPr>
      <w:sz w:val="18"/>
      <w:szCs w:val="18"/>
    </w:rPr>
  </w:style>
  <w:style w:type="paragraph" w:customStyle="1" w:styleId="p15">
    <w:name w:val="p15"/>
    <w:basedOn w:val="Normal"/>
    <w:pPr>
      <w:spacing w:before="45" w:line="180" w:lineRule="atLeast"/>
      <w:ind w:left="77"/>
    </w:pPr>
    <w:rPr>
      <w:sz w:val="18"/>
      <w:szCs w:val="18"/>
    </w:rPr>
  </w:style>
  <w:style w:type="paragraph" w:customStyle="1" w:styleId="p16">
    <w:name w:val="p16"/>
    <w:basedOn w:val="Normal"/>
    <w:pPr>
      <w:spacing w:before="158" w:line="180" w:lineRule="atLeast"/>
      <w:ind w:left="77"/>
    </w:pPr>
    <w:rPr>
      <w:sz w:val="18"/>
      <w:szCs w:val="18"/>
    </w:rPr>
  </w:style>
  <w:style w:type="paragraph" w:customStyle="1" w:styleId="p21">
    <w:name w:val="p21"/>
    <w:basedOn w:val="Normal"/>
    <w:pPr>
      <w:spacing w:before="101"/>
      <w:ind w:left="77"/>
    </w:pPr>
    <w:rPr>
      <w:sz w:val="18"/>
      <w:szCs w:val="18"/>
    </w:rPr>
  </w:style>
  <w:style w:type="paragraph" w:customStyle="1" w:styleId="p22">
    <w:name w:val="p22"/>
    <w:basedOn w:val="Normal"/>
    <w:pPr>
      <w:spacing w:before="2"/>
    </w:pPr>
    <w:rPr>
      <w:sz w:val="20"/>
    </w:rPr>
  </w:style>
  <w:style w:type="paragraph" w:customStyle="1" w:styleId="p23">
    <w:name w:val="p23"/>
    <w:basedOn w:val="Normal"/>
    <w:pPr>
      <w:spacing w:line="180" w:lineRule="atLeast"/>
      <w:ind w:left="77"/>
    </w:pPr>
    <w:rPr>
      <w:sz w:val="18"/>
      <w:szCs w:val="18"/>
    </w:rPr>
  </w:style>
  <w:style w:type="paragraph" w:customStyle="1" w:styleId="p24">
    <w:name w:val="p24"/>
    <w:basedOn w:val="Normal"/>
    <w:pPr>
      <w:spacing w:before="42"/>
      <w:ind w:left="77"/>
    </w:pPr>
    <w:rPr>
      <w:sz w:val="18"/>
      <w:szCs w:val="18"/>
    </w:rPr>
  </w:style>
  <w:style w:type="paragraph" w:customStyle="1" w:styleId="p25">
    <w:name w:val="p25"/>
    <w:basedOn w:val="Normal"/>
    <w:pPr>
      <w:spacing w:before="134" w:line="180" w:lineRule="atLeast"/>
      <w:ind w:left="77"/>
    </w:pPr>
    <w:rPr>
      <w:sz w:val="18"/>
      <w:szCs w:val="18"/>
    </w:rPr>
  </w:style>
  <w:style w:type="paragraph" w:customStyle="1" w:styleId="p26">
    <w:name w:val="p26"/>
    <w:basedOn w:val="Normal"/>
    <w:rPr>
      <w:sz w:val="15"/>
      <w:szCs w:val="15"/>
    </w:rPr>
  </w:style>
  <w:style w:type="paragraph" w:customStyle="1" w:styleId="p27">
    <w:name w:val="p27"/>
    <w:basedOn w:val="Normal"/>
    <w:pPr>
      <w:spacing w:before="2"/>
    </w:pPr>
    <w:rPr>
      <w:sz w:val="12"/>
      <w:szCs w:val="12"/>
    </w:rPr>
  </w:style>
  <w:style w:type="paragraph" w:customStyle="1" w:styleId="p28">
    <w:name w:val="p28"/>
    <w:basedOn w:val="Normal"/>
    <w:pPr>
      <w:spacing w:before="50"/>
      <w:ind w:left="879"/>
    </w:pPr>
    <w:rPr>
      <w:rFonts w:ascii="Cambria" w:hAnsi="Cambria"/>
      <w:sz w:val="18"/>
      <w:szCs w:val="18"/>
    </w:rPr>
  </w:style>
  <w:style w:type="paragraph" w:customStyle="1" w:styleId="p29">
    <w:name w:val="p29"/>
    <w:basedOn w:val="Normal"/>
    <w:pPr>
      <w:spacing w:before="3"/>
    </w:pPr>
    <w:rPr>
      <w:rFonts w:ascii="Cambria" w:hAnsi="Cambria"/>
      <w:sz w:val="25"/>
      <w:szCs w:val="25"/>
    </w:rPr>
  </w:style>
  <w:style w:type="paragraph" w:customStyle="1" w:styleId="p30">
    <w:name w:val="p30"/>
    <w:basedOn w:val="Normal"/>
    <w:pPr>
      <w:ind w:left="240"/>
      <w:jc w:val="both"/>
    </w:pPr>
    <w:rPr>
      <w:sz w:val="18"/>
      <w:szCs w:val="18"/>
    </w:rPr>
  </w:style>
  <w:style w:type="paragraph" w:customStyle="1" w:styleId="p33">
    <w:name w:val="p33"/>
    <w:basedOn w:val="Normal"/>
    <w:pPr>
      <w:spacing w:before="83"/>
      <w:ind w:left="240"/>
      <w:jc w:val="both"/>
    </w:pPr>
    <w:rPr>
      <w:sz w:val="18"/>
      <w:szCs w:val="18"/>
    </w:rPr>
  </w:style>
  <w:style w:type="paragraph" w:customStyle="1" w:styleId="p34">
    <w:name w:val="p34"/>
    <w:basedOn w:val="Normal"/>
    <w:pPr>
      <w:spacing w:before="2"/>
    </w:pPr>
    <w:rPr>
      <w:sz w:val="18"/>
      <w:szCs w:val="18"/>
    </w:rPr>
  </w:style>
  <w:style w:type="paragraph" w:customStyle="1" w:styleId="p35">
    <w:name w:val="p35"/>
    <w:basedOn w:val="Normal"/>
    <w:pPr>
      <w:spacing w:before="8"/>
    </w:pPr>
    <w:rPr>
      <w:sz w:val="14"/>
      <w:szCs w:val="14"/>
    </w:rPr>
  </w:style>
  <w:style w:type="paragraph" w:customStyle="1" w:styleId="p36">
    <w:name w:val="p36"/>
    <w:basedOn w:val="Normal"/>
    <w:pPr>
      <w:spacing w:before="50"/>
      <w:jc w:val="center"/>
    </w:pPr>
    <w:rPr>
      <w:rFonts w:ascii="Cambria" w:hAnsi="Cambria"/>
      <w:sz w:val="18"/>
      <w:szCs w:val="18"/>
    </w:rPr>
  </w:style>
  <w:style w:type="paragraph" w:customStyle="1" w:styleId="p37">
    <w:name w:val="p37"/>
    <w:basedOn w:val="Normal"/>
    <w:pPr>
      <w:spacing w:before="8"/>
    </w:pPr>
    <w:rPr>
      <w:rFonts w:ascii="Cambria" w:hAnsi="Cambria"/>
      <w:sz w:val="17"/>
      <w:szCs w:val="17"/>
    </w:rPr>
  </w:style>
  <w:style w:type="paragraph" w:customStyle="1" w:styleId="p38">
    <w:name w:val="p38"/>
    <w:basedOn w:val="Normal"/>
    <w:pPr>
      <w:spacing w:before="155"/>
      <w:ind w:left="737"/>
      <w:jc w:val="center"/>
    </w:pPr>
    <w:rPr>
      <w:rFonts w:ascii="Cambria" w:hAnsi="Cambria"/>
      <w:sz w:val="18"/>
      <w:szCs w:val="18"/>
    </w:rPr>
  </w:style>
  <w:style w:type="paragraph" w:customStyle="1" w:styleId="p39">
    <w:name w:val="p39"/>
    <w:basedOn w:val="Normal"/>
    <w:rPr>
      <w:rFonts w:ascii="Cambria" w:hAnsi="Cambria"/>
      <w:sz w:val="18"/>
      <w:szCs w:val="18"/>
    </w:rPr>
  </w:style>
  <w:style w:type="paragraph" w:customStyle="1" w:styleId="p40">
    <w:name w:val="p40"/>
    <w:basedOn w:val="Normal"/>
    <w:pPr>
      <w:spacing w:before="140"/>
      <w:ind w:left="105"/>
      <w:jc w:val="both"/>
    </w:pPr>
    <w:rPr>
      <w:sz w:val="18"/>
      <w:szCs w:val="18"/>
    </w:rPr>
  </w:style>
  <w:style w:type="paragraph" w:customStyle="1" w:styleId="p41">
    <w:name w:val="p41"/>
    <w:basedOn w:val="Normal"/>
    <w:pPr>
      <w:spacing w:before="147"/>
      <w:ind w:left="105"/>
      <w:jc w:val="both"/>
    </w:pPr>
    <w:rPr>
      <w:sz w:val="18"/>
      <w:szCs w:val="18"/>
    </w:rPr>
  </w:style>
  <w:style w:type="paragraph" w:customStyle="1" w:styleId="p47">
    <w:name w:val="p47"/>
    <w:basedOn w:val="Normal"/>
    <w:pPr>
      <w:spacing w:before="50"/>
      <w:ind w:left="617"/>
      <w:jc w:val="center"/>
    </w:pPr>
    <w:rPr>
      <w:rFonts w:ascii="Cambria" w:hAnsi="Cambria"/>
      <w:sz w:val="18"/>
      <w:szCs w:val="18"/>
    </w:rPr>
  </w:style>
  <w:style w:type="paragraph" w:customStyle="1" w:styleId="p48">
    <w:name w:val="p48"/>
    <w:basedOn w:val="Normal"/>
    <w:pPr>
      <w:spacing w:before="3"/>
    </w:pPr>
    <w:rPr>
      <w:sz w:val="26"/>
      <w:szCs w:val="26"/>
    </w:rPr>
  </w:style>
  <w:style w:type="paragraph" w:customStyle="1" w:styleId="p49">
    <w:name w:val="p49"/>
    <w:basedOn w:val="Normal"/>
    <w:pPr>
      <w:spacing w:before="2"/>
    </w:pPr>
    <w:rPr>
      <w:sz w:val="26"/>
      <w:szCs w:val="26"/>
    </w:rPr>
  </w:style>
  <w:style w:type="paragraph" w:customStyle="1" w:styleId="p50">
    <w:name w:val="p50"/>
    <w:basedOn w:val="Normal"/>
    <w:pPr>
      <w:ind w:left="375"/>
    </w:pPr>
    <w:rPr>
      <w:rFonts w:ascii="Cambria" w:hAnsi="Cambria"/>
      <w:sz w:val="18"/>
      <w:szCs w:val="18"/>
    </w:rPr>
  </w:style>
  <w:style w:type="paragraph" w:customStyle="1" w:styleId="p51">
    <w:name w:val="p51"/>
    <w:basedOn w:val="Normal"/>
    <w:pPr>
      <w:spacing w:before="9"/>
    </w:pPr>
    <w:rPr>
      <w:sz w:val="18"/>
      <w:szCs w:val="18"/>
    </w:rPr>
  </w:style>
  <w:style w:type="paragraph" w:customStyle="1" w:styleId="p52">
    <w:name w:val="p52"/>
    <w:basedOn w:val="Normal"/>
    <w:pPr>
      <w:spacing w:line="150" w:lineRule="atLeast"/>
      <w:ind w:left="84"/>
    </w:pPr>
    <w:rPr>
      <w:sz w:val="15"/>
      <w:szCs w:val="15"/>
    </w:rPr>
  </w:style>
  <w:style w:type="paragraph" w:customStyle="1" w:styleId="p53">
    <w:name w:val="p53"/>
    <w:basedOn w:val="Normal"/>
    <w:pPr>
      <w:spacing w:before="95"/>
      <w:ind w:left="804" w:hanging="639"/>
    </w:pPr>
    <w:rPr>
      <w:sz w:val="18"/>
      <w:szCs w:val="18"/>
    </w:rPr>
  </w:style>
  <w:style w:type="paragraph" w:customStyle="1" w:styleId="p54">
    <w:name w:val="p54"/>
    <w:basedOn w:val="Normal"/>
  </w:style>
  <w:style w:type="paragraph" w:customStyle="1" w:styleId="p55">
    <w:name w:val="p55"/>
    <w:basedOn w:val="Normal"/>
    <w:pPr>
      <w:ind w:left="804"/>
    </w:pPr>
    <w:rPr>
      <w:rFonts w:ascii="Cambria" w:hAnsi="Cambria"/>
      <w:sz w:val="18"/>
      <w:szCs w:val="18"/>
    </w:rPr>
  </w:style>
  <w:style w:type="paragraph" w:customStyle="1" w:styleId="p56">
    <w:name w:val="p56"/>
    <w:basedOn w:val="Normal"/>
    <w:pPr>
      <w:spacing w:before="2"/>
    </w:pPr>
    <w:rPr>
      <w:rFonts w:ascii="Cambria" w:hAnsi="Cambria"/>
      <w:sz w:val="25"/>
      <w:szCs w:val="25"/>
    </w:rPr>
  </w:style>
  <w:style w:type="paragraph" w:customStyle="1" w:styleId="p57">
    <w:name w:val="p57"/>
    <w:basedOn w:val="Normal"/>
    <w:pPr>
      <w:ind w:left="165"/>
      <w:jc w:val="both"/>
    </w:pPr>
    <w:rPr>
      <w:sz w:val="18"/>
      <w:szCs w:val="18"/>
    </w:rPr>
  </w:style>
  <w:style w:type="paragraph" w:customStyle="1" w:styleId="p60">
    <w:name w:val="p60"/>
    <w:basedOn w:val="Normal"/>
    <w:pPr>
      <w:spacing w:before="146"/>
      <w:ind w:left="165"/>
      <w:jc w:val="both"/>
    </w:pPr>
    <w:rPr>
      <w:sz w:val="18"/>
      <w:szCs w:val="18"/>
    </w:rPr>
  </w:style>
  <w:style w:type="paragraph" w:customStyle="1" w:styleId="p61">
    <w:name w:val="p61"/>
    <w:basedOn w:val="Normal"/>
    <w:pPr>
      <w:spacing w:before="3"/>
    </w:pPr>
    <w:rPr>
      <w:sz w:val="21"/>
      <w:szCs w:val="21"/>
    </w:rPr>
  </w:style>
  <w:style w:type="paragraph" w:customStyle="1" w:styleId="p62">
    <w:name w:val="p62"/>
    <w:basedOn w:val="Normal"/>
    <w:pPr>
      <w:spacing w:before="50"/>
      <w:ind w:left="636"/>
    </w:pPr>
    <w:rPr>
      <w:rFonts w:ascii="Cambria" w:hAnsi="Cambria"/>
      <w:sz w:val="18"/>
      <w:szCs w:val="18"/>
    </w:rPr>
  </w:style>
  <w:style w:type="paragraph" w:customStyle="1" w:styleId="p69">
    <w:name w:val="p69"/>
    <w:basedOn w:val="Normal"/>
    <w:pPr>
      <w:spacing w:before="83"/>
      <w:ind w:left="105"/>
      <w:jc w:val="both"/>
    </w:pPr>
    <w:rPr>
      <w:sz w:val="18"/>
      <w:szCs w:val="18"/>
    </w:rPr>
  </w:style>
  <w:style w:type="paragraph" w:customStyle="1" w:styleId="p70">
    <w:name w:val="p70"/>
    <w:basedOn w:val="Normal"/>
    <w:qFormat/>
    <w:pPr>
      <w:spacing w:before="90"/>
      <w:ind w:left="105"/>
      <w:jc w:val="both"/>
    </w:pPr>
    <w:rPr>
      <w:sz w:val="18"/>
      <w:szCs w:val="18"/>
    </w:rPr>
  </w:style>
  <w:style w:type="paragraph" w:customStyle="1" w:styleId="p71">
    <w:name w:val="p71"/>
    <w:basedOn w:val="Normal"/>
    <w:qFormat/>
    <w:pPr>
      <w:spacing w:before="6"/>
    </w:pPr>
    <w:rPr>
      <w:sz w:val="23"/>
      <w:szCs w:val="23"/>
    </w:rPr>
  </w:style>
  <w:style w:type="paragraph" w:customStyle="1" w:styleId="p72">
    <w:name w:val="p72"/>
    <w:basedOn w:val="Normal"/>
    <w:qFormat/>
    <w:rPr>
      <w:sz w:val="19"/>
      <w:szCs w:val="19"/>
    </w:rPr>
  </w:style>
  <w:style w:type="paragraph" w:customStyle="1" w:styleId="p73">
    <w:name w:val="p73"/>
    <w:basedOn w:val="Normal"/>
    <w:qFormat/>
    <w:pPr>
      <w:spacing w:line="150" w:lineRule="atLeast"/>
      <w:ind w:left="21"/>
    </w:pPr>
    <w:rPr>
      <w:sz w:val="15"/>
      <w:szCs w:val="15"/>
    </w:rPr>
  </w:style>
  <w:style w:type="paragraph" w:customStyle="1" w:styleId="p74">
    <w:name w:val="p74"/>
    <w:basedOn w:val="Normal"/>
    <w:qFormat/>
    <w:pPr>
      <w:spacing w:before="59"/>
      <w:ind w:left="1529"/>
    </w:pPr>
    <w:rPr>
      <w:sz w:val="18"/>
      <w:szCs w:val="18"/>
    </w:rPr>
  </w:style>
  <w:style w:type="paragraph" w:customStyle="1" w:styleId="p75">
    <w:name w:val="p75"/>
    <w:basedOn w:val="Normal"/>
    <w:qFormat/>
    <w:pPr>
      <w:spacing w:line="200" w:lineRule="atLeast"/>
      <w:ind w:left="77"/>
    </w:pPr>
    <w:rPr>
      <w:sz w:val="18"/>
      <w:szCs w:val="18"/>
    </w:rPr>
  </w:style>
  <w:style w:type="paragraph" w:customStyle="1" w:styleId="p76">
    <w:name w:val="p76"/>
    <w:basedOn w:val="Normal"/>
    <w:qFormat/>
    <w:pPr>
      <w:spacing w:line="201" w:lineRule="atLeast"/>
      <w:ind w:left="77"/>
    </w:pPr>
    <w:rPr>
      <w:sz w:val="18"/>
      <w:szCs w:val="18"/>
    </w:rPr>
  </w:style>
  <w:style w:type="paragraph" w:customStyle="1" w:styleId="p77">
    <w:name w:val="p77"/>
    <w:basedOn w:val="Normal"/>
    <w:qFormat/>
    <w:pPr>
      <w:spacing w:before="9"/>
    </w:pPr>
    <w:rPr>
      <w:sz w:val="2"/>
      <w:szCs w:val="2"/>
    </w:rPr>
  </w:style>
  <w:style w:type="paragraph" w:customStyle="1" w:styleId="p78">
    <w:name w:val="p78"/>
    <w:basedOn w:val="Normal"/>
    <w:qFormat/>
    <w:pPr>
      <w:spacing w:line="150" w:lineRule="atLeast"/>
      <w:ind w:left="273"/>
    </w:pPr>
    <w:rPr>
      <w:sz w:val="15"/>
      <w:szCs w:val="15"/>
    </w:rPr>
  </w:style>
  <w:style w:type="paragraph" w:customStyle="1" w:styleId="p79">
    <w:name w:val="p79"/>
    <w:basedOn w:val="Normal"/>
    <w:qFormat/>
    <w:pPr>
      <w:spacing w:before="65"/>
      <w:jc w:val="center"/>
    </w:pPr>
    <w:rPr>
      <w:sz w:val="18"/>
      <w:szCs w:val="18"/>
    </w:rPr>
  </w:style>
  <w:style w:type="paragraph" w:customStyle="1" w:styleId="p80">
    <w:name w:val="p80"/>
    <w:basedOn w:val="Normal"/>
    <w:qFormat/>
    <w:pPr>
      <w:spacing w:line="200" w:lineRule="atLeast"/>
      <w:ind w:left="332"/>
    </w:pPr>
    <w:rPr>
      <w:sz w:val="18"/>
      <w:szCs w:val="18"/>
    </w:rPr>
  </w:style>
  <w:style w:type="paragraph" w:customStyle="1" w:styleId="p81">
    <w:name w:val="p81"/>
    <w:basedOn w:val="Normal"/>
    <w:qFormat/>
    <w:pPr>
      <w:spacing w:line="201" w:lineRule="atLeast"/>
      <w:ind w:left="332"/>
    </w:pPr>
    <w:rPr>
      <w:sz w:val="18"/>
      <w:szCs w:val="18"/>
    </w:rPr>
  </w:style>
  <w:style w:type="paragraph" w:customStyle="1" w:styleId="p82">
    <w:name w:val="p82"/>
    <w:basedOn w:val="Normal"/>
    <w:qFormat/>
    <w:pPr>
      <w:ind w:left="77"/>
    </w:pPr>
    <w:rPr>
      <w:sz w:val="18"/>
      <w:szCs w:val="18"/>
    </w:rPr>
  </w:style>
  <w:style w:type="paragraph" w:customStyle="1" w:styleId="p83">
    <w:name w:val="p83"/>
    <w:basedOn w:val="Normal"/>
    <w:qFormat/>
    <w:pPr>
      <w:spacing w:before="2"/>
    </w:pPr>
    <w:rPr>
      <w:sz w:val="6"/>
      <w:szCs w:val="6"/>
    </w:rPr>
  </w:style>
  <w:style w:type="paragraph" w:customStyle="1" w:styleId="p84">
    <w:name w:val="p84"/>
    <w:basedOn w:val="Normal"/>
    <w:qFormat/>
    <w:pPr>
      <w:spacing w:line="150" w:lineRule="atLeast"/>
      <w:ind w:left="1010"/>
    </w:pPr>
    <w:rPr>
      <w:sz w:val="15"/>
      <w:szCs w:val="15"/>
    </w:rPr>
  </w:style>
  <w:style w:type="paragraph" w:customStyle="1" w:styleId="p85">
    <w:name w:val="p85"/>
    <w:basedOn w:val="Normal"/>
    <w:qFormat/>
    <w:pPr>
      <w:spacing w:before="132"/>
      <w:ind w:left="1898"/>
    </w:pPr>
    <w:rPr>
      <w:sz w:val="18"/>
      <w:szCs w:val="18"/>
    </w:rPr>
  </w:style>
  <w:style w:type="paragraph" w:customStyle="1" w:styleId="p86">
    <w:name w:val="p86"/>
    <w:basedOn w:val="Normal"/>
    <w:qFormat/>
    <w:pPr>
      <w:spacing w:before="53"/>
      <w:ind w:left="240"/>
    </w:pPr>
    <w:rPr>
      <w:sz w:val="18"/>
      <w:szCs w:val="18"/>
    </w:rPr>
  </w:style>
  <w:style w:type="paragraph" w:customStyle="1" w:styleId="p87">
    <w:name w:val="p87"/>
    <w:basedOn w:val="Normal"/>
    <w:qFormat/>
    <w:rPr>
      <w:sz w:val="9"/>
      <w:szCs w:val="9"/>
    </w:rPr>
  </w:style>
  <w:style w:type="paragraph" w:customStyle="1" w:styleId="p88">
    <w:name w:val="p88"/>
    <w:basedOn w:val="Normal"/>
    <w:qFormat/>
    <w:pPr>
      <w:spacing w:line="200" w:lineRule="atLeast"/>
      <w:ind w:left="608"/>
    </w:pPr>
    <w:rPr>
      <w:sz w:val="18"/>
      <w:szCs w:val="18"/>
    </w:rPr>
  </w:style>
  <w:style w:type="paragraph" w:customStyle="1" w:styleId="p89">
    <w:name w:val="p89"/>
    <w:basedOn w:val="Normal"/>
    <w:qFormat/>
    <w:pPr>
      <w:spacing w:line="200" w:lineRule="atLeast"/>
      <w:ind w:left="75"/>
    </w:pPr>
    <w:rPr>
      <w:sz w:val="18"/>
      <w:szCs w:val="18"/>
    </w:rPr>
  </w:style>
  <w:style w:type="paragraph" w:customStyle="1" w:styleId="p90">
    <w:name w:val="p90"/>
    <w:basedOn w:val="Normal"/>
    <w:qFormat/>
    <w:pPr>
      <w:spacing w:before="5"/>
    </w:pPr>
    <w:rPr>
      <w:sz w:val="18"/>
      <w:szCs w:val="18"/>
    </w:rPr>
  </w:style>
  <w:style w:type="paragraph" w:customStyle="1" w:styleId="p91">
    <w:name w:val="p91"/>
    <w:basedOn w:val="Normal"/>
    <w:qFormat/>
    <w:pPr>
      <w:spacing w:line="150" w:lineRule="atLeast"/>
      <w:ind w:left="87"/>
    </w:pPr>
    <w:rPr>
      <w:sz w:val="15"/>
      <w:szCs w:val="15"/>
    </w:rPr>
  </w:style>
  <w:style w:type="paragraph" w:customStyle="1" w:styleId="p92">
    <w:name w:val="p92"/>
    <w:basedOn w:val="Normal"/>
    <w:qFormat/>
    <w:rPr>
      <w:sz w:val="14"/>
      <w:szCs w:val="14"/>
    </w:rPr>
  </w:style>
  <w:style w:type="paragraph" w:customStyle="1" w:styleId="p93">
    <w:name w:val="p93"/>
    <w:basedOn w:val="Normal"/>
    <w:qFormat/>
    <w:pPr>
      <w:ind w:left="255"/>
    </w:pPr>
    <w:rPr>
      <w:rFonts w:ascii="Cambria" w:hAnsi="Cambria"/>
      <w:sz w:val="18"/>
      <w:szCs w:val="18"/>
    </w:rPr>
  </w:style>
  <w:style w:type="paragraph" w:customStyle="1" w:styleId="p94">
    <w:name w:val="p94"/>
    <w:basedOn w:val="Normal"/>
    <w:qFormat/>
    <w:pPr>
      <w:spacing w:before="53"/>
      <w:ind w:left="255"/>
      <w:jc w:val="both"/>
    </w:pPr>
    <w:rPr>
      <w:sz w:val="18"/>
      <w:szCs w:val="18"/>
    </w:rPr>
  </w:style>
  <w:style w:type="paragraph" w:customStyle="1" w:styleId="p95">
    <w:name w:val="p95"/>
    <w:basedOn w:val="Normal"/>
    <w:qFormat/>
    <w:pPr>
      <w:ind w:left="255"/>
      <w:jc w:val="both"/>
    </w:pPr>
    <w:rPr>
      <w:sz w:val="18"/>
      <w:szCs w:val="18"/>
    </w:rPr>
  </w:style>
  <w:style w:type="paragraph" w:customStyle="1" w:styleId="p96">
    <w:name w:val="p96"/>
    <w:basedOn w:val="Normal"/>
    <w:qFormat/>
    <w:pPr>
      <w:spacing w:before="9"/>
    </w:pPr>
    <w:rPr>
      <w:sz w:val="19"/>
      <w:szCs w:val="19"/>
    </w:rPr>
  </w:style>
  <w:style w:type="paragraph" w:customStyle="1" w:styleId="p97">
    <w:name w:val="p97"/>
    <w:basedOn w:val="Normal"/>
    <w:qFormat/>
    <w:pPr>
      <w:spacing w:before="9"/>
    </w:pPr>
    <w:rPr>
      <w:sz w:val="16"/>
      <w:szCs w:val="16"/>
    </w:rPr>
  </w:style>
  <w:style w:type="paragraph" w:customStyle="1" w:styleId="p98">
    <w:name w:val="p98"/>
    <w:basedOn w:val="Normal"/>
    <w:qFormat/>
    <w:pPr>
      <w:spacing w:before="8"/>
    </w:pPr>
    <w:rPr>
      <w:sz w:val="26"/>
      <w:szCs w:val="26"/>
    </w:rPr>
  </w:style>
  <w:style w:type="paragraph" w:customStyle="1" w:styleId="p99">
    <w:name w:val="p99"/>
    <w:basedOn w:val="Normal"/>
    <w:qFormat/>
    <w:pPr>
      <w:ind w:left="105"/>
      <w:jc w:val="both"/>
    </w:pPr>
    <w:rPr>
      <w:rFonts w:ascii="Cambria" w:hAnsi="Cambria"/>
      <w:sz w:val="18"/>
      <w:szCs w:val="18"/>
    </w:rPr>
  </w:style>
  <w:style w:type="paragraph" w:customStyle="1" w:styleId="p100">
    <w:name w:val="p100"/>
    <w:basedOn w:val="Normal"/>
    <w:qFormat/>
    <w:pPr>
      <w:spacing w:line="204" w:lineRule="atLeast"/>
      <w:ind w:left="105"/>
      <w:jc w:val="both"/>
    </w:pPr>
    <w:rPr>
      <w:sz w:val="18"/>
      <w:szCs w:val="18"/>
    </w:rPr>
  </w:style>
  <w:style w:type="paragraph" w:customStyle="1" w:styleId="p104">
    <w:name w:val="p104"/>
    <w:basedOn w:val="Normal"/>
    <w:qFormat/>
    <w:pPr>
      <w:spacing w:before="9"/>
    </w:pPr>
    <w:rPr>
      <w:sz w:val="12"/>
      <w:szCs w:val="12"/>
    </w:rPr>
  </w:style>
  <w:style w:type="paragraph" w:customStyle="1" w:styleId="p106">
    <w:name w:val="p106"/>
    <w:basedOn w:val="Normal"/>
    <w:qFormat/>
    <w:pPr>
      <w:spacing w:before="144"/>
      <w:ind w:left="105"/>
      <w:jc w:val="both"/>
    </w:pPr>
    <w:rPr>
      <w:sz w:val="18"/>
      <w:szCs w:val="18"/>
    </w:rPr>
  </w:style>
  <w:style w:type="paragraph" w:customStyle="1" w:styleId="p107">
    <w:name w:val="p107"/>
    <w:basedOn w:val="Normal"/>
    <w:qFormat/>
    <w:pPr>
      <w:spacing w:before="155"/>
      <w:ind w:left="636"/>
    </w:pPr>
    <w:rPr>
      <w:rFonts w:ascii="Cambria" w:hAnsi="Cambria"/>
      <w:sz w:val="18"/>
      <w:szCs w:val="18"/>
    </w:rPr>
  </w:style>
  <w:style w:type="paragraph" w:customStyle="1" w:styleId="p108">
    <w:name w:val="p108"/>
    <w:basedOn w:val="Normal"/>
    <w:qFormat/>
    <w:pPr>
      <w:spacing w:before="5"/>
      <w:ind w:left="105"/>
      <w:jc w:val="both"/>
    </w:pPr>
    <w:rPr>
      <w:sz w:val="18"/>
      <w:szCs w:val="18"/>
    </w:rPr>
  </w:style>
  <w:style w:type="paragraph" w:customStyle="1" w:styleId="p111">
    <w:name w:val="p111"/>
    <w:basedOn w:val="Normal"/>
    <w:qFormat/>
    <w:pPr>
      <w:spacing w:before="152"/>
      <w:ind w:left="636"/>
    </w:pPr>
    <w:rPr>
      <w:rFonts w:ascii="Cambria" w:hAnsi="Cambria"/>
      <w:sz w:val="18"/>
      <w:szCs w:val="18"/>
    </w:rPr>
  </w:style>
  <w:style w:type="paragraph" w:customStyle="1" w:styleId="p112">
    <w:name w:val="p112"/>
    <w:basedOn w:val="Normal"/>
    <w:qFormat/>
    <w:pPr>
      <w:spacing w:before="8"/>
    </w:pPr>
    <w:rPr>
      <w:sz w:val="5"/>
      <w:szCs w:val="5"/>
    </w:rPr>
  </w:style>
  <w:style w:type="paragraph" w:customStyle="1" w:styleId="p113">
    <w:name w:val="p113"/>
    <w:basedOn w:val="Normal"/>
    <w:qFormat/>
    <w:pPr>
      <w:spacing w:line="150" w:lineRule="atLeast"/>
      <w:ind w:left="251"/>
    </w:pPr>
    <w:rPr>
      <w:sz w:val="15"/>
      <w:szCs w:val="15"/>
    </w:rPr>
  </w:style>
  <w:style w:type="paragraph" w:customStyle="1" w:styleId="p114">
    <w:name w:val="p114"/>
    <w:basedOn w:val="Normal"/>
    <w:qFormat/>
    <w:pPr>
      <w:spacing w:before="2"/>
    </w:pPr>
    <w:rPr>
      <w:sz w:val="14"/>
      <w:szCs w:val="14"/>
    </w:rPr>
  </w:style>
  <w:style w:type="paragraph" w:customStyle="1" w:styleId="p115">
    <w:name w:val="p115"/>
    <w:basedOn w:val="Normal"/>
    <w:qFormat/>
    <w:pPr>
      <w:spacing w:before="5"/>
    </w:pPr>
    <w:rPr>
      <w:sz w:val="9"/>
      <w:szCs w:val="9"/>
    </w:rPr>
  </w:style>
  <w:style w:type="paragraph" w:customStyle="1" w:styleId="p116">
    <w:name w:val="p116"/>
    <w:basedOn w:val="Normal"/>
    <w:qFormat/>
    <w:pPr>
      <w:spacing w:line="150" w:lineRule="atLeast"/>
      <w:ind w:left="101"/>
    </w:pPr>
    <w:rPr>
      <w:sz w:val="15"/>
      <w:szCs w:val="15"/>
    </w:rPr>
  </w:style>
  <w:style w:type="paragraph" w:customStyle="1" w:styleId="p117">
    <w:name w:val="p117"/>
    <w:basedOn w:val="Normal"/>
    <w:qFormat/>
    <w:pPr>
      <w:spacing w:before="117"/>
      <w:ind w:left="105"/>
      <w:jc w:val="both"/>
    </w:pPr>
    <w:rPr>
      <w:sz w:val="18"/>
      <w:szCs w:val="18"/>
    </w:rPr>
  </w:style>
  <w:style w:type="paragraph" w:customStyle="1" w:styleId="p118">
    <w:name w:val="p118"/>
    <w:basedOn w:val="Normal"/>
    <w:qFormat/>
    <w:pPr>
      <w:spacing w:before="75"/>
      <w:ind w:left="105"/>
      <w:jc w:val="both"/>
    </w:pPr>
    <w:rPr>
      <w:sz w:val="18"/>
      <w:szCs w:val="18"/>
    </w:rPr>
  </w:style>
  <w:style w:type="paragraph" w:customStyle="1" w:styleId="p119">
    <w:name w:val="p119"/>
    <w:basedOn w:val="Normal"/>
    <w:qFormat/>
    <w:pPr>
      <w:spacing w:before="155"/>
      <w:ind w:left="744"/>
    </w:pPr>
    <w:rPr>
      <w:rFonts w:ascii="Cambria" w:hAnsi="Cambria"/>
      <w:sz w:val="18"/>
      <w:szCs w:val="18"/>
    </w:rPr>
  </w:style>
  <w:style w:type="paragraph" w:customStyle="1" w:styleId="p121">
    <w:name w:val="p121"/>
    <w:basedOn w:val="Normal"/>
    <w:qFormat/>
    <w:pPr>
      <w:spacing w:before="8"/>
    </w:pPr>
    <w:rPr>
      <w:sz w:val="20"/>
    </w:rPr>
  </w:style>
  <w:style w:type="paragraph" w:customStyle="1" w:styleId="p122">
    <w:name w:val="p122"/>
    <w:basedOn w:val="Normal"/>
    <w:qFormat/>
    <w:pPr>
      <w:spacing w:line="150" w:lineRule="atLeast"/>
      <w:ind w:left="123"/>
    </w:pPr>
    <w:rPr>
      <w:sz w:val="15"/>
      <w:szCs w:val="15"/>
    </w:rPr>
  </w:style>
  <w:style w:type="paragraph" w:customStyle="1" w:styleId="p123">
    <w:name w:val="p123"/>
    <w:basedOn w:val="Normal"/>
    <w:qFormat/>
    <w:pPr>
      <w:spacing w:before="123"/>
      <w:ind w:left="105"/>
      <w:jc w:val="both"/>
    </w:pPr>
    <w:rPr>
      <w:sz w:val="18"/>
      <w:szCs w:val="18"/>
    </w:rPr>
  </w:style>
  <w:style w:type="paragraph" w:customStyle="1" w:styleId="p125">
    <w:name w:val="p125"/>
    <w:basedOn w:val="Normal"/>
    <w:qFormat/>
    <w:pPr>
      <w:spacing w:before="150"/>
      <w:ind w:left="636"/>
    </w:pPr>
    <w:rPr>
      <w:rFonts w:ascii="Cambria" w:hAnsi="Cambria"/>
      <w:sz w:val="18"/>
      <w:szCs w:val="18"/>
    </w:rPr>
  </w:style>
  <w:style w:type="paragraph" w:customStyle="1" w:styleId="p126">
    <w:name w:val="p126"/>
    <w:basedOn w:val="Normal"/>
    <w:qFormat/>
    <w:pPr>
      <w:spacing w:before="86"/>
      <w:ind w:left="105"/>
      <w:jc w:val="both"/>
    </w:pPr>
    <w:rPr>
      <w:sz w:val="18"/>
      <w:szCs w:val="18"/>
    </w:rPr>
  </w:style>
  <w:style w:type="paragraph" w:customStyle="1" w:styleId="p127">
    <w:name w:val="p127"/>
    <w:basedOn w:val="Normal"/>
    <w:qFormat/>
    <w:rPr>
      <w:rFonts w:ascii="Cambria" w:hAnsi="Cambria"/>
      <w:sz w:val="17"/>
      <w:szCs w:val="17"/>
    </w:rPr>
  </w:style>
  <w:style w:type="paragraph" w:customStyle="1" w:styleId="p128">
    <w:name w:val="p128"/>
    <w:basedOn w:val="Normal"/>
    <w:qFormat/>
    <w:pPr>
      <w:spacing w:before="50"/>
      <w:ind w:left="105"/>
      <w:jc w:val="both"/>
    </w:pPr>
    <w:rPr>
      <w:rFonts w:ascii="Cambria" w:hAnsi="Cambria"/>
      <w:sz w:val="18"/>
      <w:szCs w:val="18"/>
    </w:rPr>
  </w:style>
  <w:style w:type="paragraph" w:customStyle="1" w:styleId="p129">
    <w:name w:val="p129"/>
    <w:basedOn w:val="Normal"/>
    <w:qFormat/>
    <w:pPr>
      <w:spacing w:before="149"/>
      <w:ind w:left="105"/>
      <w:jc w:val="both"/>
    </w:pPr>
    <w:rPr>
      <w:rFonts w:ascii="Cambria" w:hAnsi="Cambria"/>
      <w:sz w:val="18"/>
      <w:szCs w:val="18"/>
    </w:rPr>
  </w:style>
  <w:style w:type="paragraph" w:customStyle="1" w:styleId="p130">
    <w:name w:val="p130"/>
    <w:basedOn w:val="Normal"/>
    <w:qFormat/>
    <w:pPr>
      <w:spacing w:before="2"/>
    </w:pPr>
    <w:rPr>
      <w:rFonts w:ascii="Cambria" w:hAnsi="Cambria"/>
      <w:sz w:val="17"/>
      <w:szCs w:val="17"/>
    </w:rPr>
  </w:style>
  <w:style w:type="paragraph" w:customStyle="1" w:styleId="p134">
    <w:name w:val="p134"/>
    <w:basedOn w:val="Normal"/>
    <w:qFormat/>
    <w:pPr>
      <w:spacing w:before="8"/>
    </w:pPr>
    <w:rPr>
      <w:sz w:val="25"/>
      <w:szCs w:val="25"/>
    </w:rPr>
  </w:style>
  <w:style w:type="paragraph" w:customStyle="1" w:styleId="p135">
    <w:name w:val="p135"/>
    <w:basedOn w:val="Normal"/>
    <w:qFormat/>
    <w:pPr>
      <w:spacing w:before="155"/>
      <w:ind w:left="105"/>
      <w:jc w:val="both"/>
    </w:pPr>
    <w:rPr>
      <w:rFonts w:ascii="Cambria" w:hAnsi="Cambria"/>
      <w:sz w:val="18"/>
      <w:szCs w:val="18"/>
    </w:rPr>
  </w:style>
  <w:style w:type="paragraph" w:customStyle="1" w:styleId="p136">
    <w:name w:val="p136"/>
    <w:basedOn w:val="Normal"/>
    <w:qFormat/>
    <w:pPr>
      <w:spacing w:before="104"/>
      <w:ind w:left="105"/>
      <w:jc w:val="both"/>
    </w:pPr>
    <w:rPr>
      <w:rFonts w:ascii="Cambria" w:hAnsi="Cambria"/>
      <w:sz w:val="18"/>
      <w:szCs w:val="18"/>
    </w:rPr>
  </w:style>
  <w:style w:type="paragraph" w:customStyle="1" w:styleId="p137">
    <w:name w:val="p137"/>
    <w:basedOn w:val="Normal"/>
    <w:qFormat/>
    <w:pPr>
      <w:spacing w:before="9"/>
    </w:pPr>
    <w:rPr>
      <w:sz w:val="26"/>
      <w:szCs w:val="26"/>
    </w:rPr>
  </w:style>
  <w:style w:type="paragraph" w:customStyle="1" w:styleId="p138">
    <w:name w:val="p138"/>
    <w:basedOn w:val="Normal"/>
    <w:qFormat/>
    <w:pPr>
      <w:spacing w:before="152" w:line="206" w:lineRule="atLeast"/>
      <w:ind w:left="105"/>
      <w:jc w:val="both"/>
    </w:pPr>
    <w:rPr>
      <w:rFonts w:ascii="Cambria" w:hAnsi="Cambria"/>
      <w:sz w:val="18"/>
      <w:szCs w:val="18"/>
    </w:rPr>
  </w:style>
  <w:style w:type="paragraph" w:customStyle="1" w:styleId="p140">
    <w:name w:val="p140"/>
    <w:basedOn w:val="Normal"/>
    <w:qFormat/>
    <w:pPr>
      <w:spacing w:before="5"/>
    </w:pPr>
    <w:rPr>
      <w:sz w:val="15"/>
      <w:szCs w:val="15"/>
    </w:rPr>
  </w:style>
  <w:style w:type="paragraph" w:customStyle="1" w:styleId="p143">
    <w:name w:val="p143"/>
    <w:basedOn w:val="Normal"/>
    <w:qFormat/>
    <w:pPr>
      <w:spacing w:before="9"/>
    </w:pPr>
    <w:rPr>
      <w:sz w:val="15"/>
      <w:szCs w:val="15"/>
    </w:rPr>
  </w:style>
  <w:style w:type="paragraph" w:customStyle="1" w:styleId="p144">
    <w:name w:val="p144"/>
    <w:basedOn w:val="Normal"/>
    <w:qFormat/>
    <w:pPr>
      <w:spacing w:before="9"/>
    </w:pPr>
    <w:rPr>
      <w:rFonts w:ascii="Cambria" w:hAnsi="Cambria"/>
      <w:sz w:val="12"/>
      <w:szCs w:val="12"/>
    </w:rPr>
  </w:style>
  <w:style w:type="paragraph" w:customStyle="1" w:styleId="p145">
    <w:name w:val="p145"/>
    <w:basedOn w:val="Normal"/>
    <w:qFormat/>
    <w:pPr>
      <w:spacing w:before="5"/>
    </w:pPr>
    <w:rPr>
      <w:sz w:val="25"/>
      <w:szCs w:val="25"/>
    </w:rPr>
  </w:style>
  <w:style w:type="paragraph" w:customStyle="1" w:styleId="p146">
    <w:name w:val="p146"/>
    <w:basedOn w:val="Normal"/>
    <w:qFormat/>
    <w:pPr>
      <w:ind w:left="1758"/>
    </w:pPr>
    <w:rPr>
      <w:sz w:val="18"/>
      <w:szCs w:val="18"/>
    </w:rPr>
  </w:style>
  <w:style w:type="paragraph" w:customStyle="1" w:styleId="p147">
    <w:name w:val="p147"/>
    <w:basedOn w:val="Normal"/>
    <w:qFormat/>
    <w:pPr>
      <w:ind w:left="237" w:hanging="29"/>
    </w:pPr>
    <w:rPr>
      <w:sz w:val="18"/>
      <w:szCs w:val="18"/>
    </w:rPr>
  </w:style>
  <w:style w:type="paragraph" w:customStyle="1" w:styleId="p148">
    <w:name w:val="p148"/>
    <w:basedOn w:val="Normal"/>
    <w:pPr>
      <w:spacing w:before="102"/>
      <w:jc w:val="center"/>
    </w:pPr>
    <w:rPr>
      <w:sz w:val="18"/>
      <w:szCs w:val="18"/>
    </w:rPr>
  </w:style>
  <w:style w:type="paragraph" w:customStyle="1" w:styleId="p149">
    <w:name w:val="p149"/>
    <w:basedOn w:val="Normal"/>
    <w:pPr>
      <w:spacing w:before="102"/>
      <w:ind w:left="537"/>
    </w:pPr>
    <w:rPr>
      <w:sz w:val="18"/>
      <w:szCs w:val="18"/>
    </w:rPr>
  </w:style>
  <w:style w:type="paragraph" w:customStyle="1" w:styleId="p150">
    <w:name w:val="p150"/>
    <w:basedOn w:val="Normal"/>
    <w:pPr>
      <w:spacing w:before="60"/>
      <w:ind w:left="77"/>
    </w:pPr>
    <w:rPr>
      <w:sz w:val="18"/>
      <w:szCs w:val="18"/>
    </w:rPr>
  </w:style>
  <w:style w:type="paragraph" w:customStyle="1" w:styleId="p151">
    <w:name w:val="p151"/>
    <w:basedOn w:val="Normal"/>
    <w:pPr>
      <w:spacing w:before="98"/>
      <w:ind w:left="77"/>
    </w:pPr>
    <w:rPr>
      <w:sz w:val="18"/>
      <w:szCs w:val="18"/>
    </w:rPr>
  </w:style>
  <w:style w:type="paragraph" w:customStyle="1" w:styleId="p152">
    <w:name w:val="p152"/>
    <w:basedOn w:val="Normal"/>
    <w:pPr>
      <w:spacing w:before="9"/>
    </w:pPr>
    <w:rPr>
      <w:sz w:val="13"/>
      <w:szCs w:val="13"/>
    </w:rPr>
  </w:style>
  <w:style w:type="paragraph" w:customStyle="1" w:styleId="p153">
    <w:name w:val="p153"/>
    <w:basedOn w:val="Normal"/>
    <w:pPr>
      <w:spacing w:before="156"/>
      <w:ind w:left="105"/>
      <w:jc w:val="both"/>
    </w:pPr>
    <w:rPr>
      <w:rFonts w:ascii="Cambria" w:hAnsi="Cambria"/>
      <w:sz w:val="18"/>
      <w:szCs w:val="18"/>
    </w:rPr>
  </w:style>
  <w:style w:type="paragraph" w:customStyle="1" w:styleId="p156">
    <w:name w:val="p156"/>
    <w:basedOn w:val="Normal"/>
    <w:pPr>
      <w:spacing w:before="6"/>
    </w:pPr>
    <w:rPr>
      <w:sz w:val="14"/>
      <w:szCs w:val="14"/>
    </w:rPr>
  </w:style>
  <w:style w:type="paragraph" w:customStyle="1" w:styleId="p157">
    <w:name w:val="p157"/>
    <w:basedOn w:val="Normal"/>
    <w:pPr>
      <w:spacing w:line="150" w:lineRule="atLeast"/>
      <w:ind w:left="264"/>
    </w:pPr>
    <w:rPr>
      <w:sz w:val="15"/>
      <w:szCs w:val="15"/>
    </w:rPr>
  </w:style>
  <w:style w:type="paragraph" w:customStyle="1" w:styleId="p158">
    <w:name w:val="p158"/>
    <w:basedOn w:val="Normal"/>
    <w:pPr>
      <w:spacing w:before="6"/>
    </w:pPr>
    <w:rPr>
      <w:sz w:val="23"/>
      <w:szCs w:val="23"/>
    </w:rPr>
  </w:style>
  <w:style w:type="paragraph" w:customStyle="1" w:styleId="p159">
    <w:name w:val="p159"/>
    <w:basedOn w:val="Normal"/>
    <w:pPr>
      <w:ind w:left="698" w:firstLine="285"/>
    </w:pPr>
    <w:rPr>
      <w:sz w:val="18"/>
      <w:szCs w:val="18"/>
    </w:rPr>
  </w:style>
  <w:style w:type="paragraph" w:customStyle="1" w:styleId="p160">
    <w:name w:val="p160"/>
    <w:basedOn w:val="Normal"/>
    <w:pPr>
      <w:spacing w:before="3"/>
    </w:pPr>
    <w:rPr>
      <w:sz w:val="13"/>
      <w:szCs w:val="13"/>
    </w:rPr>
  </w:style>
  <w:style w:type="paragraph" w:customStyle="1" w:styleId="p161">
    <w:name w:val="p161"/>
    <w:basedOn w:val="Normal"/>
    <w:pPr>
      <w:spacing w:line="150" w:lineRule="atLeast"/>
      <w:ind w:left="329"/>
    </w:pPr>
    <w:rPr>
      <w:sz w:val="15"/>
      <w:szCs w:val="15"/>
    </w:rPr>
  </w:style>
  <w:style w:type="paragraph" w:customStyle="1" w:styleId="p162">
    <w:name w:val="p162"/>
    <w:basedOn w:val="Normal"/>
    <w:pPr>
      <w:spacing w:before="2"/>
    </w:pPr>
    <w:rPr>
      <w:sz w:val="23"/>
      <w:szCs w:val="23"/>
    </w:rPr>
  </w:style>
  <w:style w:type="paragraph" w:customStyle="1" w:styleId="p163">
    <w:name w:val="p163"/>
    <w:basedOn w:val="Normal"/>
    <w:pPr>
      <w:ind w:left="698"/>
    </w:pPr>
    <w:rPr>
      <w:sz w:val="18"/>
      <w:szCs w:val="18"/>
    </w:rPr>
  </w:style>
  <w:style w:type="paragraph" w:customStyle="1" w:styleId="p164">
    <w:name w:val="p164"/>
    <w:basedOn w:val="Normal"/>
    <w:pPr>
      <w:spacing w:before="2"/>
    </w:pPr>
    <w:rPr>
      <w:sz w:val="15"/>
      <w:szCs w:val="15"/>
    </w:rPr>
  </w:style>
  <w:style w:type="paragraph" w:customStyle="1" w:styleId="p165">
    <w:name w:val="p165"/>
    <w:basedOn w:val="Normal"/>
    <w:pPr>
      <w:spacing w:line="150" w:lineRule="atLeast"/>
      <w:ind w:left="119"/>
    </w:pPr>
    <w:rPr>
      <w:sz w:val="15"/>
      <w:szCs w:val="15"/>
    </w:rPr>
  </w:style>
  <w:style w:type="paragraph" w:customStyle="1" w:styleId="p166">
    <w:name w:val="p166"/>
    <w:basedOn w:val="Normal"/>
    <w:pPr>
      <w:spacing w:before="8"/>
    </w:pPr>
    <w:rPr>
      <w:sz w:val="8"/>
      <w:szCs w:val="8"/>
    </w:rPr>
  </w:style>
  <w:style w:type="paragraph" w:customStyle="1" w:styleId="p167">
    <w:name w:val="p167"/>
    <w:basedOn w:val="Normal"/>
    <w:pPr>
      <w:spacing w:line="150" w:lineRule="atLeast"/>
      <w:ind w:left="471"/>
    </w:pPr>
    <w:rPr>
      <w:sz w:val="15"/>
      <w:szCs w:val="15"/>
    </w:rPr>
  </w:style>
  <w:style w:type="paragraph" w:customStyle="1" w:styleId="p168">
    <w:name w:val="p168"/>
    <w:basedOn w:val="Normal"/>
    <w:pPr>
      <w:spacing w:before="3"/>
    </w:pPr>
    <w:rPr>
      <w:sz w:val="14"/>
      <w:szCs w:val="14"/>
    </w:rPr>
  </w:style>
  <w:style w:type="paragraph" w:customStyle="1" w:styleId="p169">
    <w:name w:val="p169"/>
    <w:basedOn w:val="Normal"/>
    <w:pPr>
      <w:ind w:left="645"/>
    </w:pPr>
    <w:rPr>
      <w:rFonts w:ascii="Cambria" w:hAnsi="Cambria"/>
      <w:sz w:val="18"/>
      <w:szCs w:val="18"/>
    </w:rPr>
  </w:style>
  <w:style w:type="paragraph" w:customStyle="1" w:styleId="p170">
    <w:name w:val="p170"/>
    <w:basedOn w:val="Normal"/>
    <w:pPr>
      <w:spacing w:before="2"/>
    </w:pPr>
    <w:rPr>
      <w:rFonts w:ascii="Cambria" w:hAnsi="Cambria"/>
      <w:sz w:val="17"/>
      <w:szCs w:val="17"/>
    </w:rPr>
  </w:style>
  <w:style w:type="character" w:customStyle="1" w:styleId="s1">
    <w:name w:val="s1"/>
    <w:rPr>
      <w:spacing w:val="-2"/>
      <w:u w:val="single"/>
    </w:rPr>
  </w:style>
  <w:style w:type="character" w:customStyle="1" w:styleId="s2">
    <w:name w:val="s2"/>
    <w:rPr>
      <w:spacing w:val="2"/>
      <w:u w:val="single"/>
    </w:rPr>
  </w:style>
  <w:style w:type="character" w:customStyle="1" w:styleId="s3">
    <w:name w:val="s3"/>
    <w:rPr>
      <w:u w:val="single"/>
    </w:rPr>
  </w:style>
  <w:style w:type="character" w:customStyle="1" w:styleId="s4">
    <w:name w:val="s4"/>
    <w:rPr>
      <w:spacing w:val="-2"/>
    </w:rPr>
  </w:style>
  <w:style w:type="character" w:customStyle="1" w:styleId="s5">
    <w:name w:val="s5"/>
    <w:rPr>
      <w:spacing w:val="2"/>
    </w:rPr>
  </w:style>
  <w:style w:type="character" w:customStyle="1" w:styleId="s6">
    <w:name w:val="s6"/>
    <w:rPr>
      <w:spacing w:val="72"/>
    </w:rPr>
  </w:style>
  <w:style w:type="character" w:customStyle="1" w:styleId="s7">
    <w:name w:val="s7"/>
    <w:rPr>
      <w:spacing w:val="12"/>
    </w:rPr>
  </w:style>
  <w:style w:type="character" w:customStyle="1" w:styleId="s8">
    <w:name w:val="s8"/>
    <w:rPr>
      <w:spacing w:val="14"/>
    </w:rPr>
  </w:style>
  <w:style w:type="character" w:customStyle="1" w:styleId="s9">
    <w:name w:val="s9"/>
    <w:rPr>
      <w:spacing w:val="75"/>
    </w:rPr>
  </w:style>
  <w:style w:type="character" w:customStyle="1" w:styleId="s10">
    <w:name w:val="s10"/>
    <w:rPr>
      <w:spacing w:val="24"/>
    </w:rPr>
  </w:style>
  <w:style w:type="character" w:customStyle="1" w:styleId="s11">
    <w:name w:val="s11"/>
    <w:rPr>
      <w:spacing w:val="26"/>
    </w:rPr>
  </w:style>
  <w:style w:type="character" w:customStyle="1" w:styleId="s12">
    <w:name w:val="s12"/>
    <w:rPr>
      <w:spacing w:val="60"/>
    </w:rPr>
  </w:style>
  <w:style w:type="character" w:customStyle="1" w:styleId="s13">
    <w:name w:val="s13"/>
    <w:rPr>
      <w:spacing w:val="32"/>
    </w:rPr>
  </w:style>
  <w:style w:type="character" w:customStyle="1" w:styleId="s14">
    <w:name w:val="s14"/>
    <w:rPr>
      <w:spacing w:val="30"/>
    </w:rPr>
  </w:style>
  <w:style w:type="character" w:customStyle="1" w:styleId="s15">
    <w:name w:val="s15"/>
    <w:rPr>
      <w:spacing w:val="68"/>
    </w:rPr>
  </w:style>
  <w:style w:type="character" w:customStyle="1" w:styleId="s16">
    <w:name w:val="s16"/>
    <w:rPr>
      <w:spacing w:val="36"/>
    </w:rPr>
  </w:style>
  <w:style w:type="character" w:customStyle="1" w:styleId="s17">
    <w:name w:val="s17"/>
    <w:rPr>
      <w:spacing w:val="33"/>
    </w:rPr>
  </w:style>
  <w:style w:type="character" w:customStyle="1" w:styleId="s18">
    <w:name w:val="s18"/>
    <w:rPr>
      <w:spacing w:val="48"/>
    </w:rPr>
  </w:style>
  <w:style w:type="character" w:customStyle="1" w:styleId="s19">
    <w:name w:val="s19"/>
    <w:rPr>
      <w:spacing w:val="27"/>
    </w:rPr>
  </w:style>
  <w:style w:type="character" w:customStyle="1" w:styleId="s20">
    <w:name w:val="s20"/>
    <w:rPr>
      <w:spacing w:val="29"/>
    </w:rPr>
  </w:style>
  <w:style w:type="character" w:customStyle="1" w:styleId="s21">
    <w:name w:val="s21"/>
    <w:rPr>
      <w:spacing w:val="63"/>
    </w:rPr>
  </w:style>
  <w:style w:type="character" w:customStyle="1" w:styleId="s22">
    <w:name w:val="s22"/>
    <w:rPr>
      <w:spacing w:val="8"/>
    </w:rPr>
  </w:style>
  <w:style w:type="character" w:customStyle="1" w:styleId="s23">
    <w:name w:val="s23"/>
    <w:rPr>
      <w:spacing w:val="11"/>
    </w:rPr>
  </w:style>
  <w:style w:type="character" w:customStyle="1" w:styleId="s24">
    <w:name w:val="s24"/>
    <w:rPr>
      <w:spacing w:val="6"/>
    </w:rPr>
  </w:style>
  <w:style w:type="character" w:customStyle="1" w:styleId="s25">
    <w:name w:val="s25"/>
    <w:rPr>
      <w:spacing w:val="9"/>
    </w:rPr>
  </w:style>
  <w:style w:type="character" w:customStyle="1" w:styleId="s26">
    <w:name w:val="s26"/>
    <w:rPr>
      <w:spacing w:val="3"/>
    </w:rPr>
  </w:style>
  <w:style w:type="character" w:customStyle="1" w:styleId="s27">
    <w:name w:val="s27"/>
    <w:rPr>
      <w:spacing w:val="53"/>
    </w:rPr>
  </w:style>
  <w:style w:type="character" w:customStyle="1" w:styleId="s28">
    <w:name w:val="s28"/>
    <w:rPr>
      <w:spacing w:val="54"/>
    </w:rPr>
  </w:style>
  <w:style w:type="character" w:customStyle="1" w:styleId="s29">
    <w:name w:val="s29"/>
    <w:rPr>
      <w:spacing w:val="17"/>
    </w:rPr>
  </w:style>
  <w:style w:type="character" w:customStyle="1" w:styleId="s30">
    <w:name w:val="s30"/>
    <w:rPr>
      <w:spacing w:val="15"/>
    </w:rPr>
  </w:style>
  <w:style w:type="character" w:customStyle="1" w:styleId="s31">
    <w:name w:val="s31"/>
    <w:rPr>
      <w:spacing w:val="18"/>
    </w:rPr>
  </w:style>
  <w:style w:type="character" w:customStyle="1" w:styleId="s32">
    <w:name w:val="s32"/>
    <w:rPr>
      <w:spacing w:val="45"/>
    </w:rPr>
  </w:style>
  <w:style w:type="character" w:customStyle="1" w:styleId="s33">
    <w:name w:val="s33"/>
    <w:rPr>
      <w:spacing w:val="5"/>
    </w:rPr>
  </w:style>
  <w:style w:type="character" w:customStyle="1" w:styleId="s34">
    <w:name w:val="s34"/>
    <w:rPr>
      <w:spacing w:val="-12"/>
    </w:rPr>
  </w:style>
  <w:style w:type="character" w:customStyle="1" w:styleId="s35">
    <w:name w:val="s35"/>
    <w:rPr>
      <w:spacing w:val="38"/>
    </w:rPr>
  </w:style>
  <w:style w:type="character" w:customStyle="1" w:styleId="s36">
    <w:name w:val="s36"/>
    <w:rPr>
      <w:spacing w:val="35"/>
    </w:rPr>
  </w:style>
  <w:style w:type="character" w:customStyle="1" w:styleId="s37">
    <w:name w:val="s37"/>
    <w:rPr>
      <w:spacing w:val="20"/>
    </w:rPr>
  </w:style>
  <w:style w:type="character" w:customStyle="1" w:styleId="s38">
    <w:name w:val="s38"/>
    <w:rPr>
      <w:spacing w:val="-3"/>
    </w:rPr>
  </w:style>
  <w:style w:type="character" w:customStyle="1" w:styleId="s39">
    <w:name w:val="s39"/>
    <w:rPr>
      <w:rFonts w:ascii="Tahoma" w:hAnsi="Tahoma" w:cs="Tahoma" w:hint="default"/>
      <w:sz w:val="18"/>
      <w:szCs w:val="18"/>
    </w:rPr>
  </w:style>
  <w:style w:type="character" w:customStyle="1" w:styleId="s40">
    <w:name w:val="s40"/>
    <w:rPr>
      <w:rFonts w:ascii="Tahoma" w:hAnsi="Tahoma" w:cs="Tahoma" w:hint="default"/>
      <w:spacing w:val="11"/>
      <w:sz w:val="18"/>
      <w:szCs w:val="18"/>
    </w:rPr>
  </w:style>
  <w:style w:type="character" w:customStyle="1" w:styleId="s41">
    <w:name w:val="s41"/>
    <w:rPr>
      <w:spacing w:val="21"/>
    </w:rPr>
  </w:style>
  <w:style w:type="character" w:customStyle="1" w:styleId="s42">
    <w:name w:val="s42"/>
    <w:rPr>
      <w:spacing w:val="59"/>
    </w:rPr>
  </w:style>
  <w:style w:type="character" w:customStyle="1" w:styleId="s43">
    <w:name w:val="s43"/>
    <w:rPr>
      <w:spacing w:val="23"/>
    </w:rPr>
  </w:style>
  <w:style w:type="character" w:customStyle="1" w:styleId="s44">
    <w:name w:val="s44"/>
    <w:rPr>
      <w:spacing w:val="51"/>
    </w:rPr>
  </w:style>
  <w:style w:type="character" w:customStyle="1" w:styleId="s45">
    <w:name w:val="s45"/>
    <w:rPr>
      <w:spacing w:val="41"/>
    </w:rPr>
  </w:style>
  <w:style w:type="character" w:customStyle="1" w:styleId="s46">
    <w:name w:val="s46"/>
    <w:rPr>
      <w:spacing w:val="42"/>
    </w:rPr>
  </w:style>
  <w:style w:type="character" w:customStyle="1" w:styleId="s47">
    <w:name w:val="s47"/>
    <w:rPr>
      <w:spacing w:val="39"/>
    </w:rPr>
  </w:style>
  <w:style w:type="character" w:customStyle="1" w:styleId="s48">
    <w:name w:val="s48"/>
    <w:rPr>
      <w:spacing w:val="47"/>
    </w:rPr>
  </w:style>
  <w:style w:type="character" w:customStyle="1" w:styleId="s49">
    <w:name w:val="s49"/>
    <w:rPr>
      <w:spacing w:val="-5"/>
    </w:rPr>
  </w:style>
  <w:style w:type="character" w:customStyle="1" w:styleId="s50">
    <w:name w:val="s50"/>
    <w:rPr>
      <w:spacing w:val="44"/>
    </w:rPr>
  </w:style>
  <w:style w:type="character" w:customStyle="1" w:styleId="s51">
    <w:name w:val="s51"/>
    <w:rPr>
      <w:spacing w:val="65"/>
    </w:rPr>
  </w:style>
  <w:style w:type="character" w:customStyle="1" w:styleId="s52">
    <w:name w:val="s52"/>
    <w:rPr>
      <w:spacing w:val="78"/>
    </w:rPr>
  </w:style>
  <w:style w:type="character" w:customStyle="1" w:styleId="s53">
    <w:name w:val="s53"/>
    <w:rPr>
      <w:spacing w:val="69"/>
    </w:rPr>
  </w:style>
  <w:style w:type="character" w:customStyle="1" w:styleId="s54">
    <w:name w:val="s54"/>
    <w:rPr>
      <w:spacing w:val="57"/>
    </w:rPr>
  </w:style>
  <w:style w:type="character" w:customStyle="1" w:styleId="s55">
    <w:name w:val="s55"/>
    <w:rPr>
      <w:spacing w:val="71"/>
    </w:rPr>
  </w:style>
  <w:style w:type="character" w:customStyle="1" w:styleId="s56">
    <w:name w:val="s56"/>
    <w:rPr>
      <w:spacing w:val="87"/>
    </w:rPr>
  </w:style>
  <w:style w:type="character" w:customStyle="1" w:styleId="s57">
    <w:name w:val="s57"/>
    <w:rPr>
      <w:spacing w:val="80"/>
    </w:rPr>
  </w:style>
  <w:style w:type="character" w:customStyle="1" w:styleId="s58">
    <w:name w:val="s58"/>
    <w:rPr>
      <w:rFonts w:ascii="Times New Roman" w:hAnsi="Times New Roman" w:cs="Times New Roman" w:hint="default"/>
      <w:position w:val="3079"/>
      <w:sz w:val="12"/>
      <w:szCs w:val="12"/>
    </w:rPr>
  </w:style>
  <w:style w:type="character" w:customStyle="1" w:styleId="s59">
    <w:name w:val="s59"/>
    <w:rPr>
      <w:spacing w:val="-5"/>
      <w:u w:val="single"/>
    </w:rPr>
  </w:style>
  <w:style w:type="character" w:customStyle="1" w:styleId="s60">
    <w:name w:val="s60"/>
    <w:rPr>
      <w:spacing w:val="86"/>
    </w:rPr>
  </w:style>
  <w:style w:type="character" w:customStyle="1" w:styleId="s61">
    <w:name w:val="s61"/>
    <w:rPr>
      <w:spacing w:val="83"/>
    </w:rPr>
  </w:style>
  <w:style w:type="character" w:customStyle="1" w:styleId="s62">
    <w:name w:val="s62"/>
    <w:rPr>
      <w:spacing w:val="-3"/>
      <w:u w:val="single"/>
    </w:rPr>
  </w:style>
  <w:style w:type="character" w:customStyle="1" w:styleId="s63">
    <w:name w:val="s63"/>
    <w:rPr>
      <w:spacing w:val="24"/>
      <w:u w:val="single"/>
    </w:rPr>
  </w:style>
  <w:style w:type="character" w:customStyle="1" w:styleId="s64">
    <w:name w:val="s64"/>
    <w:rPr>
      <w:spacing w:val="5"/>
      <w:u w:val="single"/>
    </w:rPr>
  </w:style>
  <w:style w:type="character" w:customStyle="1" w:styleId="s65">
    <w:name w:val="s65"/>
    <w:rPr>
      <w:spacing w:val="29"/>
      <w:u w:val="single"/>
    </w:rPr>
  </w:style>
  <w:style w:type="character" w:customStyle="1" w:styleId="s66">
    <w:name w:val="s66"/>
    <w:rPr>
      <w:spacing w:val="30"/>
      <w:u w:val="single"/>
    </w:rPr>
  </w:style>
  <w:style w:type="character" w:customStyle="1" w:styleId="s67">
    <w:name w:val="s67"/>
    <w:rPr>
      <w:spacing w:val="3"/>
      <w:u w:val="single"/>
    </w:rPr>
  </w:style>
  <w:style w:type="character" w:customStyle="1" w:styleId="s68">
    <w:name w:val="s68"/>
    <w:rPr>
      <w:spacing w:val="-6"/>
    </w:rPr>
  </w:style>
  <w:style w:type="character" w:customStyle="1" w:styleId="s69">
    <w:name w:val="s69"/>
    <w:rPr>
      <w:spacing w:val="11"/>
      <w:u w:val="single"/>
    </w:rPr>
  </w:style>
  <w:style w:type="character" w:customStyle="1" w:styleId="s70">
    <w:name w:val="s70"/>
    <w:rPr>
      <w:spacing w:val="33"/>
      <w:u w:val="single"/>
    </w:rPr>
  </w:style>
  <w:style w:type="character" w:customStyle="1" w:styleId="s71">
    <w:name w:val="s71"/>
    <w:rPr>
      <w:spacing w:val="-11"/>
    </w:rPr>
  </w:style>
  <w:style w:type="paragraph" w:customStyle="1" w:styleId="p17">
    <w:name w:val="p17"/>
    <w:basedOn w:val="Normal"/>
    <w:pPr>
      <w:spacing w:before="191"/>
      <w:jc w:val="center"/>
    </w:pPr>
    <w:rPr>
      <w:rFonts w:ascii="Arial" w:hAnsi="Arial" w:cs="Arial"/>
      <w:sz w:val="17"/>
      <w:szCs w:val="17"/>
    </w:rPr>
  </w:style>
  <w:style w:type="paragraph" w:customStyle="1" w:styleId="p18">
    <w:name w:val="p18"/>
    <w:basedOn w:val="Normal"/>
    <w:pPr>
      <w:spacing w:before="179"/>
      <w:jc w:val="center"/>
    </w:pPr>
    <w:rPr>
      <w:rFonts w:ascii="Arial" w:hAnsi="Arial" w:cs="Arial"/>
      <w:sz w:val="17"/>
      <w:szCs w:val="17"/>
    </w:rPr>
  </w:style>
  <w:style w:type="paragraph" w:customStyle="1" w:styleId="p31">
    <w:name w:val="p31"/>
    <w:basedOn w:val="Normal"/>
    <w:pPr>
      <w:spacing w:before="8"/>
    </w:pPr>
    <w:rPr>
      <w:rFonts w:ascii="Arial" w:hAnsi="Arial" w:cs="Arial"/>
      <w:sz w:val="20"/>
    </w:rPr>
  </w:style>
  <w:style w:type="paragraph" w:customStyle="1" w:styleId="p32">
    <w:name w:val="p32"/>
    <w:basedOn w:val="Normal"/>
    <w:pPr>
      <w:spacing w:before="3"/>
      <w:ind w:left="1080"/>
    </w:pPr>
    <w:rPr>
      <w:rFonts w:ascii="Arial" w:hAnsi="Arial" w:cs="Arial"/>
      <w:sz w:val="17"/>
      <w:szCs w:val="17"/>
    </w:rPr>
  </w:style>
  <w:style w:type="paragraph" w:customStyle="1" w:styleId="p43">
    <w:name w:val="p43"/>
    <w:basedOn w:val="Normal"/>
    <w:pPr>
      <w:spacing w:before="5"/>
    </w:pPr>
    <w:rPr>
      <w:rFonts w:ascii="Arial" w:hAnsi="Arial" w:cs="Arial"/>
      <w:sz w:val="15"/>
      <w:szCs w:val="15"/>
    </w:rPr>
  </w:style>
  <w:style w:type="paragraph" w:customStyle="1" w:styleId="p46">
    <w:name w:val="p46"/>
    <w:basedOn w:val="Normal"/>
    <w:pPr>
      <w:spacing w:before="6"/>
    </w:pPr>
    <w:rPr>
      <w:rFonts w:ascii="Arial" w:hAnsi="Arial" w:cs="Arial"/>
      <w:sz w:val="16"/>
      <w:szCs w:val="16"/>
    </w:rPr>
  </w:style>
  <w:style w:type="paragraph" w:customStyle="1" w:styleId="p58">
    <w:name w:val="p58"/>
    <w:basedOn w:val="Normal"/>
    <w:pPr>
      <w:spacing w:before="2"/>
    </w:pPr>
    <w:rPr>
      <w:rFonts w:ascii="Arial" w:hAnsi="Arial" w:cs="Arial"/>
      <w:sz w:val="11"/>
      <w:szCs w:val="11"/>
    </w:rPr>
  </w:style>
  <w:style w:type="paragraph" w:customStyle="1" w:styleId="p59">
    <w:name w:val="p59"/>
    <w:basedOn w:val="Normal"/>
    <w:pPr>
      <w:spacing w:before="56"/>
      <w:ind w:left="1070"/>
    </w:pPr>
    <w:rPr>
      <w:rFonts w:ascii="Arial" w:hAnsi="Arial" w:cs="Arial"/>
      <w:sz w:val="15"/>
      <w:szCs w:val="15"/>
    </w:rPr>
  </w:style>
  <w:style w:type="paragraph" w:customStyle="1" w:styleId="p63">
    <w:name w:val="p63"/>
    <w:basedOn w:val="Normal"/>
    <w:pPr>
      <w:ind w:left="1620"/>
      <w:jc w:val="both"/>
    </w:pPr>
    <w:rPr>
      <w:rFonts w:ascii="Arial" w:hAnsi="Arial" w:cs="Arial"/>
      <w:sz w:val="17"/>
      <w:szCs w:val="17"/>
    </w:rPr>
  </w:style>
  <w:style w:type="paragraph" w:customStyle="1" w:styleId="p64">
    <w:name w:val="p64"/>
    <w:basedOn w:val="Normal"/>
    <w:pPr>
      <w:spacing w:before="2"/>
    </w:pPr>
    <w:rPr>
      <w:rFonts w:ascii="Arial" w:hAnsi="Arial" w:cs="Arial"/>
      <w:sz w:val="15"/>
      <w:szCs w:val="15"/>
    </w:rPr>
  </w:style>
  <w:style w:type="paragraph" w:customStyle="1" w:styleId="p65">
    <w:name w:val="p65"/>
    <w:basedOn w:val="Normal"/>
    <w:pPr>
      <w:spacing w:before="3"/>
    </w:pPr>
    <w:rPr>
      <w:rFonts w:ascii="Arial" w:hAnsi="Arial" w:cs="Arial"/>
      <w:sz w:val="15"/>
      <w:szCs w:val="15"/>
    </w:rPr>
  </w:style>
  <w:style w:type="paragraph" w:customStyle="1" w:styleId="p66">
    <w:name w:val="p66"/>
    <w:basedOn w:val="Normal"/>
    <w:pPr>
      <w:spacing w:before="6"/>
    </w:pPr>
    <w:rPr>
      <w:rFonts w:ascii="Arial" w:hAnsi="Arial" w:cs="Arial"/>
      <w:sz w:val="15"/>
      <w:szCs w:val="15"/>
    </w:rPr>
  </w:style>
  <w:style w:type="paragraph" w:customStyle="1" w:styleId="p67">
    <w:name w:val="p67"/>
    <w:basedOn w:val="Normal"/>
    <w:pPr>
      <w:spacing w:before="9"/>
    </w:pPr>
    <w:rPr>
      <w:rFonts w:ascii="Arial" w:hAnsi="Arial" w:cs="Arial"/>
      <w:sz w:val="13"/>
      <w:szCs w:val="13"/>
    </w:rPr>
  </w:style>
  <w:style w:type="paragraph" w:customStyle="1" w:styleId="p68">
    <w:name w:val="p68"/>
    <w:basedOn w:val="Normal"/>
    <w:pPr>
      <w:spacing w:before="3"/>
      <w:ind w:left="1620"/>
      <w:jc w:val="both"/>
    </w:pPr>
    <w:rPr>
      <w:rFonts w:ascii="Arial" w:hAnsi="Arial" w:cs="Arial"/>
      <w:sz w:val="17"/>
      <w:szCs w:val="17"/>
    </w:rPr>
  </w:style>
  <w:style w:type="paragraph" w:customStyle="1" w:styleId="p101">
    <w:name w:val="p101"/>
    <w:basedOn w:val="Normal"/>
    <w:pPr>
      <w:spacing w:before="2"/>
    </w:pPr>
    <w:rPr>
      <w:rFonts w:ascii="Arial" w:hAnsi="Arial" w:cs="Arial"/>
      <w:sz w:val="2"/>
      <w:szCs w:val="2"/>
    </w:rPr>
  </w:style>
  <w:style w:type="paragraph" w:customStyle="1" w:styleId="p102">
    <w:name w:val="p102"/>
    <w:basedOn w:val="Normal"/>
    <w:pPr>
      <w:spacing w:before="2"/>
    </w:pPr>
    <w:rPr>
      <w:rFonts w:ascii="Arial" w:hAnsi="Arial" w:cs="Arial"/>
      <w:sz w:val="10"/>
      <w:szCs w:val="10"/>
    </w:rPr>
  </w:style>
  <w:style w:type="paragraph" w:customStyle="1" w:styleId="p103">
    <w:name w:val="p103"/>
    <w:basedOn w:val="Normal"/>
    <w:pPr>
      <w:spacing w:before="2"/>
      <w:ind w:left="2726"/>
      <w:jc w:val="both"/>
    </w:pPr>
    <w:rPr>
      <w:rFonts w:ascii="Arial" w:hAnsi="Arial" w:cs="Arial"/>
      <w:sz w:val="17"/>
      <w:szCs w:val="17"/>
    </w:rPr>
  </w:style>
  <w:style w:type="paragraph" w:customStyle="1" w:styleId="p105">
    <w:name w:val="p105"/>
    <w:basedOn w:val="Normal"/>
    <w:pPr>
      <w:spacing w:line="189" w:lineRule="atLeast"/>
      <w:ind w:left="2172"/>
    </w:pPr>
    <w:rPr>
      <w:rFonts w:ascii="Arial" w:hAnsi="Arial" w:cs="Arial"/>
      <w:sz w:val="17"/>
      <w:szCs w:val="17"/>
    </w:rPr>
  </w:style>
  <w:style w:type="paragraph" w:customStyle="1" w:styleId="p110">
    <w:name w:val="p110"/>
    <w:basedOn w:val="Normal"/>
    <w:pPr>
      <w:spacing w:line="189" w:lineRule="atLeast"/>
      <w:ind w:left="2172"/>
      <w:jc w:val="both"/>
    </w:pPr>
    <w:rPr>
      <w:rFonts w:ascii="Arial" w:hAnsi="Arial" w:cs="Arial"/>
      <w:sz w:val="17"/>
      <w:szCs w:val="17"/>
    </w:rPr>
  </w:style>
  <w:style w:type="paragraph" w:customStyle="1" w:styleId="p120">
    <w:name w:val="p120"/>
    <w:basedOn w:val="Normal"/>
    <w:pPr>
      <w:spacing w:before="3"/>
    </w:pPr>
    <w:rPr>
      <w:rFonts w:ascii="Arial" w:hAnsi="Arial" w:cs="Arial"/>
      <w:sz w:val="10"/>
      <w:szCs w:val="10"/>
    </w:rPr>
  </w:style>
  <w:style w:type="paragraph" w:customStyle="1" w:styleId="p124">
    <w:name w:val="p124"/>
    <w:basedOn w:val="Normal"/>
    <w:pPr>
      <w:spacing w:before="3"/>
    </w:pPr>
    <w:rPr>
      <w:rFonts w:ascii="Arial" w:hAnsi="Arial" w:cs="Arial"/>
      <w:sz w:val="23"/>
      <w:szCs w:val="23"/>
    </w:rPr>
  </w:style>
  <w:style w:type="paragraph" w:customStyle="1" w:styleId="p131">
    <w:name w:val="p131"/>
    <w:basedOn w:val="Normal"/>
    <w:pPr>
      <w:spacing w:before="8"/>
    </w:pPr>
    <w:rPr>
      <w:rFonts w:ascii="Arial" w:hAnsi="Arial" w:cs="Arial"/>
      <w:sz w:val="16"/>
      <w:szCs w:val="16"/>
    </w:rPr>
  </w:style>
  <w:style w:type="paragraph" w:customStyle="1" w:styleId="p132">
    <w:name w:val="p132"/>
    <w:basedOn w:val="Normal"/>
    <w:pPr>
      <w:spacing w:before="6"/>
    </w:pPr>
    <w:rPr>
      <w:sz w:val="14"/>
      <w:szCs w:val="14"/>
    </w:rPr>
  </w:style>
  <w:style w:type="paragraph" w:customStyle="1" w:styleId="p139">
    <w:name w:val="p139"/>
    <w:basedOn w:val="Normal"/>
    <w:pPr>
      <w:spacing w:line="188" w:lineRule="atLeast"/>
      <w:ind w:left="77"/>
      <w:jc w:val="both"/>
    </w:pPr>
    <w:rPr>
      <w:rFonts w:ascii="Arial" w:hAnsi="Arial" w:cs="Arial"/>
      <w:sz w:val="17"/>
      <w:szCs w:val="17"/>
    </w:rPr>
  </w:style>
  <w:style w:type="paragraph" w:customStyle="1" w:styleId="p141">
    <w:name w:val="p141"/>
    <w:basedOn w:val="Normal"/>
    <w:pPr>
      <w:spacing w:before="87"/>
      <w:ind w:left="77"/>
    </w:pPr>
    <w:rPr>
      <w:rFonts w:ascii="Arial" w:hAnsi="Arial" w:cs="Arial"/>
      <w:color w:val="0084CC"/>
      <w:sz w:val="17"/>
      <w:szCs w:val="17"/>
    </w:rPr>
  </w:style>
  <w:style w:type="paragraph" w:customStyle="1" w:styleId="p142">
    <w:name w:val="p142"/>
    <w:basedOn w:val="Normal"/>
    <w:pPr>
      <w:spacing w:before="93"/>
      <w:ind w:left="77"/>
    </w:pPr>
    <w:rPr>
      <w:rFonts w:ascii="Arial" w:hAnsi="Arial" w:cs="Arial"/>
      <w:sz w:val="17"/>
      <w:szCs w:val="17"/>
    </w:rPr>
  </w:style>
  <w:style w:type="paragraph" w:customStyle="1" w:styleId="p154">
    <w:name w:val="p154"/>
    <w:basedOn w:val="Normal"/>
    <w:pPr>
      <w:spacing w:before="3"/>
    </w:pPr>
    <w:rPr>
      <w:sz w:val="22"/>
      <w:szCs w:val="22"/>
    </w:rPr>
  </w:style>
  <w:style w:type="paragraph" w:customStyle="1" w:styleId="p155">
    <w:name w:val="p155"/>
    <w:basedOn w:val="Normal"/>
    <w:pPr>
      <w:ind w:left="87"/>
      <w:jc w:val="center"/>
    </w:pPr>
    <w:rPr>
      <w:rFonts w:ascii="Arial" w:hAnsi="Arial" w:cs="Arial"/>
      <w:sz w:val="17"/>
      <w:szCs w:val="17"/>
    </w:rPr>
  </w:style>
  <w:style w:type="character" w:customStyle="1" w:styleId="apple-tab-span">
    <w:name w:val="apple-tab-span"/>
    <w:basedOn w:val="Fuentedeprrafopredeter"/>
  </w:style>
  <w:style w:type="paragraph" w:customStyle="1" w:styleId="SEC3h2">
    <w:name w:val="SEC3 h2"/>
    <w:basedOn w:val="Normal"/>
    <w:link w:val="SEC3h2Char"/>
    <w:qFormat/>
    <w:pPr>
      <w:spacing w:after="200"/>
    </w:pPr>
    <w:rPr>
      <w:b/>
      <w:iCs/>
      <w:sz w:val="28"/>
    </w:rPr>
  </w:style>
  <w:style w:type="character" w:customStyle="1" w:styleId="SEC3h2Char">
    <w:name w:val="SEC3 h2 Char"/>
    <w:basedOn w:val="Fuentedeprrafopredeter"/>
    <w:link w:val="SEC3h2"/>
    <w:rPr>
      <w:b/>
      <w:iCs/>
      <w:sz w:val="28"/>
      <w:szCs w:val="24"/>
    </w:rPr>
  </w:style>
  <w:style w:type="paragraph" w:customStyle="1" w:styleId="BlockQuotation">
    <w:name w:val="Block Quotation"/>
    <w:basedOn w:val="Normal"/>
    <w:uiPriority w:val="99"/>
    <w:pPr>
      <w:ind w:left="855" w:right="-72" w:hanging="315"/>
      <w:jc w:val="both"/>
    </w:pPr>
  </w:style>
  <w:style w:type="paragraph" w:customStyle="1" w:styleId="pq-annexb">
    <w:name w:val="pq-annexb"/>
    <w:basedOn w:val="Normal"/>
    <w:uiPriority w:val="99"/>
    <w:pPr>
      <w:tabs>
        <w:tab w:val="left" w:pos="900"/>
      </w:tabs>
      <w:ind w:left="900" w:hanging="900"/>
      <w:jc w:val="both"/>
    </w:pPr>
    <w:rPr>
      <w:b/>
    </w:rPr>
  </w:style>
  <w:style w:type="character" w:customStyle="1" w:styleId="AsuntodelcomentarioCar">
    <w:name w:val="Asunto del comentario Car"/>
    <w:basedOn w:val="TextocomentarioCar"/>
    <w:link w:val="Asuntodelcomentario"/>
    <w:uiPriority w:val="99"/>
    <w:rPr>
      <w:rFonts w:ascii="Arial" w:hAnsi="Arial"/>
      <w:b/>
      <w:bCs/>
    </w:rPr>
  </w:style>
  <w:style w:type="paragraph" w:customStyle="1" w:styleId="FooterLandscape">
    <w:name w:val="Footer Landscape"/>
    <w:basedOn w:val="Piedepgina"/>
    <w:next w:val="Normal"/>
    <w:uiPriority w:val="99"/>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pPr>
      <w:suppressAutoHyphens/>
      <w:jc w:val="center"/>
    </w:pPr>
    <w:rPr>
      <w:b/>
      <w:sz w:val="28"/>
    </w:rPr>
  </w:style>
  <w:style w:type="paragraph" w:customStyle="1" w:styleId="TextBoxdots">
    <w:name w:val="Text Box (dots)"/>
    <w:basedOn w:val="Normal"/>
    <w:uiPriority w:val="99"/>
    <w:pPr>
      <w:keepLines/>
      <w:framePr w:hSpace="187" w:wrap="around" w:vAnchor="text" w:hAnchor="text" w:xAlign="right" w:y="1"/>
      <w:pBdr>
        <w:top w:val="single" w:sz="6" w:space="7" w:color="auto"/>
        <w:left w:val="single" w:sz="6" w:space="7" w:color="auto"/>
        <w:bottom w:val="single" w:sz="6" w:space="7" w:color="auto"/>
        <w:right w:val="single" w:sz="6" w:space="7" w:color="auto"/>
      </w:pBdr>
      <w:shd w:val="pct10" w:color="auto" w:fill="auto"/>
      <w:jc w:val="both"/>
    </w:pPr>
    <w:rPr>
      <w:sz w:val="22"/>
    </w:rPr>
  </w:style>
  <w:style w:type="paragraph" w:customStyle="1" w:styleId="1">
    <w:name w:val="1"/>
    <w:basedOn w:val="Normal"/>
    <w:uiPriority w:val="99"/>
    <w:pPr>
      <w:suppressAutoHyphens/>
      <w:ind w:left="720" w:hanging="720"/>
      <w:jc w:val="both"/>
    </w:pPr>
  </w:style>
  <w:style w:type="paragraph" w:customStyle="1" w:styleId="a">
    <w:name w:val="(a)"/>
    <w:basedOn w:val="Normal"/>
    <w:uiPriority w:val="99"/>
    <w:pPr>
      <w:suppressAutoHyphens/>
      <w:ind w:left="1440" w:hanging="720"/>
      <w:jc w:val="both"/>
    </w:pPr>
  </w:style>
  <w:style w:type="paragraph" w:customStyle="1" w:styleId="StyleHeader1-ClausesAfter10pt">
    <w:name w:val="Style Header 1 - Clauses + After:  10 pt"/>
    <w:basedOn w:val="Header1-Clauses"/>
    <w:autoRedefine/>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Pr>
      <w:rFonts w:eastAsia="Times New Roman" w:cs="‚l‚r –¾’©"/>
      <w:sz w:val="21"/>
      <w:szCs w:val="24"/>
      <w:lang w:val="en-GB" w:eastAsia="en-GB"/>
    </w:rPr>
  </w:style>
  <w:style w:type="paragraph" w:customStyle="1" w:styleId="Option">
    <w:name w:val="Option"/>
    <w:basedOn w:val="Ttulo1"/>
    <w:uiPriority w:val="99"/>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pPr>
      <w:tabs>
        <w:tab w:val="left"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style>
  <w:style w:type="paragraph" w:customStyle="1" w:styleId="S1b-header1">
    <w:name w:val="S1b-header1"/>
    <w:basedOn w:val="Normal"/>
    <w:uiPriority w:val="99"/>
    <w:pPr>
      <w:numPr>
        <w:numId w:val="32"/>
      </w:numPr>
      <w:spacing w:before="120" w:after="240"/>
      <w:jc w:val="center"/>
    </w:pPr>
    <w:rPr>
      <w:b/>
      <w:sz w:val="28"/>
    </w:rPr>
  </w:style>
  <w:style w:type="paragraph" w:customStyle="1" w:styleId="StyleTOC1NotBold">
    <w:name w:val="Style TOC 1 + Not Bold"/>
    <w:basedOn w:val="TDC1"/>
    <w:uiPriority w:val="99"/>
    <w:pPr>
      <w:tabs>
        <w:tab w:val="right" w:leader="dot" w:pos="9000"/>
      </w:tabs>
      <w:spacing w:before="0" w:after="120"/>
    </w:pPr>
    <w:rPr>
      <w:b w:val="0"/>
    </w:rPr>
  </w:style>
  <w:style w:type="paragraph" w:customStyle="1" w:styleId="S9Header">
    <w:name w:val="S9 Header"/>
    <w:basedOn w:val="Normal"/>
    <w:link w:val="S9HeaderCar"/>
    <w:pPr>
      <w:spacing w:before="120" w:after="240"/>
      <w:jc w:val="center"/>
    </w:pPr>
    <w:rPr>
      <w:b/>
      <w:sz w:val="36"/>
    </w:rPr>
  </w:style>
  <w:style w:type="paragraph" w:customStyle="1" w:styleId="S7Header1">
    <w:name w:val="S7 Header 1"/>
    <w:basedOn w:val="S1-Header"/>
    <w:next w:val="Normal"/>
    <w:uiPriority w:val="99"/>
    <w:pPr>
      <w:tabs>
        <w:tab w:val="clear" w:pos="360"/>
        <w:tab w:val="left" w:pos="648"/>
      </w:tabs>
      <w:spacing w:after="240"/>
      <w:ind w:hanging="72"/>
    </w:pPr>
  </w:style>
  <w:style w:type="paragraph" w:customStyle="1" w:styleId="S7Header2">
    <w:name w:val="S7 Header 2"/>
    <w:basedOn w:val="Normal"/>
    <w:next w:val="Normal"/>
    <w:autoRedefine/>
    <w:uiPriority w:val="99"/>
    <w:pPr>
      <w:spacing w:after="120"/>
      <w:ind w:left="432" w:hanging="432"/>
    </w:pPr>
    <w:rPr>
      <w:b/>
    </w:rPr>
  </w:style>
  <w:style w:type="paragraph" w:customStyle="1" w:styleId="StyleS7Header2NotBold">
    <w:name w:val="Style S7 Header 2 + Not Bold"/>
    <w:basedOn w:val="S7Header2"/>
    <w:uiPriority w:val="99"/>
  </w:style>
  <w:style w:type="paragraph" w:customStyle="1" w:styleId="S9-appx">
    <w:name w:val="S9 - appx"/>
    <w:basedOn w:val="Normal"/>
    <w:pPr>
      <w:spacing w:before="120" w:after="240"/>
      <w:jc w:val="center"/>
    </w:pPr>
    <w:rPr>
      <w:b/>
      <w:sz w:val="28"/>
    </w:rPr>
  </w:style>
  <w:style w:type="paragraph" w:customStyle="1" w:styleId="UGHeading1">
    <w:name w:val="UG Heading 1"/>
    <w:basedOn w:val="Normal"/>
    <w:uiPriority w:val="9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pPr>
      <w:numPr>
        <w:ilvl w:val="0"/>
        <w:numId w:val="0"/>
      </w:numPr>
      <w:spacing w:after="240"/>
      <w:ind w:left="720" w:hanging="720"/>
    </w:pPr>
    <w:rPr>
      <w:rFonts w:cs="Times New Roman"/>
    </w:rPr>
  </w:style>
  <w:style w:type="paragraph" w:customStyle="1" w:styleId="S1-subpara">
    <w:name w:val="S1-sub para"/>
    <w:basedOn w:val="Normal"/>
    <w:link w:val="S1-subparaChar"/>
    <w:pPr>
      <w:tabs>
        <w:tab w:val="left" w:pos="576"/>
      </w:tabs>
      <w:spacing w:after="200"/>
      <w:ind w:left="576" w:hanging="576"/>
      <w:jc w:val="both"/>
    </w:pPr>
  </w:style>
  <w:style w:type="character" w:customStyle="1" w:styleId="S1-subparaChar">
    <w:name w:val="S1-sub para Char"/>
    <w:link w:val="S1-subpara"/>
    <w:rPr>
      <w:sz w:val="24"/>
      <w:szCs w:val="24"/>
    </w:rPr>
  </w:style>
  <w:style w:type="paragraph" w:customStyle="1" w:styleId="S1-OptB-subpara">
    <w:name w:val="S1-OptB-sub para"/>
    <w:basedOn w:val="Normal"/>
    <w:uiPriority w:val="99"/>
    <w:pPr>
      <w:numPr>
        <w:ilvl w:val="1"/>
        <w:numId w:val="33"/>
      </w:numPr>
      <w:spacing w:after="200"/>
      <w:jc w:val="both"/>
    </w:pPr>
  </w:style>
  <w:style w:type="paragraph" w:customStyle="1" w:styleId="UserGuide">
    <w:name w:val="User Guide"/>
    <w:basedOn w:val="Normal"/>
    <w:uiPriority w:val="99"/>
    <w:pPr>
      <w:jc w:val="center"/>
    </w:pPr>
    <w:rPr>
      <w:b/>
      <w:sz w:val="72"/>
    </w:rPr>
  </w:style>
  <w:style w:type="paragraph" w:customStyle="1" w:styleId="StyleHeading3SectionHeader3ClauseSubNoNameBold">
    <w:name w:val="Style Heading 3Section Header3ClauseSub_No&amp;Name + Bold"/>
    <w:basedOn w:val="Ttulo3"/>
    <w:uiPriority w:val="99"/>
    <w:pPr>
      <w:keepNext w:val="0"/>
      <w:tabs>
        <w:tab w:val="left" w:pos="864"/>
      </w:tabs>
      <w:suppressAutoHyphens w:val="0"/>
      <w:spacing w:after="200"/>
      <w:ind w:left="864" w:hanging="432"/>
    </w:pPr>
    <w:rPr>
      <w:rFonts w:cs="Times New Roman"/>
      <w:spacing w:val="0"/>
      <w:sz w:val="28"/>
    </w:rPr>
  </w:style>
  <w:style w:type="paragraph" w:customStyle="1" w:styleId="outlinebullet">
    <w:name w:val="outlinebullet"/>
    <w:basedOn w:val="Normal"/>
    <w:pPr>
      <w:tabs>
        <w:tab w:val="left" w:pos="720"/>
        <w:tab w:val="left" w:pos="1037"/>
        <w:tab w:val="left" w:pos="1440"/>
      </w:tabs>
      <w:spacing w:before="120"/>
      <w:ind w:left="1440" w:hanging="450"/>
    </w:pPr>
    <w:rPr>
      <w:lang w:eastAsia="fr-FR"/>
    </w:rPr>
  </w:style>
  <w:style w:type="paragraph" w:customStyle="1" w:styleId="a11">
    <w:name w:val="a1 1"/>
    <w:uiPriority w:val="99"/>
    <w:pPr>
      <w:widowControl w:val="0"/>
      <w:tabs>
        <w:tab w:val="left" w:pos="-720"/>
      </w:tabs>
      <w:suppressAutoHyphens/>
    </w:pPr>
    <w:rPr>
      <w:rFonts w:eastAsia="Times New Roman"/>
      <w:sz w:val="24"/>
      <w:szCs w:val="24"/>
    </w:rPr>
  </w:style>
  <w:style w:type="paragraph" w:customStyle="1" w:styleId="REGULAR3">
    <w:name w:val="REGULAR 3"/>
    <w:uiPriority w:val="99"/>
    <w:pPr>
      <w:widowControl w:val="0"/>
      <w:tabs>
        <w:tab w:val="left" w:pos="0"/>
        <w:tab w:val="right" w:pos="1560"/>
        <w:tab w:val="left" w:pos="1800"/>
        <w:tab w:val="left" w:pos="2160"/>
      </w:tabs>
      <w:suppressAutoHyphens/>
    </w:pPr>
    <w:rPr>
      <w:rFonts w:eastAsia="Times New Roman"/>
      <w:sz w:val="24"/>
      <w:szCs w:val="24"/>
    </w:rPr>
  </w:style>
  <w:style w:type="paragraph" w:customStyle="1" w:styleId="UG-Sec3-heading1">
    <w:name w:val="UG-Sec3-heading1"/>
    <w:basedOn w:val="Ttulo2"/>
    <w:link w:val="UG-Sec3-heading1Char"/>
    <w:uiPriority w:val="99"/>
    <w:pPr>
      <w:keepNext w:val="0"/>
      <w:tabs>
        <w:tab w:val="left" w:pos="619"/>
        <w:tab w:val="left"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Pr>
      <w:b/>
      <w:sz w:val="28"/>
      <w:szCs w:val="28"/>
    </w:rPr>
  </w:style>
  <w:style w:type="paragraph" w:customStyle="1" w:styleId="UG-Sec3-Heading2">
    <w:name w:val="UG-Sec3-Heading2"/>
    <w:basedOn w:val="Normal"/>
    <w:uiPriority w:val="99"/>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Pr>
      <w:bCs/>
      <w:color w:val="000000"/>
      <w:sz w:val="24"/>
    </w:rPr>
  </w:style>
  <w:style w:type="character" w:customStyle="1" w:styleId="StyleUG-Sec3-heading18ptBlackChar">
    <w:name w:val="Style UG-Sec3-heading1 + 8 pt Black Char"/>
    <w:link w:val="StyleUG-Sec3-heading18ptBlack"/>
    <w:uiPriority w:val="99"/>
    <w:rPr>
      <w:b/>
      <w:bCs/>
      <w:color w:val="000000"/>
      <w:sz w:val="24"/>
      <w:szCs w:val="28"/>
    </w:rPr>
  </w:style>
  <w:style w:type="paragraph" w:customStyle="1" w:styleId="UG-Sec3b-Heading1">
    <w:name w:val="UG-Sec3b-Heading1"/>
    <w:basedOn w:val="UG-Sec3-heading1"/>
    <w:uiPriority w:val="99"/>
  </w:style>
  <w:style w:type="paragraph" w:customStyle="1" w:styleId="UG-Sec3b-Heading2">
    <w:name w:val="UG-Sec3b-Heading2"/>
    <w:basedOn w:val="UG-Sec3-Heading2"/>
    <w:uiPriority w:val="99"/>
  </w:style>
  <w:style w:type="paragraph" w:customStyle="1" w:styleId="SecVI-Header2">
    <w:name w:val="Sec VI - Header 2"/>
    <w:basedOn w:val="Ttulo3"/>
    <w:link w:val="SecVI-Header2Char"/>
    <w:uiPriority w:val="99"/>
    <w:pPr>
      <w:keepNext w:val="0"/>
      <w:tabs>
        <w:tab w:val="left"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Pr>
      <w:b/>
      <w:sz w:val="28"/>
      <w:szCs w:val="28"/>
    </w:rPr>
  </w:style>
  <w:style w:type="paragraph" w:customStyle="1" w:styleId="SecVI-Header3">
    <w:name w:val="Sec VI - Header 3"/>
    <w:basedOn w:val="SecVI-Header2"/>
    <w:link w:val="SecVI-Header3Char"/>
    <w:uiPriority w:val="99"/>
    <w:rPr>
      <w:sz w:val="24"/>
    </w:rPr>
  </w:style>
  <w:style w:type="character" w:customStyle="1" w:styleId="SecVI-Header3Char">
    <w:name w:val="Sec VI - Header 3 Char"/>
    <w:link w:val="SecVI-Header3"/>
    <w:uiPriority w:val="99"/>
    <w:rPr>
      <w:b/>
      <w:sz w:val="24"/>
      <w:szCs w:val="28"/>
    </w:rPr>
  </w:style>
  <w:style w:type="paragraph" w:customStyle="1" w:styleId="SecVI-Header1">
    <w:name w:val="Sec VI - Header 1"/>
    <w:basedOn w:val="SectionVHeader"/>
    <w:uiPriority w:val="99"/>
    <w:rPr>
      <w:rFonts w:ascii="Times New Roman" w:hAnsi="Times New Roman"/>
      <w:szCs w:val="24"/>
    </w:rPr>
  </w:style>
  <w:style w:type="paragraph" w:customStyle="1" w:styleId="UG-Part">
    <w:name w:val="UG - Part"/>
    <w:basedOn w:val="Ttulo1"/>
    <w:uiPriority w:val="99"/>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pPr>
      <w:spacing w:before="240"/>
    </w:pPr>
    <w:rPr>
      <w:sz w:val="44"/>
    </w:rPr>
  </w:style>
  <w:style w:type="paragraph" w:customStyle="1" w:styleId="UG-OptB-Sec3-heading1">
    <w:name w:val="UG-OptB-Sec 3 - heading1"/>
    <w:basedOn w:val="UG-Sec3-heading1"/>
    <w:uiPriority w:val="99"/>
  </w:style>
  <w:style w:type="paragraph" w:customStyle="1" w:styleId="UGOptB-Sec3-Heading2">
    <w:name w:val="UG OptB - Sec 3 - Heading 2"/>
    <w:basedOn w:val="UG-Sec3-Heading2"/>
    <w:uiPriority w:val="99"/>
  </w:style>
  <w:style w:type="paragraph" w:customStyle="1" w:styleId="UG-OptB-Sec3b-heading1">
    <w:name w:val="UG-OptB-Sec 3b - heading 1"/>
    <w:basedOn w:val="UG-OptB-Sec3-heading1"/>
    <w:uiPriority w:val="99"/>
  </w:style>
  <w:style w:type="paragraph" w:customStyle="1" w:styleId="UGOptB-Sec3b-Heading2">
    <w:name w:val="UG OptB - Sec 3b - Heading 2"/>
    <w:basedOn w:val="UGOptB-Sec3-Heading2"/>
    <w:uiPriority w:val="99"/>
  </w:style>
  <w:style w:type="paragraph" w:customStyle="1" w:styleId="UG-SectionIV-Heading1">
    <w:name w:val="UG - Section IV - Heading 1"/>
    <w:basedOn w:val="Subttulo"/>
    <w:uiPriority w:val="99"/>
    <w:pPr>
      <w:spacing w:after="200"/>
    </w:pPr>
    <w:rPr>
      <w:sz w:val="40"/>
      <w:szCs w:val="24"/>
    </w:rPr>
  </w:style>
  <w:style w:type="paragraph" w:customStyle="1" w:styleId="UG-SectionIV-Heading2">
    <w:name w:val="UG - Section IV - Heading 2"/>
    <w:basedOn w:val="Normal"/>
    <w:next w:val="Normal"/>
    <w:uiPriority w:val="99"/>
    <w:pPr>
      <w:spacing w:before="120" w:after="200"/>
    </w:pPr>
    <w:rPr>
      <w:b/>
      <w:sz w:val="32"/>
      <w:szCs w:val="22"/>
    </w:rPr>
  </w:style>
  <w:style w:type="paragraph" w:customStyle="1" w:styleId="UG-SectionVI-Heading2">
    <w:name w:val="UG - Section VI - Heading 2"/>
    <w:basedOn w:val="UG-SectionIV-Heading2"/>
    <w:next w:val="Normal"/>
    <w:uiPriority w:val="99"/>
    <w:pPr>
      <w:jc w:val="center"/>
    </w:pPr>
  </w:style>
  <w:style w:type="paragraph" w:customStyle="1" w:styleId="UG-SectionVI-Heading3">
    <w:name w:val="UG - Section VI - Heading 3"/>
    <w:basedOn w:val="Normal"/>
    <w:next w:val="Normal"/>
    <w:uiPriority w:val="99"/>
    <w:pPr>
      <w:spacing w:before="120" w:after="200"/>
      <w:jc w:val="center"/>
    </w:pPr>
    <w:rPr>
      <w:b/>
      <w:sz w:val="28"/>
    </w:rPr>
  </w:style>
  <w:style w:type="paragraph" w:customStyle="1" w:styleId="UG-SectionIX-Heading1">
    <w:name w:val="UG - Section IX - Heading 1"/>
    <w:basedOn w:val="Ttulo2"/>
    <w:uiPriority w:val="99"/>
    <w:pPr>
      <w:keepNext w:val="0"/>
      <w:tabs>
        <w:tab w:val="left" w:pos="619"/>
        <w:tab w:val="left"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pPr>
      <w:keepNext w:val="0"/>
      <w:tabs>
        <w:tab w:val="left" w:pos="619"/>
        <w:tab w:val="left"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pPr>
      <w:keepNext w:val="0"/>
      <w:tabs>
        <w:tab w:val="left"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pPr>
      <w:overflowPunct w:val="0"/>
      <w:autoSpaceDE w:val="0"/>
      <w:autoSpaceDN w:val="0"/>
      <w:adjustRightInd w:val="0"/>
      <w:spacing w:after="240"/>
      <w:jc w:val="both"/>
    </w:pPr>
    <w:rPr>
      <w:lang w:eastAsia="es-ES"/>
    </w:rPr>
  </w:style>
  <w:style w:type="character" w:customStyle="1" w:styleId="TextoindependienteprimerasangraCar">
    <w:name w:val="Texto independiente primera sangría Car"/>
    <w:basedOn w:val="TextoindependienteCar"/>
    <w:link w:val="Textoindependienteprimerasangra"/>
    <w:uiPriority w:val="99"/>
    <w:rPr>
      <w:rFonts w:ascii="Arial" w:hAnsi="Arial" w:cs="Arial"/>
      <w:sz w:val="24"/>
      <w:szCs w:val="24"/>
    </w:rPr>
  </w:style>
  <w:style w:type="character" w:customStyle="1" w:styleId="SangradetextonormalCar">
    <w:name w:val="Sangría de texto normal Car"/>
    <w:basedOn w:val="Fuentedeprrafopredeter"/>
    <w:link w:val="Sangradetextonormal"/>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Pr>
      <w:rFonts w:ascii="Arial" w:hAnsi="Arial" w:cs="Arial"/>
      <w:sz w:val="24"/>
      <w:szCs w:val="24"/>
    </w:rPr>
  </w:style>
  <w:style w:type="character" w:customStyle="1" w:styleId="CierreCar">
    <w:name w:val="Cierre Car"/>
    <w:basedOn w:val="Fuentedeprrafopredeter"/>
    <w:link w:val="Cierre"/>
    <w:uiPriority w:val="99"/>
    <w:rPr>
      <w:sz w:val="24"/>
      <w:szCs w:val="24"/>
    </w:rPr>
  </w:style>
  <w:style w:type="character" w:customStyle="1" w:styleId="FechaCar">
    <w:name w:val="Fecha Car"/>
    <w:basedOn w:val="Fuentedeprrafopredeter"/>
    <w:link w:val="Fecha"/>
    <w:rPr>
      <w:sz w:val="24"/>
      <w:szCs w:val="24"/>
    </w:rPr>
  </w:style>
  <w:style w:type="character" w:customStyle="1" w:styleId="FirmadecorreoelectrnicoCar">
    <w:name w:val="Firma de correo electrónico Car"/>
    <w:basedOn w:val="Fuentedeprrafopredeter"/>
    <w:link w:val="Firmadecorreoelectrnico"/>
    <w:uiPriority w:val="99"/>
    <w:rPr>
      <w:sz w:val="24"/>
      <w:szCs w:val="24"/>
    </w:rPr>
  </w:style>
  <w:style w:type="character" w:customStyle="1" w:styleId="DireccinHTMLCar">
    <w:name w:val="Dirección HTML Car"/>
    <w:basedOn w:val="Fuentedeprrafopredeter"/>
    <w:link w:val="DireccinHTML"/>
    <w:uiPriority w:val="99"/>
    <w:rPr>
      <w:i/>
      <w:iCs/>
      <w:sz w:val="24"/>
      <w:szCs w:val="24"/>
    </w:rPr>
  </w:style>
  <w:style w:type="paragraph" w:styleId="Citadestacada">
    <w:name w:val="Intense Quote"/>
    <w:basedOn w:val="Normal"/>
    <w:next w:val="Normal"/>
    <w:link w:val="CitadestacadaCar"/>
    <w:uiPriority w:val="99"/>
    <w:qFormat/>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Pr>
      <w:b/>
      <w:bCs/>
      <w:i/>
      <w:iCs/>
      <w:color w:val="4F81BD"/>
      <w:sz w:val="24"/>
      <w:szCs w:val="24"/>
    </w:rPr>
  </w:style>
  <w:style w:type="character" w:customStyle="1" w:styleId="TextomacroCar">
    <w:name w:val="Texto macro Car"/>
    <w:basedOn w:val="Fuentedeprrafopredeter"/>
    <w:link w:val="Textomacro"/>
    <w:uiPriority w:val="99"/>
    <w:rPr>
      <w:rFonts w:ascii="Consolas" w:hAnsi="Consolas"/>
      <w:sz w:val="24"/>
      <w:szCs w:val="24"/>
    </w:rPr>
  </w:style>
  <w:style w:type="character" w:customStyle="1" w:styleId="EncabezadodemensajeCar">
    <w:name w:val="Encabezado de mensaje Car"/>
    <w:basedOn w:val="Fuentedeprrafopredeter"/>
    <w:link w:val="Encabezadodemensaje"/>
    <w:uiPriority w:val="99"/>
    <w:rPr>
      <w:rFonts w:ascii="Arial" w:hAnsi="Arial" w:cs="Arial"/>
      <w:sz w:val="24"/>
      <w:szCs w:val="24"/>
      <w:shd w:val="pct20" w:color="auto" w:fill="auto"/>
    </w:rPr>
  </w:style>
  <w:style w:type="paragraph" w:styleId="Sinespaciado">
    <w:name w:val="No Spacing"/>
    <w:link w:val="SinespaciadoCar"/>
    <w:uiPriority w:val="1"/>
    <w:qFormat/>
    <w:pPr>
      <w:jc w:val="both"/>
    </w:pPr>
    <w:rPr>
      <w:rFonts w:eastAsia="Times New Roman"/>
      <w:sz w:val="24"/>
      <w:szCs w:val="24"/>
    </w:rPr>
  </w:style>
  <w:style w:type="character" w:customStyle="1" w:styleId="EncabezadodenotaCar">
    <w:name w:val="Encabezado de nota Car"/>
    <w:basedOn w:val="Fuentedeprrafopredeter"/>
    <w:link w:val="Encabezadodenota"/>
    <w:uiPriority w:val="99"/>
    <w:rPr>
      <w:sz w:val="24"/>
    </w:rPr>
  </w:style>
  <w:style w:type="character" w:customStyle="1" w:styleId="TextosinformatoCar">
    <w:name w:val="Texto sin formato Car"/>
    <w:basedOn w:val="Fuentedeprrafopredeter"/>
    <w:link w:val="Textosinformato"/>
    <w:rPr>
      <w:rFonts w:ascii="Consolas" w:hAnsi="Consolas"/>
      <w:sz w:val="21"/>
      <w:szCs w:val="21"/>
    </w:rPr>
  </w:style>
  <w:style w:type="paragraph" w:styleId="Cita">
    <w:name w:val="Quote"/>
    <w:basedOn w:val="Normal"/>
    <w:next w:val="Normal"/>
    <w:link w:val="CitaCar"/>
    <w:uiPriority w:val="99"/>
    <w:qFormat/>
    <w:pPr>
      <w:jc w:val="both"/>
    </w:pPr>
    <w:rPr>
      <w:i/>
      <w:iCs/>
      <w:color w:val="000000"/>
    </w:rPr>
  </w:style>
  <w:style w:type="character" w:customStyle="1" w:styleId="CitaCar">
    <w:name w:val="Cita Car"/>
    <w:basedOn w:val="Fuentedeprrafopredeter"/>
    <w:link w:val="Cita"/>
    <w:uiPriority w:val="99"/>
    <w:rPr>
      <w:i/>
      <w:iCs/>
      <w:color w:val="000000"/>
      <w:sz w:val="24"/>
      <w:szCs w:val="24"/>
    </w:rPr>
  </w:style>
  <w:style w:type="character" w:customStyle="1" w:styleId="SaludoCar">
    <w:name w:val="Saludo Car"/>
    <w:basedOn w:val="Fuentedeprrafopredeter"/>
    <w:link w:val="Saludo"/>
    <w:uiPriority w:val="99"/>
    <w:rPr>
      <w:sz w:val="24"/>
      <w:szCs w:val="24"/>
    </w:rPr>
  </w:style>
  <w:style w:type="character" w:customStyle="1" w:styleId="FirmaCar">
    <w:name w:val="Firma Car"/>
    <w:basedOn w:val="Fuentedeprrafopredeter"/>
    <w:link w:val="Firma"/>
    <w:uiPriority w:val="99"/>
    <w:rPr>
      <w:sz w:val="24"/>
      <w:szCs w:val="24"/>
    </w:rPr>
  </w:style>
  <w:style w:type="paragraph" w:customStyle="1" w:styleId="TAN-Seccion">
    <w:name w:val="TAN-Seccion"/>
    <w:basedOn w:val="Normal"/>
    <w:qFormat/>
    <w:pPr>
      <w:spacing w:before="40" w:after="40"/>
      <w:jc w:val="center"/>
      <w:outlineLvl w:val="0"/>
    </w:pPr>
    <w:rPr>
      <w:b/>
      <w:sz w:val="44"/>
      <w:szCs w:val="20"/>
      <w:lang w:val="es-ES"/>
    </w:rPr>
  </w:style>
  <w:style w:type="paragraph" w:customStyle="1" w:styleId="TAN-SIII-N1">
    <w:name w:val="TAN-SIII-N1"/>
    <w:basedOn w:val="Normal"/>
    <w:pPr>
      <w:numPr>
        <w:numId w:val="34"/>
      </w:numPr>
      <w:spacing w:before="40" w:after="40"/>
      <w:jc w:val="both"/>
      <w:outlineLvl w:val="2"/>
    </w:pPr>
    <w:rPr>
      <w:rFonts w:ascii="Calibri" w:hAnsi="Calibri"/>
      <w:b/>
      <w:iCs/>
      <w:sz w:val="32"/>
      <w:szCs w:val="20"/>
      <w:lang w:val="es-ES"/>
    </w:rPr>
  </w:style>
  <w:style w:type="paragraph" w:customStyle="1" w:styleId="TAN-SIII-N2">
    <w:name w:val="TAN-SIII-N2"/>
    <w:basedOn w:val="Normal"/>
    <w:pPr>
      <w:numPr>
        <w:ilvl w:val="1"/>
        <w:numId w:val="3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pPr>
      <w:numPr>
        <w:ilvl w:val="2"/>
        <w:numId w:val="3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Pr>
      <w:rFonts w:ascii="Calibri" w:hAnsi="Calibri"/>
      <w:b/>
      <w:sz w:val="22"/>
      <w:lang w:val="es-AR"/>
    </w:rPr>
  </w:style>
  <w:style w:type="paragraph" w:customStyle="1" w:styleId="Bibliografa1">
    <w:name w:val="Bibliografía1"/>
    <w:basedOn w:val="Normal"/>
    <w:next w:val="Normal"/>
    <w:uiPriority w:val="99"/>
    <w:semiHidden/>
    <w:unhideWhenUsed/>
    <w:pPr>
      <w:jc w:val="both"/>
    </w:pPr>
  </w:style>
  <w:style w:type="paragraph" w:customStyle="1" w:styleId="TtuloTDC1">
    <w:name w:val="Título TDC1"/>
    <w:basedOn w:val="Ttulo1"/>
    <w:next w:val="Normal"/>
    <w:uiPriority w:val="39"/>
    <w:unhideWhenUsed/>
    <w:qFormat/>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pPr>
      <w:spacing w:before="40" w:after="40"/>
      <w:jc w:val="center"/>
      <w:outlineLvl w:val="1"/>
    </w:pPr>
    <w:rPr>
      <w:b/>
      <w:sz w:val="36"/>
      <w:szCs w:val="20"/>
      <w:lang w:val="es-AR"/>
    </w:rPr>
  </w:style>
  <w:style w:type="paragraph" w:customStyle="1" w:styleId="PersonalName">
    <w:name w:val="Personal Name"/>
    <w:basedOn w:val="Ttulo"/>
    <w:qFormat/>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Pr>
      <w:sz w:val="24"/>
      <w:szCs w:val="24"/>
    </w:rPr>
  </w:style>
  <w:style w:type="character" w:customStyle="1" w:styleId="nfasissutil1">
    <w:name w:val="Énfasis sutil1"/>
    <w:basedOn w:val="Fuentedeprrafopredeter"/>
    <w:uiPriority w:val="19"/>
    <w:qFormat/>
    <w:rPr>
      <w:i/>
      <w:iCs/>
      <w:color w:val="000000"/>
    </w:rPr>
  </w:style>
  <w:style w:type="character" w:customStyle="1" w:styleId="nfasisintenso1">
    <w:name w:val="Énfasis intenso1"/>
    <w:basedOn w:val="Fuentedeprrafopredeter"/>
    <w:uiPriority w:val="21"/>
    <w:qFormat/>
    <w:rPr>
      <w:b/>
      <w:bCs/>
      <w:i/>
      <w:iCs/>
      <w:color w:val="5B9BD5" w:themeColor="accent1"/>
    </w:rPr>
  </w:style>
  <w:style w:type="character" w:customStyle="1" w:styleId="Referenciasutil1">
    <w:name w:val="Referencia sutil1"/>
    <w:basedOn w:val="Fuentedeprrafopredeter"/>
    <w:uiPriority w:val="31"/>
    <w:qFormat/>
    <w:rPr>
      <w:smallCaps/>
      <w:color w:val="000000"/>
      <w:u w:val="single"/>
    </w:rPr>
  </w:style>
  <w:style w:type="character" w:customStyle="1" w:styleId="Referenciaintensa1">
    <w:name w:val="Referencia intensa1"/>
    <w:basedOn w:val="Fuentedeprrafopredeter"/>
    <w:uiPriority w:val="32"/>
    <w:qFormat/>
    <w:rPr>
      <w:bCs/>
      <w:smallCaps/>
      <w:color w:val="5B9BD5" w:themeColor="accent1"/>
      <w:spacing w:val="5"/>
      <w:u w:val="single"/>
    </w:rPr>
  </w:style>
  <w:style w:type="character" w:customStyle="1" w:styleId="Ttulodellibro1">
    <w:name w:val="Título del libro1"/>
    <w:basedOn w:val="Fuentedeprrafopredeter"/>
    <w:uiPriority w:val="33"/>
    <w:qFormat/>
    <w:rPr>
      <w:b/>
      <w:bCs/>
      <w:caps/>
      <w:color w:val="44546A" w:themeColor="text2"/>
      <w:spacing w:val="10"/>
    </w:rPr>
  </w:style>
  <w:style w:type="paragraph" w:customStyle="1" w:styleId="Aheader1DCIAO">
    <w:name w:val="Aheader1DCIAO"/>
    <w:basedOn w:val="StyleStyleS1-Header1TimesNewRoman14pt1"/>
    <w:link w:val="Aheader1DCIAOCar"/>
    <w:autoRedefine/>
    <w:qFormat/>
    <w:pPr>
      <w:tabs>
        <w:tab w:val="clear" w:pos="3742"/>
      </w:tabs>
      <w:ind w:left="3119"/>
      <w:jc w:val="left"/>
    </w:pPr>
    <w:rPr>
      <w:lang w:val="es-ES"/>
    </w:rPr>
  </w:style>
  <w:style w:type="paragraph" w:customStyle="1" w:styleId="Aheader2DCIAO">
    <w:name w:val="Aheader2DCIAO"/>
    <w:basedOn w:val="S1-Header2"/>
    <w:link w:val="Aheader2DCIAOCar"/>
    <w:autoRedefine/>
    <w:qFormat/>
    <w:rPr>
      <w:lang w:val="es-ES"/>
    </w:rPr>
  </w:style>
  <w:style w:type="paragraph" w:customStyle="1" w:styleId="SPDForm2">
    <w:name w:val="SPD  Form 2"/>
    <w:basedOn w:val="Normal"/>
    <w:qFormat/>
    <w:pPr>
      <w:spacing w:before="120" w:after="240"/>
      <w:jc w:val="center"/>
    </w:pPr>
    <w:rPr>
      <w:b/>
      <w:sz w:val="36"/>
      <w:szCs w:val="20"/>
    </w:rPr>
  </w:style>
  <w:style w:type="paragraph" w:customStyle="1" w:styleId="SPDTechnicalProposalForms">
    <w:name w:val="SPD  Technical Proposal Forms"/>
    <w:basedOn w:val="Normal"/>
    <w:link w:val="SPDTechnicalProposalFormsChar"/>
    <w:qFormat/>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Pr>
      <w:b/>
      <w:sz w:val="36"/>
    </w:rPr>
  </w:style>
  <w:style w:type="paragraph" w:customStyle="1" w:styleId="SPD3EmployersRequirement">
    <w:name w:val="SPD 3 Employers Requirement"/>
    <w:basedOn w:val="Normal"/>
    <w:link w:val="SPD3EmployersRequirementChar"/>
    <w:qFormat/>
    <w:pPr>
      <w:jc w:val="center"/>
    </w:pPr>
    <w:rPr>
      <w:b/>
      <w:sz w:val="36"/>
      <w:szCs w:val="20"/>
    </w:rPr>
  </w:style>
  <w:style w:type="character" w:customStyle="1" w:styleId="SPD3EmployersRequirementChar">
    <w:name w:val="SPD 3 Employers Requirement Char"/>
    <w:basedOn w:val="Fuentedeprrafopredeter"/>
    <w:link w:val="SPD3EmployersRequirement"/>
    <w:rPr>
      <w:b/>
      <w:sz w:val="36"/>
    </w:rPr>
  </w:style>
  <w:style w:type="paragraph" w:customStyle="1" w:styleId="Head01">
    <w:name w:val="Head 0.1"/>
    <w:basedOn w:val="Head0"/>
    <w:qFormat/>
    <w:rPr>
      <w:sz w:val="56"/>
    </w:rPr>
  </w:style>
  <w:style w:type="paragraph" w:customStyle="1" w:styleId="Head0">
    <w:name w:val="Head 0"/>
    <w:basedOn w:val="Normal"/>
    <w:qFormat/>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pPr>
      <w:keepNext w:val="0"/>
      <w:tabs>
        <w:tab w:val="clear" w:pos="1422"/>
      </w:tabs>
      <w:spacing w:before="480"/>
      <w:ind w:left="0"/>
      <w:jc w:val="center"/>
    </w:pPr>
    <w:rPr>
      <w:rFonts w:ascii="Times New Roman Bold" w:hAnsi="Times New Roman Bold"/>
      <w:smallCaps/>
      <w:sz w:val="36"/>
    </w:rPr>
  </w:style>
  <w:style w:type="paragraph" w:customStyle="1" w:styleId="Head11b">
    <w:name w:val="Head 1.1b"/>
    <w:basedOn w:val="Normal"/>
    <w:qFormat/>
    <w:pPr>
      <w:keepNext/>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pPr>
      <w:ind w:left="360" w:hanging="360"/>
    </w:pPr>
    <w:rPr>
      <w:b/>
      <w:szCs w:val="20"/>
    </w:rPr>
  </w:style>
  <w:style w:type="paragraph" w:customStyle="1" w:styleId="HeadingQT2">
    <w:name w:val="Heading QT2"/>
    <w:basedOn w:val="Normal"/>
    <w:link w:val="HeadingQT2Char"/>
    <w:autoRedefine/>
    <w:qFormat/>
    <w:pPr>
      <w:spacing w:after="134"/>
      <w:ind w:left="720" w:right="-14" w:hanging="360"/>
    </w:pPr>
    <w:rPr>
      <w:b/>
      <w:sz w:val="28"/>
      <w:szCs w:val="28"/>
    </w:rPr>
  </w:style>
  <w:style w:type="character" w:customStyle="1" w:styleId="HeadingQT2Char">
    <w:name w:val="Heading QT2 Char"/>
    <w:basedOn w:val="Fuentedeprrafopredeter"/>
    <w:link w:val="HeadingQT2"/>
    <w:rPr>
      <w:b/>
      <w:sz w:val="28"/>
      <w:szCs w:val="28"/>
    </w:rPr>
  </w:style>
  <w:style w:type="paragraph" w:customStyle="1" w:styleId="PlantEvaCriteriaMain">
    <w:name w:val="Plant Eva Criteria Main"/>
    <w:basedOn w:val="Header1-Clauses"/>
    <w:qFormat/>
    <w:pPr>
      <w:numPr>
        <w:numId w:val="0"/>
      </w:numPr>
      <w:spacing w:before="0"/>
    </w:pPr>
    <w:rPr>
      <w:rFonts w:ascii="Times New Roman" w:hAnsi="Times New Roman"/>
      <w:color w:val="000000" w:themeColor="text1"/>
      <w:sz w:val="24"/>
    </w:rPr>
  </w:style>
  <w:style w:type="paragraph" w:customStyle="1" w:styleId="PlantSubcriteria">
    <w:name w:val="Plant Subcriteria"/>
    <w:basedOn w:val="Piedepgina"/>
    <w:qFormat/>
    <w:pPr>
      <w:numPr>
        <w:numId w:val="35"/>
      </w:numPr>
      <w:tabs>
        <w:tab w:val="clear" w:pos="9504"/>
      </w:tabs>
      <w:spacing w:before="0"/>
      <w:jc w:val="both"/>
      <w:outlineLvl w:val="2"/>
    </w:pPr>
    <w:rPr>
      <w:rFonts w:ascii="Times New Roman" w:hAnsi="Times New Roman"/>
      <w:b/>
      <w:sz w:val="28"/>
      <w:szCs w:val="28"/>
    </w:rPr>
  </w:style>
  <w:style w:type="paragraph" w:customStyle="1" w:styleId="HeadingEC1">
    <w:name w:val="Heading EC1"/>
    <w:basedOn w:val="Ttulo"/>
    <w:link w:val="HeadingEC1Char"/>
    <w:autoRedefine/>
    <w:qFormat/>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Pr>
      <w:b/>
      <w:sz w:val="40"/>
      <w:szCs w:val="40"/>
    </w:rPr>
  </w:style>
  <w:style w:type="character" w:customStyle="1" w:styleId="explanatorynotesChar">
    <w:name w:val="explanatory_notes Char"/>
    <w:basedOn w:val="Fuentedeprrafopredeter"/>
    <w:link w:val="explanatorynotes"/>
    <w:rPr>
      <w:rFonts w:ascii="Arial" w:hAnsi="Arial"/>
    </w:rPr>
  </w:style>
  <w:style w:type="character" w:customStyle="1" w:styleId="preparersnote">
    <w:name w:val="preparer's note"/>
    <w:basedOn w:val="Fuentedeprrafopredeter"/>
    <w:rPr>
      <w:b/>
      <w:i/>
      <w:iCs/>
    </w:rPr>
  </w:style>
  <w:style w:type="character" w:customStyle="1" w:styleId="Head02Char">
    <w:name w:val="Head 0.2 Char"/>
    <w:basedOn w:val="Ttulo1Car"/>
    <w:link w:val="Head02"/>
    <w:rPr>
      <w:rFonts w:ascii="Times New Roman Bold" w:hAnsi="Times New Roman Bold" w:cs="Arial"/>
      <w:b/>
      <w:smallCaps/>
      <w:sz w:val="36"/>
      <w:szCs w:val="24"/>
    </w:rPr>
  </w:style>
  <w:style w:type="paragraph" w:customStyle="1" w:styleId="Head21a">
    <w:name w:val="Head 2.1a"/>
    <w:basedOn w:val="Normal"/>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pPr>
      <w:tabs>
        <w:tab w:val="left" w:pos="360"/>
      </w:tabs>
      <w:suppressAutoHyphens/>
    </w:pPr>
    <w:rPr>
      <w:rFonts w:ascii="CG Times" w:eastAsia="Times New Roman" w:hAnsi="CG Times"/>
      <w:smallCaps/>
      <w:sz w:val="22"/>
    </w:rPr>
  </w:style>
  <w:style w:type="paragraph" w:customStyle="1" w:styleId="Head11a">
    <w:name w:val="Head 1.1a"/>
    <w:link w:val="Head11aChar"/>
    <w:pPr>
      <w:keepNext/>
      <w:pBdr>
        <w:bottom w:val="single" w:sz="24" w:space="1" w:color="auto"/>
      </w:pBdr>
      <w:spacing w:before="360" w:after="120"/>
      <w:jc w:val="center"/>
    </w:pPr>
    <w:rPr>
      <w:rFonts w:ascii="Times New Roman Bold" w:eastAsia="Times New Roman" w:hAnsi="Times New Roman Bold"/>
      <w:b/>
      <w:smallCaps/>
      <w:sz w:val="32"/>
    </w:rPr>
  </w:style>
  <w:style w:type="paragraph" w:customStyle="1" w:styleId="Head12a">
    <w:name w:val="Head 1.2a"/>
    <w:pPr>
      <w:spacing w:after="120"/>
      <w:ind w:left="360" w:hanging="360"/>
    </w:pPr>
    <w:rPr>
      <w:rFonts w:eastAsia="Times New Roman"/>
      <w:b/>
      <w:sz w:val="24"/>
    </w:rPr>
  </w:style>
  <w:style w:type="paragraph" w:customStyle="1" w:styleId="Head32">
    <w:name w:val="Head 3.2"/>
    <w:basedOn w:val="Normal"/>
    <w:link w:val="Head32Char"/>
    <w:pPr>
      <w:spacing w:after="120"/>
      <w:ind w:left="360" w:hanging="360"/>
      <w:jc w:val="center"/>
    </w:pPr>
    <w:rPr>
      <w:b/>
      <w:sz w:val="28"/>
      <w:szCs w:val="20"/>
    </w:rPr>
  </w:style>
  <w:style w:type="character" w:customStyle="1" w:styleId="Head32Char">
    <w:name w:val="Head 3.2 Char"/>
    <w:basedOn w:val="Fuentedeprrafopredeter"/>
    <w:link w:val="Head32"/>
    <w:rPr>
      <w:b/>
      <w:sz w:val="28"/>
    </w:rPr>
  </w:style>
  <w:style w:type="paragraph" w:customStyle="1" w:styleId="Head5a1">
    <w:name w:val="Head 5a.1"/>
    <w:basedOn w:val="Normal"/>
    <w:pPr>
      <w:keepNext/>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Pr>
      <w:i/>
    </w:rPr>
  </w:style>
  <w:style w:type="paragraph" w:customStyle="1" w:styleId="Head5b1">
    <w:name w:val="Head 5b.1"/>
    <w:basedOn w:val="Head11a"/>
    <w:next w:val="Normal"/>
    <w:pPr>
      <w:tabs>
        <w:tab w:val="left" w:pos="9900"/>
      </w:tabs>
    </w:pPr>
  </w:style>
  <w:style w:type="paragraph" w:customStyle="1" w:styleId="Head5c1">
    <w:name w:val="Head 5c.1"/>
    <w:basedOn w:val="Head11a"/>
  </w:style>
  <w:style w:type="paragraph" w:customStyle="1" w:styleId="Head5d1">
    <w:name w:val="Head 5d.1"/>
    <w:basedOn w:val="Head11a"/>
    <w:next w:val="Normal"/>
  </w:style>
  <w:style w:type="paragraph" w:customStyle="1" w:styleId="Head5d2">
    <w:name w:val="Head 5d.2"/>
    <w:basedOn w:val="Head12a"/>
    <w:next w:val="Normal"/>
    <w:pPr>
      <w:ind w:left="720" w:hanging="720"/>
      <w:jc w:val="both"/>
    </w:pPr>
  </w:style>
  <w:style w:type="paragraph" w:customStyle="1" w:styleId="Head62">
    <w:name w:val="Head 6.2"/>
    <w:basedOn w:val="Head12a"/>
    <w:next w:val="Normal"/>
    <w:pPr>
      <w:suppressAutoHyphens/>
    </w:pPr>
  </w:style>
  <w:style w:type="paragraph" w:customStyle="1" w:styleId="HeadingSPD01">
    <w:name w:val="Heading SPD01"/>
    <w:basedOn w:val="Head11a"/>
    <w:link w:val="HeadingSPD01Char"/>
    <w:qFormat/>
    <w:pPr>
      <w:pBdr>
        <w:bottom w:val="none" w:sz="0" w:space="0" w:color="auto"/>
      </w:pBdr>
      <w:outlineLvl w:val="1"/>
    </w:pPr>
  </w:style>
  <w:style w:type="paragraph" w:customStyle="1" w:styleId="HeadingSPD010">
    <w:name w:val="Heading SPD 01"/>
    <w:basedOn w:val="HeadingSPD01"/>
    <w:link w:val="HeadingSPD01Char0"/>
    <w:qFormat/>
  </w:style>
  <w:style w:type="paragraph" w:customStyle="1" w:styleId="HeadingSPD02">
    <w:name w:val="Heading SPD 02"/>
    <w:basedOn w:val="Encabezado"/>
    <w:qFormat/>
    <w:pPr>
      <w:numPr>
        <w:numId w:val="36"/>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style>
  <w:style w:type="character" w:customStyle="1" w:styleId="Head11aChar">
    <w:name w:val="Head 1.1a Char"/>
    <w:basedOn w:val="Fuentedeprrafopredeter"/>
    <w:link w:val="Head11a"/>
    <w:rPr>
      <w:rFonts w:ascii="Times New Roman Bold" w:hAnsi="Times New Roman Bold"/>
      <w:b/>
      <w:smallCaps/>
      <w:sz w:val="32"/>
    </w:rPr>
  </w:style>
  <w:style w:type="character" w:customStyle="1" w:styleId="HeadingSPD01Char">
    <w:name w:val="Heading SPD01 Char"/>
    <w:basedOn w:val="Head11aChar"/>
    <w:link w:val="HeadingSPD01"/>
    <w:rPr>
      <w:rFonts w:ascii="Times New Roman Bold" w:hAnsi="Times New Roman Bold"/>
      <w:b/>
      <w:smallCaps/>
      <w:sz w:val="32"/>
    </w:rPr>
  </w:style>
  <w:style w:type="character" w:customStyle="1" w:styleId="HeadingSPD01Char0">
    <w:name w:val="Heading SPD 01 Char"/>
    <w:basedOn w:val="HeadingSPD01Char"/>
    <w:link w:val="HeadingSPD010"/>
    <w:rPr>
      <w:rFonts w:ascii="Times New Roman Bold" w:hAnsi="Times New Roman Bold"/>
      <w:b/>
      <w:smallCaps/>
      <w:sz w:val="32"/>
    </w:rPr>
  </w:style>
  <w:style w:type="character" w:customStyle="1" w:styleId="HeadingITP1Char">
    <w:name w:val="Heading ITP 1 Char"/>
    <w:basedOn w:val="HeadingSPD01Char0"/>
    <w:link w:val="HeadingITP1"/>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Pr>
      <w:rFonts w:ascii="Times New Roman Bold" w:eastAsiaTheme="majorEastAsia" w:hAnsi="Times New Roman Bold" w:cstheme="majorBidi"/>
      <w:b/>
      <w:smallCaps/>
      <w:sz w:val="36"/>
      <w:szCs w:val="24"/>
    </w:rPr>
  </w:style>
  <w:style w:type="character" w:customStyle="1" w:styleId="Heading2Char1">
    <w:name w:val="Heading 2 Char1"/>
    <w:basedOn w:val="Fuentedeprrafopredeter"/>
    <w:semiHidden/>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pPr>
      <w:spacing w:before="120" w:after="240"/>
      <w:jc w:val="center"/>
    </w:pPr>
    <w:rPr>
      <w:b/>
      <w:sz w:val="36"/>
      <w:szCs w:val="20"/>
    </w:rPr>
  </w:style>
  <w:style w:type="paragraph" w:customStyle="1" w:styleId="SPD4EmployereRequirmentAnnex">
    <w:name w:val="SPD 4 Employere Requirment Annex"/>
    <w:basedOn w:val="Normal"/>
    <w:qFormat/>
    <w:pPr>
      <w:tabs>
        <w:tab w:val="left"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style>
  <w:style w:type="character" w:customStyle="1" w:styleId="SPD1EmployersRequirementChar">
    <w:name w:val="SPD 1 Employers Requirement Char"/>
    <w:basedOn w:val="SPD3EmployersRequirementChar"/>
    <w:link w:val="SPD1EmployersRequirement"/>
    <w:rPr>
      <w:b/>
      <w:sz w:val="36"/>
    </w:rPr>
  </w:style>
  <w:style w:type="paragraph" w:customStyle="1" w:styleId="SEC3h1">
    <w:name w:val="SEC3 h1"/>
    <w:basedOn w:val="Normal"/>
    <w:link w:val="SEC3h1Char"/>
    <w:qFormat/>
    <w:rPr>
      <w:b/>
      <w:iCs/>
      <w:sz w:val="28"/>
      <w:szCs w:val="28"/>
    </w:rPr>
  </w:style>
  <w:style w:type="character" w:customStyle="1" w:styleId="SEC3h1Char">
    <w:name w:val="SEC3 h1 Char"/>
    <w:basedOn w:val="Fuentedeprrafopredeter"/>
    <w:link w:val="SEC3h1"/>
    <w:rPr>
      <w:b/>
      <w:iCs/>
      <w:sz w:val="28"/>
      <w:szCs w:val="28"/>
    </w:rPr>
  </w:style>
  <w:style w:type="character" w:customStyle="1" w:styleId="ClauseSubParaChar">
    <w:name w:val="ClauseSub_Para Char"/>
    <w:basedOn w:val="Fuentedeprrafopredeter"/>
    <w:link w:val="ClauseSubPara"/>
    <w:rPr>
      <w:sz w:val="22"/>
      <w:szCs w:val="22"/>
      <w:lang w:val="en-GB"/>
    </w:rPr>
  </w:style>
  <w:style w:type="paragraph" w:customStyle="1" w:styleId="SPDProposalForms">
    <w:name w:val="SPD Proposal Forms"/>
    <w:basedOn w:val="SPDTechnicalProposalForms"/>
    <w:link w:val="SPDProposalFormsChar"/>
    <w:qFormat/>
  </w:style>
  <w:style w:type="paragraph" w:customStyle="1" w:styleId="ProposalFormsheading">
    <w:name w:val="Proposal Forms heading"/>
    <w:basedOn w:val="SPDForms1"/>
    <w:link w:val="ProposalFormsheadingChar"/>
    <w:qFormat/>
  </w:style>
  <w:style w:type="character" w:customStyle="1" w:styleId="SPDProposalFormsChar">
    <w:name w:val="SPD Proposal Forms Char"/>
    <w:basedOn w:val="SPDTechnicalProposalFormsChar"/>
    <w:link w:val="SPDProposalForms"/>
    <w:rPr>
      <w:b/>
      <w:sz w:val="36"/>
    </w:rPr>
  </w:style>
  <w:style w:type="character" w:customStyle="1" w:styleId="SPDForms1Char">
    <w:name w:val="SPD Forms 1 Char"/>
    <w:basedOn w:val="Fuentedeprrafopredeter"/>
    <w:link w:val="SPDForms1"/>
    <w:rPr>
      <w:b/>
      <w:sz w:val="36"/>
    </w:rPr>
  </w:style>
  <w:style w:type="character" w:customStyle="1" w:styleId="ProposalFormsheadingChar">
    <w:name w:val="Proposal Forms heading Char"/>
    <w:basedOn w:val="SPDForms1Char"/>
    <w:link w:val="ProposalFormsheading"/>
    <w:rPr>
      <w:b/>
      <w:sz w:val="36"/>
    </w:rPr>
  </w:style>
  <w:style w:type="paragraph" w:customStyle="1" w:styleId="Sec4Head1">
    <w:name w:val="Sec4 Head1"/>
    <w:basedOn w:val="ProposalFormsheading"/>
    <w:qFormat/>
  </w:style>
  <w:style w:type="paragraph" w:customStyle="1" w:styleId="NKCabeza">
    <w:name w:val="NKCabeza"/>
    <w:uiPriority w:val="99"/>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qFormat/>
    <w:rPr>
      <w:color w:val="808080"/>
    </w:rPr>
  </w:style>
  <w:style w:type="character" w:customStyle="1" w:styleId="FootnoteTextChar2">
    <w:name w:val="Footnote Text Char2"/>
    <w:uiPriority w:val="99"/>
    <w:locked/>
    <w:rPr>
      <w:rFonts w:ascii="Times New Roman" w:eastAsia="Times New Roman" w:hAnsi="Times New Roman" w:cs="Times New Roman"/>
      <w:sz w:val="20"/>
      <w:szCs w:val="20"/>
    </w:rPr>
  </w:style>
  <w:style w:type="character" w:customStyle="1" w:styleId="SectionVHeaderCar">
    <w:name w:val="Section V. Header Car"/>
    <w:link w:val="SectionVHeader"/>
    <w:locked/>
    <w:rPr>
      <w:rFonts w:ascii="Arial" w:hAnsi="Arial"/>
      <w:b/>
      <w:sz w:val="36"/>
    </w:rPr>
  </w:style>
  <w:style w:type="character" w:customStyle="1" w:styleId="S4-header1Car">
    <w:name w:val="S4-header1 Car"/>
    <w:link w:val="S4-header1"/>
    <w:uiPriority w:val="99"/>
    <w:locked/>
    <w:rPr>
      <w:b/>
      <w:sz w:val="36"/>
    </w:rPr>
  </w:style>
  <w:style w:type="character" w:customStyle="1" w:styleId="FootnoteTextChar1">
    <w:name w:val="Footnote Text Char1"/>
    <w:uiPriority w:val="99"/>
  </w:style>
  <w:style w:type="paragraph" w:customStyle="1" w:styleId="Style110">
    <w:name w:val="Style11"/>
    <w:basedOn w:val="S4-header1"/>
    <w:link w:val="Style11Car"/>
    <w:uiPriority w:val="99"/>
    <w:rPr>
      <w:rFonts w:ascii="Calibri" w:hAnsi="Calibri"/>
      <w:lang w:val="es-MX" w:eastAsia="es-ES"/>
    </w:rPr>
  </w:style>
  <w:style w:type="character" w:customStyle="1" w:styleId="Style11Car">
    <w:name w:val="Style11 Car"/>
    <w:link w:val="Style110"/>
    <w:uiPriority w:val="99"/>
    <w:locked/>
    <w:rPr>
      <w:rFonts w:ascii="Calibri" w:hAnsi="Calibri"/>
      <w:b/>
      <w:sz w:val="36"/>
      <w:lang w:val="es-MX" w:eastAsia="es-ES"/>
    </w:rPr>
  </w:style>
  <w:style w:type="paragraph" w:customStyle="1" w:styleId="Style12">
    <w:name w:val="Style12"/>
    <w:basedOn w:val="S4Header"/>
    <w:link w:val="Style12Car"/>
    <w:uiPriority w:val="99"/>
    <w:rPr>
      <w:rFonts w:ascii="Calibri" w:hAnsi="Calibri"/>
      <w:lang w:val="es-MX" w:eastAsia="es-ES"/>
    </w:rPr>
  </w:style>
  <w:style w:type="character" w:customStyle="1" w:styleId="Style12Car">
    <w:name w:val="Style12 Car"/>
    <w:link w:val="Style12"/>
    <w:uiPriority w:val="99"/>
    <w:locked/>
    <w:rPr>
      <w:rFonts w:ascii="Calibri" w:hAnsi="Calibri"/>
      <w:b/>
      <w:sz w:val="32"/>
      <w:lang w:val="es-MX" w:eastAsia="es-ES"/>
    </w:rPr>
  </w:style>
  <w:style w:type="paragraph" w:customStyle="1" w:styleId="Style16">
    <w:name w:val="Style16"/>
    <w:basedOn w:val="S9Header"/>
    <w:link w:val="Style16Car"/>
    <w:uiPriority w:val="99"/>
    <w:rPr>
      <w:rFonts w:ascii="Calibri" w:hAnsi="Calibri"/>
      <w:szCs w:val="20"/>
      <w:lang w:val="es-MX" w:eastAsia="es-ES"/>
    </w:rPr>
  </w:style>
  <w:style w:type="character" w:customStyle="1" w:styleId="Style16Car">
    <w:name w:val="Style16 Car"/>
    <w:link w:val="Style16"/>
    <w:uiPriority w:val="99"/>
    <w:locked/>
    <w:rPr>
      <w:rFonts w:ascii="Calibri" w:hAnsi="Calibri"/>
      <w:b/>
      <w:sz w:val="36"/>
      <w:lang w:val="es-MX" w:eastAsia="es-ES"/>
    </w:rPr>
  </w:style>
  <w:style w:type="character" w:customStyle="1" w:styleId="hps">
    <w:name w:val="hps"/>
    <w:uiPriority w:val="99"/>
    <w:rPr>
      <w:rFonts w:cs="Times New Roman"/>
    </w:rPr>
  </w:style>
  <w:style w:type="paragraph" w:customStyle="1" w:styleId="alist">
    <w:name w:val="a list"/>
    <w:basedOn w:val="Textosinformato"/>
    <w:link w:val="alistChar"/>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Pr>
      <w:rFonts w:ascii="Arial" w:hAnsi="Arial" w:cs="Arial"/>
      <w:sz w:val="22"/>
      <w:szCs w:val="22"/>
      <w:lang w:val="es-PA"/>
    </w:rPr>
  </w:style>
  <w:style w:type="paragraph" w:customStyle="1" w:styleId="Level11">
    <w:name w:val="Level 1.1"/>
    <w:basedOn w:val="Normal"/>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pPr>
      <w:spacing w:before="120"/>
      <w:ind w:left="720"/>
    </w:pPr>
    <w:rPr>
      <w:rFonts w:ascii="Arial" w:hAnsi="Arial" w:cs="Arial"/>
      <w:sz w:val="22"/>
      <w:szCs w:val="22"/>
      <w:lang w:val="es-PA"/>
    </w:rPr>
  </w:style>
  <w:style w:type="paragraph" w:customStyle="1" w:styleId="ilist">
    <w:name w:val="i list"/>
    <w:basedOn w:val="alist"/>
    <w:pPr>
      <w:tabs>
        <w:tab w:val="clear" w:pos="1066"/>
        <w:tab w:val="left" w:pos="1426"/>
      </w:tabs>
      <w:ind w:left="1426"/>
    </w:pPr>
  </w:style>
  <w:style w:type="paragraph" w:customStyle="1" w:styleId="level110">
    <w:name w:val="level11"/>
    <w:basedOn w:val="Normal"/>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pPr>
      <w:keepNext/>
      <w:spacing w:before="120"/>
      <w:ind w:left="706" w:hanging="706"/>
      <w:jc w:val="both"/>
    </w:pPr>
    <w:rPr>
      <w:rFonts w:ascii="Arial" w:hAnsi="Arial" w:cs="Arial"/>
      <w:sz w:val="20"/>
      <w:lang w:val="es-ES" w:eastAsia="es-ES"/>
    </w:rPr>
  </w:style>
  <w:style w:type="character" w:customStyle="1" w:styleId="Level2Car">
    <w:name w:val="Level 2 Car"/>
    <w:link w:val="Level2"/>
    <w:rPr>
      <w:rFonts w:ascii="Arial" w:hAnsi="Arial" w:cs="Arial"/>
      <w:szCs w:val="24"/>
      <w:lang w:val="es-ES" w:eastAsia="es-ES"/>
    </w:rPr>
  </w:style>
  <w:style w:type="paragraph" w:customStyle="1" w:styleId="Paragraph2">
    <w:name w:val="Paragraph 2"/>
    <w:basedOn w:val="Normal"/>
    <w:link w:val="Paragraph2Car"/>
    <w:pPr>
      <w:spacing w:before="120"/>
      <w:jc w:val="both"/>
    </w:pPr>
    <w:rPr>
      <w:rFonts w:ascii="Arial" w:hAnsi="Arial" w:cs="Arial"/>
      <w:sz w:val="20"/>
      <w:lang w:val="es-ES" w:eastAsia="es-ES"/>
    </w:rPr>
  </w:style>
  <w:style w:type="character" w:customStyle="1" w:styleId="Paragraph2Car">
    <w:name w:val="Paragraph 2 Car"/>
    <w:link w:val="Paragraph2"/>
    <w:rPr>
      <w:rFonts w:ascii="Arial" w:hAnsi="Arial" w:cs="Arial"/>
      <w:szCs w:val="24"/>
      <w:lang w:val="es-ES" w:eastAsia="es-ES"/>
    </w:rPr>
  </w:style>
  <w:style w:type="paragraph" w:customStyle="1" w:styleId="Level1">
    <w:name w:val="Level 1"/>
    <w:basedOn w:val="Normal"/>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Pr>
      <w:rFonts w:cs="Times New Roman"/>
      <w:bCs/>
      <w:szCs w:val="20"/>
    </w:rPr>
  </w:style>
  <w:style w:type="paragraph" w:customStyle="1" w:styleId="Level3">
    <w:name w:val="Level 3"/>
    <w:basedOn w:val="Normal"/>
    <w:pPr>
      <w:keepNext/>
      <w:tabs>
        <w:tab w:val="left"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pPr>
      <w:tabs>
        <w:tab w:val="clear" w:pos="-703"/>
        <w:tab w:val="left" w:pos="851"/>
      </w:tabs>
      <w:ind w:left="1571"/>
    </w:pPr>
    <w:rPr>
      <w:lang w:val="es-PA"/>
    </w:rPr>
  </w:style>
  <w:style w:type="table" w:customStyle="1" w:styleId="NKLACTabla">
    <w:name w:val="NKLACTabla"/>
    <w:basedOn w:val="Tablanormal"/>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pPr>
      <w:spacing w:before="240"/>
    </w:pPr>
  </w:style>
  <w:style w:type="paragraph" w:customStyle="1" w:styleId="ecxmsonormal">
    <w:name w:val="ecxmsonormal"/>
    <w:basedOn w:val="Normal"/>
    <w:pPr>
      <w:spacing w:after="324"/>
    </w:pPr>
    <w:rPr>
      <w:rFonts w:ascii="Calibri" w:hAnsi="Calibri"/>
      <w:sz w:val="20"/>
      <w:lang w:val="es-PE" w:eastAsia="es-PE"/>
    </w:rPr>
  </w:style>
  <w:style w:type="character" w:customStyle="1" w:styleId="ecxspelle">
    <w:name w:val="ecxspelle"/>
  </w:style>
  <w:style w:type="paragraph" w:customStyle="1" w:styleId="TITULO3">
    <w:name w:val="TITULO 3"/>
    <w:basedOn w:val="Normal"/>
    <w:next w:val="Normal"/>
    <w:pPr>
      <w:numPr>
        <w:ilvl w:val="2"/>
        <w:numId w:val="37"/>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pPr>
      <w:numPr>
        <w:ilvl w:val="3"/>
      </w:numPr>
      <w:tabs>
        <w:tab w:val="clear" w:pos="3124"/>
        <w:tab w:val="left" w:pos="1080"/>
        <w:tab w:val="left" w:pos="3238"/>
      </w:tabs>
      <w:ind w:left="1080" w:hanging="720"/>
    </w:pPr>
    <w:rPr>
      <w:sz w:val="24"/>
    </w:rPr>
  </w:style>
  <w:style w:type="paragraph" w:customStyle="1" w:styleId="TITULO5">
    <w:name w:val="TITULO 5"/>
    <w:basedOn w:val="TITULO4"/>
    <w:next w:val="Normal"/>
    <w:autoRedefine/>
    <w:pPr>
      <w:numPr>
        <w:ilvl w:val="4"/>
      </w:numPr>
      <w:tabs>
        <w:tab w:val="clear" w:pos="3238"/>
        <w:tab w:val="left" w:pos="342"/>
        <w:tab w:val="left" w:pos="1440"/>
      </w:tabs>
      <w:ind w:left="1440" w:hanging="1080"/>
    </w:pPr>
    <w:rPr>
      <w:rFonts w:ascii="Arial" w:hAnsi="Arial"/>
      <w:sz w:val="22"/>
      <w:lang w:val="es-MX"/>
    </w:rPr>
  </w:style>
  <w:style w:type="character" w:customStyle="1" w:styleId="NKTtloTabChar">
    <w:name w:val="NKTtloTab Char"/>
    <w:link w:val="NKTtloTab"/>
    <w:rPr>
      <w:rFonts w:ascii="Trebuchet MS" w:eastAsia="MS Mincho" w:hAnsi="Trebuchet MS"/>
      <w:b/>
      <w:szCs w:val="24"/>
      <w:lang w:val="es-PA"/>
    </w:rPr>
  </w:style>
  <w:style w:type="paragraph" w:customStyle="1" w:styleId="ListParagraph1">
    <w:name w:val="List Paragraph1"/>
    <w:basedOn w:val="Normal"/>
    <w:uiPriority w:val="34"/>
    <w:qFormat/>
    <w:pPr>
      <w:ind w:left="720"/>
    </w:pPr>
    <w:rPr>
      <w:rFonts w:ascii="Calibri" w:hAnsi="Calibri"/>
      <w:sz w:val="20"/>
    </w:rPr>
  </w:style>
  <w:style w:type="paragraph" w:customStyle="1" w:styleId="Seccin">
    <w:name w:val="Sección"/>
    <w:basedOn w:val="Normal"/>
    <w:pPr>
      <w:keepNext/>
      <w:spacing w:before="120"/>
      <w:jc w:val="center"/>
    </w:pPr>
    <w:rPr>
      <w:rFonts w:ascii="Arial" w:eastAsia="MS Mincho" w:hAnsi="Arial"/>
      <w:b/>
      <w:caps/>
      <w:sz w:val="20"/>
      <w:lang w:val="es-PA"/>
    </w:rPr>
  </w:style>
  <w:style w:type="paragraph" w:customStyle="1" w:styleId="EspecT1">
    <w:name w:val="EspecT1"/>
    <w:basedOn w:val="Normal"/>
    <w:link w:val="EspecT1Car"/>
    <w:pPr>
      <w:keepNext/>
      <w:tabs>
        <w:tab w:val="left" w:pos="720"/>
      </w:tabs>
      <w:spacing w:before="360"/>
    </w:pPr>
    <w:rPr>
      <w:rFonts w:ascii="Arial" w:eastAsia="MS Mincho" w:hAnsi="Arial"/>
      <w:caps/>
      <w:sz w:val="20"/>
    </w:rPr>
  </w:style>
  <w:style w:type="paragraph" w:customStyle="1" w:styleId="ESPECN2">
    <w:name w:val="ESPECN2"/>
    <w:basedOn w:val="Normal"/>
    <w:link w:val="ESPECN2Car"/>
    <w:pPr>
      <w:widowControl w:val="0"/>
      <w:tabs>
        <w:tab w:val="left" w:pos="720"/>
      </w:tabs>
      <w:spacing w:before="120"/>
      <w:ind w:left="720" w:hanging="720"/>
      <w:jc w:val="both"/>
    </w:pPr>
    <w:rPr>
      <w:rFonts w:ascii="Arial" w:eastAsia="MS Mincho" w:hAnsi="Arial"/>
      <w:sz w:val="20"/>
    </w:rPr>
  </w:style>
  <w:style w:type="paragraph" w:customStyle="1" w:styleId="EspecN3">
    <w:name w:val="EspecN3"/>
    <w:basedOn w:val="Normal"/>
    <w:link w:val="EspecN3Car"/>
    <w:pPr>
      <w:widowControl w:val="0"/>
      <w:tabs>
        <w:tab w:val="left" w:pos="1152"/>
      </w:tabs>
      <w:spacing w:before="120"/>
      <w:ind w:left="1152" w:hanging="432"/>
      <w:jc w:val="both"/>
    </w:pPr>
    <w:rPr>
      <w:rFonts w:ascii="Arial" w:eastAsia="MS Mincho" w:hAnsi="Arial"/>
      <w:sz w:val="20"/>
    </w:rPr>
  </w:style>
  <w:style w:type="character" w:customStyle="1" w:styleId="ESPECN2Car">
    <w:name w:val="ESPECN2 Car"/>
    <w:link w:val="ESPECN2"/>
    <w:locked/>
    <w:rPr>
      <w:rFonts w:ascii="Arial" w:eastAsia="MS Mincho" w:hAnsi="Arial"/>
      <w:szCs w:val="24"/>
    </w:rPr>
  </w:style>
  <w:style w:type="character" w:customStyle="1" w:styleId="EspecT1Car">
    <w:name w:val="EspecT1 Car"/>
    <w:link w:val="EspecT1"/>
    <w:locked/>
    <w:rPr>
      <w:rFonts w:ascii="Arial" w:eastAsia="MS Mincho" w:hAnsi="Arial"/>
      <w:caps/>
      <w:szCs w:val="24"/>
    </w:rPr>
  </w:style>
  <w:style w:type="character" w:customStyle="1" w:styleId="EspecN3Car">
    <w:name w:val="EspecN3 Car"/>
    <w:link w:val="EspecN3"/>
    <w:locked/>
    <w:rPr>
      <w:rFonts w:ascii="Arial" w:eastAsia="MS Mincho" w:hAnsi="Arial"/>
      <w:szCs w:val="24"/>
    </w:rPr>
  </w:style>
  <w:style w:type="character" w:customStyle="1" w:styleId="st">
    <w:name w:val="st"/>
    <w:basedOn w:val="Fuentedeprrafopredeter"/>
  </w:style>
  <w:style w:type="paragraph" w:customStyle="1" w:styleId="Prrafodelista2">
    <w:name w:val="Párrafo de lista2"/>
    <w:basedOn w:val="Normal"/>
    <w:pPr>
      <w:ind w:left="720"/>
      <w:contextualSpacing/>
      <w:jc w:val="both"/>
    </w:pPr>
    <w:rPr>
      <w:rFonts w:ascii="Calibri" w:hAnsi="Calibri"/>
      <w:sz w:val="20"/>
      <w:szCs w:val="20"/>
    </w:rPr>
  </w:style>
  <w:style w:type="table" w:customStyle="1" w:styleId="Tablaconcuadrcula1">
    <w:name w:val="Tabla con cuadrícula1"/>
    <w:basedOn w:val="Tablanormal"/>
    <w:uiPriority w:val="59"/>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ascii="Calibri" w:eastAsia="Times New Roman" w:hAnsi="Calibri"/>
    </w:rPr>
  </w:style>
  <w:style w:type="paragraph" w:customStyle="1" w:styleId="CM2">
    <w:name w:val="CM2"/>
    <w:basedOn w:val="Default"/>
    <w:next w:val="Default"/>
    <w:uiPriority w:val="99"/>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pPr>
      <w:widowControl w:val="0"/>
    </w:pPr>
    <w:rPr>
      <w:rFonts w:ascii="Arial" w:hAnsi="Arial" w:cs="Arial"/>
      <w:color w:val="auto"/>
      <w:sz w:val="20"/>
      <w:lang w:val="es-PA" w:eastAsia="es-PA"/>
    </w:rPr>
  </w:style>
  <w:style w:type="paragraph" w:customStyle="1" w:styleId="CM7">
    <w:name w:val="CM7"/>
    <w:basedOn w:val="Default"/>
    <w:next w:val="Default"/>
    <w:uiPriority w:val="99"/>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Pr>
      <w:rFonts w:ascii="Trebuchet MS" w:eastAsia="MS Mincho" w:hAnsi="Trebuchet MS" w:cs="Arial"/>
      <w:color w:val="000000"/>
      <w:szCs w:val="24"/>
      <w:lang w:val="es-ES" w:eastAsia="ja-JP"/>
    </w:rPr>
  </w:style>
  <w:style w:type="paragraph" w:customStyle="1" w:styleId="xl349">
    <w:name w:val="xl349"/>
    <w:basedOn w:val="Normal"/>
    <w:pPr>
      <w:spacing w:before="100" w:beforeAutospacing="1" w:after="100" w:afterAutospacing="1"/>
      <w:jc w:val="center"/>
      <w:textAlignment w:val="center"/>
    </w:pPr>
    <w:rPr>
      <w:rFonts w:ascii="Calibri" w:hAnsi="Calibri"/>
      <w:sz w:val="20"/>
    </w:rPr>
  </w:style>
  <w:style w:type="paragraph" w:customStyle="1" w:styleId="xl350">
    <w:name w:val="xl3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pPr>
      <w:widowControl w:val="0"/>
      <w:spacing w:before="960"/>
      <w:jc w:val="center"/>
    </w:pPr>
    <w:rPr>
      <w:rFonts w:ascii="Arial" w:eastAsia="MS Mincho" w:hAnsi="Arial"/>
      <w:b/>
      <w:caps/>
      <w:sz w:val="22"/>
      <w:lang w:val="es-PA"/>
    </w:rPr>
  </w:style>
  <w:style w:type="character" w:customStyle="1" w:styleId="FinSeccCar">
    <w:name w:val="FinSecc Car"/>
    <w:link w:val="FinSecc"/>
    <w:locked/>
    <w:rPr>
      <w:rFonts w:ascii="Arial" w:eastAsia="MS Mincho" w:hAnsi="Arial"/>
      <w:b/>
      <w:caps/>
      <w:sz w:val="22"/>
      <w:szCs w:val="24"/>
      <w:lang w:val="es-PA"/>
    </w:rPr>
  </w:style>
  <w:style w:type="paragraph" w:customStyle="1" w:styleId="EspecN4">
    <w:name w:val="EspecN4"/>
    <w:basedOn w:val="Normal"/>
    <w:pPr>
      <w:widowControl w:val="0"/>
      <w:spacing w:before="120"/>
      <w:jc w:val="both"/>
    </w:pPr>
    <w:rPr>
      <w:rFonts w:ascii="Arial" w:eastAsia="MS Mincho" w:hAnsi="Arial"/>
      <w:sz w:val="22"/>
      <w:lang w:val="es-PA"/>
    </w:rPr>
  </w:style>
  <w:style w:type="paragraph" w:customStyle="1" w:styleId="A0">
    <w:name w:val="A."/>
    <w:basedOn w:val="Normal"/>
    <w:link w:val="ACar"/>
    <w:autoRedefine/>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pPr>
      <w:spacing w:before="60"/>
      <w:ind w:left="720" w:hanging="720"/>
      <w:jc w:val="both"/>
    </w:pPr>
    <w:rPr>
      <w:rFonts w:ascii="Arial" w:hAnsi="Arial" w:cs="Arial"/>
      <w:sz w:val="20"/>
      <w:szCs w:val="20"/>
      <w:lang w:val="es-MX"/>
    </w:rPr>
  </w:style>
  <w:style w:type="character" w:customStyle="1" w:styleId="ACar">
    <w:name w:val="A. Car"/>
    <w:link w:val="A0"/>
    <w:locked/>
    <w:rPr>
      <w:rFonts w:ascii="Arial" w:eastAsia="MS Mincho" w:hAnsi="Arial"/>
      <w:sz w:val="22"/>
      <w:szCs w:val="24"/>
      <w:lang w:val="es-PA"/>
    </w:rPr>
  </w:style>
  <w:style w:type="character" w:customStyle="1" w:styleId="1Car">
    <w:name w:val="1. Car"/>
    <w:link w:val="10"/>
    <w:uiPriority w:val="99"/>
    <w:locked/>
    <w:rPr>
      <w:rFonts w:ascii="Arial" w:hAnsi="Arial" w:cs="Arial"/>
      <w:lang w:val="es-MX"/>
    </w:rPr>
  </w:style>
  <w:style w:type="paragraph" w:customStyle="1" w:styleId="Siglas">
    <w:name w:val="Siglas"/>
    <w:basedOn w:val="Normal"/>
    <w:autoRedefine/>
    <w:semiHidden/>
    <w:pPr>
      <w:widowControl w:val="0"/>
      <w:spacing w:before="60"/>
      <w:ind w:left="432" w:right="-178"/>
    </w:pPr>
    <w:rPr>
      <w:rFonts w:ascii="Arial" w:eastAsia="MS Mincho" w:hAnsi="Arial"/>
      <w:sz w:val="22"/>
      <w:lang w:eastAsia="ja-JP"/>
    </w:rPr>
  </w:style>
  <w:style w:type="character" w:customStyle="1" w:styleId="ft">
    <w:name w:val="ft"/>
    <w:basedOn w:val="Fuentedeprrafopredeter"/>
  </w:style>
  <w:style w:type="paragraph" w:customStyle="1" w:styleId="pARRAFOCAPITULO">
    <w:name w:val="pARRAFO CAPITULO"/>
    <w:basedOn w:val="Sangradetextonormal"/>
    <w:uiPriority w:val="99"/>
    <w:pPr>
      <w:ind w:left="426"/>
      <w:jc w:val="both"/>
    </w:pPr>
    <w:rPr>
      <w:szCs w:val="20"/>
      <w:lang w:eastAsia="es-ES"/>
    </w:rPr>
  </w:style>
  <w:style w:type="paragraph" w:customStyle="1" w:styleId="tabladata">
    <w:name w:val="tabla data"/>
    <w:basedOn w:val="Normal"/>
    <w:autoRedefine/>
    <w:unhideWhenUsed/>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pPr>
      <w:widowControl w:val="0"/>
      <w:spacing w:before="120"/>
      <w:jc w:val="both"/>
    </w:pPr>
    <w:rPr>
      <w:rFonts w:ascii="Arial" w:eastAsia="MS Mincho" w:hAnsi="Arial"/>
      <w:sz w:val="20"/>
      <w:lang w:val="es-PA"/>
    </w:rPr>
  </w:style>
  <w:style w:type="paragraph" w:customStyle="1" w:styleId="a1">
    <w:name w:val="a."/>
    <w:basedOn w:val="Normal"/>
    <w:uiPriority w:val="99"/>
    <w:unhideWhenUsed/>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pPr>
      <w:widowControl w:val="0"/>
      <w:spacing w:before="60"/>
      <w:ind w:left="1984" w:hanging="425"/>
      <w:jc w:val="both"/>
    </w:pPr>
    <w:rPr>
      <w:rFonts w:ascii="Calibri" w:eastAsia="?l?r ??’c" w:hAnsi="Calibri"/>
      <w:b/>
      <w:sz w:val="22"/>
      <w:szCs w:val="20"/>
    </w:rPr>
  </w:style>
  <w:style w:type="paragraph" w:customStyle="1" w:styleId="NormalIndentadoA">
    <w:name w:val="Normal Indentado A."/>
    <w:basedOn w:val="Normal"/>
    <w:autoRedefine/>
    <w:uiPriority w:val="99"/>
    <w:pPr>
      <w:widowControl w:val="0"/>
      <w:spacing w:before="120" w:after="120"/>
      <w:ind w:left="709"/>
      <w:jc w:val="both"/>
    </w:pPr>
    <w:rPr>
      <w:rFonts w:ascii="Calibri" w:eastAsia="MS Mincho" w:hAnsi="Calibri"/>
      <w:b/>
      <w:sz w:val="22"/>
      <w:szCs w:val="20"/>
      <w:lang w:eastAsia="es-PR"/>
    </w:rPr>
  </w:style>
  <w:style w:type="paragraph" w:customStyle="1" w:styleId="TablaData0">
    <w:name w:val="Tabla Data"/>
    <w:basedOn w:val="Normal"/>
    <w:autoRedefine/>
    <w:unhideWhenUsed/>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pPr>
      <w:widowControl w:val="0"/>
    </w:pPr>
    <w:rPr>
      <w:rFonts w:ascii="Calibri" w:hAnsi="Calibri"/>
      <w:b/>
      <w:color w:val="000000"/>
      <w:sz w:val="20"/>
      <w:szCs w:val="20"/>
    </w:rPr>
  </w:style>
  <w:style w:type="paragraph" w:customStyle="1" w:styleId="Datatabla0">
    <w:name w:val="Data tabla"/>
    <w:basedOn w:val="Normal"/>
    <w:autoRedefine/>
    <w:uiPriority w:val="99"/>
    <w:unhideWhenUsed/>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pPr>
      <w:spacing w:before="60"/>
      <w:ind w:left="1134"/>
      <w:jc w:val="both"/>
    </w:pPr>
    <w:rPr>
      <w:rFonts w:ascii="Calibri" w:hAnsi="Calibri"/>
      <w:sz w:val="20"/>
      <w:szCs w:val="20"/>
      <w:lang w:val="es-PE"/>
    </w:rPr>
  </w:style>
  <w:style w:type="paragraph" w:customStyle="1" w:styleId="101">
    <w:name w:val="1.01"/>
    <w:basedOn w:val="Normal"/>
    <w:autoRedefine/>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pPr>
      <w:tabs>
        <w:tab w:val="left" w:pos="705"/>
      </w:tabs>
      <w:spacing w:before="40" w:after="40"/>
      <w:jc w:val="both"/>
    </w:pPr>
    <w:rPr>
      <w:rFonts w:ascii="Calibri" w:hAnsi="Calibri"/>
      <w:sz w:val="22"/>
      <w:szCs w:val="20"/>
    </w:rPr>
  </w:style>
  <w:style w:type="character" w:customStyle="1" w:styleId="Texto1Char">
    <w:name w:val="Texto 1 Char"/>
    <w:unhideWhenUsed/>
    <w:rPr>
      <w:rFonts w:ascii="Trebuchet MS" w:eastAsia="MS Mincho" w:hAnsi="Trebuchet MS"/>
      <w:lang w:val="es-PA" w:eastAsia="zh-CN" w:bidi="ar-SA"/>
    </w:rPr>
  </w:style>
  <w:style w:type="paragraph" w:customStyle="1" w:styleId="NKTexto">
    <w:name w:val="NKTexto"/>
    <w:basedOn w:val="Normal"/>
    <w:link w:val="NKTextoCar"/>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Pr>
      <w:rFonts w:ascii="Trebuchet MS" w:eastAsia="MS Mincho" w:hAnsi="Trebuchet MS" w:cs="MS Mincho"/>
      <w:szCs w:val="24"/>
      <w:lang w:val="es-PA"/>
    </w:rPr>
  </w:style>
  <w:style w:type="paragraph" w:customStyle="1" w:styleId="Nmero1">
    <w:name w:val="Número 1."/>
    <w:basedOn w:val="Sangradetextonormal"/>
    <w:autoRedefine/>
    <w:uiPriority w:val="99"/>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pPr>
      <w:widowControl w:val="0"/>
      <w:numPr>
        <w:numId w:val="38"/>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pPr>
      <w:widowControl w:val="0"/>
      <w:spacing w:before="240"/>
      <w:jc w:val="center"/>
    </w:pPr>
    <w:rPr>
      <w:rFonts w:ascii="Arial" w:eastAsia="MS Mincho" w:hAnsi="Arial"/>
      <w:b/>
      <w:caps/>
      <w:sz w:val="22"/>
    </w:rPr>
  </w:style>
  <w:style w:type="character" w:customStyle="1" w:styleId="CarCar3">
    <w:name w:val="Car Car3"/>
    <w:rPr>
      <w:sz w:val="24"/>
      <w:lang w:val="es-MX" w:eastAsia="en-US" w:bidi="ar-SA"/>
    </w:rPr>
  </w:style>
  <w:style w:type="paragraph" w:customStyle="1" w:styleId="Texttabla">
    <w:name w:val="Text tabla"/>
    <w:basedOn w:val="Normal"/>
    <w:autoRedefine/>
    <w:unhideWhenUsed/>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pPr>
      <w:widowControl w:val="0"/>
      <w:spacing w:before="120" w:after="120"/>
      <w:ind w:left="709" w:hanging="720"/>
      <w:jc w:val="both"/>
    </w:pPr>
    <w:rPr>
      <w:rFonts w:ascii="Calibri" w:eastAsia="MS Mincho" w:hAnsi="Calibri" w:cs="Times New Roman"/>
      <w:b/>
      <w:sz w:val="22"/>
      <w:szCs w:val="20"/>
    </w:rPr>
  </w:style>
  <w:style w:type="paragraph" w:customStyle="1" w:styleId="TABLATITULO">
    <w:name w:val="TABLA TITULO"/>
    <w:basedOn w:val="Normal"/>
    <w:autoRedefine/>
    <w:unhideWhenUsed/>
    <w:pPr>
      <w:widowControl w:val="0"/>
      <w:spacing w:before="40" w:after="40"/>
      <w:jc w:val="center"/>
    </w:pPr>
    <w:rPr>
      <w:rFonts w:ascii="Calibri" w:eastAsia="?l?r ??’c" w:hAnsi="Calibri"/>
      <w:caps/>
      <w:sz w:val="22"/>
      <w:szCs w:val="20"/>
    </w:rPr>
  </w:style>
  <w:style w:type="paragraph" w:customStyle="1" w:styleId="TABLADATA2">
    <w:name w:val="TABLA DATA"/>
    <w:basedOn w:val="Normal"/>
    <w:autoRedefine/>
    <w:unhideWhenUsed/>
    <w:pPr>
      <w:widowControl w:val="0"/>
      <w:spacing w:before="40" w:after="40"/>
      <w:jc w:val="center"/>
    </w:pPr>
    <w:rPr>
      <w:rFonts w:ascii="Calibri" w:eastAsia="?l?r ??’c" w:hAnsi="Calibri"/>
      <w:b/>
      <w:sz w:val="22"/>
      <w:szCs w:val="20"/>
    </w:rPr>
  </w:style>
  <w:style w:type="character" w:customStyle="1" w:styleId="CarCar31">
    <w:name w:val="Car Car31"/>
    <w:uiPriority w:val="99"/>
    <w:semiHidden/>
    <w:unhideWhenUsed/>
    <w:rPr>
      <w:rFonts w:cs="Times New Roman"/>
      <w:bCs/>
      <w:sz w:val="24"/>
      <w:szCs w:val="24"/>
      <w:lang w:val="es-MX" w:eastAsia="en-US" w:bidi="ar-SA"/>
    </w:rPr>
  </w:style>
  <w:style w:type="paragraph" w:customStyle="1" w:styleId="Equation">
    <w:name w:val="Equation"/>
    <w:basedOn w:val="Normal"/>
    <w:next w:val="Normal"/>
    <w:uiPriority w:val="99"/>
    <w:pPr>
      <w:spacing w:before="120"/>
      <w:jc w:val="center"/>
    </w:pPr>
    <w:rPr>
      <w:rFonts w:ascii="Arial" w:eastAsia="MS Mincho" w:hAnsi="Arial"/>
      <w:sz w:val="22"/>
      <w:lang w:val="es-PA"/>
    </w:rPr>
  </w:style>
  <w:style w:type="paragraph" w:customStyle="1" w:styleId="Tabledata">
    <w:name w:val="Table data"/>
    <w:basedOn w:val="Normal"/>
    <w:autoRedefine/>
    <w:unhideWhenUsed/>
    <w:pPr>
      <w:spacing w:before="40" w:after="40"/>
      <w:jc w:val="center"/>
    </w:pPr>
    <w:rPr>
      <w:rFonts w:ascii="Arial" w:eastAsia="MS Mincho" w:hAnsi="Arial"/>
      <w:sz w:val="22"/>
      <w:lang w:val="es-PA"/>
    </w:rPr>
  </w:style>
  <w:style w:type="paragraph" w:customStyle="1" w:styleId="Where">
    <w:name w:val="Where"/>
    <w:basedOn w:val="Normal"/>
    <w:unhideWhenUsed/>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pPr>
      <w:jc w:val="left"/>
    </w:pPr>
  </w:style>
  <w:style w:type="paragraph" w:customStyle="1" w:styleId="FINDESECCION">
    <w:name w:val="FIN DE SECCION"/>
    <w:basedOn w:val="Encabezado"/>
    <w:autoRedefine/>
    <w:uiPriority w:val="99"/>
    <w:semiHidden/>
    <w:unhideWhenUsed/>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pPr>
      <w:jc w:val="center"/>
    </w:pPr>
  </w:style>
  <w:style w:type="paragraph" w:customStyle="1" w:styleId="LetraA">
    <w:name w:val="Letra A."/>
    <w:basedOn w:val="Normal"/>
    <w:autoRedefine/>
    <w:uiPriority w:val="99"/>
    <w:semiHidden/>
    <w:unhideWhenUsed/>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Pr>
      <w:rFonts w:cs="Times New Roman"/>
      <w:sz w:val="24"/>
      <w:szCs w:val="24"/>
      <w:lang w:val="en-US" w:eastAsia="en-US" w:bidi="ar-SA"/>
    </w:rPr>
  </w:style>
  <w:style w:type="paragraph" w:customStyle="1" w:styleId="Textoindependiente21">
    <w:name w:val="Texto independiente 21"/>
    <w:basedOn w:val="Normal"/>
    <w:semiHidden/>
    <w:unhideWhenUsed/>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eastAsia="es-ES"/>
    </w:rPr>
  </w:style>
  <w:style w:type="paragraph" w:customStyle="1" w:styleId="Sangra3detindependiente1">
    <w:name w:val="Sangría 3 de t. independiente1"/>
    <w:basedOn w:val="Normal"/>
    <w:uiPriority w:val="99"/>
    <w:semiHidden/>
    <w:unhideWhenUsed/>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eastAsia="es-ES"/>
    </w:rPr>
  </w:style>
  <w:style w:type="paragraph" w:customStyle="1" w:styleId="xl72">
    <w:name w:val="xl72"/>
    <w:basedOn w:val="Normal"/>
    <w:semiHidden/>
    <w:unhideWhenUsed/>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basedOn w:val="Normal"/>
    <w:uiPriority w:val="99"/>
    <w:semiHidden/>
    <w:unhideWhenUsed/>
    <w:pPr>
      <w:ind w:left="720"/>
      <w:jc w:val="both"/>
    </w:pPr>
    <w:rPr>
      <w:rFonts w:ascii="Century Gothic" w:hAnsi="Century Gothic"/>
      <w:sz w:val="22"/>
      <w:szCs w:val="20"/>
      <w:lang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style>
  <w:style w:type="paragraph" w:customStyle="1" w:styleId="xl38">
    <w:name w:val="xl38"/>
    <w:basedOn w:val="Normal"/>
    <w:semiHidden/>
    <w:unhideWhenUsed/>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pPr>
      <w:widowControl w:val="0"/>
      <w:tabs>
        <w:tab w:val="left" w:pos="720"/>
      </w:tabs>
      <w:spacing w:line="240" w:lineRule="atLeast"/>
      <w:jc w:val="both"/>
    </w:pPr>
    <w:rPr>
      <w:rFonts w:ascii="Times" w:hAnsi="Times"/>
      <w:sz w:val="20"/>
      <w:lang w:eastAsia="es-ES"/>
    </w:rPr>
  </w:style>
  <w:style w:type="paragraph" w:customStyle="1" w:styleId="t5">
    <w:name w:val="t5"/>
    <w:basedOn w:val="Normal"/>
    <w:semiHidden/>
    <w:unhideWhenUsed/>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pPr>
      <w:tabs>
        <w:tab w:val="decimal" w:pos="1170"/>
      </w:tabs>
      <w:ind w:left="1350" w:hanging="1350"/>
      <w:jc w:val="both"/>
    </w:pPr>
    <w:rPr>
      <w:rFonts w:ascii="Arial" w:hAnsi="Arial" w:cs="Arial"/>
      <w:sz w:val="20"/>
      <w:szCs w:val="20"/>
      <w:lang w:eastAsia="es-ES"/>
    </w:rPr>
  </w:style>
  <w:style w:type="paragraph" w:customStyle="1" w:styleId="NumList-Numeric">
    <w:name w:val="Num List - Numeric"/>
    <w:uiPriority w:val="99"/>
    <w:pPr>
      <w:numPr>
        <w:numId w:val="39"/>
      </w:numPr>
      <w:spacing w:after="60"/>
    </w:pPr>
    <w:rPr>
      <w:rFonts w:ascii="Calibri" w:eastAsia="Times New Roman" w:hAnsi="Calibri"/>
      <w:lang w:val="es-ES"/>
    </w:rPr>
  </w:style>
  <w:style w:type="paragraph" w:customStyle="1" w:styleId="TxBrp4">
    <w:name w:val="TxBr_p4"/>
    <w:basedOn w:val="Normal"/>
    <w:semiHidden/>
    <w:unhideWhenUsed/>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style>
  <w:style w:type="table" w:customStyle="1" w:styleId="Tablaconcuadrcula2">
    <w:name w:val="Tabla con cuadrícula2"/>
    <w:basedOn w:val="Tablanormal"/>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table" w:customStyle="1" w:styleId="Tablaconcuadrcula11">
    <w:name w:val="Tabla con cuadrícula11"/>
    <w:basedOn w:val="Tablanormal"/>
    <w:uiPriority w:val="59"/>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qFormat/>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qFormat/>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uiPriority w:val="59"/>
    <w:qFormat/>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qFormat/>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qFormat/>
    <w:rPr>
      <w:sz w:val="72"/>
      <w:szCs w:val="24"/>
    </w:rPr>
  </w:style>
  <w:style w:type="character" w:customStyle="1" w:styleId="UnresolvedMention1">
    <w:name w:val="Unresolved Mention1"/>
    <w:basedOn w:val="Fuentedeprrafopredeter"/>
    <w:uiPriority w:val="99"/>
    <w:semiHidden/>
    <w:unhideWhenUsed/>
    <w:qFormat/>
    <w:rPr>
      <w:color w:val="808080"/>
      <w:shd w:val="clear" w:color="auto" w:fill="E6E6E6"/>
    </w:rPr>
  </w:style>
  <w:style w:type="paragraph" w:customStyle="1" w:styleId="SectionXHeading">
    <w:name w:val="Section X Heading"/>
    <w:basedOn w:val="Normal"/>
    <w:qFormat/>
    <w:pPr>
      <w:spacing w:before="240" w:after="240"/>
      <w:jc w:val="center"/>
    </w:pPr>
    <w:rPr>
      <w:rFonts w:ascii="Times New Roman Bold" w:hAnsi="Times New Roman Bold"/>
      <w:b/>
      <w:sz w:val="36"/>
    </w:rPr>
  </w:style>
  <w:style w:type="paragraph" w:customStyle="1" w:styleId="UG-Heading2">
    <w:name w:val="UG - Heading 2"/>
    <w:basedOn w:val="Ttulo2"/>
    <w:next w:val="Normal"/>
    <w:qFormat/>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pPr>
      <w:spacing w:before="120" w:after="240"/>
    </w:pPr>
    <w:rPr>
      <w:rFonts w:eastAsia="Times New Roman"/>
      <w:b/>
      <w:sz w:val="24"/>
      <w:szCs w:val="24"/>
    </w:rPr>
  </w:style>
  <w:style w:type="paragraph" w:customStyle="1" w:styleId="SectionHeading">
    <w:name w:val="Section Heading"/>
    <w:basedOn w:val="SectionIIIHeading1"/>
    <w:link w:val="SectionHeadingCar"/>
    <w:qFormat/>
    <w:pPr>
      <w:jc w:val="center"/>
    </w:pPr>
    <w:rPr>
      <w:sz w:val="44"/>
    </w:rPr>
  </w:style>
  <w:style w:type="paragraph" w:customStyle="1" w:styleId="StyleSec1-ClausesLeft0Hanging03Before0ptAfte">
    <w:name w:val="Style Sec1-Clauses + Left:  0&quot; Hanging:  0.3&quot; Before:  0 pt Afte..."/>
    <w:basedOn w:val="Sec1-Clauses"/>
    <w:qFormat/>
    <w:pPr>
      <w:spacing w:before="0" w:after="200"/>
      <w:ind w:left="432" w:hanging="432"/>
    </w:pPr>
    <w:rPr>
      <w:bCs/>
    </w:rPr>
  </w:style>
  <w:style w:type="paragraph" w:customStyle="1" w:styleId="StyleSec1-ClausesAfter10pt">
    <w:name w:val="Style Sec1-Clauses + After:  10 pt"/>
    <w:basedOn w:val="Sec1-Clauses"/>
    <w:qFormat/>
    <w:pPr>
      <w:spacing w:before="0" w:after="200"/>
      <w:ind w:left="432" w:hanging="432"/>
    </w:pPr>
    <w:rPr>
      <w:bCs/>
    </w:rPr>
  </w:style>
  <w:style w:type="paragraph" w:customStyle="1" w:styleId="Sec1-ClausesAfter10pt1">
    <w:name w:val="Sec1-Clauses + After:  10 pt1"/>
    <w:basedOn w:val="Sec1-Clauses"/>
    <w:link w:val="Sec1-ClausesAfter10pt1Car"/>
    <w:qFormat/>
    <w:pPr>
      <w:numPr>
        <w:numId w:val="40"/>
      </w:numPr>
      <w:spacing w:before="0" w:after="200"/>
    </w:pPr>
    <w:rPr>
      <w:bCs/>
      <w:szCs w:val="24"/>
    </w:rPr>
  </w:style>
  <w:style w:type="paragraph" w:customStyle="1" w:styleId="Sec1-Para">
    <w:name w:val="Sec 1 - Para"/>
    <w:basedOn w:val="Sub-ClauseText"/>
    <w:qFormat/>
    <w:pPr>
      <w:numPr>
        <w:numId w:val="41"/>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pPr>
      <w:numPr>
        <w:numId w:val="42"/>
      </w:numPr>
    </w:pPr>
  </w:style>
  <w:style w:type="paragraph" w:customStyle="1" w:styleId="Sec8Sub-Clauses">
    <w:name w:val="Sec 8 Sub-Clauses"/>
    <w:basedOn w:val="Sec8Clauses"/>
    <w:qFormat/>
    <w:pPr>
      <w:numPr>
        <w:ilvl w:val="1"/>
        <w:numId w:val="43"/>
      </w:numPr>
      <w:ind w:left="576" w:hanging="360"/>
    </w:pPr>
    <w:rPr>
      <w:b w:val="0"/>
    </w:rPr>
  </w:style>
  <w:style w:type="paragraph" w:customStyle="1" w:styleId="StyleSec8Sub-ClausesJustified">
    <w:name w:val="Style Sec 8 Sub-Clauses + Justified"/>
    <w:basedOn w:val="Sec8Sub-Clauses"/>
    <w:qFormat/>
    <w:pPr>
      <w:numPr>
        <w:ilvl w:val="0"/>
        <w:numId w:val="44"/>
      </w:numPr>
      <w:ind w:left="792"/>
      <w:jc w:val="both"/>
    </w:pPr>
    <w:rPr>
      <w:bCs w:val="0"/>
    </w:rPr>
  </w:style>
  <w:style w:type="paragraph" w:customStyle="1" w:styleId="titu1toc1">
    <w:name w:val="titu 1 toc 1"/>
    <w:basedOn w:val="Part1"/>
    <w:link w:val="titu1toc1Car"/>
    <w:qFormat/>
    <w:pPr>
      <w:spacing w:before="240"/>
    </w:pPr>
    <w:rPr>
      <w:szCs w:val="24"/>
    </w:rPr>
  </w:style>
  <w:style w:type="paragraph" w:customStyle="1" w:styleId="tit2toc1">
    <w:name w:val="tit2 toc 1"/>
    <w:basedOn w:val="SectionHeading"/>
    <w:link w:val="tit2toc1Car"/>
    <w:qFormat/>
  </w:style>
  <w:style w:type="paragraph" w:customStyle="1" w:styleId="Titulo1Toc2">
    <w:name w:val="Titulo 1 Toc 2"/>
    <w:basedOn w:val="Textoindependiente2"/>
    <w:link w:val="Titulo1Toc2Car"/>
    <w:qFormat/>
    <w:pPr>
      <w:numPr>
        <w:numId w:val="45"/>
      </w:numPr>
      <w:spacing w:before="0" w:after="200"/>
    </w:pPr>
    <w:rPr>
      <w:sz w:val="28"/>
      <w:szCs w:val="24"/>
    </w:rPr>
  </w:style>
  <w:style w:type="paragraph" w:customStyle="1" w:styleId="Titulo2Toc2">
    <w:name w:val="Titulo 2 Toc 2"/>
    <w:basedOn w:val="Sec1-ClausesAfter10pt1"/>
    <w:link w:val="Titulo2Toc2Car"/>
    <w:qFormat/>
  </w:style>
  <w:style w:type="paragraph" w:customStyle="1" w:styleId="Titulo1Toc3">
    <w:name w:val="Titulo 1 Toc 3"/>
    <w:basedOn w:val="SectionIIIHeading1"/>
    <w:link w:val="Titulo1Toc3Car"/>
    <w:qFormat/>
  </w:style>
  <w:style w:type="paragraph" w:customStyle="1" w:styleId="Titulo1Toc4">
    <w:name w:val="Titulo 1 Toc 4"/>
    <w:basedOn w:val="SectionVHeader"/>
    <w:link w:val="Titulo1Toc4Car"/>
    <w:qFormat/>
    <w:pPr>
      <w:spacing w:after="240"/>
    </w:pPr>
    <w:rPr>
      <w:sz w:val="32"/>
      <w:szCs w:val="24"/>
    </w:rPr>
  </w:style>
  <w:style w:type="paragraph" w:customStyle="1" w:styleId="Titulo1Toc5">
    <w:name w:val="Titulo 1 Toc 5"/>
    <w:basedOn w:val="SectionVIHeader0"/>
    <w:link w:val="Titulo1Toc5Car"/>
    <w:qFormat/>
    <w:rPr>
      <w:rFonts w:ascii="Arial" w:hAnsi="Arial"/>
    </w:rPr>
  </w:style>
  <w:style w:type="paragraph" w:customStyle="1" w:styleId="Titulo1TOC6">
    <w:name w:val="Titulo 1 TOC 6"/>
    <w:basedOn w:val="Sec8Clauses"/>
    <w:link w:val="Titulo1TOC6Car"/>
    <w:qFormat/>
  </w:style>
  <w:style w:type="paragraph" w:customStyle="1" w:styleId="Titulo1TOC7">
    <w:name w:val="Titulo 1 TOC 7"/>
    <w:basedOn w:val="SectionXHeading"/>
    <w:qFormat/>
  </w:style>
  <w:style w:type="paragraph" w:customStyle="1" w:styleId="tabla1titulos">
    <w:name w:val="tabla1 titulos"/>
    <w:basedOn w:val="titu1toc1"/>
    <w:link w:val="tabla1titulosCar"/>
    <w:qFormat/>
    <w:rPr>
      <w:bCs/>
      <w:lang w:val="es-ES"/>
    </w:rPr>
  </w:style>
  <w:style w:type="paragraph" w:customStyle="1" w:styleId="Tabla1Subtitulo">
    <w:name w:val="Tabla 1 Subtitulo"/>
    <w:basedOn w:val="tit2toc1"/>
    <w:link w:val="Tabla1SubtituloCar"/>
    <w:qFormat/>
    <w:rPr>
      <w:bCs/>
      <w:lang w:val="es-ES"/>
    </w:rPr>
  </w:style>
  <w:style w:type="character" w:customStyle="1" w:styleId="Part1Car">
    <w:name w:val="Part 1 Car"/>
    <w:basedOn w:val="Fuentedeprrafopredeter"/>
    <w:link w:val="Part1"/>
    <w:qFormat/>
    <w:rPr>
      <w:b/>
      <w:sz w:val="48"/>
    </w:rPr>
  </w:style>
  <w:style w:type="character" w:customStyle="1" w:styleId="titu1toc1Car">
    <w:name w:val="titu 1 toc 1 Car"/>
    <w:basedOn w:val="Part1Car"/>
    <w:link w:val="titu1toc1"/>
    <w:qFormat/>
    <w:rPr>
      <w:b/>
      <w:sz w:val="48"/>
      <w:szCs w:val="24"/>
    </w:rPr>
  </w:style>
  <w:style w:type="character" w:customStyle="1" w:styleId="tabla1titulosCar">
    <w:name w:val="tabla1 titulos Car"/>
    <w:basedOn w:val="titu1toc1Car"/>
    <w:link w:val="tabla1titulos"/>
    <w:qFormat/>
    <w:rPr>
      <w:b/>
      <w:bCs/>
      <w:sz w:val="48"/>
      <w:szCs w:val="24"/>
      <w:lang w:val="es-ES"/>
    </w:rPr>
  </w:style>
  <w:style w:type="paragraph" w:customStyle="1" w:styleId="Tabla2Titulo">
    <w:name w:val="Tabla 2 Titulo"/>
    <w:basedOn w:val="Titulo1Toc2"/>
    <w:link w:val="Tabla2TituloCar"/>
    <w:qFormat/>
    <w:rPr>
      <w:bCs/>
      <w:lang w:val="es-ES"/>
    </w:rPr>
  </w:style>
  <w:style w:type="character" w:customStyle="1" w:styleId="SectionIIIHeading1Car">
    <w:name w:val="Section III Heading 1 Car"/>
    <w:basedOn w:val="Fuentedeprrafopredeter"/>
    <w:link w:val="SectionIIIHeading1"/>
    <w:qFormat/>
    <w:rPr>
      <w:b/>
      <w:sz w:val="24"/>
      <w:szCs w:val="24"/>
    </w:rPr>
  </w:style>
  <w:style w:type="character" w:customStyle="1" w:styleId="SectionHeadingCar">
    <w:name w:val="Section Heading Car"/>
    <w:basedOn w:val="SectionIIIHeading1Car"/>
    <w:link w:val="SectionHeading"/>
    <w:qFormat/>
    <w:rPr>
      <w:b/>
      <w:sz w:val="44"/>
      <w:szCs w:val="24"/>
    </w:rPr>
  </w:style>
  <w:style w:type="character" w:customStyle="1" w:styleId="tit2toc1Car">
    <w:name w:val="tit2 toc 1 Car"/>
    <w:basedOn w:val="SectionHeadingCar"/>
    <w:link w:val="tit2toc1"/>
    <w:qFormat/>
    <w:rPr>
      <w:b/>
      <w:sz w:val="44"/>
      <w:szCs w:val="24"/>
    </w:rPr>
  </w:style>
  <w:style w:type="character" w:customStyle="1" w:styleId="Tabla1SubtituloCar">
    <w:name w:val="Tabla 1 Subtitulo Car"/>
    <w:basedOn w:val="tit2toc1Car"/>
    <w:link w:val="Tabla1Subtitulo"/>
    <w:qFormat/>
    <w:rPr>
      <w:b/>
      <w:bCs/>
      <w:sz w:val="44"/>
      <w:szCs w:val="24"/>
      <w:lang w:val="es-ES"/>
    </w:rPr>
  </w:style>
  <w:style w:type="paragraph" w:customStyle="1" w:styleId="Tabla2Subtitulos">
    <w:name w:val="Tabla 2 Subtitulos"/>
    <w:basedOn w:val="Titulo2Toc2"/>
    <w:link w:val="Tabla2SubtitulosCar"/>
    <w:qFormat/>
    <w:rPr>
      <w:lang w:val="es-ES"/>
    </w:rPr>
  </w:style>
  <w:style w:type="character" w:customStyle="1" w:styleId="Titulo1Toc2Car">
    <w:name w:val="Titulo 1 Toc 2 Car"/>
    <w:basedOn w:val="BodyText2Char"/>
    <w:link w:val="Titulo1Toc2"/>
    <w:qFormat/>
    <w:rPr>
      <w:rFonts w:ascii="Arial" w:hAnsi="Arial"/>
      <w:b/>
      <w:sz w:val="28"/>
      <w:szCs w:val="24"/>
      <w:lang w:val="en-US" w:eastAsia="en-US" w:bidi="ar-SA"/>
    </w:rPr>
  </w:style>
  <w:style w:type="character" w:customStyle="1" w:styleId="Tabla2TituloCar">
    <w:name w:val="Tabla 2 Titulo Car"/>
    <w:basedOn w:val="Titulo1Toc2Car"/>
    <w:link w:val="Tabla2Titulo"/>
    <w:qFormat/>
    <w:rPr>
      <w:rFonts w:ascii="Arial" w:hAnsi="Arial"/>
      <w:b/>
      <w:bCs/>
      <w:sz w:val="28"/>
      <w:szCs w:val="24"/>
      <w:lang w:val="es-ES" w:eastAsia="en-US" w:bidi="ar-SA"/>
    </w:rPr>
  </w:style>
  <w:style w:type="paragraph" w:customStyle="1" w:styleId="Tabla3titulo">
    <w:name w:val="Tabla3 titulo"/>
    <w:basedOn w:val="Titulo1Toc3"/>
    <w:link w:val="Tabla3tituloCar"/>
    <w:qFormat/>
    <w:rPr>
      <w:bCs/>
      <w:lang w:val="es-ES"/>
    </w:rPr>
  </w:style>
  <w:style w:type="character" w:customStyle="1" w:styleId="Heading1-ClausenameCar">
    <w:name w:val="Heading 1- Clause name Car"/>
    <w:basedOn w:val="Fuentedeprrafopredeter"/>
    <w:link w:val="Heading1-Clausename"/>
    <w:qFormat/>
    <w:rPr>
      <w:b/>
      <w:sz w:val="24"/>
      <w:szCs w:val="24"/>
    </w:rPr>
  </w:style>
  <w:style w:type="character" w:customStyle="1" w:styleId="Sec1-ClausesCar">
    <w:name w:val="Sec1-Clauses Car"/>
    <w:basedOn w:val="Heading1-ClausenameCar"/>
    <w:link w:val="Sec1-Clauses"/>
    <w:qFormat/>
    <w:rPr>
      <w:b/>
      <w:sz w:val="24"/>
      <w:szCs w:val="24"/>
    </w:rPr>
  </w:style>
  <w:style w:type="character" w:customStyle="1" w:styleId="Sec1-ClausesAfter10pt1Car">
    <w:name w:val="Sec1-Clauses + After:  10 pt1 Car"/>
    <w:basedOn w:val="Sec1-ClausesCar"/>
    <w:link w:val="Sec1-ClausesAfter10pt1"/>
    <w:qFormat/>
    <w:rPr>
      <w:b/>
      <w:bCs/>
      <w:sz w:val="24"/>
      <w:szCs w:val="24"/>
    </w:rPr>
  </w:style>
  <w:style w:type="character" w:customStyle="1" w:styleId="Titulo2Toc2Car">
    <w:name w:val="Titulo 2 Toc 2 Car"/>
    <w:basedOn w:val="Sec1-ClausesAfter10pt1Car"/>
    <w:link w:val="Titulo2Toc2"/>
    <w:qFormat/>
    <w:rPr>
      <w:b/>
      <w:bCs/>
      <w:sz w:val="24"/>
      <w:szCs w:val="24"/>
    </w:rPr>
  </w:style>
  <w:style w:type="character" w:customStyle="1" w:styleId="Tabla2SubtitulosCar">
    <w:name w:val="Tabla 2 Subtitulos Car"/>
    <w:basedOn w:val="Titulo2Toc2Car"/>
    <w:link w:val="Tabla2Subtitulos"/>
    <w:qFormat/>
    <w:rPr>
      <w:b/>
      <w:bCs/>
      <w:sz w:val="24"/>
      <w:szCs w:val="24"/>
      <w:lang w:val="es-ES"/>
    </w:rPr>
  </w:style>
  <w:style w:type="paragraph" w:customStyle="1" w:styleId="Tanla4titulo">
    <w:name w:val="Tanla4 titulo"/>
    <w:basedOn w:val="Titulo1Toc4"/>
    <w:link w:val="Tanla4tituloCar"/>
    <w:qFormat/>
    <w:rPr>
      <w:bCs/>
      <w:lang w:val="es-ES"/>
    </w:rPr>
  </w:style>
  <w:style w:type="character" w:customStyle="1" w:styleId="Titulo1Toc3Car">
    <w:name w:val="Titulo 1 Toc 3 Car"/>
    <w:basedOn w:val="SectionIIIHeading1Car"/>
    <w:link w:val="Titulo1Toc3"/>
    <w:qFormat/>
    <w:rPr>
      <w:b/>
      <w:sz w:val="24"/>
      <w:szCs w:val="24"/>
    </w:rPr>
  </w:style>
  <w:style w:type="character" w:customStyle="1" w:styleId="Tabla3tituloCar">
    <w:name w:val="Tabla3 titulo Car"/>
    <w:basedOn w:val="Titulo1Toc3Car"/>
    <w:link w:val="Tabla3titulo"/>
    <w:qFormat/>
    <w:rPr>
      <w:b/>
      <w:bCs/>
      <w:sz w:val="24"/>
      <w:szCs w:val="24"/>
      <w:lang w:val="es-ES"/>
    </w:rPr>
  </w:style>
  <w:style w:type="paragraph" w:customStyle="1" w:styleId="Tabla6titulo">
    <w:name w:val="Tabla6 titulo"/>
    <w:basedOn w:val="Titulo1Toc5"/>
    <w:link w:val="Tabla6tituloCar"/>
    <w:qFormat/>
    <w:rPr>
      <w:bCs/>
      <w:lang w:val="es-ES"/>
    </w:rPr>
  </w:style>
  <w:style w:type="character" w:customStyle="1" w:styleId="Titulo1Toc4Car">
    <w:name w:val="Titulo 1 Toc 4 Car"/>
    <w:basedOn w:val="SectionVHeaderCar"/>
    <w:link w:val="Titulo1Toc4"/>
    <w:qFormat/>
    <w:rPr>
      <w:rFonts w:ascii="Arial" w:hAnsi="Arial"/>
      <w:b/>
      <w:sz w:val="32"/>
      <w:szCs w:val="24"/>
    </w:rPr>
  </w:style>
  <w:style w:type="character" w:customStyle="1" w:styleId="Tanla4tituloCar">
    <w:name w:val="Tanla4 titulo Car"/>
    <w:basedOn w:val="Titulo1Toc4Car"/>
    <w:link w:val="Tanla4titulo"/>
    <w:qFormat/>
    <w:rPr>
      <w:rFonts w:ascii="Arial" w:hAnsi="Arial"/>
      <w:b/>
      <w:bCs/>
      <w:sz w:val="32"/>
      <w:szCs w:val="24"/>
      <w:lang w:val="es-ES"/>
    </w:rPr>
  </w:style>
  <w:style w:type="paragraph" w:customStyle="1" w:styleId="Tabla7Titulos">
    <w:name w:val="Tabla7 Titulos"/>
    <w:basedOn w:val="Titulo1TOC6"/>
    <w:link w:val="Tabla7TitulosCar"/>
    <w:qFormat/>
    <w:rPr>
      <w:lang w:val="es-ES"/>
    </w:rPr>
  </w:style>
  <w:style w:type="character" w:customStyle="1" w:styleId="SectionVIHeaderCar">
    <w:name w:val="Section VI. Header Car"/>
    <w:basedOn w:val="SectionVHeaderCar"/>
    <w:link w:val="SectionVIHeader0"/>
    <w:qFormat/>
    <w:rPr>
      <w:rFonts w:ascii="Arial" w:hAnsi="Arial"/>
      <w:b/>
      <w:sz w:val="36"/>
      <w:szCs w:val="24"/>
    </w:rPr>
  </w:style>
  <w:style w:type="character" w:customStyle="1" w:styleId="Titulo1Toc5Car">
    <w:name w:val="Titulo 1 Toc 5 Car"/>
    <w:basedOn w:val="SectionVIHeaderCar"/>
    <w:link w:val="Titulo1Toc5"/>
    <w:qFormat/>
    <w:rPr>
      <w:rFonts w:ascii="Arial" w:hAnsi="Arial"/>
      <w:b/>
      <w:sz w:val="36"/>
      <w:szCs w:val="24"/>
    </w:rPr>
  </w:style>
  <w:style w:type="character" w:customStyle="1" w:styleId="Tabla6tituloCar">
    <w:name w:val="Tabla6 titulo Car"/>
    <w:basedOn w:val="Titulo1Toc5Car"/>
    <w:link w:val="Tabla6titulo"/>
    <w:qFormat/>
    <w:rPr>
      <w:rFonts w:ascii="Arial" w:hAnsi="Arial"/>
      <w:b/>
      <w:bCs/>
      <w:sz w:val="36"/>
      <w:szCs w:val="24"/>
      <w:lang w:val="es-ES"/>
    </w:rPr>
  </w:style>
  <w:style w:type="paragraph" w:customStyle="1" w:styleId="Tabla8titulo">
    <w:name w:val="Tabla8 titulo"/>
    <w:basedOn w:val="S9Header"/>
    <w:link w:val="Tabla8tituloCar"/>
    <w:qFormat/>
    <w:rPr>
      <w:lang w:val="es-ES"/>
    </w:rPr>
  </w:style>
  <w:style w:type="character" w:customStyle="1" w:styleId="Sec8ClausesCar">
    <w:name w:val="Sec 8 Clauses Car"/>
    <w:basedOn w:val="Sec1-ClausesAfter10pt1Car"/>
    <w:link w:val="Sec8Clauses"/>
    <w:qFormat/>
    <w:rPr>
      <w:b/>
      <w:bCs/>
      <w:sz w:val="24"/>
      <w:szCs w:val="24"/>
    </w:rPr>
  </w:style>
  <w:style w:type="character" w:customStyle="1" w:styleId="Titulo1TOC6Car">
    <w:name w:val="Titulo 1 TOC 6 Car"/>
    <w:basedOn w:val="Sec8ClausesCar"/>
    <w:link w:val="Titulo1TOC6"/>
    <w:qFormat/>
    <w:rPr>
      <w:b/>
      <w:bCs/>
      <w:sz w:val="24"/>
      <w:szCs w:val="24"/>
    </w:rPr>
  </w:style>
  <w:style w:type="character" w:customStyle="1" w:styleId="Tabla7TitulosCar">
    <w:name w:val="Tabla7 Titulos Car"/>
    <w:basedOn w:val="Titulo1TOC6Car"/>
    <w:link w:val="Tabla7Titulos"/>
    <w:qFormat/>
    <w:rPr>
      <w:b/>
      <w:bCs/>
      <w:sz w:val="24"/>
      <w:szCs w:val="24"/>
      <w:lang w:val="es-ES"/>
    </w:rPr>
  </w:style>
  <w:style w:type="character" w:customStyle="1" w:styleId="S9HeaderCar">
    <w:name w:val="S9 Header Car"/>
    <w:basedOn w:val="Fuentedeprrafopredeter"/>
    <w:link w:val="S9Header"/>
    <w:qFormat/>
    <w:rPr>
      <w:b/>
      <w:sz w:val="36"/>
      <w:szCs w:val="24"/>
    </w:rPr>
  </w:style>
  <w:style w:type="character" w:customStyle="1" w:styleId="Tabla8tituloCar">
    <w:name w:val="Tabla8 titulo Car"/>
    <w:basedOn w:val="S9HeaderCar"/>
    <w:link w:val="Tabla8titulo"/>
    <w:qFormat/>
    <w:rPr>
      <w:b/>
      <w:sz w:val="36"/>
      <w:szCs w:val="24"/>
      <w:lang w:val="es-ES"/>
    </w:rPr>
  </w:style>
  <w:style w:type="character" w:customStyle="1" w:styleId="UnresolvedMention">
    <w:name w:val="Unresolved Mention"/>
    <w:basedOn w:val="Fuentedeprrafopredeter"/>
    <w:uiPriority w:val="99"/>
    <w:semiHidden/>
    <w:unhideWhenUsed/>
    <w:qFormat/>
    <w:rPr>
      <w:color w:val="605E5C"/>
      <w:shd w:val="clear" w:color="auto" w:fill="E1DFDD"/>
    </w:rPr>
  </w:style>
  <w:style w:type="paragraph" w:customStyle="1" w:styleId="DatosdelProceso">
    <w:name w:val="Datos del Proceso"/>
    <w:basedOn w:val="Ttulo"/>
    <w:link w:val="DatosdelProcesoCar"/>
    <w:qFormat/>
    <w:pPr>
      <w:suppressAutoHyphens/>
      <w:ind w:right="-540"/>
      <w:jc w:val="both"/>
      <w:outlineLvl w:val="0"/>
    </w:pPr>
    <w:rPr>
      <w:rFonts w:ascii="Century Gothic" w:hAnsi="Century Gothic"/>
      <w:snapToGrid w:val="0"/>
      <w:color w:val="000000"/>
      <w:spacing w:val="14"/>
      <w:sz w:val="22"/>
      <w:szCs w:val="22"/>
    </w:rPr>
  </w:style>
  <w:style w:type="character" w:customStyle="1" w:styleId="DatosdelProcesoCar">
    <w:name w:val="Datos del Proceso Car"/>
    <w:basedOn w:val="TtuloCar"/>
    <w:link w:val="DatosdelProceso"/>
    <w:qFormat/>
    <w:rPr>
      <w:rFonts w:ascii="Century Gothic" w:hAnsi="Century Gothic"/>
      <w:b/>
      <w:snapToGrid w:val="0"/>
      <w:color w:val="000000"/>
      <w:spacing w:val="14"/>
      <w:sz w:val="22"/>
      <w:szCs w:val="22"/>
    </w:rPr>
  </w:style>
  <w:style w:type="paragraph" w:customStyle="1" w:styleId="Secciones">
    <w:name w:val="Secciones"/>
    <w:basedOn w:val="Ttulo1"/>
    <w:link w:val="SeccionesCar"/>
    <w:qFormat/>
    <w:pPr>
      <w:tabs>
        <w:tab w:val="clear" w:pos="1422"/>
      </w:tabs>
      <w:suppressAutoHyphens/>
      <w:spacing w:after="120"/>
      <w:ind w:left="0"/>
      <w:jc w:val="center"/>
    </w:pPr>
    <w:rPr>
      <w:rFonts w:ascii="Century Gothic" w:hAnsi="Century Gothic" w:cs="Times New Roman"/>
      <w:spacing w:val="-5"/>
      <w:sz w:val="22"/>
    </w:rPr>
  </w:style>
  <w:style w:type="character" w:customStyle="1" w:styleId="SeccionesCar">
    <w:name w:val="Secciones Car"/>
    <w:basedOn w:val="Fuentedeprrafopredeter"/>
    <w:link w:val="Secciones"/>
    <w:qFormat/>
    <w:rPr>
      <w:rFonts w:ascii="Century Gothic" w:hAnsi="Century Gothic"/>
      <w:b/>
      <w:spacing w:val="-5"/>
      <w:sz w:val="22"/>
      <w:szCs w:val="24"/>
    </w:rPr>
  </w:style>
  <w:style w:type="paragraph" w:customStyle="1" w:styleId="IAOs">
    <w:name w:val="IAO´s"/>
    <w:basedOn w:val="Aheader2DCIAO"/>
    <w:link w:val="IAOsCar"/>
    <w:qFormat/>
    <w:rPr>
      <w:rFonts w:ascii="Century Gothic" w:hAnsi="Century Gothic"/>
      <w:sz w:val="22"/>
    </w:rPr>
  </w:style>
  <w:style w:type="character" w:customStyle="1" w:styleId="S1-Header2Car">
    <w:name w:val="S1-Header2 Car"/>
    <w:basedOn w:val="Fuentedeprrafopredeter"/>
    <w:link w:val="S1-Header2"/>
    <w:qFormat/>
    <w:rPr>
      <w:b/>
      <w:sz w:val="24"/>
      <w:szCs w:val="24"/>
    </w:rPr>
  </w:style>
  <w:style w:type="character" w:customStyle="1" w:styleId="Aheader2DCIAOCar">
    <w:name w:val="Aheader2DCIAO Car"/>
    <w:basedOn w:val="S1-Header2Car"/>
    <w:link w:val="Aheader2DCIAO"/>
    <w:qFormat/>
    <w:rPr>
      <w:b/>
      <w:sz w:val="24"/>
      <w:szCs w:val="24"/>
      <w:lang w:val="es-ES"/>
    </w:rPr>
  </w:style>
  <w:style w:type="character" w:customStyle="1" w:styleId="IAOsCar">
    <w:name w:val="IAO´s Car"/>
    <w:basedOn w:val="Aheader2DCIAOCar"/>
    <w:link w:val="IAOs"/>
    <w:qFormat/>
    <w:rPr>
      <w:rFonts w:ascii="Century Gothic" w:hAnsi="Century Gothic"/>
      <w:b/>
      <w:sz w:val="22"/>
      <w:szCs w:val="24"/>
      <w:lang w:val="es-ES"/>
    </w:rPr>
  </w:style>
  <w:style w:type="paragraph" w:customStyle="1" w:styleId="Subsecciones">
    <w:name w:val="Subsecciones"/>
    <w:basedOn w:val="Aheader1DCIAO"/>
    <w:link w:val="SubseccionesCar"/>
    <w:qFormat/>
    <w:rPr>
      <w:rFonts w:ascii="Century Gothic" w:hAnsi="Century Gothic"/>
      <w:sz w:val="22"/>
    </w:rPr>
  </w:style>
  <w:style w:type="character" w:customStyle="1" w:styleId="S1-Header1Car">
    <w:name w:val="S1-Header1 Car"/>
    <w:basedOn w:val="Fuentedeprrafopredeter"/>
    <w:link w:val="S1-Header1"/>
    <w:qFormat/>
    <w:rPr>
      <w:b/>
      <w:sz w:val="28"/>
      <w:szCs w:val="24"/>
    </w:rPr>
  </w:style>
  <w:style w:type="character" w:customStyle="1" w:styleId="StyleS1-Header1TimesNewRoman14ptCar">
    <w:name w:val="Style S1-Header1 + Times New Roman 14 pt Car"/>
    <w:basedOn w:val="S1-Header1Car"/>
    <w:link w:val="StyleS1-Header1TimesNewRoman14pt"/>
    <w:qFormat/>
    <w:rPr>
      <w:b/>
      <w:bCs/>
      <w:sz w:val="28"/>
      <w:szCs w:val="24"/>
    </w:rPr>
  </w:style>
  <w:style w:type="character" w:customStyle="1" w:styleId="StyleStyleS1-Header1TimesNewRoman14pt1Car">
    <w:name w:val="Style Style S1-Header1 + Times New Roman 14 pt +1 Car"/>
    <w:basedOn w:val="StyleS1-Header1TimesNewRoman14ptCar"/>
    <w:link w:val="StyleStyleS1-Header1TimesNewRoman14pt1"/>
    <w:qFormat/>
    <w:rPr>
      <w:b/>
      <w:bCs/>
      <w:sz w:val="28"/>
      <w:szCs w:val="24"/>
    </w:rPr>
  </w:style>
  <w:style w:type="character" w:customStyle="1" w:styleId="Aheader1DCIAOCar">
    <w:name w:val="Aheader1DCIAO Car"/>
    <w:basedOn w:val="StyleStyleS1-Header1TimesNewRoman14pt1Car"/>
    <w:link w:val="Aheader1DCIAO"/>
    <w:qFormat/>
    <w:rPr>
      <w:b/>
      <w:bCs/>
      <w:sz w:val="28"/>
      <w:szCs w:val="24"/>
      <w:lang w:val="es-ES"/>
    </w:rPr>
  </w:style>
  <w:style w:type="character" w:customStyle="1" w:styleId="SubseccionesCar">
    <w:name w:val="Subsecciones Car"/>
    <w:basedOn w:val="Aheader1DCIAOCar"/>
    <w:link w:val="Subsecciones"/>
    <w:qFormat/>
    <w:rPr>
      <w:rFonts w:ascii="Century Gothic" w:hAnsi="Century Gothic"/>
      <w:b/>
      <w:bCs/>
      <w:sz w:val="22"/>
      <w:szCs w:val="24"/>
      <w:lang w:val="es-ES"/>
    </w:rPr>
  </w:style>
  <w:style w:type="paragraph" w:customStyle="1" w:styleId="Estilo3">
    <w:name w:val="Estilo3"/>
    <w:basedOn w:val="Secciones"/>
    <w:link w:val="Estilo3Car"/>
    <w:qFormat/>
  </w:style>
  <w:style w:type="character" w:customStyle="1" w:styleId="Estilo3Car">
    <w:name w:val="Estilo3 Car"/>
    <w:basedOn w:val="SeccionesCar"/>
    <w:link w:val="Estilo3"/>
    <w:qFormat/>
    <w:rPr>
      <w:rFonts w:ascii="Century Gothic" w:hAnsi="Century Gothic"/>
      <w:b/>
      <w:spacing w:val="-5"/>
      <w:sz w:val="22"/>
      <w:szCs w:val="24"/>
    </w:rPr>
  </w:style>
  <w:style w:type="paragraph" w:customStyle="1" w:styleId="Partes">
    <w:name w:val="Partes"/>
    <w:basedOn w:val="Estilo3"/>
    <w:link w:val="PartesCar"/>
    <w:qFormat/>
  </w:style>
  <w:style w:type="character" w:customStyle="1" w:styleId="PartesCar">
    <w:name w:val="Partes Car"/>
    <w:basedOn w:val="Estilo3Car"/>
    <w:link w:val="Partes"/>
    <w:qFormat/>
    <w:rPr>
      <w:rFonts w:ascii="Century Gothic" w:hAnsi="Century Gothic"/>
      <w:b/>
      <w:spacing w:val="-5"/>
      <w:sz w:val="22"/>
      <w:szCs w:val="24"/>
    </w:rPr>
  </w:style>
  <w:style w:type="paragraph" w:customStyle="1" w:styleId="SubseccionesDDL">
    <w:name w:val="Subsecciones DDL"/>
    <w:basedOn w:val="Normal"/>
    <w:link w:val="SubseccionesDDLCar"/>
    <w:qFormat/>
    <w:pPr>
      <w:spacing w:before="60" w:after="60"/>
      <w:jc w:val="center"/>
    </w:pPr>
    <w:rPr>
      <w:rFonts w:ascii="Century Gothic" w:hAnsi="Century Gothic"/>
      <w:b/>
      <w:sz w:val="22"/>
      <w:szCs w:val="22"/>
      <w:lang w:val="es-ES"/>
    </w:rPr>
  </w:style>
  <w:style w:type="character" w:customStyle="1" w:styleId="SubseccionesDDLCar">
    <w:name w:val="Subsecciones DDL Car"/>
    <w:basedOn w:val="Fuentedeprrafopredeter"/>
    <w:link w:val="SubseccionesDDL"/>
    <w:qFormat/>
    <w:rPr>
      <w:rFonts w:ascii="Century Gothic" w:hAnsi="Century Gothic"/>
      <w:b/>
      <w:sz w:val="22"/>
      <w:szCs w:val="22"/>
      <w:lang w:val="es-ES"/>
    </w:rPr>
  </w:style>
  <w:style w:type="paragraph" w:customStyle="1" w:styleId="Formularios">
    <w:name w:val="Formularios"/>
    <w:basedOn w:val="Ttulo5"/>
    <w:link w:val="FormulariosCar"/>
    <w:qFormat/>
    <w:pPr>
      <w:jc w:val="center"/>
    </w:pPr>
    <w:rPr>
      <w:rFonts w:ascii="Century Gothic" w:hAnsi="Century Gothic"/>
      <w:sz w:val="22"/>
      <w:szCs w:val="22"/>
      <w:lang w:val="es-ES"/>
    </w:rPr>
  </w:style>
  <w:style w:type="character" w:customStyle="1" w:styleId="FormulariosCar">
    <w:name w:val="Formularios Car"/>
    <w:basedOn w:val="Ttulo5Car"/>
    <w:link w:val="Formularios"/>
    <w:qFormat/>
    <w:rPr>
      <w:rFonts w:ascii="Century Gothic" w:hAnsi="Century Gothic" w:cs="Arial"/>
      <w:b/>
      <w:bCs/>
      <w:iCs/>
      <w:spacing w:val="-2"/>
      <w:sz w:val="22"/>
      <w:szCs w:val="22"/>
      <w:lang w:val="es-ES"/>
    </w:rPr>
  </w:style>
  <w:style w:type="paragraph" w:customStyle="1" w:styleId="Requisitos">
    <w:name w:val="Requisitos"/>
    <w:basedOn w:val="S6-Header1"/>
    <w:link w:val="RequisitosCar"/>
    <w:qFormat/>
    <w:rPr>
      <w:rFonts w:ascii="Century Gothic" w:hAnsi="Century Gothic" w:cs="Times New Roman"/>
      <w:sz w:val="22"/>
      <w:szCs w:val="22"/>
      <w:lang w:val="es-ES"/>
    </w:rPr>
  </w:style>
  <w:style w:type="character" w:customStyle="1" w:styleId="S6-Header1Car">
    <w:name w:val="S6-Header 1 Car"/>
    <w:basedOn w:val="Fuentedeprrafopredeter"/>
    <w:link w:val="S6-Header1"/>
    <w:qFormat/>
    <w:rPr>
      <w:rFonts w:cs="Arial"/>
      <w:b/>
      <w:sz w:val="32"/>
      <w:szCs w:val="24"/>
    </w:rPr>
  </w:style>
  <w:style w:type="character" w:customStyle="1" w:styleId="RequisitosCar">
    <w:name w:val="Requisitos Car"/>
    <w:basedOn w:val="S6-Header1Car"/>
    <w:link w:val="Requisitos"/>
    <w:qFormat/>
    <w:rPr>
      <w:rFonts w:ascii="Century Gothic" w:hAnsi="Century Gothic" w:cs="Arial"/>
      <w:b/>
      <w:sz w:val="22"/>
      <w:szCs w:val="22"/>
      <w:lang w:val="es-ES"/>
    </w:rPr>
  </w:style>
  <w:style w:type="paragraph" w:customStyle="1" w:styleId="CGCONTRATO">
    <w:name w:val="CG CONTRATO"/>
    <w:basedOn w:val="Normal"/>
    <w:link w:val="CGCONTRATOCar"/>
    <w:qFormat/>
    <w:pPr>
      <w:keepNext/>
      <w:keepLines/>
      <w:numPr>
        <w:numId w:val="46"/>
      </w:numPr>
      <w:spacing w:before="240"/>
      <w:outlineLvl w:val="1"/>
    </w:pPr>
    <w:rPr>
      <w:rFonts w:ascii="Century Gothic" w:hAnsi="Century Gothic"/>
      <w:b/>
      <w:sz w:val="22"/>
      <w:szCs w:val="22"/>
      <w:lang w:val="es-ES"/>
    </w:rPr>
  </w:style>
  <w:style w:type="character" w:customStyle="1" w:styleId="CGCONTRATOCar">
    <w:name w:val="CG CONTRATO Car"/>
    <w:basedOn w:val="Fuentedeprrafopredeter"/>
    <w:link w:val="CGCONTRATO"/>
    <w:qFormat/>
    <w:rPr>
      <w:rFonts w:ascii="Century Gothic" w:hAnsi="Century Gothic"/>
      <w:b/>
      <w:sz w:val="22"/>
      <w:szCs w:val="22"/>
      <w:lang w:val="es-ES"/>
    </w:rPr>
  </w:style>
  <w:style w:type="paragraph" w:customStyle="1" w:styleId="FormCGC">
    <w:name w:val="FormCGC"/>
    <w:basedOn w:val="Head02"/>
    <w:link w:val="FormCGCCar"/>
    <w:qFormat/>
    <w:rPr>
      <w:rFonts w:ascii="Century Gothic" w:hAnsi="Century Gothic"/>
      <w:sz w:val="22"/>
      <w:szCs w:val="22"/>
      <w:lang w:val="es-ES"/>
    </w:rPr>
  </w:style>
  <w:style w:type="character" w:customStyle="1" w:styleId="FormCGCCar">
    <w:name w:val="FormCGC Car"/>
    <w:basedOn w:val="Head02Char"/>
    <w:link w:val="FormCGC"/>
    <w:qFormat/>
    <w:rPr>
      <w:rFonts w:ascii="Century Gothic" w:hAnsi="Century Gothic" w:cs="Arial"/>
      <w:b/>
      <w:smallCaps/>
      <w:sz w:val="22"/>
      <w:szCs w:val="22"/>
      <w:lang w:val="es-ES"/>
    </w:rPr>
  </w:style>
  <w:style w:type="paragraph" w:customStyle="1" w:styleId="NotasPie">
    <w:name w:val="NotasPie"/>
    <w:basedOn w:val="Textonotapie"/>
    <w:link w:val="NotasPieCar"/>
    <w:qFormat/>
    <w:pPr>
      <w:jc w:val="both"/>
    </w:pPr>
    <w:rPr>
      <w:rFonts w:ascii="Century Gothic" w:hAnsi="Century Gothic"/>
      <w:color w:val="0070C0"/>
      <w:sz w:val="14"/>
      <w:szCs w:val="14"/>
      <w:lang w:val="es-ES"/>
    </w:rPr>
  </w:style>
  <w:style w:type="character" w:customStyle="1" w:styleId="NotasPieCar">
    <w:name w:val="NotasPie Car"/>
    <w:basedOn w:val="TextonotapieCar"/>
    <w:link w:val="NotasPie"/>
    <w:qFormat/>
    <w:rPr>
      <w:rFonts w:ascii="Century Gothic" w:hAnsi="Century Gothic"/>
      <w:color w:val="0070C0"/>
      <w:sz w:val="14"/>
      <w:szCs w:val="14"/>
      <w:lang w:val="es-ES"/>
    </w:rPr>
  </w:style>
  <w:style w:type="paragraph" w:customStyle="1" w:styleId="Standard">
    <w:name w:val="Standard"/>
    <w:qFormat/>
    <w:rsid w:val="00F602A1"/>
    <w:pPr>
      <w:suppressAutoHyphens/>
      <w:autoSpaceDN w:val="0"/>
      <w:textAlignment w:val="baseline"/>
    </w:pPr>
    <w:rPr>
      <w:rFonts w:ascii="Times" w:eastAsia="Batang, 바탕" w:hAnsi="Times" w:cs="Calibri"/>
      <w:kern w:val="3"/>
      <w:sz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47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ustomer-portal-iata.force.com/iec/ieccacfree?refURL=http%3A%2F%2Fcustomer-portal-iata.force.com%2Fiec%2Fieccacfree" TargetMode="External"/><Relationship Id="rId21" Type="http://schemas.openxmlformats.org/officeDocument/2006/relationships/header" Target="header7.xml"/><Relationship Id="rId42" Type="http://schemas.openxmlformats.org/officeDocument/2006/relationships/hyperlink" Target="https://customer-portal-iata.force.com/iec/ieccacfree?refURL=http%3A%2F%2Fcustomer-portal-iata.force.com%2Fiec%2Fieccacfree" TargetMode="External"/><Relationship Id="rId47" Type="http://schemas.openxmlformats.org/officeDocument/2006/relationships/hyperlink" Target="https://customer-portal-iata.force.com/iec/ieccacfree?refURL=http%3A%2F%2Fcustomer-portal-iata.force.com%2Fiec%2Fieccacfree" TargetMode="External"/><Relationship Id="rId63" Type="http://schemas.openxmlformats.org/officeDocument/2006/relationships/header" Target="header20.xml"/><Relationship Id="rId68" Type="http://schemas.openxmlformats.org/officeDocument/2006/relationships/hyperlink" Target="https://customer-portal-iata.force.com/iec/ieccacfree?refURL=http%3A%2F%2Fcustomer-portal-iata.force.com%2Fiec%2Fieccacfree" TargetMode="External"/><Relationship Id="rId84" Type="http://schemas.openxmlformats.org/officeDocument/2006/relationships/fontTable" Target="fontTable.xml"/><Relationship Id="rId16" Type="http://schemas.openxmlformats.org/officeDocument/2006/relationships/header" Target="header2.xml"/><Relationship Id="rId11" Type="http://schemas.openxmlformats.org/officeDocument/2006/relationships/settings" Target="settings.xml"/><Relationship Id="rId32" Type="http://schemas.openxmlformats.org/officeDocument/2006/relationships/hyperlink" Target="https://customer-portal-iata.force.com/iec/ieccacfree?refURL=http%3A%2F%2Fcustomer-portal-iata.force.com%2Fiec%2Fieccacfree" TargetMode="External"/><Relationship Id="rId37" Type="http://schemas.openxmlformats.org/officeDocument/2006/relationships/hyperlink" Target="https://customer-portal-iata.force.com/iec/ieccacfree?refURL=http%3A%2F%2Fcustomer-portal-iata.force.com%2Fiec%2Fieccacfree" TargetMode="External"/><Relationship Id="rId53" Type="http://schemas.openxmlformats.org/officeDocument/2006/relationships/header" Target="header12.xml"/><Relationship Id="rId58" Type="http://schemas.openxmlformats.org/officeDocument/2006/relationships/header" Target="header15.xml"/><Relationship Id="rId74" Type="http://schemas.openxmlformats.org/officeDocument/2006/relationships/header" Target="header23.xml"/><Relationship Id="rId79" Type="http://schemas.openxmlformats.org/officeDocument/2006/relationships/hyperlink" Target="mailto:Procesos.bid@finanzas.gob.ec" TargetMode="External"/><Relationship Id="rId5" Type="http://schemas.openxmlformats.org/officeDocument/2006/relationships/customXml" Target="../customXml/item5.xml"/><Relationship Id="rId19" Type="http://schemas.openxmlformats.org/officeDocument/2006/relationships/header" Target="header5.xml"/><Relationship Id="rId14" Type="http://schemas.openxmlformats.org/officeDocument/2006/relationships/endnotes" Target="endnotes.xml"/><Relationship Id="rId22" Type="http://schemas.openxmlformats.org/officeDocument/2006/relationships/header" Target="header8.xml"/><Relationship Id="rId27" Type="http://schemas.openxmlformats.org/officeDocument/2006/relationships/hyperlink" Target="https://customer-portal-iata.force.com/iec/ieccacfree?refURL=http%3A%2F%2Fcustomer-portal-iata.force.com%2Fiec%2Fieccacfree" TargetMode="External"/><Relationship Id="rId30" Type="http://schemas.openxmlformats.org/officeDocument/2006/relationships/hyperlink" Target="https://customer-portal-iata.force.com/iec/ieccacfree?refURL=http%3A%2F%2Fcustomer-portal-iata.force.com%2Fiec%2Fieccacfree" TargetMode="External"/><Relationship Id="rId35" Type="http://schemas.openxmlformats.org/officeDocument/2006/relationships/header" Target="header10.xml"/><Relationship Id="rId43" Type="http://schemas.openxmlformats.org/officeDocument/2006/relationships/hyperlink" Target="https://customer-portal-iata.force.com/iec/ieccacfree?refURL=http%3A%2F%2Fcustomer-portal-iata.force.com%2Fiec%2Fieccacfree" TargetMode="External"/><Relationship Id="rId48" Type="http://schemas.openxmlformats.org/officeDocument/2006/relationships/hyperlink" Target="https://customer-portal-iata.force.com/iec/ieccacfree?refURL=http%3A%2F%2Fcustomer-portal-iata.force.com%2Fiec%2Fieccacfree" TargetMode="External"/><Relationship Id="rId56" Type="http://schemas.openxmlformats.org/officeDocument/2006/relationships/footer" Target="footer2.xml"/><Relationship Id="rId64" Type="http://schemas.openxmlformats.org/officeDocument/2006/relationships/header" Target="header21.xml"/><Relationship Id="rId69" Type="http://schemas.openxmlformats.org/officeDocument/2006/relationships/hyperlink" Target="https://customer-portal-iata.force.com/iec/ieccacfree?refURL=http%3A%2F%2Fcustomer-portal-iata.force.com%2Fiec%2Fieccacfree" TargetMode="External"/><Relationship Id="rId77" Type="http://schemas.openxmlformats.org/officeDocument/2006/relationships/header" Target="header25.xml"/><Relationship Id="rId8" Type="http://schemas.openxmlformats.org/officeDocument/2006/relationships/customXml" Target="../customXml/item8.xml"/><Relationship Id="rId51" Type="http://schemas.openxmlformats.org/officeDocument/2006/relationships/hyperlink" Target="https://customer-portal-iata.force.com/iec/ieccacfree?refURL=http%3A%2F%2Fcustomer-portal-iata.force.com%2Fiec%2Fieccacfree" TargetMode="External"/><Relationship Id="rId72" Type="http://schemas.openxmlformats.org/officeDocument/2006/relationships/hyperlink" Target="https://customer-portal-iata.force.com/iec/ieccacfree?refURL=http%3A%2F%2Fcustomer-portal-iata.force.com%2Fiec%2Fieccacfree" TargetMode="External"/><Relationship Id="rId80" Type="http://schemas.openxmlformats.org/officeDocument/2006/relationships/hyperlink" Target="https://www.finanzas.gob.ec/licitaciones-publicas/"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yperlink" Target="https://customer-portal-iata.force.com/iec/ieccacfree?refURL=http%3A%2F%2Fcustomer-portal-iata.force.com%2Fiec%2Fieccacfree" TargetMode="External"/><Relationship Id="rId33" Type="http://schemas.openxmlformats.org/officeDocument/2006/relationships/hyperlink" Target="mailto:Procesos.bid@finanzas.gob.ec" TargetMode="External"/><Relationship Id="rId38" Type="http://schemas.openxmlformats.org/officeDocument/2006/relationships/hyperlink" Target="https://customer-portal-iata.force.com/iec/ieccacfree?refURL=http%3A%2F%2Fcustomer-portal-iata.force.com%2Fiec%2Fieccacfree" TargetMode="External"/><Relationship Id="rId46" Type="http://schemas.openxmlformats.org/officeDocument/2006/relationships/hyperlink" Target="https://customer-portal-iata.force.com/iec/ieccacfree?refURL=http%3A%2F%2Fcustomer-portal-iata.force.com%2Fiec%2Fieccacfree" TargetMode="External"/><Relationship Id="rId59" Type="http://schemas.openxmlformats.org/officeDocument/2006/relationships/header" Target="header16.xml"/><Relationship Id="rId67" Type="http://schemas.openxmlformats.org/officeDocument/2006/relationships/hyperlink" Target="https://customer-portal-iata.force.com/iec/ieccacfree?refURL=http%3A%2F%2Fcustomer-portal-iata.force.com%2Fiec%2Fieccacfree" TargetMode="External"/><Relationship Id="rId20" Type="http://schemas.openxmlformats.org/officeDocument/2006/relationships/header" Target="header6.xml"/><Relationship Id="rId41" Type="http://schemas.openxmlformats.org/officeDocument/2006/relationships/hyperlink" Target="https://customer-portal-iata.force.com/iec/ieccacfree?refURL=http%3A%2F%2Fcustomer-portal-iata.force.com%2Fiec%2Fieccacfree" TargetMode="External"/><Relationship Id="rId54" Type="http://schemas.openxmlformats.org/officeDocument/2006/relationships/header" Target="header13.xml"/><Relationship Id="rId62" Type="http://schemas.openxmlformats.org/officeDocument/2006/relationships/header" Target="header19.xml"/><Relationship Id="rId70" Type="http://schemas.openxmlformats.org/officeDocument/2006/relationships/hyperlink" Target="https://customer-portal-iata.force.com/iec/ieccacfree?refURL=http%3A%2F%2Fcustomer-portal-iata.force.com%2Fiec%2Fieccacfree" TargetMode="External"/><Relationship Id="rId75" Type="http://schemas.openxmlformats.org/officeDocument/2006/relationships/header" Target="header24.xml"/><Relationship Id="rId83"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www.iadb.org/integrity" TargetMode="External"/><Relationship Id="rId28" Type="http://schemas.openxmlformats.org/officeDocument/2006/relationships/hyperlink" Target="https://customer-portal-iata.force.com/iec/ieccacfree?refURL=http%3A%2F%2Fcustomer-portal-iata.force.com%2Fiec%2Fieccacfree" TargetMode="External"/><Relationship Id="rId36" Type="http://schemas.openxmlformats.org/officeDocument/2006/relationships/header" Target="header11.xml"/><Relationship Id="rId49" Type="http://schemas.openxmlformats.org/officeDocument/2006/relationships/hyperlink" Target="https://customer-portal-iata.force.com/iec/ieccacfree?refURL=http%3A%2F%2Fcustomer-portal-iata.force.com%2Fiec%2Fieccacfree" TargetMode="External"/><Relationship Id="rId57" Type="http://schemas.openxmlformats.org/officeDocument/2006/relationships/header" Target="header14.xml"/><Relationship Id="rId10" Type="http://schemas.openxmlformats.org/officeDocument/2006/relationships/styles" Target="styles.xml"/><Relationship Id="rId31" Type="http://schemas.openxmlformats.org/officeDocument/2006/relationships/hyperlink" Target="https://customer-portal-iata.force.com/iec/ieccacfree?refURL=http%3A%2F%2Fcustomer-portal-iata.force.com%2Fiec%2Fieccacfree" TargetMode="External"/><Relationship Id="rId44" Type="http://schemas.openxmlformats.org/officeDocument/2006/relationships/hyperlink" Target="https://customer-portal-iata.force.com/iec/ieccacfree?refURL=http%3A%2F%2Fcustomer-portal-iata.force.com%2Fiec%2Fieccacfree" TargetMode="External"/><Relationship Id="rId52" Type="http://schemas.openxmlformats.org/officeDocument/2006/relationships/hyperlink" Target="https://customer-portal-iata.force.com/iec/ieccacfree?refURL=http%3A%2F%2Fcustomer-portal-iata.force.com%2Fiec%2Fieccacfree" TargetMode="External"/><Relationship Id="rId60" Type="http://schemas.openxmlformats.org/officeDocument/2006/relationships/header" Target="header17.xml"/><Relationship Id="rId65" Type="http://schemas.openxmlformats.org/officeDocument/2006/relationships/hyperlink" Target="https://customer-portal-iata.force.com/iec/ieccacfree?refURL=http%3A%2F%2Fcustomer-portal-iata.force.com%2Fiec%2Fieccacfree" TargetMode="External"/><Relationship Id="rId73" Type="http://schemas.openxmlformats.org/officeDocument/2006/relationships/header" Target="header22.xml"/><Relationship Id="rId78" Type="http://schemas.openxmlformats.org/officeDocument/2006/relationships/header" Target="header26.xml"/><Relationship Id="rId81" Type="http://schemas.openxmlformats.org/officeDocument/2006/relationships/hyperlink" Target="mailto:Procesos.bid@finanzas.gob.ec"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4.xml"/><Relationship Id="rId39" Type="http://schemas.openxmlformats.org/officeDocument/2006/relationships/hyperlink" Target="https://customer-portal-iata.force.com/iec/ieccacfree?refURL=http%3A%2F%2Fcustomer-portal-iata.force.com%2Fiec%2Fieccacfree" TargetMode="External"/><Relationship Id="rId34" Type="http://schemas.openxmlformats.org/officeDocument/2006/relationships/header" Target="header9.xml"/><Relationship Id="rId50" Type="http://schemas.openxmlformats.org/officeDocument/2006/relationships/hyperlink" Target="https://customer-portal-iata.force.com/iec/ieccacfree?refURL=http%3A%2F%2Fcustomer-portal-iata.force.com%2Fiec%2Fieccacfree" TargetMode="External"/><Relationship Id="rId55" Type="http://schemas.openxmlformats.org/officeDocument/2006/relationships/footer" Target="footer1.xml"/><Relationship Id="rId76" Type="http://schemas.openxmlformats.org/officeDocument/2006/relationships/hyperlink" Target="mailto:Procesos.bid@finanzas.gob.ec" TargetMode="External"/><Relationship Id="rId7" Type="http://schemas.openxmlformats.org/officeDocument/2006/relationships/customXml" Target="../customXml/item7.xml"/><Relationship Id="rId71" Type="http://schemas.openxmlformats.org/officeDocument/2006/relationships/hyperlink" Target="https://customer-portal-iata.force.com/iec/ieccacfree?refURL=http%3A%2F%2Fcustomer-portal-iata.force.com%2Fiec%2Fieccacfree" TargetMode="External"/><Relationship Id="rId2" Type="http://schemas.openxmlformats.org/officeDocument/2006/relationships/customXml" Target="../customXml/item2.xml"/><Relationship Id="rId29" Type="http://schemas.openxmlformats.org/officeDocument/2006/relationships/hyperlink" Target="https://customer-portal-iata.force.com/iec/ieccacfree?refURL=http%3A%2F%2Fcustomer-portal-iata.force.com%2Fiec%2Fieccacfree" TargetMode="External"/><Relationship Id="rId24" Type="http://schemas.openxmlformats.org/officeDocument/2006/relationships/hyperlink" Target="mailto:Procesos.bid@finanzas.gob.ec" TargetMode="External"/><Relationship Id="rId40" Type="http://schemas.openxmlformats.org/officeDocument/2006/relationships/hyperlink" Target="https://customer-portal-iata.force.com/iec/ieccacfree?refURL=http%3A%2F%2Fcustomer-portal-iata.force.com%2Fiec%2Fieccacfree" TargetMode="External"/><Relationship Id="rId45" Type="http://schemas.openxmlformats.org/officeDocument/2006/relationships/hyperlink" Target="https://customer-portal-iata.force.com/iec/ieccacfree?refURL=http%3A%2F%2Fcustomer-portal-iata.force.com%2Fiec%2Fieccacfree" TargetMode="External"/><Relationship Id="rId66" Type="http://schemas.openxmlformats.org/officeDocument/2006/relationships/hyperlink" Target="https://customer-portal-iata.force.com/iec/ieccacfree?refURL=http%3A%2F%2Fcustomer-portal-iata.force.com%2Fiec%2Fieccacfree" TargetMode="External"/><Relationship Id="rId61" Type="http://schemas.openxmlformats.org/officeDocument/2006/relationships/header" Target="header18.xml"/><Relationship Id="rId82" Type="http://schemas.openxmlformats.org/officeDocument/2006/relationships/header" Target="header2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Downloads\B1.%20CP_Bienes_Vf%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545C569-3F14-474A-B97D-E901EFCF1665}"/>
      </w:docPartPr>
      <w:docPartBody>
        <w:p w:rsidR="000867A0" w:rsidRDefault="0086259C">
          <w:r>
            <w:rPr>
              <w:rStyle w:val="Textodelmarcadordeposicin"/>
            </w:rPr>
            <w:t>Elija un elemento.</w:t>
          </w:r>
        </w:p>
      </w:docPartBody>
    </w:docPart>
    <w:docPart>
      <w:docPartPr>
        <w:name w:val="F71A404C9DD34C83834B2CBAE8C8A5C5"/>
        <w:category>
          <w:name w:val="General"/>
          <w:gallery w:val="placeholder"/>
        </w:category>
        <w:types>
          <w:type w:val="bbPlcHdr"/>
        </w:types>
        <w:behaviors>
          <w:behavior w:val="content"/>
        </w:behaviors>
        <w:guid w:val="{FEFE2820-79D2-47A4-8483-6667885C583B}"/>
      </w:docPartPr>
      <w:docPartBody>
        <w:p w:rsidR="000867A0" w:rsidRDefault="0086259C">
          <w:pPr>
            <w:pStyle w:val="F71A404C9DD34C83834B2CBAE8C8A5C5"/>
          </w:pPr>
          <w:r>
            <w:rPr>
              <w:rStyle w:val="Textodelmarcadordeposicin"/>
            </w:rPr>
            <w:t>Elija un elemento.</w:t>
          </w:r>
        </w:p>
      </w:docPartBody>
    </w:docPart>
    <w:docPart>
      <w:docPartPr>
        <w:name w:val="555F380259924784B7B188F0BF5A172F"/>
        <w:category>
          <w:name w:val="General"/>
          <w:gallery w:val="placeholder"/>
        </w:category>
        <w:types>
          <w:type w:val="bbPlcHdr"/>
        </w:types>
        <w:behaviors>
          <w:behavior w:val="content"/>
        </w:behaviors>
        <w:guid w:val="{7C89A296-EF8F-41C8-935C-D6FE852BD7AE}"/>
      </w:docPartPr>
      <w:docPartBody>
        <w:p w:rsidR="000867A0" w:rsidRDefault="0086259C">
          <w:pPr>
            <w:pStyle w:val="555F380259924784B7B188F0BF5A172F"/>
          </w:pPr>
          <w:r>
            <w:rPr>
              <w:rStyle w:val="Textodelmarcadordeposicin"/>
            </w:rPr>
            <w:t>Elija un elemento.</w:t>
          </w:r>
        </w:p>
      </w:docPartBody>
    </w:docPart>
    <w:docPart>
      <w:docPartPr>
        <w:name w:val="B182918EF88D4D209578F726D73B7BE3"/>
        <w:category>
          <w:name w:val="General"/>
          <w:gallery w:val="placeholder"/>
        </w:category>
        <w:types>
          <w:type w:val="bbPlcHdr"/>
        </w:types>
        <w:behaviors>
          <w:behavior w:val="content"/>
        </w:behaviors>
        <w:guid w:val="{FCC0C059-BE8C-4926-9FA7-A04E3204D1B9}"/>
      </w:docPartPr>
      <w:docPartBody>
        <w:p w:rsidR="000867A0" w:rsidRDefault="0086259C">
          <w:pPr>
            <w:pStyle w:val="B182918EF88D4D209578F726D73B7BE3"/>
          </w:pPr>
          <w:r>
            <w:rPr>
              <w:rStyle w:val="Textodelmarcadordeposicin"/>
            </w:rPr>
            <w:t>Elija un elemento.</w:t>
          </w:r>
        </w:p>
      </w:docPartBody>
    </w:docPart>
    <w:docPart>
      <w:docPartPr>
        <w:name w:val="62644B014270486CA349DC595F641D95"/>
        <w:category>
          <w:name w:val="General"/>
          <w:gallery w:val="placeholder"/>
        </w:category>
        <w:types>
          <w:type w:val="bbPlcHdr"/>
        </w:types>
        <w:behaviors>
          <w:behavior w:val="content"/>
        </w:behaviors>
        <w:guid w:val="{32DB3A2A-14C4-4B7D-8FCF-854D710440C3}"/>
      </w:docPartPr>
      <w:docPartBody>
        <w:p w:rsidR="000867A0" w:rsidRDefault="0086259C">
          <w:pPr>
            <w:pStyle w:val="62644B014270486CA349DC595F641D95"/>
          </w:pPr>
          <w:r>
            <w:rPr>
              <w:rStyle w:val="Textodelmarcadordeposicin"/>
            </w:rPr>
            <w:t>Elija un elemento.</w:t>
          </w:r>
        </w:p>
      </w:docPartBody>
    </w:docPart>
    <w:docPart>
      <w:docPartPr>
        <w:name w:val="442095CDF3EA4E8F8D1F12E08DEC4ED9"/>
        <w:category>
          <w:name w:val="General"/>
          <w:gallery w:val="placeholder"/>
        </w:category>
        <w:types>
          <w:type w:val="bbPlcHdr"/>
        </w:types>
        <w:behaviors>
          <w:behavior w:val="content"/>
        </w:behaviors>
        <w:guid w:val="{DC9A2C77-1EBF-4285-8EC3-91B18690B7A3}"/>
      </w:docPartPr>
      <w:docPartBody>
        <w:p w:rsidR="000867A0" w:rsidRDefault="0086259C">
          <w:pPr>
            <w:pStyle w:val="442095CDF3EA4E8F8D1F12E08DEC4ED9"/>
          </w:pPr>
          <w:r>
            <w:rPr>
              <w:rStyle w:val="Textodelmarcadordeposicin"/>
            </w:rPr>
            <w:t>Elija un elemento.</w:t>
          </w:r>
        </w:p>
      </w:docPartBody>
    </w:docPart>
    <w:docPart>
      <w:docPartPr>
        <w:name w:val="6ADA4A5BEFEE4BE5A8FA324BFCF99C6F"/>
        <w:category>
          <w:name w:val="General"/>
          <w:gallery w:val="placeholder"/>
        </w:category>
        <w:types>
          <w:type w:val="bbPlcHdr"/>
        </w:types>
        <w:behaviors>
          <w:behavior w:val="content"/>
        </w:behaviors>
        <w:guid w:val="{4BF2EB46-61FB-498B-B34B-EBB0EF108C5D}"/>
      </w:docPartPr>
      <w:docPartBody>
        <w:p w:rsidR="000867A0" w:rsidRDefault="0086259C">
          <w:pPr>
            <w:pStyle w:val="6ADA4A5BEFEE4BE5A8FA324BFCF99C6F"/>
          </w:pPr>
          <w:r>
            <w:rPr>
              <w:rStyle w:val="Textodelmarcadordeposicin"/>
            </w:rPr>
            <w:t>Elija un elemento.</w:t>
          </w:r>
        </w:p>
      </w:docPartBody>
    </w:docPart>
    <w:docPart>
      <w:docPartPr>
        <w:name w:val="740AB791186D4E4CB7023F3DBAA941BD"/>
        <w:category>
          <w:name w:val="General"/>
          <w:gallery w:val="placeholder"/>
        </w:category>
        <w:types>
          <w:type w:val="bbPlcHdr"/>
        </w:types>
        <w:behaviors>
          <w:behavior w:val="content"/>
        </w:behaviors>
        <w:guid w:val="{9FD310FC-2BE8-4B88-8AD8-D42515855AB8}"/>
      </w:docPartPr>
      <w:docPartBody>
        <w:p w:rsidR="000867A0" w:rsidRDefault="0086259C">
          <w:pPr>
            <w:pStyle w:val="740AB791186D4E4CB7023F3DBAA941BD"/>
          </w:pPr>
          <w:r>
            <w:rPr>
              <w:rStyle w:val="Textodelmarcadordeposicin"/>
            </w:rPr>
            <w:t>Elija un elemento.</w:t>
          </w:r>
        </w:p>
      </w:docPartBody>
    </w:docPart>
    <w:docPart>
      <w:docPartPr>
        <w:name w:val="D9C378FE4E0045A6A5833A027F449FAD"/>
        <w:category>
          <w:name w:val="General"/>
          <w:gallery w:val="placeholder"/>
        </w:category>
        <w:types>
          <w:type w:val="bbPlcHdr"/>
        </w:types>
        <w:behaviors>
          <w:behavior w:val="content"/>
        </w:behaviors>
        <w:guid w:val="{3D39B56C-C5B8-4064-A0D3-83139ED1516F}"/>
      </w:docPartPr>
      <w:docPartBody>
        <w:p w:rsidR="000867A0" w:rsidRDefault="0086259C">
          <w:pPr>
            <w:pStyle w:val="D9C378FE4E0045A6A5833A027F449FAD"/>
          </w:pPr>
          <w:r>
            <w:rPr>
              <w:rStyle w:val="Textodelmarcadordeposicin"/>
            </w:rPr>
            <w:t>Elija un elemento.</w:t>
          </w:r>
        </w:p>
      </w:docPartBody>
    </w:docPart>
    <w:docPart>
      <w:docPartPr>
        <w:name w:val="8C47FCE3D090424187DCBBC539AC58D7"/>
        <w:category>
          <w:name w:val="General"/>
          <w:gallery w:val="placeholder"/>
        </w:category>
        <w:types>
          <w:type w:val="bbPlcHdr"/>
        </w:types>
        <w:behaviors>
          <w:behavior w:val="content"/>
        </w:behaviors>
        <w:guid w:val="{D3461EBE-135C-46E9-BEB8-5AE3973CCC7E}"/>
      </w:docPartPr>
      <w:docPartBody>
        <w:p w:rsidR="000867A0" w:rsidRDefault="0086259C">
          <w:pPr>
            <w:pStyle w:val="8C47FCE3D090424187DCBBC539AC58D7"/>
          </w:pPr>
          <w:r>
            <w:rPr>
              <w:rStyle w:val="Textodelmarcadordeposicin"/>
            </w:rPr>
            <w:t>Elija un elemento.</w:t>
          </w:r>
        </w:p>
      </w:docPartBody>
    </w:docPart>
    <w:docPart>
      <w:docPartPr>
        <w:name w:val="16E78F2EF1DC47CC925104BFC2EE2DFA"/>
        <w:category>
          <w:name w:val="General"/>
          <w:gallery w:val="placeholder"/>
        </w:category>
        <w:types>
          <w:type w:val="bbPlcHdr"/>
        </w:types>
        <w:behaviors>
          <w:behavior w:val="content"/>
        </w:behaviors>
        <w:guid w:val="{C3D5CDCD-D81E-4526-B798-49181E46D5CF}"/>
      </w:docPartPr>
      <w:docPartBody>
        <w:p w:rsidR="000867A0" w:rsidRDefault="0086259C">
          <w:pPr>
            <w:pStyle w:val="16E78F2EF1DC47CC925104BFC2EE2DFA"/>
          </w:pPr>
          <w:r>
            <w:rPr>
              <w:rStyle w:val="Textodelmarcadordeposicin"/>
            </w:rPr>
            <w:t>Elija un elemento.</w:t>
          </w:r>
        </w:p>
      </w:docPartBody>
    </w:docPart>
    <w:docPart>
      <w:docPartPr>
        <w:name w:val="09FA47D87DEC404E8D93855ACC7276A9"/>
        <w:category>
          <w:name w:val="General"/>
          <w:gallery w:val="placeholder"/>
        </w:category>
        <w:types>
          <w:type w:val="bbPlcHdr"/>
        </w:types>
        <w:behaviors>
          <w:behavior w:val="content"/>
        </w:behaviors>
        <w:guid w:val="{D9E8EFAD-0C13-48C9-AA83-D438AD2D6959}"/>
      </w:docPartPr>
      <w:docPartBody>
        <w:p w:rsidR="000867A0" w:rsidRDefault="0086259C">
          <w:pPr>
            <w:pStyle w:val="09FA47D87DEC404E8D93855ACC7276A9"/>
          </w:pPr>
          <w:r>
            <w:rPr>
              <w:rStyle w:val="Textodelmarcadordeposicin"/>
            </w:rPr>
            <w:t>Elija un elemento.</w:t>
          </w:r>
        </w:p>
      </w:docPartBody>
    </w:docPart>
    <w:docPart>
      <w:docPartPr>
        <w:name w:val="D60A23AE039149259EAD2662B3EFF56C"/>
        <w:category>
          <w:name w:val="General"/>
          <w:gallery w:val="placeholder"/>
        </w:category>
        <w:types>
          <w:type w:val="bbPlcHdr"/>
        </w:types>
        <w:behaviors>
          <w:behavior w:val="content"/>
        </w:behaviors>
        <w:guid w:val="{A49D0CCF-2B4C-431A-8F21-CCE9A95462D5}"/>
      </w:docPartPr>
      <w:docPartBody>
        <w:p w:rsidR="000867A0" w:rsidRDefault="0086259C">
          <w:pPr>
            <w:pStyle w:val="D60A23AE039149259EAD2662B3EFF56C"/>
          </w:pPr>
          <w:r>
            <w:rPr>
              <w:rStyle w:val="Textodelmarcadordeposicin"/>
            </w:rPr>
            <w:t>Elija un elemento.</w:t>
          </w:r>
        </w:p>
      </w:docPartBody>
    </w:docPart>
    <w:docPart>
      <w:docPartPr>
        <w:name w:val="DD859872F6C84BA8836659B95E0874A0"/>
        <w:category>
          <w:name w:val="General"/>
          <w:gallery w:val="placeholder"/>
        </w:category>
        <w:types>
          <w:type w:val="bbPlcHdr"/>
        </w:types>
        <w:behaviors>
          <w:behavior w:val="content"/>
        </w:behaviors>
        <w:guid w:val="{92C90DC6-FA7B-490B-B514-C1E29E610FE5}"/>
      </w:docPartPr>
      <w:docPartBody>
        <w:p w:rsidR="000867A0" w:rsidRDefault="0086259C">
          <w:pPr>
            <w:pStyle w:val="DD859872F6C84BA8836659B95E0874A0"/>
          </w:pPr>
          <w:r>
            <w:rPr>
              <w:rStyle w:val="Textodelmarcadordeposicin"/>
            </w:rPr>
            <w:t>Elija un elemento.</w:t>
          </w:r>
        </w:p>
      </w:docPartBody>
    </w:docPart>
    <w:docPart>
      <w:docPartPr>
        <w:name w:val="61477E7E13044CD28222A672A1084500"/>
        <w:category>
          <w:name w:val="General"/>
          <w:gallery w:val="placeholder"/>
        </w:category>
        <w:types>
          <w:type w:val="bbPlcHdr"/>
        </w:types>
        <w:behaviors>
          <w:behavior w:val="content"/>
        </w:behaviors>
        <w:guid w:val="{26B1731F-DAD9-4FB2-B369-1B7FFA92F83A}"/>
      </w:docPartPr>
      <w:docPartBody>
        <w:p w:rsidR="000867A0" w:rsidRDefault="0086259C">
          <w:pPr>
            <w:pStyle w:val="61477E7E13044CD28222A672A1084500"/>
          </w:pPr>
          <w:r>
            <w:rPr>
              <w:rStyle w:val="Textodelmarcadordeposicin"/>
            </w:rPr>
            <w:t>Elija un elemento.</w:t>
          </w:r>
        </w:p>
      </w:docPartBody>
    </w:docPart>
    <w:docPart>
      <w:docPartPr>
        <w:name w:val="58FCC3C04B1E45D3BA9C34DF4D0C75F2"/>
        <w:category>
          <w:name w:val="General"/>
          <w:gallery w:val="placeholder"/>
        </w:category>
        <w:types>
          <w:type w:val="bbPlcHdr"/>
        </w:types>
        <w:behaviors>
          <w:behavior w:val="content"/>
        </w:behaviors>
        <w:guid w:val="{0F18AFC5-1FB7-404D-8830-77938A109339}"/>
      </w:docPartPr>
      <w:docPartBody>
        <w:p w:rsidR="000867A0" w:rsidRDefault="0086259C">
          <w:pPr>
            <w:pStyle w:val="58FCC3C04B1E45D3BA9C34DF4D0C75F2"/>
          </w:pPr>
          <w:r>
            <w:rPr>
              <w:rStyle w:val="Textodelmarcadordeposicin"/>
            </w:rPr>
            <w:t>Elija un elemento.</w:t>
          </w:r>
        </w:p>
      </w:docPartBody>
    </w:docPart>
    <w:docPart>
      <w:docPartPr>
        <w:name w:val="DB9AF5D744E548E082FB7B9D8FD04670"/>
        <w:category>
          <w:name w:val="General"/>
          <w:gallery w:val="placeholder"/>
        </w:category>
        <w:types>
          <w:type w:val="bbPlcHdr"/>
        </w:types>
        <w:behaviors>
          <w:behavior w:val="content"/>
        </w:behaviors>
        <w:guid w:val="{E41B7BCC-E4CA-447F-96BE-E6EC739ABCF4}"/>
      </w:docPartPr>
      <w:docPartBody>
        <w:p w:rsidR="000867A0" w:rsidRDefault="0086259C">
          <w:pPr>
            <w:pStyle w:val="DB9AF5D744E548E082FB7B9D8FD04670"/>
          </w:pPr>
          <w:r>
            <w:rPr>
              <w:rStyle w:val="Textodelmarcadordeposicin"/>
            </w:rPr>
            <w:t>Elija un elemento.</w:t>
          </w:r>
        </w:p>
      </w:docPartBody>
    </w:docPart>
    <w:docPart>
      <w:docPartPr>
        <w:name w:val="C8BED2CD9C394EBBB2D22B39D11DAD9A"/>
        <w:category>
          <w:name w:val="General"/>
          <w:gallery w:val="placeholder"/>
        </w:category>
        <w:types>
          <w:type w:val="bbPlcHdr"/>
        </w:types>
        <w:behaviors>
          <w:behavior w:val="content"/>
        </w:behaviors>
        <w:guid w:val="{B630DC64-B84A-43DD-A101-35A9B0C0F3C8}"/>
      </w:docPartPr>
      <w:docPartBody>
        <w:p w:rsidR="000867A0" w:rsidRDefault="0086259C">
          <w:pPr>
            <w:pStyle w:val="C8BED2CD9C394EBBB2D22B39D11DAD9A"/>
          </w:pPr>
          <w:r>
            <w:rPr>
              <w:rStyle w:val="Textodelmarcadordeposicin"/>
            </w:rPr>
            <w:t>Elija un elemento.</w:t>
          </w:r>
        </w:p>
      </w:docPartBody>
    </w:docPart>
    <w:docPart>
      <w:docPartPr>
        <w:name w:val="B811BEDB8EB24DADAFD236D0D66FB297"/>
        <w:category>
          <w:name w:val="General"/>
          <w:gallery w:val="placeholder"/>
        </w:category>
        <w:types>
          <w:type w:val="bbPlcHdr"/>
        </w:types>
        <w:behaviors>
          <w:behavior w:val="content"/>
        </w:behaviors>
        <w:guid w:val="{59664377-C5AE-42BD-BC11-8E76768C163C}"/>
      </w:docPartPr>
      <w:docPartBody>
        <w:p w:rsidR="000867A0" w:rsidRDefault="0086259C">
          <w:pPr>
            <w:pStyle w:val="B811BEDB8EB24DADAFD236D0D66FB297"/>
          </w:pPr>
          <w:r>
            <w:rPr>
              <w:rStyle w:val="Textodelmarcadordeposicin"/>
            </w:rPr>
            <w:t>Elija un elemento.</w:t>
          </w:r>
        </w:p>
      </w:docPartBody>
    </w:docPart>
    <w:docPart>
      <w:docPartPr>
        <w:name w:val="48B6256620DD49BF80B9867759198666"/>
        <w:category>
          <w:name w:val="General"/>
          <w:gallery w:val="placeholder"/>
        </w:category>
        <w:types>
          <w:type w:val="bbPlcHdr"/>
        </w:types>
        <w:behaviors>
          <w:behavior w:val="content"/>
        </w:behaviors>
        <w:guid w:val="{D073349E-97AE-40C1-945E-ED454F80F5A0}"/>
      </w:docPartPr>
      <w:docPartBody>
        <w:p w:rsidR="000867A0" w:rsidRDefault="0086259C">
          <w:pPr>
            <w:pStyle w:val="48B6256620DD49BF80B9867759198666"/>
          </w:pPr>
          <w:r>
            <w:rPr>
              <w:rStyle w:val="Textodelmarcadordeposicin"/>
            </w:rPr>
            <w:t>Elija un elemento.</w:t>
          </w:r>
        </w:p>
      </w:docPartBody>
    </w:docPart>
    <w:docPart>
      <w:docPartPr>
        <w:name w:val="BB9DA7C6144E40E892BB0F82CBAC795C"/>
        <w:category>
          <w:name w:val="General"/>
          <w:gallery w:val="placeholder"/>
        </w:category>
        <w:types>
          <w:type w:val="bbPlcHdr"/>
        </w:types>
        <w:behaviors>
          <w:behavior w:val="content"/>
        </w:behaviors>
        <w:guid w:val="{4ED49807-F553-417A-A6F1-43D3F8CB561D}"/>
      </w:docPartPr>
      <w:docPartBody>
        <w:p w:rsidR="000867A0" w:rsidRDefault="0086259C">
          <w:pPr>
            <w:pStyle w:val="BB9DA7C6144E40E892BB0F82CBAC795C"/>
          </w:pPr>
          <w:r>
            <w:rPr>
              <w:rStyle w:val="Textodelmarcadordeposicin"/>
            </w:rPr>
            <w:t>Elija un elemento.</w:t>
          </w:r>
        </w:p>
      </w:docPartBody>
    </w:docPart>
    <w:docPart>
      <w:docPartPr>
        <w:name w:val="41AD2FE28A084B8D87070149976877AE"/>
        <w:category>
          <w:name w:val="General"/>
          <w:gallery w:val="placeholder"/>
        </w:category>
        <w:types>
          <w:type w:val="bbPlcHdr"/>
        </w:types>
        <w:behaviors>
          <w:behavior w:val="content"/>
        </w:behaviors>
        <w:guid w:val="{1F653510-60E5-43D8-8BD2-807DF565D54A}"/>
      </w:docPartPr>
      <w:docPartBody>
        <w:p w:rsidR="000867A0" w:rsidRDefault="0086259C">
          <w:pPr>
            <w:pStyle w:val="41AD2FE28A084B8D87070149976877AE"/>
          </w:pPr>
          <w:r>
            <w:rPr>
              <w:rStyle w:val="Textodelmarcadordeposicin"/>
            </w:rPr>
            <w:t>Elija un elemento.</w:t>
          </w:r>
        </w:p>
      </w:docPartBody>
    </w:docPart>
    <w:docPart>
      <w:docPartPr>
        <w:name w:val="E65ACEE0C13A4DDC98DF30AF4D63D793"/>
        <w:category>
          <w:name w:val="General"/>
          <w:gallery w:val="placeholder"/>
        </w:category>
        <w:types>
          <w:type w:val="bbPlcHdr"/>
        </w:types>
        <w:behaviors>
          <w:behavior w:val="content"/>
        </w:behaviors>
        <w:guid w:val="{BC2BDBB5-924F-4D68-AC42-F8E0AB0E6FD8}"/>
      </w:docPartPr>
      <w:docPartBody>
        <w:p w:rsidR="000867A0" w:rsidRDefault="0086259C">
          <w:pPr>
            <w:pStyle w:val="E65ACEE0C13A4DDC98DF30AF4D63D793"/>
          </w:pPr>
          <w:r>
            <w:rPr>
              <w:rStyle w:val="Textodelmarcadordeposicin"/>
            </w:rPr>
            <w:t>Elija un elemento.</w:t>
          </w:r>
        </w:p>
      </w:docPartBody>
    </w:docPart>
    <w:docPart>
      <w:docPartPr>
        <w:name w:val="A67CC1C70B9749DF99CB7E64F198F020"/>
        <w:category>
          <w:name w:val="General"/>
          <w:gallery w:val="placeholder"/>
        </w:category>
        <w:types>
          <w:type w:val="bbPlcHdr"/>
        </w:types>
        <w:behaviors>
          <w:behavior w:val="content"/>
        </w:behaviors>
        <w:guid w:val="{F5B580D5-CFFF-4062-B4E5-0E749204FD9A}"/>
      </w:docPartPr>
      <w:docPartBody>
        <w:p w:rsidR="000867A0" w:rsidRDefault="0086259C">
          <w:pPr>
            <w:pStyle w:val="A67CC1C70B9749DF99CB7E64F198F020"/>
          </w:pPr>
          <w:r>
            <w:rPr>
              <w:rStyle w:val="Textodelmarcadordeposicin"/>
            </w:rPr>
            <w:t>Elija un elemento.</w:t>
          </w:r>
        </w:p>
      </w:docPartBody>
    </w:docPart>
    <w:docPart>
      <w:docPartPr>
        <w:name w:val="FF648C1737C24D419A19BCB3FF55025D"/>
        <w:category>
          <w:name w:val="General"/>
          <w:gallery w:val="placeholder"/>
        </w:category>
        <w:types>
          <w:type w:val="bbPlcHdr"/>
        </w:types>
        <w:behaviors>
          <w:behavior w:val="content"/>
        </w:behaviors>
        <w:guid w:val="{3744C2C0-A27E-4353-9D57-EC1C76E6B0E1}"/>
      </w:docPartPr>
      <w:docPartBody>
        <w:p w:rsidR="000867A0" w:rsidRDefault="0086259C">
          <w:pPr>
            <w:pStyle w:val="FF648C1737C24D419A19BCB3FF55025D"/>
          </w:pPr>
          <w:r>
            <w:rPr>
              <w:rStyle w:val="Textodelmarcadordeposicin"/>
            </w:rPr>
            <w:t>Elija un elemento.</w:t>
          </w:r>
        </w:p>
      </w:docPartBody>
    </w:docPart>
    <w:docPart>
      <w:docPartPr>
        <w:name w:val="65796DAA650443248F15F8280ADD6365"/>
        <w:category>
          <w:name w:val="General"/>
          <w:gallery w:val="placeholder"/>
        </w:category>
        <w:types>
          <w:type w:val="bbPlcHdr"/>
        </w:types>
        <w:behaviors>
          <w:behavior w:val="content"/>
        </w:behaviors>
        <w:guid w:val="{2A1AA086-E935-44D0-AA10-FF64F1AB0D50}"/>
      </w:docPartPr>
      <w:docPartBody>
        <w:p w:rsidR="000867A0" w:rsidRDefault="0086259C">
          <w:pPr>
            <w:pStyle w:val="65796DAA650443248F15F8280ADD6365"/>
          </w:pPr>
          <w:r>
            <w:rPr>
              <w:rStyle w:val="Textodelmarcadordeposicin"/>
            </w:rPr>
            <w:t>Elija un elemento.</w:t>
          </w:r>
        </w:p>
      </w:docPartBody>
    </w:docPart>
    <w:docPart>
      <w:docPartPr>
        <w:name w:val="AB30B24FBCF74EDDA70EDBF26FFFB2ED"/>
        <w:category>
          <w:name w:val="General"/>
          <w:gallery w:val="placeholder"/>
        </w:category>
        <w:types>
          <w:type w:val="bbPlcHdr"/>
        </w:types>
        <w:behaviors>
          <w:behavior w:val="content"/>
        </w:behaviors>
        <w:guid w:val="{C4C3EC44-5B4F-4B44-A298-5375D7BFBE50}"/>
      </w:docPartPr>
      <w:docPartBody>
        <w:p w:rsidR="000867A0" w:rsidRDefault="0086259C">
          <w:pPr>
            <w:pStyle w:val="AB30B24FBCF74EDDA70EDBF26FFFB2ED"/>
          </w:pPr>
          <w:r>
            <w:rPr>
              <w:rStyle w:val="Textodelmarcadordeposicin"/>
            </w:rPr>
            <w:t>Elija un elemento.</w:t>
          </w:r>
        </w:p>
      </w:docPartBody>
    </w:docPart>
    <w:docPart>
      <w:docPartPr>
        <w:name w:val="44E63C88E49D4738BFD49D8D982C9587"/>
        <w:category>
          <w:name w:val="General"/>
          <w:gallery w:val="placeholder"/>
        </w:category>
        <w:types>
          <w:type w:val="bbPlcHdr"/>
        </w:types>
        <w:behaviors>
          <w:behavior w:val="content"/>
        </w:behaviors>
        <w:guid w:val="{201F427A-BBF4-49A8-9640-9E79B2E919F7}"/>
      </w:docPartPr>
      <w:docPartBody>
        <w:p w:rsidR="000867A0" w:rsidRDefault="0086259C">
          <w:pPr>
            <w:pStyle w:val="44E63C88E49D4738BFD49D8D982C9587"/>
          </w:pPr>
          <w:r>
            <w:rPr>
              <w:rStyle w:val="Textodelmarcadordeposicin"/>
            </w:rPr>
            <w:t>Elija un elemento.</w:t>
          </w:r>
        </w:p>
      </w:docPartBody>
    </w:docPart>
    <w:docPart>
      <w:docPartPr>
        <w:name w:val="0058A491A47A416899471DB726C89E5F"/>
        <w:category>
          <w:name w:val="General"/>
          <w:gallery w:val="placeholder"/>
        </w:category>
        <w:types>
          <w:type w:val="bbPlcHdr"/>
        </w:types>
        <w:behaviors>
          <w:behavior w:val="content"/>
        </w:behaviors>
        <w:guid w:val="{ACEA5D4A-48D7-410D-8171-E376C34DB294}"/>
      </w:docPartPr>
      <w:docPartBody>
        <w:p w:rsidR="000867A0" w:rsidRDefault="0086259C">
          <w:pPr>
            <w:pStyle w:val="0058A491A47A416899471DB726C89E5F"/>
          </w:pPr>
          <w:r>
            <w:rPr>
              <w:rStyle w:val="Textodelmarcadordeposicin"/>
            </w:rPr>
            <w:t>Elija un elemento.</w:t>
          </w:r>
        </w:p>
      </w:docPartBody>
    </w:docPart>
    <w:docPart>
      <w:docPartPr>
        <w:name w:val="48CFA1933B434C5896B8907C113D8A4C"/>
        <w:category>
          <w:name w:val="General"/>
          <w:gallery w:val="placeholder"/>
        </w:category>
        <w:types>
          <w:type w:val="bbPlcHdr"/>
        </w:types>
        <w:behaviors>
          <w:behavior w:val="content"/>
        </w:behaviors>
        <w:guid w:val="{6C26218C-B672-465B-B9D8-5DA43250B6B9}"/>
      </w:docPartPr>
      <w:docPartBody>
        <w:p w:rsidR="000867A0" w:rsidRDefault="0086259C">
          <w:pPr>
            <w:pStyle w:val="48CFA1933B434C5896B8907C113D8A4C"/>
          </w:pPr>
          <w:r>
            <w:rPr>
              <w:rStyle w:val="Textodelmarcadordeposicin"/>
            </w:rPr>
            <w:t>Haga clic aquí o pulse para escribir una fecha.</w:t>
          </w:r>
        </w:p>
      </w:docPartBody>
    </w:docPart>
    <w:docPart>
      <w:docPartPr>
        <w:name w:val="5642D3D6896D4B4BAAC43DA9A828A48F"/>
        <w:category>
          <w:name w:val="General"/>
          <w:gallery w:val="placeholder"/>
        </w:category>
        <w:types>
          <w:type w:val="bbPlcHdr"/>
        </w:types>
        <w:behaviors>
          <w:behavior w:val="content"/>
        </w:behaviors>
        <w:guid w:val="{15ADD07C-0DAB-4053-80E8-FDBBF0EF73CF}"/>
      </w:docPartPr>
      <w:docPartBody>
        <w:p w:rsidR="000867A0" w:rsidRDefault="0086259C">
          <w:pPr>
            <w:pStyle w:val="5642D3D6896D4B4BAAC43DA9A828A48F"/>
          </w:pPr>
          <w:r>
            <w:rPr>
              <w:rStyle w:val="Textodelmarcadordeposicin"/>
            </w:rPr>
            <w:t>Haga clic aquí o pulse para escribir una fecha.</w:t>
          </w:r>
        </w:p>
      </w:docPartBody>
    </w:docPart>
    <w:docPart>
      <w:docPartPr>
        <w:name w:val="46D280B960994E7FB16806062D7D1C37"/>
        <w:category>
          <w:name w:val="General"/>
          <w:gallery w:val="placeholder"/>
        </w:category>
        <w:types>
          <w:type w:val="bbPlcHdr"/>
        </w:types>
        <w:behaviors>
          <w:behavior w:val="content"/>
        </w:behaviors>
        <w:guid w:val="{1098A630-E1E1-4BF4-91FE-CB9B3ECE23AC}"/>
      </w:docPartPr>
      <w:docPartBody>
        <w:p w:rsidR="000867A0" w:rsidRDefault="0086259C">
          <w:pPr>
            <w:pStyle w:val="46D280B960994E7FB16806062D7D1C37"/>
          </w:pPr>
          <w:r>
            <w:rPr>
              <w:rStyle w:val="Textodelmarcadordeposicin"/>
            </w:rPr>
            <w:t>Haga clic aquí o pulse para escribir una fecha.</w:t>
          </w:r>
        </w:p>
      </w:docPartBody>
    </w:docPart>
    <w:docPart>
      <w:docPartPr>
        <w:name w:val="0A65600C165343908A1CB4CEB922D9BA"/>
        <w:category>
          <w:name w:val="General"/>
          <w:gallery w:val="placeholder"/>
        </w:category>
        <w:types>
          <w:type w:val="bbPlcHdr"/>
        </w:types>
        <w:behaviors>
          <w:behavior w:val="content"/>
        </w:behaviors>
        <w:guid w:val="{9C4FA232-0BAD-4FE2-B33B-C916E457D059}"/>
      </w:docPartPr>
      <w:docPartBody>
        <w:p w:rsidR="000867A0" w:rsidRDefault="0086259C">
          <w:pPr>
            <w:pStyle w:val="0A65600C165343908A1CB4CEB922D9BA"/>
          </w:pPr>
          <w:r>
            <w:rPr>
              <w:rStyle w:val="Textodelmarcadordeposicin"/>
            </w:rPr>
            <w:t>Haga clic aquí o pulse para escribir una fecha.</w:t>
          </w:r>
        </w:p>
      </w:docPartBody>
    </w:docPart>
    <w:docPart>
      <w:docPartPr>
        <w:name w:val="11BBA3F53B214848AF5DFE5BF773263D"/>
        <w:category>
          <w:name w:val="General"/>
          <w:gallery w:val="placeholder"/>
        </w:category>
        <w:types>
          <w:type w:val="bbPlcHdr"/>
        </w:types>
        <w:behaviors>
          <w:behavior w:val="content"/>
        </w:behaviors>
        <w:guid w:val="{41FE632C-A483-47FF-8FD8-48BD3ADD89DF}"/>
      </w:docPartPr>
      <w:docPartBody>
        <w:p w:rsidR="000867A0" w:rsidRDefault="0086259C">
          <w:pPr>
            <w:pStyle w:val="11BBA3F53B214848AF5DFE5BF773263D"/>
          </w:pPr>
          <w:r>
            <w:rPr>
              <w:rStyle w:val="Textodelmarcadordeposicin"/>
            </w:rPr>
            <w:t>Elija un elemento.</w:t>
          </w:r>
        </w:p>
      </w:docPartBody>
    </w:docPart>
    <w:docPart>
      <w:docPartPr>
        <w:name w:val="E1BB95A501A64A6491C90EA00194670E"/>
        <w:category>
          <w:name w:val="General"/>
          <w:gallery w:val="placeholder"/>
        </w:category>
        <w:types>
          <w:type w:val="bbPlcHdr"/>
        </w:types>
        <w:behaviors>
          <w:behavior w:val="content"/>
        </w:behaviors>
        <w:guid w:val="{BE9BD83A-EFC5-4AA3-8927-7ED3F30D56CA}"/>
      </w:docPartPr>
      <w:docPartBody>
        <w:p w:rsidR="000867A0" w:rsidRDefault="0086259C">
          <w:pPr>
            <w:pStyle w:val="E1BB95A501A64A6491C90EA00194670E"/>
          </w:pPr>
          <w:r>
            <w:rPr>
              <w:rStyle w:val="Textodelmarcadordeposicin"/>
            </w:rPr>
            <w:t>Elija un elemento.</w:t>
          </w:r>
        </w:p>
      </w:docPartBody>
    </w:docPart>
    <w:docPart>
      <w:docPartPr>
        <w:name w:val="D04729224D504473A7004364503051BF"/>
        <w:category>
          <w:name w:val="General"/>
          <w:gallery w:val="placeholder"/>
        </w:category>
        <w:types>
          <w:type w:val="bbPlcHdr"/>
        </w:types>
        <w:behaviors>
          <w:behavior w:val="content"/>
        </w:behaviors>
        <w:guid w:val="{D5F7AAE5-22E0-4393-9711-A3D2985F229E}"/>
      </w:docPartPr>
      <w:docPartBody>
        <w:p w:rsidR="000867A0" w:rsidRDefault="0086259C">
          <w:pPr>
            <w:pStyle w:val="D04729224D504473A7004364503051BF"/>
          </w:pPr>
          <w:r>
            <w:rPr>
              <w:rStyle w:val="Textodelmarcadordeposicin"/>
            </w:rPr>
            <w:t>Elija un elemento.</w:t>
          </w:r>
        </w:p>
      </w:docPartBody>
    </w:docPart>
    <w:docPart>
      <w:docPartPr>
        <w:name w:val="EBF72BB645C84B959BEF8C30C96978F2"/>
        <w:category>
          <w:name w:val="General"/>
          <w:gallery w:val="placeholder"/>
        </w:category>
        <w:types>
          <w:type w:val="bbPlcHdr"/>
        </w:types>
        <w:behaviors>
          <w:behavior w:val="content"/>
        </w:behaviors>
        <w:guid w:val="{31951C88-C70B-4632-9F31-8B4DA01B09FC}"/>
      </w:docPartPr>
      <w:docPartBody>
        <w:p w:rsidR="000867A0" w:rsidRDefault="0086259C">
          <w:pPr>
            <w:pStyle w:val="EBF72BB645C84B959BEF8C30C96978F2"/>
          </w:pPr>
          <w:r>
            <w:rPr>
              <w:rStyle w:val="Textodelmarcadordeposicin"/>
            </w:rPr>
            <w:t>Elija un elemento.</w:t>
          </w:r>
        </w:p>
      </w:docPartBody>
    </w:docPart>
    <w:docPart>
      <w:docPartPr>
        <w:name w:val="195FA96E532B45BF8B1F756F2DB7EA38"/>
        <w:category>
          <w:name w:val="General"/>
          <w:gallery w:val="placeholder"/>
        </w:category>
        <w:types>
          <w:type w:val="bbPlcHdr"/>
        </w:types>
        <w:behaviors>
          <w:behavior w:val="content"/>
        </w:behaviors>
        <w:guid w:val="{F4A31CDA-FEAC-4D7C-8A4C-CA6C68AE558B}"/>
      </w:docPartPr>
      <w:docPartBody>
        <w:p w:rsidR="000867A0" w:rsidRDefault="0086259C">
          <w:pPr>
            <w:pStyle w:val="195FA96E532B45BF8B1F756F2DB7EA38"/>
          </w:pPr>
          <w:r>
            <w:rPr>
              <w:rStyle w:val="Textodelmarcadordeposicin"/>
            </w:rPr>
            <w:t>Elija un elemento.</w:t>
          </w:r>
        </w:p>
      </w:docPartBody>
    </w:docPart>
    <w:docPart>
      <w:docPartPr>
        <w:name w:val="327F0605518844C4BE4933826E505896"/>
        <w:category>
          <w:name w:val="General"/>
          <w:gallery w:val="placeholder"/>
        </w:category>
        <w:types>
          <w:type w:val="bbPlcHdr"/>
        </w:types>
        <w:behaviors>
          <w:behavior w:val="content"/>
        </w:behaviors>
        <w:guid w:val="{3481FE75-8F9C-44E0-9918-7F459B5B73F0}"/>
      </w:docPartPr>
      <w:docPartBody>
        <w:p w:rsidR="000867A0" w:rsidRDefault="0086259C">
          <w:pPr>
            <w:pStyle w:val="327F0605518844C4BE4933826E505896"/>
          </w:pPr>
          <w:r>
            <w:rPr>
              <w:rStyle w:val="Textodelmarcadordeposicin"/>
            </w:rPr>
            <w:t>Elija un elemento.</w:t>
          </w:r>
        </w:p>
      </w:docPartBody>
    </w:docPart>
    <w:docPart>
      <w:docPartPr>
        <w:name w:val="291DBCB415E245BD9C9572F56BEF99C2"/>
        <w:category>
          <w:name w:val="General"/>
          <w:gallery w:val="placeholder"/>
        </w:category>
        <w:types>
          <w:type w:val="bbPlcHdr"/>
        </w:types>
        <w:behaviors>
          <w:behavior w:val="content"/>
        </w:behaviors>
        <w:guid w:val="{F7351C82-EFC7-497C-B880-E99A970459AF}"/>
      </w:docPartPr>
      <w:docPartBody>
        <w:p w:rsidR="000867A0" w:rsidRDefault="0086259C">
          <w:pPr>
            <w:pStyle w:val="291DBCB415E245BD9C9572F56BEF99C2"/>
          </w:pPr>
          <w:r>
            <w:rPr>
              <w:rStyle w:val="Textodelmarcadordeposicin"/>
            </w:rPr>
            <w:t>Elija un elemento.</w:t>
          </w:r>
        </w:p>
      </w:docPartBody>
    </w:docPart>
    <w:docPart>
      <w:docPartPr>
        <w:name w:val="FA524553777E4325A18E694022EC4859"/>
        <w:category>
          <w:name w:val="General"/>
          <w:gallery w:val="placeholder"/>
        </w:category>
        <w:types>
          <w:type w:val="bbPlcHdr"/>
        </w:types>
        <w:behaviors>
          <w:behavior w:val="content"/>
        </w:behaviors>
        <w:guid w:val="{8A39EAE5-858D-4264-85D1-43EF0EDE5362}"/>
      </w:docPartPr>
      <w:docPartBody>
        <w:p w:rsidR="000867A0" w:rsidRDefault="0086259C">
          <w:pPr>
            <w:pStyle w:val="FA524553777E4325A18E694022EC4859"/>
          </w:pPr>
          <w:r>
            <w:rPr>
              <w:rStyle w:val="Textodelmarcadordeposicin"/>
            </w:rPr>
            <w:t>Elija un elemento.</w:t>
          </w:r>
        </w:p>
      </w:docPartBody>
    </w:docPart>
    <w:docPart>
      <w:docPartPr>
        <w:name w:val="{af0ad861-05e8-4b7c-9b7c-04157d3799cd}"/>
        <w:category>
          <w:name w:val="General"/>
          <w:gallery w:val="placeholder"/>
        </w:category>
        <w:types>
          <w:type w:val="bbPlcHdr"/>
        </w:types>
        <w:behaviors>
          <w:behavior w:val="content"/>
        </w:behaviors>
        <w:guid w:val="{AF0AD861-05E8-4B7C-9B7C-04157D3799CD}"/>
      </w:docPartPr>
      <w:docPartBody>
        <w:p w:rsidR="000867A0" w:rsidRDefault="0086259C">
          <w:pPr>
            <w:pStyle w:val="27176FB835914E229412646BE739C073"/>
          </w:pPr>
          <w:r>
            <w:rPr>
              <w:rStyle w:val="Textodelmarcadordeposicin"/>
            </w:rPr>
            <w:t>Elija un elemento.</w:t>
          </w:r>
        </w:p>
      </w:docPartBody>
    </w:docPart>
    <w:docPart>
      <w:docPartPr>
        <w:name w:val="{425591cd-da01-4221-942f-c533d9efef99}"/>
        <w:category>
          <w:name w:val="General"/>
          <w:gallery w:val="placeholder"/>
        </w:category>
        <w:types>
          <w:type w:val="bbPlcHdr"/>
        </w:types>
        <w:behaviors>
          <w:behavior w:val="content"/>
        </w:behaviors>
        <w:guid w:val="{425591CD-DA01-4221-942F-C533D9EFEF99}"/>
      </w:docPartPr>
      <w:docPartBody>
        <w:p w:rsidR="000867A0" w:rsidRDefault="0086259C">
          <w:pPr>
            <w:pStyle w:val="0C1014C72074491885236D507A5A5160"/>
          </w:pPr>
          <w:r>
            <w:rPr>
              <w:rStyle w:val="Textodelmarcadordeposicin"/>
            </w:rPr>
            <w:t>Elija un elemento.</w:t>
          </w:r>
        </w:p>
      </w:docPartBody>
    </w:docPart>
    <w:docPart>
      <w:docPartPr>
        <w:name w:val="{63f19893-5d40-418b-83b0-d0d33aa5380f}"/>
        <w:category>
          <w:name w:val="General"/>
          <w:gallery w:val="placeholder"/>
        </w:category>
        <w:types>
          <w:type w:val="bbPlcHdr"/>
        </w:types>
        <w:behaviors>
          <w:behavior w:val="content"/>
        </w:behaviors>
        <w:guid w:val="{63F19893-5D40-418B-83B0-D0D33AA5380F}"/>
      </w:docPartPr>
      <w:docPartBody>
        <w:p w:rsidR="000867A0" w:rsidRDefault="0086259C">
          <w:pPr>
            <w:pStyle w:val="46A5A36313504701A4A9E7045BC80240"/>
          </w:pPr>
          <w:r>
            <w:rPr>
              <w:rStyle w:val="Textodelmarcadordeposicin"/>
            </w:rPr>
            <w:t>Elija un elemento.</w:t>
          </w:r>
        </w:p>
      </w:docPartBody>
    </w:docPart>
    <w:docPart>
      <w:docPartPr>
        <w:name w:val="{52a83b83-7b61-4bd2-92ba-2c2f7e883a51}"/>
        <w:category>
          <w:name w:val="General"/>
          <w:gallery w:val="placeholder"/>
        </w:category>
        <w:types>
          <w:type w:val="bbPlcHdr"/>
        </w:types>
        <w:behaviors>
          <w:behavior w:val="content"/>
        </w:behaviors>
        <w:guid w:val="{52A83B83-7B61-4BD2-92BA-2C2F7E883A51}"/>
      </w:docPartPr>
      <w:docPartBody>
        <w:p w:rsidR="000867A0" w:rsidRDefault="0086259C">
          <w:pPr>
            <w:pStyle w:val="DD0F5B781DDA400281FDB6D1D3B17543"/>
          </w:pPr>
          <w:r>
            <w:rPr>
              <w:rStyle w:val="Textodelmarcadordeposicin"/>
            </w:rPr>
            <w:t>Elija un elemento.</w:t>
          </w:r>
        </w:p>
      </w:docPartBody>
    </w:docPart>
    <w:docPart>
      <w:docPartPr>
        <w:name w:val="{e67d5dd8-74e5-4778-93d3-63677d4df73c}"/>
        <w:category>
          <w:name w:val="General"/>
          <w:gallery w:val="placeholder"/>
        </w:category>
        <w:types>
          <w:type w:val="bbPlcHdr"/>
        </w:types>
        <w:behaviors>
          <w:behavior w:val="content"/>
        </w:behaviors>
        <w:guid w:val="{E67D5DD8-74E5-4778-93D3-63677D4DF73C}"/>
      </w:docPartPr>
      <w:docPartBody>
        <w:p w:rsidR="000867A0" w:rsidRDefault="0086259C">
          <w:pPr>
            <w:pStyle w:val="738D5FAE8BB24956AC843B220A01C95B"/>
          </w:pPr>
          <w:r>
            <w:rPr>
              <w:rStyle w:val="Textodelmarcadordeposicin"/>
              <w:rFonts w:ascii="Century Gothic" w:hAnsi="Century Gothic" w:cstheme="majorHAnsi"/>
            </w:rPr>
            <w:t>Coloque fecha</w:t>
          </w:r>
        </w:p>
      </w:docPartBody>
    </w:docPart>
    <w:docPart>
      <w:docPartPr>
        <w:name w:val="{fd476a64-c176-4103-9b92-a55c01fae4ee}"/>
        <w:category>
          <w:name w:val="General"/>
          <w:gallery w:val="placeholder"/>
        </w:category>
        <w:types>
          <w:type w:val="bbPlcHdr"/>
        </w:types>
        <w:behaviors>
          <w:behavior w:val="content"/>
        </w:behaviors>
        <w:guid w:val="{FD476A64-C176-4103-9B92-A55C01FAE4EE}"/>
      </w:docPartPr>
      <w:docPartBody>
        <w:p w:rsidR="000867A0" w:rsidRDefault="0086259C">
          <w:pPr>
            <w:pStyle w:val="C04EE894FBB742E3B5965F7FB3BBC665"/>
          </w:pPr>
          <w:r>
            <w:rPr>
              <w:rFonts w:ascii="Century Gothic" w:hAnsi="Century Gothic"/>
            </w:rPr>
            <w:t>Coloque hora (Ej: 10h00)</w:t>
          </w:r>
        </w:p>
      </w:docPartBody>
    </w:docPart>
    <w:docPart>
      <w:docPartPr>
        <w:name w:val="{9057e9f2-240a-4a48-a219-f05674dbf26e}"/>
        <w:category>
          <w:name w:val="General"/>
          <w:gallery w:val="placeholder"/>
        </w:category>
        <w:types>
          <w:type w:val="bbPlcHdr"/>
        </w:types>
        <w:behaviors>
          <w:behavior w:val="content"/>
        </w:behaviors>
        <w:guid w:val="{9057E9F2-240A-4A48-A219-F05674DBF26E}"/>
      </w:docPartPr>
      <w:docPartBody>
        <w:p w:rsidR="000867A0" w:rsidRDefault="0086259C">
          <w:pPr>
            <w:pStyle w:val="8441F06AB45C4E328F3F95325F56BC68"/>
          </w:pPr>
          <w:r>
            <w:rPr>
              <w:rStyle w:val="Textodelmarcadordeposicin"/>
            </w:rPr>
            <w:t>Elija un elemento.</w:t>
          </w:r>
        </w:p>
      </w:docPartBody>
    </w:docPart>
    <w:docPart>
      <w:docPartPr>
        <w:name w:val="{a62ce1af-002d-4b88-a1e2-98e481216038}"/>
        <w:category>
          <w:name w:val="General"/>
          <w:gallery w:val="placeholder"/>
        </w:category>
        <w:types>
          <w:type w:val="bbPlcHdr"/>
        </w:types>
        <w:behaviors>
          <w:behavior w:val="content"/>
        </w:behaviors>
        <w:guid w:val="{A62CE1AF-002D-4B88-A1E2-98E481216038}"/>
      </w:docPartPr>
      <w:docPartBody>
        <w:p w:rsidR="000867A0" w:rsidRDefault="0086259C">
          <w:pPr>
            <w:pStyle w:val="3D557DDE766441E1A4B70E1BB2BE04C2"/>
          </w:pPr>
          <w:r>
            <w:rPr>
              <w:rStyle w:val="Textodelmarcadordeposicin"/>
            </w:rPr>
            <w:t>Elija un elemento.</w:t>
          </w:r>
        </w:p>
      </w:docPartBody>
    </w:docPart>
    <w:docPart>
      <w:docPartPr>
        <w:name w:val="{9c12d608-3cf5-4359-b9d7-46c13b94a08b}"/>
        <w:category>
          <w:name w:val="General"/>
          <w:gallery w:val="placeholder"/>
        </w:category>
        <w:types>
          <w:type w:val="bbPlcHdr"/>
        </w:types>
        <w:behaviors>
          <w:behavior w:val="content"/>
        </w:behaviors>
        <w:guid w:val="{9C12D608-3CF5-4359-B9D7-46C13B94A08B}"/>
      </w:docPartPr>
      <w:docPartBody>
        <w:p w:rsidR="000867A0" w:rsidRDefault="0086259C">
          <w:pPr>
            <w:pStyle w:val="7BA09327494B465AA21AD825C2E9F5A7"/>
          </w:pPr>
          <w:r>
            <w:rPr>
              <w:rStyle w:val="Textodelmarcadordeposicin"/>
            </w:rPr>
            <w:t>Elija un elemento.</w:t>
          </w:r>
        </w:p>
      </w:docPartBody>
    </w:docPart>
    <w:docPart>
      <w:docPartPr>
        <w:name w:val="{a6c58fcb-1ae1-453a-8688-486feebeb476}"/>
        <w:category>
          <w:name w:val="General"/>
          <w:gallery w:val="placeholder"/>
        </w:category>
        <w:types>
          <w:type w:val="bbPlcHdr"/>
        </w:types>
        <w:behaviors>
          <w:behavior w:val="content"/>
        </w:behaviors>
        <w:guid w:val="{A6C58FCB-1AE1-453A-8688-486FEEBEB476}"/>
      </w:docPartPr>
      <w:docPartBody>
        <w:p w:rsidR="000867A0" w:rsidRDefault="0086259C">
          <w:pPr>
            <w:pStyle w:val="64CE1E869B044EF4A47CAB1593A9B242"/>
          </w:pPr>
          <w:r>
            <w:rPr>
              <w:rStyle w:val="Textodelmarcadordeposicin"/>
            </w:rPr>
            <w:t>Elija un elemento.</w:t>
          </w:r>
        </w:p>
      </w:docPartBody>
    </w:docPart>
    <w:docPart>
      <w:docPartPr>
        <w:name w:val="{9cf8dd19-5915-437b-90df-a256ed7357fb}"/>
        <w:category>
          <w:name w:val="General"/>
          <w:gallery w:val="placeholder"/>
        </w:category>
        <w:types>
          <w:type w:val="bbPlcHdr"/>
        </w:types>
        <w:behaviors>
          <w:behavior w:val="content"/>
        </w:behaviors>
        <w:guid w:val="{9CF8DD19-5915-437B-90DF-A256ED7357FB}"/>
      </w:docPartPr>
      <w:docPartBody>
        <w:p w:rsidR="000867A0" w:rsidRDefault="0086259C">
          <w:pPr>
            <w:pStyle w:val="EFE971EFBC454DE188A56F84CE768341"/>
          </w:pPr>
          <w:r>
            <w:rPr>
              <w:rStyle w:val="Textodelmarcadordeposicin"/>
            </w:rPr>
            <w:t>Elija un elemento.</w:t>
          </w:r>
        </w:p>
      </w:docPartBody>
    </w:docPart>
    <w:docPart>
      <w:docPartPr>
        <w:name w:val="{3df58bd9-9cb1-42ec-beca-8e2dd893b28f}"/>
        <w:category>
          <w:name w:val="General"/>
          <w:gallery w:val="placeholder"/>
        </w:category>
        <w:types>
          <w:type w:val="bbPlcHdr"/>
        </w:types>
        <w:behaviors>
          <w:behavior w:val="content"/>
        </w:behaviors>
        <w:guid w:val="{3DF58BD9-9CB1-42EC-BECA-8E2DD893B28F}"/>
      </w:docPartPr>
      <w:docPartBody>
        <w:p w:rsidR="000867A0" w:rsidRDefault="0086259C">
          <w:pPr>
            <w:pStyle w:val="6CC901188BD64AB28BE95A7C7310C281"/>
          </w:pPr>
          <w:r>
            <w:rPr>
              <w:rStyle w:val="Textodelmarcadordeposicin"/>
            </w:rPr>
            <w:t>Elija un elemento.</w:t>
          </w:r>
        </w:p>
      </w:docPartBody>
    </w:docPart>
    <w:docPart>
      <w:docPartPr>
        <w:name w:val="{cf1724c7-c8d0-440c-ba1e-21f20e1fc880}"/>
        <w:category>
          <w:name w:val="General"/>
          <w:gallery w:val="placeholder"/>
        </w:category>
        <w:types>
          <w:type w:val="bbPlcHdr"/>
        </w:types>
        <w:behaviors>
          <w:behavior w:val="content"/>
        </w:behaviors>
        <w:guid w:val="{CF1724C7-C8D0-440C-BA1E-21F20E1FC880}"/>
      </w:docPartPr>
      <w:docPartBody>
        <w:p w:rsidR="000867A0" w:rsidRDefault="0086259C">
          <w:pPr>
            <w:pStyle w:val="B0083FDA2FB9434A9332ADC02AAB2CA1"/>
          </w:pPr>
          <w:r>
            <w:rPr>
              <w:rStyle w:val="Textodelmarcadordeposicin"/>
            </w:rPr>
            <w:t>Elija un elemento.</w:t>
          </w:r>
        </w:p>
      </w:docPartBody>
    </w:docPart>
    <w:docPart>
      <w:docPartPr>
        <w:name w:val="{9102d467-68c1-4a1e-a36e-8a1993a6a622}"/>
        <w:category>
          <w:name w:val="General"/>
          <w:gallery w:val="placeholder"/>
        </w:category>
        <w:types>
          <w:type w:val="bbPlcHdr"/>
        </w:types>
        <w:behaviors>
          <w:behavior w:val="content"/>
        </w:behaviors>
        <w:guid w:val="{9102D467-68C1-4A1E-A36E-8A1993A6A622}"/>
      </w:docPartPr>
      <w:docPartBody>
        <w:p w:rsidR="000867A0" w:rsidRDefault="0086259C">
          <w:pPr>
            <w:pStyle w:val="8994F51E6A7B484FB7E196B2CA0B2B9D"/>
          </w:pPr>
          <w:r>
            <w:rPr>
              <w:rStyle w:val="Textodelmarcadordeposicin"/>
            </w:rPr>
            <w:t>Elija un elemento.</w:t>
          </w:r>
        </w:p>
      </w:docPartBody>
    </w:docPart>
    <w:docPart>
      <w:docPartPr>
        <w:name w:val="{9dfb223c-9132-443f-81ce-6e66bedf938c}"/>
        <w:category>
          <w:name w:val="General"/>
          <w:gallery w:val="placeholder"/>
        </w:category>
        <w:types>
          <w:type w:val="bbPlcHdr"/>
        </w:types>
        <w:behaviors>
          <w:behavior w:val="content"/>
        </w:behaviors>
        <w:guid w:val="{9DFB223C-9132-443F-81CE-6E66BEDF938C}"/>
      </w:docPartPr>
      <w:docPartBody>
        <w:p w:rsidR="000867A0" w:rsidRDefault="0086259C">
          <w:pPr>
            <w:pStyle w:val="9998D4C8B63E47D6B8E27302E54F710E"/>
          </w:pPr>
          <w:r>
            <w:rPr>
              <w:rStyle w:val="Textodelmarcadordeposicin"/>
            </w:rPr>
            <w:t>Elija un elemento.</w:t>
          </w:r>
        </w:p>
      </w:docPartBody>
    </w:docPart>
    <w:docPart>
      <w:docPartPr>
        <w:name w:val="{43d2fed5-f91d-451c-87d8-3e8634e40335}"/>
        <w:category>
          <w:name w:val="General"/>
          <w:gallery w:val="placeholder"/>
        </w:category>
        <w:types>
          <w:type w:val="bbPlcHdr"/>
        </w:types>
        <w:behaviors>
          <w:behavior w:val="content"/>
        </w:behaviors>
        <w:guid w:val="{43D2FED5-F91D-451C-87D8-3E8634E40335}"/>
      </w:docPartPr>
      <w:docPartBody>
        <w:p w:rsidR="000867A0" w:rsidRDefault="0086259C">
          <w:pPr>
            <w:pStyle w:val="496B2798B1C543D09E58B3CA1DBE2DBD"/>
          </w:pPr>
          <w:r>
            <w:rPr>
              <w:rStyle w:val="Textodelmarcadordeposicin"/>
            </w:rPr>
            <w:t>Elija un elemento.</w:t>
          </w:r>
        </w:p>
      </w:docPartBody>
    </w:docPart>
    <w:docPart>
      <w:docPartPr>
        <w:name w:val="{9294dee0-8e87-4a7a-b965-779f62cf7e4b}"/>
        <w:category>
          <w:name w:val="General"/>
          <w:gallery w:val="placeholder"/>
        </w:category>
        <w:types>
          <w:type w:val="bbPlcHdr"/>
        </w:types>
        <w:behaviors>
          <w:behavior w:val="content"/>
        </w:behaviors>
        <w:guid w:val="{9294DEE0-8E87-4A7A-B965-779F62CF7E4B}"/>
      </w:docPartPr>
      <w:docPartBody>
        <w:p w:rsidR="000867A0" w:rsidRDefault="0086259C">
          <w:pPr>
            <w:pStyle w:val="ABF4764C115F493780F14BF9438E31A7"/>
          </w:pPr>
          <w:r>
            <w:rPr>
              <w:rStyle w:val="Textodelmarcadordeposicin"/>
            </w:rPr>
            <w:t>Elija un elemento.</w:t>
          </w:r>
        </w:p>
      </w:docPartBody>
    </w:docPart>
    <w:docPart>
      <w:docPartPr>
        <w:name w:val="{074c3183-02cd-423e-965c-f1107471b579}"/>
        <w:category>
          <w:name w:val="General"/>
          <w:gallery w:val="placeholder"/>
        </w:category>
        <w:types>
          <w:type w:val="bbPlcHdr"/>
        </w:types>
        <w:behaviors>
          <w:behavior w:val="content"/>
        </w:behaviors>
        <w:guid w:val="{074C3183-02CD-423E-965C-F1107471B579}"/>
      </w:docPartPr>
      <w:docPartBody>
        <w:p w:rsidR="000867A0" w:rsidRDefault="0086259C">
          <w:pPr>
            <w:pStyle w:val="9998D4C8B63E47D6B8E27302E54F710E"/>
          </w:pPr>
          <w:r>
            <w:rPr>
              <w:rStyle w:val="Textodelmarcadordeposicin"/>
            </w:rPr>
            <w:t>Elija un elemento.</w:t>
          </w:r>
        </w:p>
      </w:docPartBody>
    </w:docPart>
    <w:docPart>
      <w:docPartPr>
        <w:name w:val="{7bc66e1e-fa69-4c39-9ffd-611e70936ef2}"/>
        <w:category>
          <w:name w:val="General"/>
          <w:gallery w:val="placeholder"/>
        </w:category>
        <w:types>
          <w:type w:val="bbPlcHdr"/>
        </w:types>
        <w:behaviors>
          <w:behavior w:val="content"/>
        </w:behaviors>
        <w:guid w:val="{7BC66E1E-FA69-4C39-9FFD-611E70936EF2}"/>
      </w:docPartPr>
      <w:docPartBody>
        <w:p w:rsidR="000867A0" w:rsidRDefault="0086259C">
          <w:pPr>
            <w:pStyle w:val="9998D4C8B63E47D6B8E27302E54F710E"/>
          </w:pPr>
          <w:r>
            <w:rPr>
              <w:rStyle w:val="Textodelmarcadordeposicin"/>
            </w:rPr>
            <w:t>Elija un elemento.</w:t>
          </w:r>
        </w:p>
      </w:docPartBody>
    </w:docPart>
    <w:docPart>
      <w:docPartPr>
        <w:name w:val="{99fec16c-b9b5-4bd0-8f27-d6d96dd6776d}"/>
        <w:category>
          <w:name w:val="General"/>
          <w:gallery w:val="placeholder"/>
        </w:category>
        <w:types>
          <w:type w:val="bbPlcHdr"/>
        </w:types>
        <w:behaviors>
          <w:behavior w:val="content"/>
        </w:behaviors>
        <w:guid w:val="{99FEC16C-B9B5-4BD0-8F27-D6D96DD6776D}"/>
      </w:docPartPr>
      <w:docPartBody>
        <w:p w:rsidR="000867A0" w:rsidRDefault="0086259C">
          <w:pPr>
            <w:pStyle w:val="9998D4C8B63E47D6B8E27302E54F710E"/>
          </w:pPr>
          <w:r>
            <w:rPr>
              <w:rStyle w:val="Textodelmarcadordeposicin"/>
            </w:rPr>
            <w:t>Elija un elemento.</w:t>
          </w:r>
        </w:p>
      </w:docPartBody>
    </w:docPart>
    <w:docPart>
      <w:docPartPr>
        <w:name w:val="{836666ec-aa16-4703-8172-0c8f4344d351}"/>
        <w:category>
          <w:name w:val="General"/>
          <w:gallery w:val="placeholder"/>
        </w:category>
        <w:types>
          <w:type w:val="bbPlcHdr"/>
        </w:types>
        <w:behaviors>
          <w:behavior w:val="content"/>
        </w:behaviors>
        <w:guid w:val="{836666EC-AA16-4703-8172-0C8F4344D351}"/>
      </w:docPartPr>
      <w:docPartBody>
        <w:p w:rsidR="000867A0" w:rsidRDefault="0086259C">
          <w:pPr>
            <w:pStyle w:val="9998D4C8B63E47D6B8E27302E54F710E"/>
          </w:pPr>
          <w:r>
            <w:rPr>
              <w:rStyle w:val="Textodelmarcadordeposicin"/>
            </w:rPr>
            <w:t>Elija un elemento.</w:t>
          </w:r>
        </w:p>
      </w:docPartBody>
    </w:docPart>
    <w:docPart>
      <w:docPartPr>
        <w:name w:val="{e57f82cb-f804-4f6e-84f1-3472d948be50}"/>
        <w:category>
          <w:name w:val="General"/>
          <w:gallery w:val="placeholder"/>
        </w:category>
        <w:types>
          <w:type w:val="bbPlcHdr"/>
        </w:types>
        <w:behaviors>
          <w:behavior w:val="content"/>
        </w:behaviors>
        <w:guid w:val="{E57F82CB-F804-4F6E-84F1-3472D948BE50}"/>
      </w:docPartPr>
      <w:docPartBody>
        <w:p w:rsidR="000867A0" w:rsidRDefault="0086259C">
          <w:pPr>
            <w:pStyle w:val="9998D4C8B63E47D6B8E27302E54F710E"/>
          </w:pPr>
          <w:r>
            <w:rPr>
              <w:rStyle w:val="Textodelmarcadordeposicin"/>
            </w:rPr>
            <w:t>Elija un elemento.</w:t>
          </w:r>
        </w:p>
      </w:docPartBody>
    </w:docPart>
    <w:docPart>
      <w:docPartPr>
        <w:name w:val="{4a61f1dd-f2fd-420e-a6bd-b7eb53898e68}"/>
        <w:category>
          <w:name w:val="General"/>
          <w:gallery w:val="placeholder"/>
        </w:category>
        <w:types>
          <w:type w:val="bbPlcHdr"/>
        </w:types>
        <w:behaviors>
          <w:behavior w:val="content"/>
        </w:behaviors>
        <w:guid w:val="{4A61F1DD-F2FD-420E-A6BD-B7EB53898E68}"/>
      </w:docPartPr>
      <w:docPartBody>
        <w:p w:rsidR="000867A0" w:rsidRDefault="0086259C">
          <w:pPr>
            <w:pStyle w:val="9998D4C8B63E47D6B8E27302E54F710E"/>
          </w:pPr>
          <w:r>
            <w:rPr>
              <w:rStyle w:val="Textodelmarcadordeposicin"/>
            </w:rPr>
            <w:t>Elija un elemento.</w:t>
          </w:r>
        </w:p>
      </w:docPartBody>
    </w:docPart>
    <w:docPart>
      <w:docPartPr>
        <w:name w:val="{8420b7e3-a5eb-4177-a0fc-93642a0f6103}"/>
        <w:category>
          <w:name w:val="General"/>
          <w:gallery w:val="placeholder"/>
        </w:category>
        <w:types>
          <w:type w:val="bbPlcHdr"/>
        </w:types>
        <w:behaviors>
          <w:behavior w:val="content"/>
        </w:behaviors>
        <w:guid w:val="{8420B7E3-A5EB-4177-A0FC-93642A0F6103}"/>
      </w:docPartPr>
      <w:docPartBody>
        <w:p w:rsidR="000867A0" w:rsidRDefault="0086259C">
          <w:pPr>
            <w:pStyle w:val="E8496A898277488D9B956AF5722ED3E8"/>
          </w:pPr>
          <w:r>
            <w:rPr>
              <w:rStyle w:val="Textodelmarcadordeposicin"/>
              <w:rFonts w:ascii="Century Gothic" w:hAnsi="Century Gothic" w:cstheme="majorHAnsi"/>
            </w:rPr>
            <w:t>Coloque fecha</w:t>
          </w:r>
        </w:p>
      </w:docPartBody>
    </w:docPart>
    <w:docPart>
      <w:docPartPr>
        <w:name w:val="{83db8615-93c6-4e82-a9ea-4fc10c9b02e6}"/>
        <w:category>
          <w:name w:val="General"/>
          <w:gallery w:val="placeholder"/>
        </w:category>
        <w:types>
          <w:type w:val="bbPlcHdr"/>
        </w:types>
        <w:behaviors>
          <w:behavior w:val="content"/>
        </w:behaviors>
        <w:guid w:val="{83DB8615-93C6-4E82-A9EA-4FC10C9B02E6}"/>
      </w:docPartPr>
      <w:docPartBody>
        <w:p w:rsidR="000867A0" w:rsidRDefault="0086259C">
          <w:pPr>
            <w:pStyle w:val="37A68317A3F449ACB3153DBEEFEC38EC"/>
          </w:pPr>
          <w:r>
            <w:rPr>
              <w:rStyle w:val="Textodelmarcadordeposicin"/>
            </w:rPr>
            <w:t>Elija un elemento.</w:t>
          </w:r>
        </w:p>
      </w:docPartBody>
    </w:docPart>
    <w:docPart>
      <w:docPartPr>
        <w:name w:val="{33add25f-8dc4-4934-b457-95de01650bb1}"/>
        <w:category>
          <w:name w:val="General"/>
          <w:gallery w:val="placeholder"/>
        </w:category>
        <w:types>
          <w:type w:val="bbPlcHdr"/>
        </w:types>
        <w:behaviors>
          <w:behavior w:val="content"/>
        </w:behaviors>
        <w:guid w:val="{33ADD25F-8DC4-4934-B457-95DE01650BB1}"/>
      </w:docPartPr>
      <w:docPartBody>
        <w:p w:rsidR="000867A0" w:rsidRDefault="0086259C">
          <w:pPr>
            <w:pStyle w:val="2E6ED35240944747A816079056472F73"/>
          </w:pPr>
          <w:r>
            <w:rPr>
              <w:rFonts w:ascii="Century Gothic" w:hAnsi="Century Gothic"/>
            </w:rPr>
            <w:t>Coloque hora (Ej: 10h00)</w:t>
          </w:r>
        </w:p>
      </w:docPartBody>
    </w:docPart>
    <w:docPart>
      <w:docPartPr>
        <w:name w:val="{9f12f819-5282-4946-8aa3-29561675950a}"/>
        <w:category>
          <w:name w:val="General"/>
          <w:gallery w:val="placeholder"/>
        </w:category>
        <w:types>
          <w:type w:val="bbPlcHdr"/>
        </w:types>
        <w:behaviors>
          <w:behavior w:val="content"/>
        </w:behaviors>
        <w:guid w:val="{9F12F819-5282-4946-8AA3-29561675950A}"/>
      </w:docPartPr>
      <w:docPartBody>
        <w:p w:rsidR="000867A0" w:rsidRDefault="0086259C">
          <w:pPr>
            <w:pStyle w:val="D0234C2772994595BA42C04737B8C224"/>
          </w:pPr>
          <w:r>
            <w:rPr>
              <w:rFonts w:ascii="Century Gothic" w:hAnsi="Century Gothic"/>
            </w:rPr>
            <w:t>Coloque hora (Ej: 10h00)</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B1" w:rsidRDefault="00704FB1">
      <w:pPr>
        <w:spacing w:line="240" w:lineRule="auto"/>
      </w:pPr>
      <w:r>
        <w:separator/>
      </w:r>
    </w:p>
  </w:endnote>
  <w:endnote w:type="continuationSeparator" w:id="0">
    <w:p w:rsidR="00704FB1" w:rsidRDefault="00704FB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Optima">
    <w:altName w:val="Segoe Print"/>
    <w:charset w:val="00"/>
    <w:family w:val="auto"/>
    <w:pitch w:val="variable"/>
    <w:sig w:usb0="80000067"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Yu Gothic"/>
    <w:panose1 w:val="00000000000000000000"/>
    <w:charset w:val="80"/>
    <w:family w:val="roman"/>
    <w:notTrueType/>
    <w:pitch w:val="default"/>
    <w:sig w:usb0="00000001" w:usb1="08070000" w:usb2="00000010" w:usb3="00000000" w:csb0="00020000" w:csb1="00000000"/>
  </w:font>
  <w:font w:name="Courier">
    <w:panose1 w:val="02070409020205020404"/>
    <w:charset w:val="00"/>
    <w:family w:val="auto"/>
    <w:pitch w:val="variable"/>
    <w:sig w:usb0="00000003" w:usb1="00000000" w:usb2="00000000" w:usb3="00000000" w:csb0="00000003" w:csb1="00000000"/>
  </w:font>
  <w:font w:name="Batang, 바탕">
    <w:altName w:val="Times New Roman"/>
    <w:charset w:val="00"/>
    <w:family w:val="roman"/>
    <w:pitch w:val="default"/>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B1" w:rsidRDefault="00704FB1">
      <w:pPr>
        <w:spacing w:after="0"/>
      </w:pPr>
      <w:r>
        <w:separator/>
      </w:r>
    </w:p>
  </w:footnote>
  <w:footnote w:type="continuationSeparator" w:id="0">
    <w:p w:rsidR="00704FB1" w:rsidRDefault="00704FB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D2"/>
    <w:rsid w:val="000867A0"/>
    <w:rsid w:val="000C40D3"/>
    <w:rsid w:val="000D67C7"/>
    <w:rsid w:val="003A0800"/>
    <w:rsid w:val="0056705A"/>
    <w:rsid w:val="005A2C56"/>
    <w:rsid w:val="00624F73"/>
    <w:rsid w:val="00704FB1"/>
    <w:rsid w:val="007A41DE"/>
    <w:rsid w:val="008021A4"/>
    <w:rsid w:val="0086259C"/>
    <w:rsid w:val="00871807"/>
    <w:rsid w:val="009421D2"/>
    <w:rsid w:val="00A1448B"/>
    <w:rsid w:val="00C24C33"/>
    <w:rsid w:val="00C949AD"/>
    <w:rsid w:val="00CF57DA"/>
    <w:rsid w:val="00D0095A"/>
    <w:rsid w:val="00D207E5"/>
    <w:rsid w:val="00D8431D"/>
    <w:rsid w:val="00ED1CAC"/>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lang w:val="es-EC" w:eastAsia="es-EC"/>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Pr>
      <w:color w:val="666666"/>
    </w:rPr>
  </w:style>
  <w:style w:type="paragraph" w:customStyle="1" w:styleId="F71A404C9DD34C83834B2CBAE8C8A5C5">
    <w:name w:val="F71A404C9DD34C83834B2CBAE8C8A5C5"/>
    <w:qFormat/>
    <w:pPr>
      <w:spacing w:after="160" w:line="278" w:lineRule="auto"/>
    </w:pPr>
    <w:rPr>
      <w:kern w:val="2"/>
      <w:sz w:val="24"/>
      <w:szCs w:val="24"/>
      <w:lang w:val="es-EC" w:eastAsia="es-EC"/>
      <w14:ligatures w14:val="standardContextual"/>
    </w:rPr>
  </w:style>
  <w:style w:type="paragraph" w:customStyle="1" w:styleId="4FC243DAAE954B7190619824D8E0A2CF">
    <w:name w:val="4FC243DAAE954B7190619824D8E0A2CF"/>
    <w:qFormat/>
    <w:pPr>
      <w:spacing w:after="160" w:line="278" w:lineRule="auto"/>
    </w:pPr>
    <w:rPr>
      <w:kern w:val="2"/>
      <w:sz w:val="24"/>
      <w:szCs w:val="24"/>
      <w:lang w:val="es-EC" w:eastAsia="es-EC"/>
      <w14:ligatures w14:val="standardContextual"/>
    </w:rPr>
  </w:style>
  <w:style w:type="paragraph" w:customStyle="1" w:styleId="66F9ED812FDF40FB85643F8F2F617450">
    <w:name w:val="66F9ED812FDF40FB85643F8F2F617450"/>
    <w:qFormat/>
    <w:pPr>
      <w:spacing w:after="160" w:line="278" w:lineRule="auto"/>
    </w:pPr>
    <w:rPr>
      <w:kern w:val="2"/>
      <w:sz w:val="24"/>
      <w:szCs w:val="24"/>
      <w:lang w:val="es-EC" w:eastAsia="es-EC"/>
      <w14:ligatures w14:val="standardContextual"/>
    </w:rPr>
  </w:style>
  <w:style w:type="paragraph" w:customStyle="1" w:styleId="555F380259924784B7B188F0BF5A172F">
    <w:name w:val="555F380259924784B7B188F0BF5A172F"/>
    <w:qFormat/>
    <w:pPr>
      <w:spacing w:after="160" w:line="278" w:lineRule="auto"/>
    </w:pPr>
    <w:rPr>
      <w:kern w:val="2"/>
      <w:sz w:val="24"/>
      <w:szCs w:val="24"/>
      <w:lang w:val="es-EC" w:eastAsia="es-EC"/>
      <w14:ligatures w14:val="standardContextual"/>
    </w:rPr>
  </w:style>
  <w:style w:type="paragraph" w:customStyle="1" w:styleId="B182918EF88D4D209578F726D73B7BE3">
    <w:name w:val="B182918EF88D4D209578F726D73B7BE3"/>
    <w:pPr>
      <w:spacing w:after="160" w:line="278" w:lineRule="auto"/>
    </w:pPr>
    <w:rPr>
      <w:kern w:val="2"/>
      <w:sz w:val="24"/>
      <w:szCs w:val="24"/>
      <w:lang w:val="es-EC" w:eastAsia="es-EC"/>
      <w14:ligatures w14:val="standardContextual"/>
    </w:rPr>
  </w:style>
  <w:style w:type="paragraph" w:customStyle="1" w:styleId="62644B014270486CA349DC595F641D95">
    <w:name w:val="62644B014270486CA349DC595F641D95"/>
    <w:qFormat/>
    <w:pPr>
      <w:spacing w:after="160" w:line="278" w:lineRule="auto"/>
    </w:pPr>
    <w:rPr>
      <w:kern w:val="2"/>
      <w:sz w:val="24"/>
      <w:szCs w:val="24"/>
      <w:lang w:val="es-EC" w:eastAsia="es-EC"/>
      <w14:ligatures w14:val="standardContextual"/>
    </w:rPr>
  </w:style>
  <w:style w:type="paragraph" w:customStyle="1" w:styleId="442095CDF3EA4E8F8D1F12E08DEC4ED9">
    <w:name w:val="442095CDF3EA4E8F8D1F12E08DEC4ED9"/>
    <w:qFormat/>
    <w:pPr>
      <w:spacing w:after="160" w:line="278" w:lineRule="auto"/>
    </w:pPr>
    <w:rPr>
      <w:kern w:val="2"/>
      <w:sz w:val="24"/>
      <w:szCs w:val="24"/>
      <w:lang w:val="es-EC" w:eastAsia="es-EC"/>
      <w14:ligatures w14:val="standardContextual"/>
    </w:rPr>
  </w:style>
  <w:style w:type="paragraph" w:customStyle="1" w:styleId="6ADA4A5BEFEE4BE5A8FA324BFCF99C6F">
    <w:name w:val="6ADA4A5BEFEE4BE5A8FA324BFCF99C6F"/>
    <w:qFormat/>
    <w:pPr>
      <w:spacing w:after="160" w:line="278" w:lineRule="auto"/>
    </w:pPr>
    <w:rPr>
      <w:kern w:val="2"/>
      <w:sz w:val="24"/>
      <w:szCs w:val="24"/>
      <w:lang w:val="es-EC" w:eastAsia="es-EC"/>
      <w14:ligatures w14:val="standardContextual"/>
    </w:rPr>
  </w:style>
  <w:style w:type="paragraph" w:customStyle="1" w:styleId="F259C6B9A0094A799E8AAF2AEA68C951">
    <w:name w:val="F259C6B9A0094A799E8AAF2AEA68C951"/>
    <w:pPr>
      <w:spacing w:after="160" w:line="278" w:lineRule="auto"/>
    </w:pPr>
    <w:rPr>
      <w:kern w:val="2"/>
      <w:sz w:val="24"/>
      <w:szCs w:val="24"/>
      <w:lang w:val="es-EC" w:eastAsia="es-EC"/>
      <w14:ligatures w14:val="standardContextual"/>
    </w:rPr>
  </w:style>
  <w:style w:type="paragraph" w:customStyle="1" w:styleId="C41103C3A3C24CFA9655C4A813CF3C76">
    <w:name w:val="C41103C3A3C24CFA9655C4A813CF3C76"/>
    <w:qFormat/>
    <w:pPr>
      <w:spacing w:after="160" w:line="278" w:lineRule="auto"/>
    </w:pPr>
    <w:rPr>
      <w:kern w:val="2"/>
      <w:sz w:val="24"/>
      <w:szCs w:val="24"/>
      <w:lang w:val="es-EC" w:eastAsia="es-EC"/>
      <w14:ligatures w14:val="standardContextual"/>
    </w:rPr>
  </w:style>
  <w:style w:type="paragraph" w:customStyle="1" w:styleId="3EF6EC0CADCC488783175C1724FAB648">
    <w:name w:val="3EF6EC0CADCC488783175C1724FAB648"/>
    <w:qFormat/>
    <w:pPr>
      <w:spacing w:after="160" w:line="278" w:lineRule="auto"/>
    </w:pPr>
    <w:rPr>
      <w:kern w:val="2"/>
      <w:sz w:val="24"/>
      <w:szCs w:val="24"/>
      <w:lang w:val="es-EC" w:eastAsia="es-EC"/>
      <w14:ligatures w14:val="standardContextual"/>
    </w:rPr>
  </w:style>
  <w:style w:type="paragraph" w:customStyle="1" w:styleId="8B545B332EB64F03A2CC2F2E0E10FAF3">
    <w:name w:val="8B545B332EB64F03A2CC2F2E0E10FAF3"/>
    <w:qFormat/>
    <w:pPr>
      <w:spacing w:after="160" w:line="278" w:lineRule="auto"/>
    </w:pPr>
    <w:rPr>
      <w:kern w:val="2"/>
      <w:sz w:val="24"/>
      <w:szCs w:val="24"/>
      <w:lang w:val="es-EC" w:eastAsia="es-EC"/>
      <w14:ligatures w14:val="standardContextual"/>
    </w:rPr>
  </w:style>
  <w:style w:type="paragraph" w:customStyle="1" w:styleId="8194254C68A04C27B2F42D1C223665E2">
    <w:name w:val="8194254C68A04C27B2F42D1C223665E2"/>
    <w:qFormat/>
    <w:pPr>
      <w:spacing w:after="160" w:line="278" w:lineRule="auto"/>
    </w:pPr>
    <w:rPr>
      <w:kern w:val="2"/>
      <w:sz w:val="24"/>
      <w:szCs w:val="24"/>
      <w:lang w:val="es-EC" w:eastAsia="es-EC"/>
      <w14:ligatures w14:val="standardContextual"/>
    </w:rPr>
  </w:style>
  <w:style w:type="paragraph" w:customStyle="1" w:styleId="740AB791186D4E4CB7023F3DBAA941BD">
    <w:name w:val="740AB791186D4E4CB7023F3DBAA941BD"/>
    <w:qFormat/>
    <w:pPr>
      <w:spacing w:after="160" w:line="278" w:lineRule="auto"/>
    </w:pPr>
    <w:rPr>
      <w:kern w:val="2"/>
      <w:sz w:val="24"/>
      <w:szCs w:val="24"/>
      <w:lang w:val="es-EC" w:eastAsia="es-EC"/>
      <w14:ligatures w14:val="standardContextual"/>
    </w:rPr>
  </w:style>
  <w:style w:type="paragraph" w:customStyle="1" w:styleId="4C35496E111240B59BF552911C127543">
    <w:name w:val="4C35496E111240B59BF552911C127543"/>
    <w:qFormat/>
    <w:pPr>
      <w:spacing w:after="160" w:line="278" w:lineRule="auto"/>
    </w:pPr>
    <w:rPr>
      <w:kern w:val="2"/>
      <w:sz w:val="24"/>
      <w:szCs w:val="24"/>
      <w:lang w:val="es-EC" w:eastAsia="es-EC"/>
      <w14:ligatures w14:val="standardContextual"/>
    </w:rPr>
  </w:style>
  <w:style w:type="paragraph" w:customStyle="1" w:styleId="1A274BC4DE66406A8CE0B32DECC8D8E2">
    <w:name w:val="1A274BC4DE66406A8CE0B32DECC8D8E2"/>
    <w:qFormat/>
    <w:pPr>
      <w:spacing w:after="160" w:line="278" w:lineRule="auto"/>
    </w:pPr>
    <w:rPr>
      <w:kern w:val="2"/>
      <w:sz w:val="24"/>
      <w:szCs w:val="24"/>
      <w:lang w:val="es-EC" w:eastAsia="es-EC"/>
      <w14:ligatures w14:val="standardContextual"/>
    </w:rPr>
  </w:style>
  <w:style w:type="paragraph" w:customStyle="1" w:styleId="EC3CCF455F034D0E89AF9FCCF253174D">
    <w:name w:val="EC3CCF455F034D0E89AF9FCCF253174D"/>
    <w:qFormat/>
    <w:pPr>
      <w:spacing w:after="160" w:line="278" w:lineRule="auto"/>
    </w:pPr>
    <w:rPr>
      <w:kern w:val="2"/>
      <w:sz w:val="24"/>
      <w:szCs w:val="24"/>
      <w:lang w:val="es-EC" w:eastAsia="es-EC"/>
      <w14:ligatures w14:val="standardContextual"/>
    </w:rPr>
  </w:style>
  <w:style w:type="paragraph" w:customStyle="1" w:styleId="D7DFEF04A722458D80AB9844E20F8917">
    <w:name w:val="D7DFEF04A722458D80AB9844E20F8917"/>
    <w:qFormat/>
    <w:pPr>
      <w:spacing w:after="160" w:line="278" w:lineRule="auto"/>
    </w:pPr>
    <w:rPr>
      <w:kern w:val="2"/>
      <w:sz w:val="24"/>
      <w:szCs w:val="24"/>
      <w:lang w:val="es-EC" w:eastAsia="es-EC"/>
      <w14:ligatures w14:val="standardContextual"/>
    </w:rPr>
  </w:style>
  <w:style w:type="paragraph" w:customStyle="1" w:styleId="3DF5C6F0AC2E46BDA0731EFB6FF47F16">
    <w:name w:val="3DF5C6F0AC2E46BDA0731EFB6FF47F16"/>
    <w:qFormat/>
    <w:pPr>
      <w:spacing w:after="160" w:line="278" w:lineRule="auto"/>
    </w:pPr>
    <w:rPr>
      <w:kern w:val="2"/>
      <w:sz w:val="24"/>
      <w:szCs w:val="24"/>
      <w:lang w:val="es-EC" w:eastAsia="es-EC"/>
      <w14:ligatures w14:val="standardContextual"/>
    </w:rPr>
  </w:style>
  <w:style w:type="paragraph" w:customStyle="1" w:styleId="D9C378FE4E0045A6A5833A027F449FAD">
    <w:name w:val="D9C378FE4E0045A6A5833A027F449FAD"/>
    <w:qFormat/>
    <w:pPr>
      <w:spacing w:after="160" w:line="278" w:lineRule="auto"/>
    </w:pPr>
    <w:rPr>
      <w:kern w:val="2"/>
      <w:sz w:val="24"/>
      <w:szCs w:val="24"/>
      <w:lang w:val="es-EC" w:eastAsia="es-EC"/>
      <w14:ligatures w14:val="standardContextual"/>
    </w:rPr>
  </w:style>
  <w:style w:type="paragraph" w:customStyle="1" w:styleId="9F83C648C3E0417C89BE67F95D81E4F4">
    <w:name w:val="9F83C648C3E0417C89BE67F95D81E4F4"/>
    <w:qFormat/>
    <w:pPr>
      <w:spacing w:after="160" w:line="278" w:lineRule="auto"/>
    </w:pPr>
    <w:rPr>
      <w:kern w:val="2"/>
      <w:sz w:val="24"/>
      <w:szCs w:val="24"/>
      <w:lang w:val="es-EC" w:eastAsia="es-EC"/>
      <w14:ligatures w14:val="standardContextual"/>
    </w:rPr>
  </w:style>
  <w:style w:type="paragraph" w:customStyle="1" w:styleId="8C47FCE3D090424187DCBBC539AC58D7">
    <w:name w:val="8C47FCE3D090424187DCBBC539AC58D7"/>
    <w:qFormat/>
    <w:pPr>
      <w:spacing w:after="160" w:line="278" w:lineRule="auto"/>
    </w:pPr>
    <w:rPr>
      <w:kern w:val="2"/>
      <w:sz w:val="24"/>
      <w:szCs w:val="24"/>
      <w:lang w:val="es-EC" w:eastAsia="es-EC"/>
      <w14:ligatures w14:val="standardContextual"/>
    </w:rPr>
  </w:style>
  <w:style w:type="paragraph" w:customStyle="1" w:styleId="16E78F2EF1DC47CC925104BFC2EE2DFA">
    <w:name w:val="16E78F2EF1DC47CC925104BFC2EE2DFA"/>
    <w:qFormat/>
    <w:pPr>
      <w:spacing w:after="160" w:line="278" w:lineRule="auto"/>
    </w:pPr>
    <w:rPr>
      <w:kern w:val="2"/>
      <w:sz w:val="24"/>
      <w:szCs w:val="24"/>
      <w:lang w:val="es-EC" w:eastAsia="es-EC"/>
      <w14:ligatures w14:val="standardContextual"/>
    </w:rPr>
  </w:style>
  <w:style w:type="paragraph" w:customStyle="1" w:styleId="09FA47D87DEC404E8D93855ACC7276A9">
    <w:name w:val="09FA47D87DEC404E8D93855ACC7276A9"/>
    <w:qFormat/>
    <w:pPr>
      <w:spacing w:after="160" w:line="278" w:lineRule="auto"/>
    </w:pPr>
    <w:rPr>
      <w:kern w:val="2"/>
      <w:sz w:val="24"/>
      <w:szCs w:val="24"/>
      <w:lang w:val="es-EC" w:eastAsia="es-EC"/>
      <w14:ligatures w14:val="standardContextual"/>
    </w:rPr>
  </w:style>
  <w:style w:type="paragraph" w:customStyle="1" w:styleId="D60A23AE039149259EAD2662B3EFF56C">
    <w:name w:val="D60A23AE039149259EAD2662B3EFF56C"/>
    <w:qFormat/>
    <w:pPr>
      <w:spacing w:after="160" w:line="278" w:lineRule="auto"/>
    </w:pPr>
    <w:rPr>
      <w:kern w:val="2"/>
      <w:sz w:val="24"/>
      <w:szCs w:val="24"/>
      <w:lang w:val="es-EC" w:eastAsia="es-EC"/>
      <w14:ligatures w14:val="standardContextual"/>
    </w:rPr>
  </w:style>
  <w:style w:type="paragraph" w:customStyle="1" w:styleId="9AD53062676147258424120E39AFD0F1">
    <w:name w:val="9AD53062676147258424120E39AFD0F1"/>
    <w:qFormat/>
    <w:pPr>
      <w:spacing w:after="160" w:line="278" w:lineRule="auto"/>
    </w:pPr>
    <w:rPr>
      <w:kern w:val="2"/>
      <w:sz w:val="24"/>
      <w:szCs w:val="24"/>
      <w:lang w:val="es-EC" w:eastAsia="es-EC"/>
      <w14:ligatures w14:val="standardContextual"/>
    </w:rPr>
  </w:style>
  <w:style w:type="paragraph" w:customStyle="1" w:styleId="D5F53116030F4EBDBE00E9FBC1713704">
    <w:name w:val="D5F53116030F4EBDBE00E9FBC1713704"/>
    <w:qFormat/>
    <w:pPr>
      <w:spacing w:after="160" w:line="278" w:lineRule="auto"/>
    </w:pPr>
    <w:rPr>
      <w:kern w:val="2"/>
      <w:sz w:val="24"/>
      <w:szCs w:val="24"/>
      <w:lang w:val="es-EC" w:eastAsia="es-EC"/>
      <w14:ligatures w14:val="standardContextual"/>
    </w:rPr>
  </w:style>
  <w:style w:type="paragraph" w:customStyle="1" w:styleId="DD859872F6C84BA8836659B95E0874A0">
    <w:name w:val="DD859872F6C84BA8836659B95E0874A0"/>
    <w:pPr>
      <w:spacing w:after="160" w:line="278" w:lineRule="auto"/>
    </w:pPr>
    <w:rPr>
      <w:kern w:val="2"/>
      <w:sz w:val="24"/>
      <w:szCs w:val="24"/>
      <w:lang w:val="es-EC" w:eastAsia="es-EC"/>
      <w14:ligatures w14:val="standardContextual"/>
    </w:rPr>
  </w:style>
  <w:style w:type="paragraph" w:customStyle="1" w:styleId="61477E7E13044CD28222A672A1084500">
    <w:name w:val="61477E7E13044CD28222A672A1084500"/>
    <w:pPr>
      <w:spacing w:after="160" w:line="278" w:lineRule="auto"/>
    </w:pPr>
    <w:rPr>
      <w:kern w:val="2"/>
      <w:sz w:val="24"/>
      <w:szCs w:val="24"/>
      <w:lang w:val="es-EC" w:eastAsia="es-EC"/>
      <w14:ligatures w14:val="standardContextual"/>
    </w:rPr>
  </w:style>
  <w:style w:type="paragraph" w:customStyle="1" w:styleId="58FCC3C04B1E45D3BA9C34DF4D0C75F2">
    <w:name w:val="58FCC3C04B1E45D3BA9C34DF4D0C75F2"/>
    <w:qFormat/>
    <w:pPr>
      <w:spacing w:after="160" w:line="278" w:lineRule="auto"/>
    </w:pPr>
    <w:rPr>
      <w:kern w:val="2"/>
      <w:sz w:val="24"/>
      <w:szCs w:val="24"/>
      <w:lang w:val="es-EC" w:eastAsia="es-EC"/>
      <w14:ligatures w14:val="standardContextual"/>
    </w:rPr>
  </w:style>
  <w:style w:type="paragraph" w:customStyle="1" w:styleId="DB9AF5D744E548E082FB7B9D8FD04670">
    <w:name w:val="DB9AF5D744E548E082FB7B9D8FD04670"/>
    <w:pPr>
      <w:spacing w:after="160" w:line="278" w:lineRule="auto"/>
    </w:pPr>
    <w:rPr>
      <w:kern w:val="2"/>
      <w:sz w:val="24"/>
      <w:szCs w:val="24"/>
      <w:lang w:val="es-EC" w:eastAsia="es-EC"/>
      <w14:ligatures w14:val="standardContextual"/>
    </w:rPr>
  </w:style>
  <w:style w:type="paragraph" w:customStyle="1" w:styleId="24597FD7E11047F99180DC61028DA1FC">
    <w:name w:val="24597FD7E11047F99180DC61028DA1FC"/>
    <w:pPr>
      <w:spacing w:after="160" w:line="278" w:lineRule="auto"/>
    </w:pPr>
    <w:rPr>
      <w:kern w:val="2"/>
      <w:sz w:val="24"/>
      <w:szCs w:val="24"/>
      <w:lang w:val="es-EC" w:eastAsia="es-EC"/>
      <w14:ligatures w14:val="standardContextual"/>
    </w:rPr>
  </w:style>
  <w:style w:type="paragraph" w:customStyle="1" w:styleId="646336F8C04844F4B02B55769DE26525">
    <w:name w:val="646336F8C04844F4B02B55769DE26525"/>
    <w:qFormat/>
    <w:pPr>
      <w:spacing w:after="160" w:line="278" w:lineRule="auto"/>
    </w:pPr>
    <w:rPr>
      <w:kern w:val="2"/>
      <w:sz w:val="24"/>
      <w:szCs w:val="24"/>
      <w:lang w:val="es-EC" w:eastAsia="es-EC"/>
      <w14:ligatures w14:val="standardContextual"/>
    </w:rPr>
  </w:style>
  <w:style w:type="paragraph" w:customStyle="1" w:styleId="D23B73DD1D4B430F9D2E7EDEA5E787F7">
    <w:name w:val="D23B73DD1D4B430F9D2E7EDEA5E787F7"/>
    <w:qFormat/>
    <w:pPr>
      <w:spacing w:after="160" w:line="278" w:lineRule="auto"/>
    </w:pPr>
    <w:rPr>
      <w:kern w:val="2"/>
      <w:sz w:val="24"/>
      <w:szCs w:val="24"/>
      <w:lang w:val="es-EC" w:eastAsia="es-EC"/>
      <w14:ligatures w14:val="standardContextual"/>
    </w:rPr>
  </w:style>
  <w:style w:type="paragraph" w:customStyle="1" w:styleId="7E80EB2B0B83409BB312D2F068D7F06B">
    <w:name w:val="7E80EB2B0B83409BB312D2F068D7F06B"/>
    <w:qFormat/>
    <w:pPr>
      <w:spacing w:after="160" w:line="278" w:lineRule="auto"/>
    </w:pPr>
    <w:rPr>
      <w:kern w:val="2"/>
      <w:sz w:val="24"/>
      <w:szCs w:val="24"/>
      <w:lang w:val="es-EC" w:eastAsia="es-EC"/>
      <w14:ligatures w14:val="standardContextual"/>
    </w:rPr>
  </w:style>
  <w:style w:type="paragraph" w:customStyle="1" w:styleId="C8BED2CD9C394EBBB2D22B39D11DAD9A">
    <w:name w:val="C8BED2CD9C394EBBB2D22B39D11DAD9A"/>
    <w:qFormat/>
    <w:pPr>
      <w:spacing w:after="160" w:line="278" w:lineRule="auto"/>
    </w:pPr>
    <w:rPr>
      <w:kern w:val="2"/>
      <w:sz w:val="24"/>
      <w:szCs w:val="24"/>
      <w:lang w:val="es-EC" w:eastAsia="es-EC"/>
      <w14:ligatures w14:val="standardContextual"/>
    </w:rPr>
  </w:style>
  <w:style w:type="paragraph" w:customStyle="1" w:styleId="D7D3480329C24FA790EF86FB7D5FD9BF">
    <w:name w:val="D7D3480329C24FA790EF86FB7D5FD9BF"/>
    <w:qFormat/>
    <w:pPr>
      <w:spacing w:after="160" w:line="278" w:lineRule="auto"/>
    </w:pPr>
    <w:rPr>
      <w:kern w:val="2"/>
      <w:sz w:val="24"/>
      <w:szCs w:val="24"/>
      <w:lang w:val="es-EC" w:eastAsia="es-EC"/>
      <w14:ligatures w14:val="standardContextual"/>
    </w:rPr>
  </w:style>
  <w:style w:type="paragraph" w:customStyle="1" w:styleId="86F575A868CB40E8AD73F8BC9AF232AE">
    <w:name w:val="86F575A868CB40E8AD73F8BC9AF232AE"/>
    <w:pPr>
      <w:spacing w:after="160" w:line="278" w:lineRule="auto"/>
    </w:pPr>
    <w:rPr>
      <w:kern w:val="2"/>
      <w:sz w:val="24"/>
      <w:szCs w:val="24"/>
      <w:lang w:val="es-EC" w:eastAsia="es-EC"/>
      <w14:ligatures w14:val="standardContextual"/>
    </w:rPr>
  </w:style>
  <w:style w:type="paragraph" w:customStyle="1" w:styleId="7407CC295A1949418E5A3F74A99D3CBC">
    <w:name w:val="7407CC295A1949418E5A3F74A99D3CBC"/>
    <w:qFormat/>
    <w:pPr>
      <w:spacing w:after="160" w:line="278" w:lineRule="auto"/>
    </w:pPr>
    <w:rPr>
      <w:kern w:val="2"/>
      <w:sz w:val="24"/>
      <w:szCs w:val="24"/>
      <w:lang w:val="es-EC" w:eastAsia="es-EC"/>
      <w14:ligatures w14:val="standardContextual"/>
    </w:rPr>
  </w:style>
  <w:style w:type="paragraph" w:customStyle="1" w:styleId="B811BEDB8EB24DADAFD236D0D66FB297">
    <w:name w:val="B811BEDB8EB24DADAFD236D0D66FB297"/>
    <w:pPr>
      <w:spacing w:after="160" w:line="278" w:lineRule="auto"/>
    </w:pPr>
    <w:rPr>
      <w:kern w:val="2"/>
      <w:sz w:val="24"/>
      <w:szCs w:val="24"/>
      <w:lang w:val="es-EC" w:eastAsia="es-EC"/>
      <w14:ligatures w14:val="standardContextual"/>
    </w:rPr>
  </w:style>
  <w:style w:type="paragraph" w:customStyle="1" w:styleId="4D8EF8ACC91345CE805CC9A63D17BFBD">
    <w:name w:val="4D8EF8ACC91345CE805CC9A63D17BFBD"/>
    <w:pPr>
      <w:spacing w:after="160" w:line="278" w:lineRule="auto"/>
    </w:pPr>
    <w:rPr>
      <w:kern w:val="2"/>
      <w:sz w:val="24"/>
      <w:szCs w:val="24"/>
      <w:lang w:val="es-EC" w:eastAsia="es-EC"/>
      <w14:ligatures w14:val="standardContextual"/>
    </w:rPr>
  </w:style>
  <w:style w:type="paragraph" w:customStyle="1" w:styleId="48B6256620DD49BF80B9867759198666">
    <w:name w:val="48B6256620DD49BF80B9867759198666"/>
    <w:pPr>
      <w:spacing w:after="160" w:line="278" w:lineRule="auto"/>
    </w:pPr>
    <w:rPr>
      <w:kern w:val="2"/>
      <w:sz w:val="24"/>
      <w:szCs w:val="24"/>
      <w:lang w:val="es-EC" w:eastAsia="es-EC"/>
      <w14:ligatures w14:val="standardContextual"/>
    </w:rPr>
  </w:style>
  <w:style w:type="paragraph" w:customStyle="1" w:styleId="2FE1081EF0294566B706317D2DB0ED09">
    <w:name w:val="2FE1081EF0294566B706317D2DB0ED09"/>
    <w:qFormat/>
    <w:pPr>
      <w:spacing w:after="160" w:line="278" w:lineRule="auto"/>
    </w:pPr>
    <w:rPr>
      <w:kern w:val="2"/>
      <w:sz w:val="24"/>
      <w:szCs w:val="24"/>
      <w:lang w:val="es-EC" w:eastAsia="es-EC"/>
      <w14:ligatures w14:val="standardContextual"/>
    </w:rPr>
  </w:style>
  <w:style w:type="paragraph" w:customStyle="1" w:styleId="528566F9864C4F98822A0E4E5E679415">
    <w:name w:val="528566F9864C4F98822A0E4E5E679415"/>
    <w:pPr>
      <w:spacing w:after="160" w:line="278" w:lineRule="auto"/>
    </w:pPr>
    <w:rPr>
      <w:kern w:val="2"/>
      <w:sz w:val="24"/>
      <w:szCs w:val="24"/>
      <w:lang w:val="es-EC" w:eastAsia="es-EC"/>
      <w14:ligatures w14:val="standardContextual"/>
    </w:rPr>
  </w:style>
  <w:style w:type="paragraph" w:customStyle="1" w:styleId="3DB4C1755A44478A9E6BDA636427393C">
    <w:name w:val="3DB4C1755A44478A9E6BDA636427393C"/>
    <w:pPr>
      <w:spacing w:after="160" w:line="278" w:lineRule="auto"/>
    </w:pPr>
    <w:rPr>
      <w:kern w:val="2"/>
      <w:sz w:val="24"/>
      <w:szCs w:val="24"/>
      <w:lang w:val="es-EC" w:eastAsia="es-EC"/>
      <w14:ligatures w14:val="standardContextual"/>
    </w:rPr>
  </w:style>
  <w:style w:type="paragraph" w:customStyle="1" w:styleId="037C5144EF9040859600CCA0E75BD867">
    <w:name w:val="037C5144EF9040859600CCA0E75BD867"/>
    <w:pPr>
      <w:spacing w:after="160" w:line="278" w:lineRule="auto"/>
    </w:pPr>
    <w:rPr>
      <w:kern w:val="2"/>
      <w:sz w:val="24"/>
      <w:szCs w:val="24"/>
      <w:lang w:val="es-EC" w:eastAsia="es-EC"/>
      <w14:ligatures w14:val="standardContextual"/>
    </w:rPr>
  </w:style>
  <w:style w:type="paragraph" w:customStyle="1" w:styleId="939D46B3A342413CBB53AE4C2270C9A3">
    <w:name w:val="939D46B3A342413CBB53AE4C2270C9A3"/>
    <w:pPr>
      <w:spacing w:after="160" w:line="278" w:lineRule="auto"/>
    </w:pPr>
    <w:rPr>
      <w:kern w:val="2"/>
      <w:sz w:val="24"/>
      <w:szCs w:val="24"/>
      <w:lang w:val="es-EC" w:eastAsia="es-EC"/>
      <w14:ligatures w14:val="standardContextual"/>
    </w:rPr>
  </w:style>
  <w:style w:type="paragraph" w:customStyle="1" w:styleId="BB9DA7C6144E40E892BB0F82CBAC795C">
    <w:name w:val="BB9DA7C6144E40E892BB0F82CBAC795C"/>
    <w:pPr>
      <w:spacing w:after="160" w:line="278" w:lineRule="auto"/>
    </w:pPr>
    <w:rPr>
      <w:kern w:val="2"/>
      <w:sz w:val="24"/>
      <w:szCs w:val="24"/>
      <w:lang w:val="es-EC" w:eastAsia="es-EC"/>
      <w14:ligatures w14:val="standardContextual"/>
    </w:rPr>
  </w:style>
  <w:style w:type="paragraph" w:customStyle="1" w:styleId="41AD2FE28A084B8D87070149976877AE">
    <w:name w:val="41AD2FE28A084B8D87070149976877AE"/>
    <w:pPr>
      <w:spacing w:after="160" w:line="278" w:lineRule="auto"/>
    </w:pPr>
    <w:rPr>
      <w:kern w:val="2"/>
      <w:sz w:val="24"/>
      <w:szCs w:val="24"/>
      <w:lang w:val="es-EC" w:eastAsia="es-EC"/>
      <w14:ligatures w14:val="standardContextual"/>
    </w:rPr>
  </w:style>
  <w:style w:type="paragraph" w:customStyle="1" w:styleId="E65ACEE0C13A4DDC98DF30AF4D63D793">
    <w:name w:val="E65ACEE0C13A4DDC98DF30AF4D63D793"/>
    <w:pPr>
      <w:spacing w:after="160" w:line="278" w:lineRule="auto"/>
    </w:pPr>
    <w:rPr>
      <w:kern w:val="2"/>
      <w:sz w:val="24"/>
      <w:szCs w:val="24"/>
      <w:lang w:val="es-EC" w:eastAsia="es-EC"/>
      <w14:ligatures w14:val="standardContextual"/>
    </w:rPr>
  </w:style>
  <w:style w:type="paragraph" w:customStyle="1" w:styleId="A67CC1C70B9749DF99CB7E64F198F020">
    <w:name w:val="A67CC1C70B9749DF99CB7E64F198F020"/>
    <w:pPr>
      <w:spacing w:after="160" w:line="278" w:lineRule="auto"/>
    </w:pPr>
    <w:rPr>
      <w:kern w:val="2"/>
      <w:sz w:val="24"/>
      <w:szCs w:val="24"/>
      <w:lang w:val="es-EC" w:eastAsia="es-EC"/>
      <w14:ligatures w14:val="standardContextual"/>
    </w:rPr>
  </w:style>
  <w:style w:type="paragraph" w:customStyle="1" w:styleId="FF648C1737C24D419A19BCB3FF55025D">
    <w:name w:val="FF648C1737C24D419A19BCB3FF55025D"/>
    <w:pPr>
      <w:spacing w:after="160" w:line="278" w:lineRule="auto"/>
    </w:pPr>
    <w:rPr>
      <w:kern w:val="2"/>
      <w:sz w:val="24"/>
      <w:szCs w:val="24"/>
      <w:lang w:val="es-EC" w:eastAsia="es-EC"/>
      <w14:ligatures w14:val="standardContextual"/>
    </w:rPr>
  </w:style>
  <w:style w:type="paragraph" w:customStyle="1" w:styleId="65796DAA650443248F15F8280ADD6365">
    <w:name w:val="65796DAA650443248F15F8280ADD6365"/>
    <w:pPr>
      <w:spacing w:after="160" w:line="278" w:lineRule="auto"/>
    </w:pPr>
    <w:rPr>
      <w:kern w:val="2"/>
      <w:sz w:val="24"/>
      <w:szCs w:val="24"/>
      <w:lang w:val="es-EC" w:eastAsia="es-EC"/>
      <w14:ligatures w14:val="standardContextual"/>
    </w:rPr>
  </w:style>
  <w:style w:type="paragraph" w:customStyle="1" w:styleId="EBEE82E7EFAD411CAD502D8BC390D705">
    <w:name w:val="EBEE82E7EFAD411CAD502D8BC390D705"/>
    <w:pPr>
      <w:spacing w:after="160" w:line="278" w:lineRule="auto"/>
    </w:pPr>
    <w:rPr>
      <w:kern w:val="2"/>
      <w:sz w:val="24"/>
      <w:szCs w:val="24"/>
      <w:lang w:val="es-EC" w:eastAsia="es-EC"/>
      <w14:ligatures w14:val="standardContextual"/>
    </w:rPr>
  </w:style>
  <w:style w:type="paragraph" w:customStyle="1" w:styleId="AB30B24FBCF74EDDA70EDBF26FFFB2ED">
    <w:name w:val="AB30B24FBCF74EDDA70EDBF26FFFB2ED"/>
    <w:pPr>
      <w:spacing w:after="160" w:line="278" w:lineRule="auto"/>
    </w:pPr>
    <w:rPr>
      <w:kern w:val="2"/>
      <w:sz w:val="24"/>
      <w:szCs w:val="24"/>
      <w:lang w:val="es-EC" w:eastAsia="es-EC"/>
      <w14:ligatures w14:val="standardContextual"/>
    </w:rPr>
  </w:style>
  <w:style w:type="paragraph" w:customStyle="1" w:styleId="44E63C88E49D4738BFD49D8D982C9587">
    <w:name w:val="44E63C88E49D4738BFD49D8D982C9587"/>
    <w:pPr>
      <w:spacing w:after="160" w:line="278" w:lineRule="auto"/>
    </w:pPr>
    <w:rPr>
      <w:kern w:val="2"/>
      <w:sz w:val="24"/>
      <w:szCs w:val="24"/>
      <w:lang w:val="es-EC" w:eastAsia="es-EC"/>
      <w14:ligatures w14:val="standardContextual"/>
    </w:rPr>
  </w:style>
  <w:style w:type="paragraph" w:customStyle="1" w:styleId="0058A491A47A416899471DB726C89E5F">
    <w:name w:val="0058A491A47A416899471DB726C89E5F"/>
    <w:pPr>
      <w:spacing w:after="160" w:line="278" w:lineRule="auto"/>
    </w:pPr>
    <w:rPr>
      <w:kern w:val="2"/>
      <w:sz w:val="24"/>
      <w:szCs w:val="24"/>
      <w:lang w:val="es-EC" w:eastAsia="es-EC"/>
      <w14:ligatures w14:val="standardContextual"/>
    </w:rPr>
  </w:style>
  <w:style w:type="paragraph" w:customStyle="1" w:styleId="660EB5899ADA4E99B89B712726A828B6">
    <w:name w:val="660EB5899ADA4E99B89B712726A828B6"/>
    <w:pPr>
      <w:spacing w:after="160" w:line="278" w:lineRule="auto"/>
    </w:pPr>
    <w:rPr>
      <w:kern w:val="2"/>
      <w:sz w:val="24"/>
      <w:szCs w:val="24"/>
      <w:lang w:val="es-EC" w:eastAsia="es-EC"/>
      <w14:ligatures w14:val="standardContextual"/>
    </w:rPr>
  </w:style>
  <w:style w:type="paragraph" w:customStyle="1" w:styleId="48CFA1933B434C5896B8907C113D8A4C">
    <w:name w:val="48CFA1933B434C5896B8907C113D8A4C"/>
    <w:pPr>
      <w:spacing w:after="160" w:line="278" w:lineRule="auto"/>
    </w:pPr>
    <w:rPr>
      <w:kern w:val="2"/>
      <w:sz w:val="24"/>
      <w:szCs w:val="24"/>
      <w:lang w:val="es-EC" w:eastAsia="es-EC"/>
      <w14:ligatures w14:val="standardContextual"/>
    </w:rPr>
  </w:style>
  <w:style w:type="paragraph" w:customStyle="1" w:styleId="5642D3D6896D4B4BAAC43DA9A828A48F">
    <w:name w:val="5642D3D6896D4B4BAAC43DA9A828A48F"/>
    <w:pPr>
      <w:spacing w:after="160" w:line="278" w:lineRule="auto"/>
    </w:pPr>
    <w:rPr>
      <w:kern w:val="2"/>
      <w:sz w:val="24"/>
      <w:szCs w:val="24"/>
      <w:lang w:val="es-EC" w:eastAsia="es-EC"/>
      <w14:ligatures w14:val="standardContextual"/>
    </w:rPr>
  </w:style>
  <w:style w:type="paragraph" w:customStyle="1" w:styleId="46D280B960994E7FB16806062D7D1C37">
    <w:name w:val="46D280B960994E7FB16806062D7D1C37"/>
    <w:pPr>
      <w:spacing w:after="160" w:line="278" w:lineRule="auto"/>
    </w:pPr>
    <w:rPr>
      <w:kern w:val="2"/>
      <w:sz w:val="24"/>
      <w:szCs w:val="24"/>
      <w:lang w:val="es-EC" w:eastAsia="es-EC"/>
      <w14:ligatures w14:val="standardContextual"/>
    </w:rPr>
  </w:style>
  <w:style w:type="paragraph" w:customStyle="1" w:styleId="0A65600C165343908A1CB4CEB922D9BA">
    <w:name w:val="0A65600C165343908A1CB4CEB922D9BA"/>
    <w:pPr>
      <w:spacing w:after="160" w:line="278" w:lineRule="auto"/>
    </w:pPr>
    <w:rPr>
      <w:kern w:val="2"/>
      <w:sz w:val="24"/>
      <w:szCs w:val="24"/>
      <w:lang w:val="es-EC" w:eastAsia="es-EC"/>
      <w14:ligatures w14:val="standardContextual"/>
    </w:rPr>
  </w:style>
  <w:style w:type="paragraph" w:customStyle="1" w:styleId="11BBA3F53B214848AF5DFE5BF773263D">
    <w:name w:val="11BBA3F53B214848AF5DFE5BF773263D"/>
    <w:pPr>
      <w:spacing w:after="160" w:line="278" w:lineRule="auto"/>
    </w:pPr>
    <w:rPr>
      <w:kern w:val="2"/>
      <w:sz w:val="24"/>
      <w:szCs w:val="24"/>
      <w:lang w:val="es-EC" w:eastAsia="es-EC"/>
      <w14:ligatures w14:val="standardContextual"/>
    </w:rPr>
  </w:style>
  <w:style w:type="paragraph" w:customStyle="1" w:styleId="E1BB95A501A64A6491C90EA00194670E">
    <w:name w:val="E1BB95A501A64A6491C90EA00194670E"/>
    <w:pPr>
      <w:spacing w:after="160" w:line="278" w:lineRule="auto"/>
    </w:pPr>
    <w:rPr>
      <w:kern w:val="2"/>
      <w:sz w:val="24"/>
      <w:szCs w:val="24"/>
      <w:lang w:val="es-EC" w:eastAsia="es-EC"/>
      <w14:ligatures w14:val="standardContextual"/>
    </w:rPr>
  </w:style>
  <w:style w:type="paragraph" w:customStyle="1" w:styleId="D04729224D504473A7004364503051BF">
    <w:name w:val="D04729224D504473A7004364503051BF"/>
    <w:pPr>
      <w:spacing w:after="160" w:line="278" w:lineRule="auto"/>
    </w:pPr>
    <w:rPr>
      <w:kern w:val="2"/>
      <w:sz w:val="24"/>
      <w:szCs w:val="24"/>
      <w:lang w:val="es-EC" w:eastAsia="es-EC"/>
      <w14:ligatures w14:val="standardContextual"/>
    </w:rPr>
  </w:style>
  <w:style w:type="paragraph" w:customStyle="1" w:styleId="EBF72BB645C84B959BEF8C30C96978F2">
    <w:name w:val="EBF72BB645C84B959BEF8C30C96978F2"/>
    <w:pPr>
      <w:spacing w:after="160" w:line="278" w:lineRule="auto"/>
    </w:pPr>
    <w:rPr>
      <w:kern w:val="2"/>
      <w:sz w:val="24"/>
      <w:szCs w:val="24"/>
      <w:lang w:val="es-EC" w:eastAsia="es-EC"/>
      <w14:ligatures w14:val="standardContextual"/>
    </w:rPr>
  </w:style>
  <w:style w:type="paragraph" w:customStyle="1" w:styleId="092E4D658A254B428AED046907D7340F">
    <w:name w:val="092E4D658A254B428AED046907D7340F"/>
    <w:pPr>
      <w:spacing w:after="160" w:line="278" w:lineRule="auto"/>
    </w:pPr>
    <w:rPr>
      <w:kern w:val="2"/>
      <w:sz w:val="24"/>
      <w:szCs w:val="24"/>
      <w:lang w:val="es-EC" w:eastAsia="es-EC"/>
      <w14:ligatures w14:val="standardContextual"/>
    </w:rPr>
  </w:style>
  <w:style w:type="paragraph" w:customStyle="1" w:styleId="195FA96E532B45BF8B1F756F2DB7EA38">
    <w:name w:val="195FA96E532B45BF8B1F756F2DB7EA38"/>
    <w:pPr>
      <w:spacing w:after="160" w:line="278" w:lineRule="auto"/>
    </w:pPr>
    <w:rPr>
      <w:kern w:val="2"/>
      <w:sz w:val="24"/>
      <w:szCs w:val="24"/>
      <w:lang w:val="es-EC" w:eastAsia="es-EC"/>
      <w14:ligatures w14:val="standardContextual"/>
    </w:rPr>
  </w:style>
  <w:style w:type="paragraph" w:customStyle="1" w:styleId="1FE200E898214157AB8A5D4D51B5E60F">
    <w:name w:val="1FE200E898214157AB8A5D4D51B5E60F"/>
    <w:pPr>
      <w:spacing w:after="160" w:line="278" w:lineRule="auto"/>
    </w:pPr>
    <w:rPr>
      <w:kern w:val="2"/>
      <w:sz w:val="24"/>
      <w:szCs w:val="24"/>
      <w:lang w:val="es-EC" w:eastAsia="es-EC"/>
      <w14:ligatures w14:val="standardContextual"/>
    </w:rPr>
  </w:style>
  <w:style w:type="paragraph" w:customStyle="1" w:styleId="060C00EF6E6747A3A783A0DB34F6DC5B">
    <w:name w:val="060C00EF6E6747A3A783A0DB34F6DC5B"/>
    <w:pPr>
      <w:spacing w:after="160" w:line="278" w:lineRule="auto"/>
    </w:pPr>
    <w:rPr>
      <w:kern w:val="2"/>
      <w:sz w:val="24"/>
      <w:szCs w:val="24"/>
      <w:lang w:val="es-EC" w:eastAsia="es-EC"/>
      <w14:ligatures w14:val="standardContextual"/>
    </w:rPr>
  </w:style>
  <w:style w:type="paragraph" w:customStyle="1" w:styleId="327F0605518844C4BE4933826E505896">
    <w:name w:val="327F0605518844C4BE4933826E505896"/>
    <w:pPr>
      <w:spacing w:after="160" w:line="278" w:lineRule="auto"/>
    </w:pPr>
    <w:rPr>
      <w:kern w:val="2"/>
      <w:sz w:val="24"/>
      <w:szCs w:val="24"/>
      <w:lang w:val="es-EC" w:eastAsia="es-EC"/>
      <w14:ligatures w14:val="standardContextual"/>
    </w:rPr>
  </w:style>
  <w:style w:type="paragraph" w:customStyle="1" w:styleId="411CFEB17D714B3CBEBB396535EF6B94">
    <w:name w:val="411CFEB17D714B3CBEBB396535EF6B94"/>
    <w:pPr>
      <w:spacing w:after="160" w:line="278" w:lineRule="auto"/>
    </w:pPr>
    <w:rPr>
      <w:kern w:val="2"/>
      <w:sz w:val="24"/>
      <w:szCs w:val="24"/>
      <w:lang w:val="es-EC" w:eastAsia="es-EC"/>
      <w14:ligatures w14:val="standardContextual"/>
    </w:rPr>
  </w:style>
  <w:style w:type="paragraph" w:customStyle="1" w:styleId="291DBCB415E245BD9C9572F56BEF99C2">
    <w:name w:val="291DBCB415E245BD9C9572F56BEF99C2"/>
    <w:pPr>
      <w:spacing w:after="160" w:line="278" w:lineRule="auto"/>
    </w:pPr>
    <w:rPr>
      <w:kern w:val="2"/>
      <w:sz w:val="24"/>
      <w:szCs w:val="24"/>
      <w:lang w:val="es-EC" w:eastAsia="es-EC"/>
      <w14:ligatures w14:val="standardContextual"/>
    </w:rPr>
  </w:style>
  <w:style w:type="paragraph" w:customStyle="1" w:styleId="FA524553777E4325A18E694022EC4859">
    <w:name w:val="FA524553777E4325A18E694022EC4859"/>
    <w:pPr>
      <w:spacing w:after="160" w:line="278" w:lineRule="auto"/>
    </w:pPr>
    <w:rPr>
      <w:kern w:val="2"/>
      <w:sz w:val="24"/>
      <w:szCs w:val="24"/>
      <w:lang w:val="es-EC" w:eastAsia="es-EC"/>
      <w14:ligatures w14:val="standardContextual"/>
    </w:rPr>
  </w:style>
  <w:style w:type="paragraph" w:customStyle="1" w:styleId="F8DD042812BF4288925CB305EF760CFE">
    <w:name w:val="F8DD042812BF4288925CB305EF760CFE"/>
    <w:pPr>
      <w:spacing w:after="160" w:line="278" w:lineRule="auto"/>
    </w:pPr>
    <w:rPr>
      <w:kern w:val="2"/>
      <w:sz w:val="24"/>
      <w:szCs w:val="24"/>
      <w:lang w:val="es-EC" w:eastAsia="es-EC"/>
      <w14:ligatures w14:val="standardContextual"/>
    </w:rPr>
  </w:style>
  <w:style w:type="paragraph" w:customStyle="1" w:styleId="48756851415744ABB52D8B1E0DB2C0A5">
    <w:name w:val="48756851415744ABB52D8B1E0DB2C0A5"/>
    <w:pPr>
      <w:spacing w:after="160" w:line="278" w:lineRule="auto"/>
    </w:pPr>
    <w:rPr>
      <w:kern w:val="2"/>
      <w:sz w:val="24"/>
      <w:szCs w:val="24"/>
      <w:lang w:val="es-EC" w:eastAsia="es-EC"/>
      <w14:ligatures w14:val="standardContextual"/>
    </w:rPr>
  </w:style>
  <w:style w:type="paragraph" w:customStyle="1" w:styleId="224D60006CDB4868B28AD37912557C3B">
    <w:name w:val="224D60006CDB4868B28AD37912557C3B"/>
    <w:pPr>
      <w:spacing w:after="160" w:line="278" w:lineRule="auto"/>
    </w:pPr>
    <w:rPr>
      <w:kern w:val="2"/>
      <w:sz w:val="24"/>
      <w:szCs w:val="24"/>
      <w:lang w:val="es-EC" w:eastAsia="es-EC"/>
      <w14:ligatures w14:val="standardContextual"/>
    </w:rPr>
  </w:style>
  <w:style w:type="paragraph" w:customStyle="1" w:styleId="6A43092483B743A78772DAF1C8A60294">
    <w:name w:val="6A43092483B743A78772DAF1C8A60294"/>
    <w:pPr>
      <w:spacing w:after="160" w:line="278" w:lineRule="auto"/>
    </w:pPr>
    <w:rPr>
      <w:kern w:val="2"/>
      <w:sz w:val="24"/>
      <w:szCs w:val="24"/>
      <w:lang w:val="es-EC" w:eastAsia="es-EC"/>
      <w14:ligatures w14:val="standardContextual"/>
    </w:rPr>
  </w:style>
  <w:style w:type="paragraph" w:customStyle="1" w:styleId="2BE18FFD0F5E4C86A6BF43D142CEEB63">
    <w:name w:val="2BE18FFD0F5E4C86A6BF43D142CEEB63"/>
    <w:pPr>
      <w:spacing w:after="160" w:line="278" w:lineRule="auto"/>
    </w:pPr>
    <w:rPr>
      <w:kern w:val="2"/>
      <w:sz w:val="24"/>
      <w:szCs w:val="24"/>
      <w:lang w:val="es-EC" w:eastAsia="es-EC"/>
      <w14:ligatures w14:val="standardContextual"/>
    </w:rPr>
  </w:style>
  <w:style w:type="paragraph" w:customStyle="1" w:styleId="D9F7D8A1FE9F44A2B6389C254045EB21">
    <w:name w:val="D9F7D8A1FE9F44A2B6389C254045EB21"/>
    <w:pPr>
      <w:spacing w:after="160" w:line="278" w:lineRule="auto"/>
    </w:pPr>
    <w:rPr>
      <w:kern w:val="2"/>
      <w:sz w:val="24"/>
      <w:szCs w:val="24"/>
      <w:lang w:val="es-EC" w:eastAsia="es-EC"/>
      <w14:ligatures w14:val="standardContextual"/>
    </w:rPr>
  </w:style>
  <w:style w:type="paragraph" w:customStyle="1" w:styleId="922834FE170345658316EAA0023173A8">
    <w:name w:val="922834FE170345658316EAA0023173A8"/>
    <w:pPr>
      <w:spacing w:after="160" w:line="278" w:lineRule="auto"/>
    </w:pPr>
    <w:rPr>
      <w:kern w:val="2"/>
      <w:sz w:val="24"/>
      <w:szCs w:val="24"/>
      <w:lang w:val="es-EC" w:eastAsia="es-EC"/>
      <w14:ligatures w14:val="standardContextual"/>
    </w:rPr>
  </w:style>
  <w:style w:type="paragraph" w:customStyle="1" w:styleId="5CC8E67E5AEC4FE788F31ACB97E9FB0C">
    <w:name w:val="5CC8E67E5AEC4FE788F31ACB97E9FB0C"/>
    <w:pPr>
      <w:spacing w:after="160" w:line="278" w:lineRule="auto"/>
    </w:pPr>
    <w:rPr>
      <w:kern w:val="2"/>
      <w:sz w:val="24"/>
      <w:szCs w:val="24"/>
      <w:lang w:val="es-EC" w:eastAsia="es-EC"/>
      <w14:ligatures w14:val="standardContextual"/>
    </w:rPr>
  </w:style>
  <w:style w:type="paragraph" w:customStyle="1" w:styleId="27176FB835914E229412646BE739C073">
    <w:name w:val="27176FB835914E229412646BE739C073"/>
    <w:qFormat/>
    <w:pPr>
      <w:spacing w:after="160" w:line="259" w:lineRule="auto"/>
    </w:pPr>
    <w:rPr>
      <w:sz w:val="22"/>
      <w:szCs w:val="22"/>
    </w:rPr>
  </w:style>
  <w:style w:type="paragraph" w:customStyle="1" w:styleId="B6D909DC46484E8F812326541B981ED4">
    <w:name w:val="B6D909DC46484E8F812326541B981ED4"/>
    <w:qFormat/>
    <w:pPr>
      <w:spacing w:after="160" w:line="259" w:lineRule="auto"/>
    </w:pPr>
    <w:rPr>
      <w:sz w:val="22"/>
      <w:szCs w:val="22"/>
    </w:rPr>
  </w:style>
  <w:style w:type="paragraph" w:customStyle="1" w:styleId="0C1014C72074491885236D507A5A5160">
    <w:name w:val="0C1014C72074491885236D507A5A5160"/>
    <w:qFormat/>
    <w:pPr>
      <w:spacing w:after="160" w:line="259" w:lineRule="auto"/>
    </w:pPr>
    <w:rPr>
      <w:sz w:val="22"/>
      <w:szCs w:val="22"/>
    </w:rPr>
  </w:style>
  <w:style w:type="paragraph" w:customStyle="1" w:styleId="46A5A36313504701A4A9E7045BC80240">
    <w:name w:val="46A5A36313504701A4A9E7045BC80240"/>
    <w:qFormat/>
    <w:pPr>
      <w:spacing w:after="160" w:line="259" w:lineRule="auto"/>
    </w:pPr>
    <w:rPr>
      <w:sz w:val="22"/>
      <w:szCs w:val="22"/>
    </w:rPr>
  </w:style>
  <w:style w:type="paragraph" w:customStyle="1" w:styleId="DD0F5B781DDA400281FDB6D1D3B17543">
    <w:name w:val="DD0F5B781DDA400281FDB6D1D3B17543"/>
    <w:qFormat/>
    <w:pPr>
      <w:spacing w:after="160" w:line="259" w:lineRule="auto"/>
    </w:pPr>
    <w:rPr>
      <w:sz w:val="22"/>
      <w:szCs w:val="22"/>
    </w:rPr>
  </w:style>
  <w:style w:type="paragraph" w:customStyle="1" w:styleId="738D5FAE8BB24956AC843B220A01C95B">
    <w:name w:val="738D5FAE8BB24956AC843B220A01C95B"/>
    <w:qFormat/>
    <w:pPr>
      <w:spacing w:after="160" w:line="259" w:lineRule="auto"/>
    </w:pPr>
    <w:rPr>
      <w:sz w:val="22"/>
      <w:szCs w:val="22"/>
    </w:rPr>
  </w:style>
  <w:style w:type="paragraph" w:customStyle="1" w:styleId="C04EE894FBB742E3B5965F7FB3BBC665">
    <w:name w:val="C04EE894FBB742E3B5965F7FB3BBC665"/>
    <w:qFormat/>
    <w:pPr>
      <w:spacing w:after="160" w:line="259" w:lineRule="auto"/>
    </w:pPr>
    <w:rPr>
      <w:sz w:val="22"/>
      <w:szCs w:val="22"/>
    </w:rPr>
  </w:style>
  <w:style w:type="paragraph" w:customStyle="1" w:styleId="F4A3ED04EC6E4E28967E67F269AAA92A">
    <w:name w:val="F4A3ED04EC6E4E28967E67F269AAA92A"/>
    <w:qFormat/>
    <w:pPr>
      <w:spacing w:after="160" w:line="259" w:lineRule="auto"/>
    </w:pPr>
    <w:rPr>
      <w:sz w:val="22"/>
      <w:szCs w:val="22"/>
    </w:rPr>
  </w:style>
  <w:style w:type="paragraph" w:customStyle="1" w:styleId="FE5F0CC6C9A1462196E05E77A4DDC054">
    <w:name w:val="FE5F0CC6C9A1462196E05E77A4DDC054"/>
    <w:qFormat/>
    <w:pPr>
      <w:spacing w:after="160" w:line="259" w:lineRule="auto"/>
    </w:pPr>
    <w:rPr>
      <w:sz w:val="22"/>
      <w:szCs w:val="22"/>
    </w:rPr>
  </w:style>
  <w:style w:type="paragraph" w:customStyle="1" w:styleId="8441F06AB45C4E328F3F95325F56BC68">
    <w:name w:val="8441F06AB45C4E328F3F95325F56BC68"/>
    <w:qFormat/>
    <w:pPr>
      <w:spacing w:after="160" w:line="259" w:lineRule="auto"/>
    </w:pPr>
    <w:rPr>
      <w:sz w:val="22"/>
      <w:szCs w:val="22"/>
    </w:rPr>
  </w:style>
  <w:style w:type="paragraph" w:customStyle="1" w:styleId="3D557DDE766441E1A4B70E1BB2BE04C2">
    <w:name w:val="3D557DDE766441E1A4B70E1BB2BE04C2"/>
    <w:qFormat/>
    <w:pPr>
      <w:spacing w:after="160" w:line="259" w:lineRule="auto"/>
    </w:pPr>
    <w:rPr>
      <w:sz w:val="22"/>
      <w:szCs w:val="22"/>
    </w:rPr>
  </w:style>
  <w:style w:type="paragraph" w:customStyle="1" w:styleId="7BA09327494B465AA21AD825C2E9F5A7">
    <w:name w:val="7BA09327494B465AA21AD825C2E9F5A7"/>
    <w:qFormat/>
    <w:pPr>
      <w:spacing w:after="160" w:line="259" w:lineRule="auto"/>
    </w:pPr>
    <w:rPr>
      <w:sz w:val="22"/>
      <w:szCs w:val="22"/>
    </w:rPr>
  </w:style>
  <w:style w:type="paragraph" w:customStyle="1" w:styleId="64CE1E869B044EF4A47CAB1593A9B242">
    <w:name w:val="64CE1E869B044EF4A47CAB1593A9B242"/>
    <w:qFormat/>
    <w:pPr>
      <w:spacing w:after="160" w:line="259" w:lineRule="auto"/>
    </w:pPr>
    <w:rPr>
      <w:sz w:val="22"/>
      <w:szCs w:val="22"/>
    </w:rPr>
  </w:style>
  <w:style w:type="paragraph" w:customStyle="1" w:styleId="EFE971EFBC454DE188A56F84CE768341">
    <w:name w:val="EFE971EFBC454DE188A56F84CE768341"/>
    <w:qFormat/>
    <w:pPr>
      <w:spacing w:after="160" w:line="259" w:lineRule="auto"/>
    </w:pPr>
    <w:rPr>
      <w:sz w:val="22"/>
      <w:szCs w:val="22"/>
    </w:rPr>
  </w:style>
  <w:style w:type="paragraph" w:customStyle="1" w:styleId="6CC901188BD64AB28BE95A7C7310C281">
    <w:name w:val="6CC901188BD64AB28BE95A7C7310C281"/>
    <w:qFormat/>
    <w:pPr>
      <w:spacing w:after="160" w:line="259" w:lineRule="auto"/>
    </w:pPr>
    <w:rPr>
      <w:sz w:val="22"/>
      <w:szCs w:val="22"/>
    </w:rPr>
  </w:style>
  <w:style w:type="paragraph" w:customStyle="1" w:styleId="B0083FDA2FB9434A9332ADC02AAB2CA1">
    <w:name w:val="B0083FDA2FB9434A9332ADC02AAB2CA1"/>
    <w:qFormat/>
    <w:pPr>
      <w:spacing w:after="160" w:line="259" w:lineRule="auto"/>
    </w:pPr>
    <w:rPr>
      <w:sz w:val="22"/>
      <w:szCs w:val="22"/>
    </w:rPr>
  </w:style>
  <w:style w:type="paragraph" w:customStyle="1" w:styleId="8994F51E6A7B484FB7E196B2CA0B2B9D">
    <w:name w:val="8994F51E6A7B484FB7E196B2CA0B2B9D"/>
    <w:pPr>
      <w:spacing w:after="160" w:line="259" w:lineRule="auto"/>
    </w:pPr>
    <w:rPr>
      <w:sz w:val="22"/>
      <w:szCs w:val="22"/>
    </w:rPr>
  </w:style>
  <w:style w:type="paragraph" w:customStyle="1" w:styleId="9998D4C8B63E47D6B8E27302E54F710E">
    <w:name w:val="9998D4C8B63E47D6B8E27302E54F710E"/>
    <w:qFormat/>
    <w:pPr>
      <w:spacing w:after="160" w:line="259" w:lineRule="auto"/>
    </w:pPr>
    <w:rPr>
      <w:sz w:val="22"/>
      <w:szCs w:val="22"/>
    </w:rPr>
  </w:style>
  <w:style w:type="paragraph" w:customStyle="1" w:styleId="496B2798B1C543D09E58B3CA1DBE2DBD">
    <w:name w:val="496B2798B1C543D09E58B3CA1DBE2DBD"/>
    <w:qFormat/>
    <w:pPr>
      <w:spacing w:after="160" w:line="259" w:lineRule="auto"/>
    </w:pPr>
    <w:rPr>
      <w:sz w:val="22"/>
      <w:szCs w:val="22"/>
    </w:rPr>
  </w:style>
  <w:style w:type="paragraph" w:customStyle="1" w:styleId="2D60BC8D2F684A6381DB861BA9230CA8">
    <w:name w:val="2D60BC8D2F684A6381DB861BA9230CA8"/>
    <w:qFormat/>
    <w:pPr>
      <w:spacing w:after="160" w:line="259" w:lineRule="auto"/>
    </w:pPr>
    <w:rPr>
      <w:sz w:val="22"/>
      <w:szCs w:val="22"/>
    </w:rPr>
  </w:style>
  <w:style w:type="paragraph" w:customStyle="1" w:styleId="ABF4764C115F493780F14BF9438E31A7">
    <w:name w:val="ABF4764C115F493780F14BF9438E31A7"/>
    <w:qFormat/>
    <w:pPr>
      <w:spacing w:after="160" w:line="259" w:lineRule="auto"/>
    </w:pPr>
    <w:rPr>
      <w:sz w:val="22"/>
      <w:szCs w:val="22"/>
    </w:rPr>
  </w:style>
  <w:style w:type="paragraph" w:customStyle="1" w:styleId="D0234C2772994595BA42C04737B8C224">
    <w:name w:val="D0234C2772994595BA42C04737B8C224"/>
    <w:pPr>
      <w:spacing w:after="160" w:line="259" w:lineRule="auto"/>
    </w:pPr>
    <w:rPr>
      <w:sz w:val="22"/>
      <w:szCs w:val="22"/>
    </w:rPr>
  </w:style>
  <w:style w:type="paragraph" w:customStyle="1" w:styleId="E8496A898277488D9B956AF5722ED3E8">
    <w:name w:val="E8496A898277488D9B956AF5722ED3E8"/>
    <w:qFormat/>
    <w:pPr>
      <w:spacing w:after="160" w:line="259" w:lineRule="auto"/>
    </w:pPr>
    <w:rPr>
      <w:sz w:val="22"/>
      <w:szCs w:val="22"/>
    </w:rPr>
  </w:style>
  <w:style w:type="paragraph" w:customStyle="1" w:styleId="37A68317A3F449ACB3153DBEEFEC38EC">
    <w:name w:val="37A68317A3F449ACB3153DBEEFEC38EC"/>
    <w:qFormat/>
    <w:pPr>
      <w:spacing w:after="160" w:line="259" w:lineRule="auto"/>
    </w:pPr>
    <w:rPr>
      <w:sz w:val="22"/>
      <w:szCs w:val="22"/>
    </w:rPr>
  </w:style>
  <w:style w:type="paragraph" w:customStyle="1" w:styleId="2E6ED35240944747A816079056472F73">
    <w:name w:val="2E6ED35240944747A816079056472F7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C4E2087982894382F662C9EDF6A094" ma:contentTypeVersion="7" ma:contentTypeDescription="Create a new document." ma:contentTypeScope="" ma:versionID="856998bb0d6f77d3960841c727aa20de">
  <xsd:schema xmlns:xsd="http://www.w3.org/2001/XMLSchema" xmlns:xs="http://www.w3.org/2001/XMLSchema" xmlns:p="http://schemas.microsoft.com/office/2006/metadata/properties" xmlns:ns2="94868867-db85-4575-b2d6-6063c06ab9c4" targetNamespace="http://schemas.microsoft.com/office/2006/metadata/properties" ma:root="true" ma:fieldsID="8c764844163503deacaba131dcf003f7" ns2:_="">
    <xsd:import namespace="94868867-db85-4575-b2d6-6063c06ab9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8867-db85-4575-b2d6-6063c06ab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531FF9E-56B1-4759-9BE3-7337AF30A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8867-db85-4575-b2d6-6063c06ab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A76F09-DC5C-485F-9D61-76D5CF1FAB87}">
  <ds:schemaRefs>
    <ds:schemaRef ds:uri="http://schemas.openxmlformats.org/officeDocument/2006/bibliography"/>
  </ds:schemaRefs>
</ds:datastoreItem>
</file>

<file path=customXml/itemProps6.xml><?xml version="1.0" encoding="utf-8"?>
<ds:datastoreItem xmlns:ds="http://schemas.openxmlformats.org/officeDocument/2006/customXml" ds:itemID="{7E437601-6529-4558-A34B-F22A6036C996}">
  <ds:schemaRefs>
    <ds:schemaRef ds:uri="http://schemas.openxmlformats.org/officeDocument/2006/bibliography"/>
  </ds:schemaRefs>
</ds:datastoreItem>
</file>

<file path=customXml/itemProps7.xml><?xml version="1.0" encoding="utf-8"?>
<ds:datastoreItem xmlns:ds="http://schemas.openxmlformats.org/officeDocument/2006/customXml" ds:itemID="{79077F94-8A17-46DC-9E55-8745453BDA93}">
  <ds:schemaRefs>
    <ds:schemaRef ds:uri="http://schemas.openxmlformats.org/officeDocument/2006/bibliography"/>
  </ds:schemaRefs>
</ds:datastoreItem>
</file>

<file path=customXml/itemProps8.xml><?xml version="1.0" encoding="utf-8"?>
<ds:datastoreItem xmlns:ds="http://schemas.openxmlformats.org/officeDocument/2006/customXml" ds:itemID="{54001D7E-8C92-42F2-80C2-17801B8E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 CP_Bienes_Vf (5)</Template>
  <TotalTime>1</TotalTime>
  <Pages>131</Pages>
  <Words>39749</Words>
  <Characters>226572</Characters>
  <Application>Microsoft Office Word</Application>
  <DocSecurity>0</DocSecurity>
  <Lines>1888</Lines>
  <Paragraphs>531</Paragraphs>
  <ScaleCrop>false</ScaleCrop>
  <HeadingPairs>
    <vt:vector size="2" baseType="variant">
      <vt:variant>
        <vt:lpstr>Título</vt:lpstr>
      </vt:variant>
      <vt:variant>
        <vt:i4>1</vt:i4>
      </vt:variant>
    </vt:vector>
  </HeadingPairs>
  <TitlesOfParts>
    <vt:vector size="1" baseType="lpstr">
      <vt:lpstr>DEL Bienes Adaptado a Políticas 2349-15</vt:lpstr>
    </vt:vector>
  </TitlesOfParts>
  <Manager>María Eugenia Roca, Coordinadora Técnica</Manager>
  <Company/>
  <LinksUpToDate>false</LinksUpToDate>
  <CharactersWithSpaces>265790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creator>Esther</dc:creator>
  <cp:lastModifiedBy>Esther</cp:lastModifiedBy>
  <cp:revision>2</cp:revision>
  <cp:lastPrinted>2025-07-11T17:10:00Z</cp:lastPrinted>
  <dcterms:created xsi:type="dcterms:W3CDTF">2025-07-11T17:11:00Z</dcterms:created>
  <dcterms:modified xsi:type="dcterms:W3CDTF">2025-07-11T17:11:00Z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0x0101003AC4E2087982894382F662C9EDF6A094</vt:lpwstr>
  </property>
  <property fmtid="{D5CDD505-2E9C-101B-9397-08002B2CF9AE}" pid="11" name="ICV">
    <vt:lpwstr>AD64E9FF8EDB430C96F6D7D0F0700285_11</vt:lpwstr>
  </property>
  <property fmtid="{D5CDD505-2E9C-101B-9397-08002B2CF9AE}" pid="12" name="KSOProductBuildVer">
    <vt:lpwstr>3082-12.2.0.21931</vt:lpwstr>
  </property>
</Properties>
</file>